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F7308" w14:textId="77777777" w:rsidR="00B42FFC" w:rsidRDefault="00B42FFC" w:rsidP="00B42FFC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0" w:name="_Hlk184396355"/>
      <w:r w:rsidRPr="000809B2">
        <w:rPr>
          <w:noProof/>
          <w:lang w:val="en-GB"/>
        </w:rPr>
        <w:drawing>
          <wp:inline distT="0" distB="0" distL="0" distR="0" wp14:anchorId="2695D789" wp14:editId="5D7A6408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CEC53" w14:textId="62927F02" w:rsidR="00B42FFC" w:rsidRPr="00A13C04" w:rsidRDefault="00B42FFC" w:rsidP="00B42FFC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de-DE"/>
        </w:rPr>
      </w:pPr>
      <w:r w:rsidRPr="00A13C04">
        <w:rPr>
          <w:rFonts w:ascii="Brill" w:hAnsi="Brill"/>
          <w:i/>
          <w:iCs/>
          <w:sz w:val="36"/>
          <w:szCs w:val="36"/>
          <w:lang w:val="de-DE"/>
        </w:rPr>
        <w:t xml:space="preserve">THEOT </w:t>
      </w:r>
      <w:r w:rsidR="00A13C04" w:rsidRPr="00A13C04">
        <w:rPr>
          <w:rFonts w:ascii="Brill" w:hAnsi="Brill"/>
          <w:i/>
          <w:iCs/>
          <w:sz w:val="36"/>
          <w:szCs w:val="36"/>
          <w:lang w:val="de-DE"/>
        </w:rPr>
        <w:t>Ezekiel</w:t>
      </w:r>
      <w:r w:rsidRPr="00A13C04">
        <w:rPr>
          <w:rFonts w:ascii="Brill" w:hAnsi="Brill"/>
          <w:i/>
          <w:iCs/>
          <w:sz w:val="36"/>
          <w:szCs w:val="36"/>
          <w:lang w:val="de-DE"/>
        </w:rPr>
        <w:t xml:space="preserve"> in </w:t>
      </w:r>
      <w:r w:rsidR="00A13C04" w:rsidRPr="00A13C04">
        <w:rPr>
          <w:rFonts w:ascii="Brill" w:hAnsi="Brill"/>
          <w:i/>
          <w:iCs/>
          <w:sz w:val="36"/>
          <w:szCs w:val="36"/>
          <w:lang w:val="de-DE"/>
        </w:rPr>
        <w:t>UN</w:t>
      </w:r>
      <w:r w:rsidR="00A13C04">
        <w:rPr>
          <w:rFonts w:ascii="Brill" w:hAnsi="Brill"/>
          <w:i/>
          <w:iCs/>
          <w:sz w:val="36"/>
          <w:szCs w:val="36"/>
          <w:lang w:val="de-DE"/>
        </w:rPr>
        <w:t>ESCO 2.8</w:t>
      </w:r>
    </w:p>
    <w:bookmarkEnd w:id="0"/>
    <w:p w14:paraId="7572EDA3" w14:textId="6CBBC06B" w:rsidR="00B42FFC" w:rsidRPr="00AD48A5" w:rsidRDefault="00A13C04" w:rsidP="00B42FFC">
      <w:pPr>
        <w:spacing w:after="240"/>
        <w:jc w:val="center"/>
        <w:rPr>
          <w:rFonts w:ascii="Brill" w:hAnsi="Brill"/>
          <w:sz w:val="18"/>
          <w:szCs w:val="18"/>
          <w:lang w:val="en-GB"/>
        </w:rPr>
      </w:pPr>
      <w:r w:rsidRPr="00AD48A5">
        <w:rPr>
          <w:rFonts w:ascii="Brill" w:hAnsi="Brill"/>
          <w:sz w:val="18"/>
          <w:szCs w:val="18"/>
          <w:lang w:val="en-GB"/>
        </w:rPr>
        <w:t>pp. 29</w:t>
      </w:r>
      <w:r w:rsidR="00B42FFC" w:rsidRPr="00AD48A5">
        <w:rPr>
          <w:rFonts w:ascii="Brill" w:hAnsi="Brill"/>
          <w:sz w:val="18"/>
          <w:szCs w:val="18"/>
          <w:lang w:val="en-GB"/>
        </w:rPr>
        <w:t>—</w:t>
      </w:r>
      <w:r w:rsidRPr="00AD48A5">
        <w:rPr>
          <w:rFonts w:ascii="Brill" w:hAnsi="Brill"/>
          <w:sz w:val="18"/>
          <w:szCs w:val="18"/>
          <w:lang w:val="en-GB"/>
        </w:rPr>
        <w:t>264</w:t>
      </w:r>
    </w:p>
    <w:p w14:paraId="55137CFA" w14:textId="0D8B1AA5" w:rsidR="00B42FFC" w:rsidRPr="00FD0BAB" w:rsidRDefault="00AD48A5" w:rsidP="00B42FFC">
      <w:pPr>
        <w:spacing w:after="240"/>
        <w:jc w:val="center"/>
        <w:rPr>
          <w:rFonts w:ascii="Brill" w:hAnsi="Brill" w:cs="Nyala"/>
          <w:sz w:val="18"/>
          <w:szCs w:val="18"/>
          <w:lang w:val="en-GB"/>
        </w:rPr>
      </w:pPr>
      <w:r w:rsidRPr="00AD48A5">
        <w:rPr>
          <w:rFonts w:ascii="Brill" w:hAnsi="Brill"/>
          <w:sz w:val="18"/>
          <w:szCs w:val="18"/>
        </w:rPr>
        <w:t xml:space="preserve">For the book of Ezekiel, the following people were involved in creating first, second, and third drafts of the transcription: </w:t>
      </w:r>
      <w:r>
        <w:rPr>
          <w:rFonts w:ascii="Brill" w:hAnsi="Brill"/>
          <w:sz w:val="18"/>
          <w:szCs w:val="18"/>
        </w:rPr>
        <w:br/>
      </w:r>
      <w:r w:rsidRPr="00AD48A5">
        <w:rPr>
          <w:rFonts w:ascii="Brill" w:hAnsi="Brill"/>
          <w:sz w:val="18"/>
          <w:szCs w:val="18"/>
        </w:rPr>
        <w:t xml:space="preserve">Ashlee </w:t>
      </w:r>
      <w:proofErr w:type="spellStart"/>
      <w:r w:rsidRPr="00AD48A5">
        <w:rPr>
          <w:rFonts w:ascii="Brill" w:hAnsi="Brill"/>
          <w:sz w:val="18"/>
          <w:szCs w:val="18"/>
        </w:rPr>
        <w:t>Maslik</w:t>
      </w:r>
      <w:proofErr w:type="spellEnd"/>
      <w:r w:rsidRPr="00AD48A5">
        <w:rPr>
          <w:rFonts w:ascii="Brill" w:hAnsi="Brill"/>
          <w:sz w:val="18"/>
          <w:szCs w:val="18"/>
        </w:rPr>
        <w:t xml:space="preserve"> </w:t>
      </w:r>
      <w:proofErr w:type="spellStart"/>
      <w:r w:rsidRPr="00AD48A5">
        <w:rPr>
          <w:rFonts w:ascii="Brill" w:hAnsi="Brill"/>
          <w:sz w:val="18"/>
          <w:szCs w:val="18"/>
        </w:rPr>
        <w:t>andJonah</w:t>
      </w:r>
      <w:proofErr w:type="spellEnd"/>
      <w:r w:rsidRPr="00AD48A5">
        <w:rPr>
          <w:rFonts w:ascii="Brill" w:hAnsi="Brill"/>
          <w:sz w:val="18"/>
          <w:szCs w:val="18"/>
        </w:rPr>
        <w:t xml:space="preserve"> Sanford</w:t>
      </w:r>
      <w:r w:rsidR="00B42FFC" w:rsidRPr="00FD0BAB">
        <w:rPr>
          <w:rFonts w:ascii="Brill" w:hAnsi="Brill"/>
          <w:sz w:val="18"/>
          <w:szCs w:val="18"/>
        </w:rPr>
        <w:t>; draft 4,</w:t>
      </w:r>
      <w:r>
        <w:rPr>
          <w:rFonts w:ascii="Brill" w:hAnsi="Brill"/>
          <w:sz w:val="18"/>
          <w:szCs w:val="18"/>
        </w:rPr>
        <w:t xml:space="preserve"> </w:t>
      </w:r>
      <w:proofErr w:type="spellStart"/>
      <w:r w:rsidR="00B42FFC" w:rsidRPr="00FD0BAB">
        <w:rPr>
          <w:rFonts w:ascii="Brill" w:hAnsi="Brill"/>
          <w:sz w:val="18"/>
          <w:szCs w:val="18"/>
          <w:lang w:val="en-GB"/>
        </w:rPr>
        <w:t>Transkribus</w:t>
      </w:r>
      <w:proofErr w:type="spellEnd"/>
      <w:r w:rsidR="00B42FFC" w:rsidRPr="00FD0BAB">
        <w:rPr>
          <w:rFonts w:ascii="Brill" w:hAnsi="Brill"/>
          <w:sz w:val="18"/>
          <w:szCs w:val="18"/>
          <w:lang w:val="en-GB"/>
        </w:rPr>
        <w:t xml:space="preserve">; draft 5, Steve Delamarter; </w:t>
      </w:r>
      <w:r>
        <w:rPr>
          <w:rFonts w:ascii="Brill" w:hAnsi="Brill"/>
          <w:sz w:val="18"/>
          <w:szCs w:val="18"/>
          <w:lang w:val="en-GB"/>
        </w:rPr>
        <w:br/>
      </w:r>
      <w:r w:rsidR="00B42FFC" w:rsidRPr="00FD0BAB">
        <w:rPr>
          <w:rFonts w:ascii="Brill" w:hAnsi="Brill"/>
          <w:sz w:val="18"/>
          <w:szCs w:val="18"/>
          <w:lang w:val="en-GB"/>
        </w:rPr>
        <w:t xml:space="preserve">draft 6: </w:t>
      </w:r>
      <w:r w:rsidR="00B42FFC" w:rsidRPr="00FD0BAB">
        <w:rPr>
          <w:rFonts w:ascii="Brill" w:hAnsi="Brill" w:cs="Nyala"/>
          <w:sz w:val="18"/>
          <w:szCs w:val="18"/>
          <w:lang w:val="en-GB"/>
        </w:rPr>
        <w:t>Demeke Berhane and Steve Delamarter; draft 07:</w:t>
      </w:r>
      <w:r>
        <w:rPr>
          <w:rFonts w:ascii="Brill" w:hAnsi="Brill" w:cs="Nyala"/>
          <w:sz w:val="18"/>
          <w:szCs w:val="18"/>
          <w:lang w:val="en-GB"/>
        </w:rPr>
        <w:t> </w:t>
      </w:r>
      <w:r w:rsidR="00B42FFC" w:rsidRPr="00FD0BAB">
        <w:rPr>
          <w:rFonts w:ascii="Brill" w:hAnsi="Brill" w:cs="Nyala"/>
          <w:sz w:val="18"/>
          <w:szCs w:val="18"/>
          <w:lang w:val="en-GB"/>
        </w:rPr>
        <w:t>Ralph Lee</w:t>
      </w:r>
    </w:p>
    <w:p w14:paraId="67AE58E9" w14:textId="27DE2E60" w:rsidR="00B42FFC" w:rsidRPr="00FD0BAB" w:rsidRDefault="00B42FFC" w:rsidP="00AD48A5">
      <w:pPr>
        <w:spacing w:after="240"/>
        <w:rPr>
          <w:rFonts w:ascii="Brill" w:hAnsi="Brill"/>
          <w:sz w:val="18"/>
          <w:szCs w:val="18"/>
        </w:rPr>
      </w:pPr>
      <w:r w:rsidRPr="00FD0BAB">
        <w:rPr>
          <w:rFonts w:ascii="Brill" w:hAnsi="Brill" w:cs="Nyala"/>
          <w:sz w:val="18"/>
          <w:szCs w:val="18"/>
        </w:rPr>
        <w:t xml:space="preserve">Nota Bene: </w:t>
      </w:r>
      <w:r>
        <w:rPr>
          <w:rFonts w:ascii="Brill" w:hAnsi="Brill" w:cs="Nyala"/>
          <w:sz w:val="18"/>
          <w:szCs w:val="18"/>
        </w:rPr>
        <w:t xml:space="preserve">The images may be viewed at </w:t>
      </w:r>
      <w:proofErr w:type="spellStart"/>
      <w:r w:rsidR="00AD48A5">
        <w:rPr>
          <w:rFonts w:ascii="Brill" w:hAnsi="Brill" w:cs="Nyala"/>
          <w:sz w:val="18"/>
          <w:szCs w:val="18"/>
        </w:rPr>
        <w:t>vHMML</w:t>
      </w:r>
      <w:proofErr w:type="spellEnd"/>
      <w:r w:rsidR="00AD48A5">
        <w:rPr>
          <w:rFonts w:ascii="Brill" w:hAnsi="Brill" w:cs="Nyala"/>
          <w:sz w:val="18"/>
          <w:szCs w:val="18"/>
        </w:rPr>
        <w:t xml:space="preserve"> at </w:t>
      </w:r>
      <w:hyperlink r:id="rId8" w:history="1">
        <w:r w:rsidR="00AD48A5" w:rsidRPr="00965FD3">
          <w:rPr>
            <w:rStyle w:val="Hyperlink"/>
            <w:rFonts w:ascii="Brill" w:hAnsi="Brill" w:cs="Nyala"/>
            <w:sz w:val="18"/>
            <w:szCs w:val="18"/>
          </w:rPr>
          <w:t>https://w3id.org/vhmml/readingRoom/view/623045</w:t>
        </w:r>
      </w:hyperlink>
      <w:r w:rsidR="00AD48A5">
        <w:rPr>
          <w:rFonts w:ascii="Brill" w:hAnsi="Brill" w:cs="Nyala"/>
          <w:sz w:val="18"/>
          <w:szCs w:val="18"/>
        </w:rPr>
        <w:t xml:space="preserve"> (starting at image 21)</w:t>
      </w:r>
    </w:p>
    <w:p w14:paraId="30720F77" w14:textId="18AF1F26" w:rsidR="006E2C34" w:rsidRDefault="00D055BA" w:rsidP="00441132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E222A8">
        <w:rPr>
          <w:rFonts w:ascii="Nyala" w:hAnsi="Nyala"/>
          <w:b/>
          <w:sz w:val="28"/>
          <w:szCs w:val="28"/>
          <w:u w:val="single"/>
        </w:rPr>
        <w:t>፡-</w:t>
      </w:r>
      <w:r w:rsidR="003A0DCE" w:rsidRPr="00E222A8">
        <w:rPr>
          <w:rFonts w:ascii="Nyala" w:hAnsi="Nyala"/>
          <w:b/>
          <w:sz w:val="28"/>
          <w:szCs w:val="28"/>
          <w:u w:val="single"/>
        </w:rPr>
        <w:t>፩</w:t>
      </w:r>
    </w:p>
    <w:p w14:paraId="455E31CD" w14:textId="627C0DC4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6E2C34">
        <w:rPr>
          <w:rFonts w:ascii="Nyala" w:hAnsi="Nyala"/>
          <w:sz w:val="28"/>
          <w:szCs w:val="28"/>
        </w:rPr>
        <w:t>29</w:t>
      </w:r>
    </w:p>
    <w:p w14:paraId="2D28239E" w14:textId="46F04098" w:rsidR="006E2C34" w:rsidRDefault="00B328CB" w:rsidP="00093BCF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ዘሕ</w:t>
      </w:r>
      <w:r w:rsidR="003D570E" w:rsidRPr="00E222A8">
        <w:rPr>
          <w:rFonts w:ascii="Nyala" w:hAnsi="Nyala"/>
          <w:sz w:val="28"/>
          <w:szCs w:val="28"/>
        </w:rPr>
        <w:t>ዝቅኤል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ነቢይ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ምዕራፍ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E222A8">
        <w:rPr>
          <w:rFonts w:ascii="Nyala" w:hAnsi="Nyala"/>
          <w:sz w:val="28"/>
          <w:szCs w:val="28"/>
        </w:rPr>
        <w:t>፩</w:t>
      </w:r>
      <w:r w:rsidR="00443DB9" w:rsidRPr="00443DB9">
        <w:rPr>
          <w:rFonts w:ascii="Nyala" w:hAnsi="Nyala"/>
          <w:sz w:val="28"/>
          <w:szCs w:val="28"/>
        </w:rPr>
        <w:t xml:space="preserve">። ፡ </w:t>
      </w:r>
      <w:proofErr w:type="spellStart"/>
      <w:r w:rsidR="004449DE"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449DE" w:rsidRPr="00E222A8">
        <w:rPr>
          <w:rFonts w:ascii="Nyala" w:hAnsi="Nyala"/>
          <w:sz w:val="28"/>
          <w:szCs w:val="28"/>
        </w:rPr>
        <w:t>በ፴</w:t>
      </w:r>
      <w:r w:rsidR="003D570E" w:rsidRPr="00E222A8">
        <w:rPr>
          <w:rFonts w:ascii="Nyala" w:hAnsi="Nyala"/>
          <w:sz w:val="28"/>
          <w:szCs w:val="28"/>
        </w:rPr>
        <w:t>ዓመተ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በራብዕ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62266" w:rsidRPr="00E222A8">
        <w:rPr>
          <w:rFonts w:ascii="Nyala" w:hAnsi="Nyala"/>
          <w:sz w:val="28"/>
          <w:szCs w:val="28"/>
        </w:rPr>
        <w:t>ወርኅ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90E99" w:rsidRPr="00E222A8">
        <w:rPr>
          <w:rFonts w:ascii="Nyala" w:hAnsi="Nyala"/>
          <w:sz w:val="28"/>
          <w:szCs w:val="28"/>
        </w:rPr>
        <w:t>አ</w:t>
      </w:r>
      <w:r w:rsidR="003D570E"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B3BE2" w:rsidRPr="00E222A8">
        <w:rPr>
          <w:rFonts w:ascii="Nyala" w:hAnsi="Nyala"/>
          <w:sz w:val="28"/>
          <w:szCs w:val="28"/>
        </w:rPr>
        <w:t>ሓሙሱ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B3BE2" w:rsidRPr="00E222A8">
        <w:rPr>
          <w:rFonts w:ascii="Nyala" w:hAnsi="Nyala"/>
          <w:sz w:val="28"/>
          <w:szCs w:val="28"/>
        </w:rPr>
        <w:t>ማዕከ</w:t>
      </w:r>
      <w:r w:rsidR="003D570E"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90E99" w:rsidRPr="00E222A8">
        <w:rPr>
          <w:rFonts w:ascii="Nyala" w:hAnsi="Nyala"/>
          <w:sz w:val="28"/>
          <w:szCs w:val="28"/>
        </w:rPr>
        <w:t>ፄ</w:t>
      </w:r>
      <w:r w:rsidR="003D570E" w:rsidRPr="00E222A8">
        <w:rPr>
          <w:rFonts w:ascii="Nyala" w:hAnsi="Nyala"/>
          <w:sz w:val="28"/>
          <w:szCs w:val="28"/>
        </w:rPr>
        <w:t>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F4A5D" w:rsidRPr="00E222A8">
        <w:rPr>
          <w:rFonts w:ascii="Nyala" w:hAnsi="Nyala"/>
          <w:sz w:val="28"/>
          <w:szCs w:val="28"/>
        </w:rPr>
        <w:t>በፈለ</w:t>
      </w:r>
      <w:r w:rsidR="003D570E" w:rsidRPr="00E222A8">
        <w:rPr>
          <w:rFonts w:ascii="Nyala" w:hAnsi="Nyala"/>
          <w:sz w:val="28"/>
          <w:szCs w:val="28"/>
        </w:rPr>
        <w:t>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F4A5D" w:rsidRPr="00E222A8">
        <w:rPr>
          <w:rFonts w:ascii="Nyala" w:hAnsi="Nyala"/>
          <w:sz w:val="28"/>
          <w:szCs w:val="28"/>
        </w:rPr>
        <w:t>ኮቦ</w:t>
      </w:r>
      <w:r w:rsidR="004F5FCA" w:rsidRPr="00E222A8">
        <w:rPr>
          <w:rFonts w:ascii="Nyala" w:hAnsi="Nyala"/>
          <w:sz w:val="28"/>
          <w:szCs w:val="28"/>
        </w:rPr>
        <w:t>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4F5FCA" w:rsidRPr="00E222A8">
        <w:rPr>
          <w:rFonts w:ascii="Nyala" w:hAnsi="Nyala"/>
          <w:sz w:val="28"/>
          <w:szCs w:val="28"/>
        </w:rPr>
        <w:t>ተርኅ</w:t>
      </w:r>
      <w:r w:rsidR="003D570E" w:rsidRPr="00E222A8">
        <w:rPr>
          <w:rFonts w:ascii="Nyala" w:hAnsi="Nyala"/>
          <w:sz w:val="28"/>
          <w:szCs w:val="28"/>
        </w:rPr>
        <w:t>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ሰማያት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ወርኢኩ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ራእየ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63D65" w:rsidRPr="00E222A8">
        <w:rPr>
          <w:rFonts w:ascii="Nyala" w:hAnsi="Nyala"/>
          <w:sz w:val="28"/>
          <w:szCs w:val="28"/>
        </w:rPr>
        <w:t>አ</w:t>
      </w:r>
      <w:r w:rsidR="003D570E" w:rsidRPr="00E222A8">
        <w:rPr>
          <w:rFonts w:ascii="Nyala" w:hAnsi="Nyala"/>
          <w:sz w:val="28"/>
          <w:szCs w:val="28"/>
        </w:rPr>
        <w:t>ምላክ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እመ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63D65" w:rsidRPr="00E222A8">
        <w:rPr>
          <w:rFonts w:ascii="Nyala" w:hAnsi="Nyala"/>
          <w:sz w:val="28"/>
          <w:szCs w:val="28"/>
        </w:rPr>
        <w:t>ሓሙ</w:t>
      </w:r>
      <w:r w:rsidR="003D570E" w:rsidRPr="00E222A8">
        <w:rPr>
          <w:rFonts w:ascii="Nyala" w:hAnsi="Nyala"/>
          <w:sz w:val="28"/>
          <w:szCs w:val="28"/>
        </w:rPr>
        <w:t>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B7B28" w:rsidRPr="00E222A8">
        <w:rPr>
          <w:rFonts w:ascii="Nyala" w:hAnsi="Nyala"/>
          <w:sz w:val="28"/>
          <w:szCs w:val="28"/>
        </w:rPr>
        <w:t>ለወርኅ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ዘውእቱ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በሐ</w:t>
      </w:r>
      <w:r w:rsidR="00DB7B28" w:rsidRPr="00E222A8">
        <w:rPr>
          <w:rFonts w:ascii="Nyala" w:hAnsi="Nyala"/>
          <w:sz w:val="28"/>
          <w:szCs w:val="28"/>
        </w:rPr>
        <w:t>ምስ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ዓመተ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C5722" w:rsidRPr="00E222A8">
        <w:rPr>
          <w:rFonts w:ascii="Nyala" w:hAnsi="Nyala"/>
          <w:sz w:val="28"/>
          <w:szCs w:val="28"/>
        </w:rPr>
        <w:t>ፍልሰ</w:t>
      </w:r>
      <w:r w:rsidR="003D570E"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C5722" w:rsidRPr="00E222A8">
        <w:rPr>
          <w:rFonts w:ascii="Nyala" w:hAnsi="Nyala"/>
          <w:sz w:val="28"/>
          <w:szCs w:val="28"/>
        </w:rPr>
        <w:t>ለኢኮ</w:t>
      </w:r>
      <w:r w:rsidR="003D570E" w:rsidRPr="00E222A8">
        <w:rPr>
          <w:rFonts w:ascii="Nyala" w:hAnsi="Nyala"/>
          <w:sz w:val="28"/>
          <w:szCs w:val="28"/>
        </w:rPr>
        <w:t>ንያን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C5722" w:rsidRPr="00E222A8">
        <w:rPr>
          <w:rFonts w:ascii="Nyala" w:hAnsi="Nyala"/>
          <w:sz w:val="28"/>
          <w:szCs w:val="28"/>
        </w:rPr>
        <w:t>ንጉሥ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ከዊነ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ሕዝቅኤል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D0616" w:rsidRPr="00E222A8">
        <w:rPr>
          <w:rFonts w:ascii="Nyala" w:hAnsi="Nyala"/>
          <w:sz w:val="28"/>
          <w:szCs w:val="28"/>
        </w:rPr>
        <w:t>ቡ</w:t>
      </w:r>
      <w:r w:rsidR="003D570E" w:rsidRPr="00E222A8">
        <w:rPr>
          <w:rFonts w:ascii="Nyala" w:hAnsi="Nyala"/>
          <w:sz w:val="28"/>
          <w:szCs w:val="28"/>
        </w:rPr>
        <w:t>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ካህን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ከለዳውያን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10064" w:rsidRPr="00E222A8">
        <w:rPr>
          <w:rFonts w:ascii="Nyala" w:hAnsi="Nyala"/>
          <w:sz w:val="28"/>
          <w:szCs w:val="28"/>
        </w:rPr>
        <w:t>በፈለ</w:t>
      </w:r>
      <w:r w:rsidR="003D570E" w:rsidRPr="00E222A8">
        <w:rPr>
          <w:rFonts w:ascii="Nyala" w:hAnsi="Nyala"/>
          <w:sz w:val="28"/>
          <w:szCs w:val="28"/>
        </w:rPr>
        <w:t>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10064" w:rsidRPr="00E222A8">
        <w:rPr>
          <w:rFonts w:ascii="Nyala" w:hAnsi="Nyala"/>
          <w:sz w:val="28"/>
          <w:szCs w:val="28"/>
        </w:rPr>
        <w:t>ኮ</w:t>
      </w:r>
      <w:r w:rsidR="007F53C9" w:rsidRPr="00E222A8">
        <w:rPr>
          <w:rFonts w:ascii="Nyala" w:hAnsi="Nyala"/>
          <w:sz w:val="28"/>
          <w:szCs w:val="28"/>
        </w:rPr>
        <w:t>ቦር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ወኮነት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ላዕሌሁ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F53C9" w:rsidRPr="00E222A8">
        <w:rPr>
          <w:rFonts w:ascii="Nyala" w:hAnsi="Nyala"/>
          <w:sz w:val="28"/>
          <w:szCs w:val="28"/>
        </w:rPr>
        <w:t>እደ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3103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ወርኢኩ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መንፈሰ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ዓውሎ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መጽአ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እምሰሜን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B3C67" w:rsidRPr="00E222A8">
        <w:rPr>
          <w:rFonts w:ascii="Nyala" w:hAnsi="Nyala"/>
          <w:sz w:val="28"/>
          <w:szCs w:val="28"/>
        </w:rPr>
        <w:t>ደ</w:t>
      </w:r>
      <w:r w:rsidR="003D570E" w:rsidRPr="00E222A8">
        <w:rPr>
          <w:rFonts w:ascii="Nyala" w:hAnsi="Nyala"/>
          <w:sz w:val="28"/>
          <w:szCs w:val="28"/>
        </w:rPr>
        <w:t>መና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ዐቢይ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ወእሳት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ዘይነድድ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ወሎቱ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ጸዳል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በዓውዱ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D06DD4" w:rsidRPr="00E222A8">
        <w:rPr>
          <w:rFonts w:ascii="Nyala" w:hAnsi="Nyala"/>
          <w:sz w:val="28"/>
          <w:szCs w:val="28"/>
        </w:rPr>
        <w:t>ወእማእከለ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ርእየተ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17628" w:rsidRPr="00E222A8">
        <w:rPr>
          <w:rFonts w:ascii="Nyala" w:hAnsi="Nyala"/>
          <w:sz w:val="28"/>
          <w:szCs w:val="28"/>
        </w:rPr>
        <w:t>እለቂጥ</w:t>
      </w:r>
      <w:r w:rsidR="003D570E" w:rsidRPr="00E222A8">
        <w:rPr>
          <w:rFonts w:ascii="Nyala" w:hAnsi="Nyala"/>
          <w:sz w:val="28"/>
          <w:szCs w:val="28"/>
        </w:rPr>
        <w:t>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C3DAE" w:rsidRPr="00E222A8">
        <w:rPr>
          <w:rFonts w:ascii="Nyala" w:hAnsi="Nyala"/>
          <w:sz w:val="28"/>
          <w:szCs w:val="28"/>
        </w:rPr>
        <w:t>እማእከ</w:t>
      </w:r>
      <w:r w:rsidR="003D570E"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6C3DAE" w:rsidRPr="00E222A8">
        <w:rPr>
          <w:rFonts w:ascii="Nyala" w:hAnsi="Nyala"/>
          <w:sz w:val="28"/>
          <w:szCs w:val="28"/>
        </w:rPr>
        <w:t>ወእ</w:t>
      </w:r>
      <w:r w:rsidR="003D570E" w:rsidRPr="00E222A8">
        <w:rPr>
          <w:rFonts w:ascii="Nyala" w:hAnsi="Nyala"/>
          <w:sz w:val="28"/>
          <w:szCs w:val="28"/>
        </w:rPr>
        <w:t>ማ</w:t>
      </w:r>
      <w:r w:rsidR="006C3DAE" w:rsidRPr="00E222A8">
        <w:rPr>
          <w:rFonts w:ascii="Nyala" w:hAnsi="Nyala"/>
          <w:sz w:val="28"/>
          <w:szCs w:val="28"/>
        </w:rPr>
        <w:t>እከ</w:t>
      </w:r>
      <w:r w:rsidR="003D570E" w:rsidRPr="00E222A8">
        <w:rPr>
          <w:rFonts w:ascii="Nyala" w:hAnsi="Nyala"/>
          <w:sz w:val="28"/>
          <w:szCs w:val="28"/>
        </w:rPr>
        <w:t>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አምሳለ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አርባዕቱ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12444" w:rsidRPr="00E222A8">
        <w:rPr>
          <w:rFonts w:ascii="Nyala" w:hAnsi="Nyala"/>
          <w:sz w:val="28"/>
          <w:szCs w:val="28"/>
        </w:rPr>
        <w:t>እንስሳት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ወከ</w:t>
      </w:r>
      <w:proofErr w:type="spellEnd"/>
    </w:p>
    <w:p w14:paraId="7CBAC549" w14:textId="5B4A511D" w:rsidR="006E2C34" w:rsidRDefault="00443DB9" w:rsidP="00441132">
      <w:pPr>
        <w:jc w:val="both"/>
        <w:rPr>
          <w:rFonts w:ascii="Nyala" w:eastAsia="Calibri" w:hAnsi="Nyala" w:cs="Arial"/>
          <w:sz w:val="28"/>
          <w:szCs w:val="28"/>
        </w:rPr>
      </w:pPr>
      <w:r>
        <w:rPr>
          <w:rFonts w:ascii="Nyala" w:eastAsia="Calibri" w:hAnsi="Nyala" w:cs="Arial"/>
          <w:sz w:val="28"/>
          <w:szCs w:val="28"/>
        </w:rPr>
        <w:t xml:space="preserve">p. </w:t>
      </w:r>
      <w:r w:rsidR="006E2C34">
        <w:rPr>
          <w:rFonts w:ascii="Nyala" w:eastAsia="Calibri" w:hAnsi="Nyala" w:cs="Arial"/>
          <w:sz w:val="28"/>
          <w:szCs w:val="28"/>
        </w:rPr>
        <w:t>30</w:t>
      </w:r>
    </w:p>
    <w:p w14:paraId="3E575428" w14:textId="1218F3AD" w:rsidR="006E2C34" w:rsidRDefault="007A3434" w:rsidP="00441132">
      <w:pPr>
        <w:jc w:val="both"/>
        <w:rPr>
          <w:rFonts w:ascii="Nyala" w:eastAsia="Calibri" w:hAnsi="Nyala" w:cs="Arial"/>
          <w:sz w:val="28"/>
          <w:szCs w:val="28"/>
        </w:rPr>
      </w:pPr>
      <w:proofErr w:type="spellStart"/>
      <w:r w:rsidRPr="00E222A8">
        <w:rPr>
          <w:rFonts w:ascii="Nyala" w:eastAsia="Calibri" w:hAnsi="Nyala" w:cs="Arial"/>
          <w:sz w:val="28"/>
          <w:szCs w:val="28"/>
        </w:rPr>
        <w:t>መዝ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ራዕዮሙ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አርአያ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ሰብእ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="004D7E11" w:rsidRPr="00E222A8">
        <w:rPr>
          <w:rFonts w:ascii="Nyala" w:eastAsia="Calibri" w:hAnsi="Nyala" w:cs="Arial"/>
          <w:sz w:val="28"/>
          <w:szCs w:val="28"/>
        </w:rPr>
        <w:t>ሎሙ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።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ወለኵሉ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r w:rsidR="00862382" w:rsidRPr="00E222A8">
        <w:rPr>
          <w:rFonts w:ascii="Nyala" w:eastAsia="Calibri" w:hAnsi="Nyala" w:cs="Arial"/>
          <w:sz w:val="28"/>
          <w:szCs w:val="28"/>
        </w:rPr>
        <w:t>ለለ</w:t>
      </w:r>
      <w:r w:rsidRPr="00E222A8">
        <w:rPr>
          <w:rFonts w:ascii="Nyala" w:eastAsia="Calibri" w:hAnsi="Nyala" w:cs="Arial"/>
          <w:sz w:val="28"/>
          <w:szCs w:val="28"/>
        </w:rPr>
        <w:t>፩</w:t>
      </w:r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r w:rsidR="0015464D" w:rsidRPr="00E222A8">
        <w:rPr>
          <w:rFonts w:ascii="Nyala" w:eastAsia="Calibri" w:hAnsi="Nyala" w:cs="Arial"/>
          <w:sz w:val="28"/>
          <w:szCs w:val="28"/>
        </w:rPr>
        <w:t>፬</w:t>
      </w:r>
      <w:r w:rsidR="00375D88" w:rsidRPr="00E222A8">
        <w:rPr>
          <w:rFonts w:ascii="Nyala" w:eastAsia="Calibri" w:hAnsi="Nyala" w:cs="Arial"/>
          <w:sz w:val="28"/>
          <w:szCs w:val="28"/>
        </w:rPr>
        <w:t>ገጻት</w:t>
      </w:r>
      <w:r w:rsidR="00443DB9">
        <w:rPr>
          <w:rFonts w:ascii="Nyala" w:eastAsia="Calibri" w:hAnsi="Nyala" w:cs="Arial"/>
          <w:sz w:val="28"/>
          <w:szCs w:val="28"/>
        </w:rPr>
        <w:t xml:space="preserve">፤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ወለኵሉ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r w:rsidRPr="00E222A8">
        <w:rPr>
          <w:rFonts w:ascii="Nyala" w:eastAsia="Calibri" w:hAnsi="Nyala" w:cs="Arial"/>
          <w:sz w:val="28"/>
          <w:szCs w:val="28"/>
        </w:rPr>
        <w:t>ለለ፩</w:t>
      </w:r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r w:rsidR="0015464D" w:rsidRPr="00E222A8">
        <w:rPr>
          <w:rFonts w:ascii="Nyala" w:eastAsia="Calibri" w:hAnsi="Nyala" w:cs="Arial"/>
          <w:sz w:val="28"/>
          <w:szCs w:val="28"/>
        </w:rPr>
        <w:t>፬</w:t>
      </w:r>
      <w:r w:rsidRPr="00E222A8">
        <w:rPr>
          <w:rFonts w:ascii="Nyala" w:eastAsia="Calibri" w:hAnsi="Nyala" w:cs="Arial"/>
          <w:sz w:val="28"/>
          <w:szCs w:val="28"/>
        </w:rPr>
        <w:t>አክናፍ</w:t>
      </w:r>
      <w:r w:rsidR="00443DB9" w:rsidRPr="00443DB9">
        <w:rPr>
          <w:rFonts w:ascii="Nyala" w:eastAsia="Calibri" w:hAnsi="Nyala" w:cs="Arial"/>
          <w:sz w:val="28"/>
          <w:szCs w:val="28"/>
        </w:rPr>
        <w:t xml:space="preserve">።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ወእገሪሆሙ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እግር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="0070204E" w:rsidRPr="00E222A8">
        <w:rPr>
          <w:rFonts w:ascii="Nyala" w:eastAsia="Calibri" w:hAnsi="Nyala" w:cs="Arial"/>
          <w:sz w:val="28"/>
          <w:szCs w:val="28"/>
        </w:rPr>
        <w:t>ርቱዕ</w:t>
      </w:r>
      <w:proofErr w:type="spellEnd"/>
      <w:r w:rsidR="00443DB9">
        <w:rPr>
          <w:rFonts w:ascii="Nyala" w:eastAsia="Calibri" w:hAnsi="Nyala" w:cs="Arial"/>
          <w:sz w:val="28"/>
          <w:szCs w:val="28"/>
        </w:rPr>
        <w:t xml:space="preserve">፤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ወሰኰና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="0070204E" w:rsidRPr="00E222A8">
        <w:rPr>
          <w:rFonts w:ascii="Nyala" w:eastAsia="Calibri" w:hAnsi="Nyala" w:cs="Arial"/>
          <w:sz w:val="28"/>
          <w:szCs w:val="28"/>
        </w:rPr>
        <w:t>እ</w:t>
      </w:r>
      <w:r w:rsidRPr="00E222A8">
        <w:rPr>
          <w:rFonts w:ascii="Nyala" w:eastAsia="Calibri" w:hAnsi="Nyala" w:cs="Arial"/>
          <w:sz w:val="28"/>
          <w:szCs w:val="28"/>
        </w:rPr>
        <w:t>ገሪሆሙ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ከመ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ሰኰና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እግረ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ላህም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ወፀዓ</w:t>
      </w:r>
      <w:proofErr w:type="spellEnd"/>
      <w:r w:rsidR="00E6080A" w:rsidRPr="00E222A8">
        <w:rPr>
          <w:rFonts w:ascii="Nyala" w:eastAsia="Calibri" w:hAnsi="Nyala" w:cs="Arial"/>
          <w:sz w:val="28"/>
          <w:szCs w:val="28"/>
        </w:rPr>
        <w:t>(ዓ)</w:t>
      </w:r>
      <w:r w:rsidRPr="00E222A8">
        <w:rPr>
          <w:rFonts w:ascii="Nyala" w:eastAsia="Calibri" w:hAnsi="Nyala" w:cs="Arial"/>
          <w:sz w:val="28"/>
          <w:szCs w:val="28"/>
        </w:rPr>
        <w:t>ም</w:t>
      </w:r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ከመ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ኅብረ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="00E56983" w:rsidRPr="00E222A8">
        <w:rPr>
          <w:rFonts w:ascii="Nyala" w:eastAsia="Calibri" w:hAnsi="Nyala" w:cs="Arial"/>
          <w:sz w:val="28"/>
          <w:szCs w:val="28"/>
        </w:rPr>
        <w:t>ብርት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ጽሩይ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።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ወእ</w:t>
      </w:r>
      <w:r w:rsidR="00E6080A" w:rsidRPr="00E222A8">
        <w:rPr>
          <w:rFonts w:ascii="Nyala" w:eastAsia="Calibri" w:hAnsi="Nyala" w:cs="Arial"/>
          <w:sz w:val="28"/>
          <w:szCs w:val="28"/>
        </w:rPr>
        <w:t>ደ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ሰብእ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እምታሕተ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ክነፊሆሙ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ኀበ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አርባዕቱ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="00A06FC3" w:rsidRPr="00E222A8">
        <w:rPr>
          <w:rFonts w:ascii="Nyala" w:eastAsia="Calibri" w:hAnsi="Nyala" w:cs="Arial"/>
          <w:sz w:val="28"/>
          <w:szCs w:val="28"/>
        </w:rPr>
        <w:t>ርቡዓቲሆሙ</w:t>
      </w:r>
      <w:proofErr w:type="spellEnd"/>
      <w:r w:rsidR="00443DB9">
        <w:rPr>
          <w:rFonts w:ascii="Nyala" w:eastAsia="Calibri" w:hAnsi="Nyala" w:cs="Arial"/>
          <w:sz w:val="28"/>
          <w:szCs w:val="28"/>
        </w:rPr>
        <w:t xml:space="preserve">፤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ወገጾሙ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ወክነፊሆሙ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ለአርባዕቲሆሙ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።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ወክነፊሆሙ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ማኅበርት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አሐቲ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ምስለ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="00BC650E" w:rsidRPr="00E222A8">
        <w:rPr>
          <w:rFonts w:ascii="Nyala" w:eastAsia="Calibri" w:hAnsi="Nyala" w:cs="Arial"/>
          <w:sz w:val="28"/>
          <w:szCs w:val="28"/>
        </w:rPr>
        <w:t>ካልዕታ</w:t>
      </w:r>
      <w:proofErr w:type="spellEnd"/>
      <w:r w:rsidR="00443DB9">
        <w:rPr>
          <w:rFonts w:ascii="Nyala" w:eastAsia="Calibri" w:hAnsi="Nyala" w:cs="Arial"/>
          <w:sz w:val="28"/>
          <w:szCs w:val="28"/>
        </w:rPr>
        <w:t xml:space="preserve">፤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ኢየዓውዱ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በሑረቶሙ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ወኵሉ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r w:rsidRPr="00E222A8">
        <w:rPr>
          <w:rFonts w:ascii="Nyala" w:eastAsia="Calibri" w:hAnsi="Nyala" w:cs="Arial"/>
          <w:sz w:val="28"/>
          <w:szCs w:val="28"/>
        </w:rPr>
        <w:t>፩</w:t>
      </w:r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የሐውር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ቅድመ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ገ</w:t>
      </w:r>
      <w:r w:rsidR="00BC650E" w:rsidRPr="00E222A8">
        <w:rPr>
          <w:rFonts w:ascii="Nyala" w:eastAsia="Calibri" w:hAnsi="Nyala" w:cs="Arial"/>
          <w:sz w:val="28"/>
          <w:szCs w:val="28"/>
        </w:rPr>
        <w:t>ጹ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።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ወአርአያ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="007D4162" w:rsidRPr="00E222A8">
        <w:rPr>
          <w:rFonts w:ascii="Nyala" w:eastAsia="Calibri" w:hAnsi="Nyala" w:cs="Arial"/>
          <w:sz w:val="28"/>
          <w:szCs w:val="28"/>
        </w:rPr>
        <w:t>ገ</w:t>
      </w:r>
      <w:r w:rsidRPr="00E222A8">
        <w:rPr>
          <w:rFonts w:ascii="Nyala" w:eastAsia="Calibri" w:hAnsi="Nyala" w:cs="Arial"/>
          <w:sz w:val="28"/>
          <w:szCs w:val="28"/>
        </w:rPr>
        <w:t>ጾሙ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ገጸ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እጓለመሕያው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ወገጸ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="007D4162" w:rsidRPr="00E222A8">
        <w:rPr>
          <w:rFonts w:ascii="Nyala" w:eastAsia="Calibri" w:hAnsi="Nyala" w:cs="Arial"/>
          <w:sz w:val="28"/>
          <w:szCs w:val="28"/>
        </w:rPr>
        <w:t>አ</w:t>
      </w:r>
      <w:r w:rsidRPr="00E222A8">
        <w:rPr>
          <w:rFonts w:ascii="Nyala" w:eastAsia="Calibri" w:hAnsi="Nyala" w:cs="Arial"/>
          <w:sz w:val="28"/>
          <w:szCs w:val="28"/>
        </w:rPr>
        <w:t>ንበሳ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በየማኖሙ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r w:rsidR="00B830DF" w:rsidRPr="00E222A8">
        <w:rPr>
          <w:rFonts w:ascii="Nyala" w:eastAsia="Calibri" w:hAnsi="Nyala" w:cs="Arial"/>
          <w:sz w:val="28"/>
          <w:szCs w:val="28"/>
        </w:rPr>
        <w:t>ለ</w:t>
      </w:r>
      <w:r w:rsidR="002A40B8" w:rsidRPr="00E222A8">
        <w:rPr>
          <w:rFonts w:ascii="Nyala" w:eastAsia="Calibri" w:hAnsi="Nyala" w:cs="Arial"/>
          <w:sz w:val="28"/>
          <w:szCs w:val="28"/>
        </w:rPr>
        <w:t>፬</w:t>
      </w:r>
      <w:r w:rsidRPr="00E222A8">
        <w:rPr>
          <w:rFonts w:ascii="Nyala" w:eastAsia="Calibri" w:hAnsi="Nyala" w:cs="Arial"/>
          <w:sz w:val="28"/>
          <w:szCs w:val="28"/>
        </w:rPr>
        <w:t>ቲሆሙ</w:t>
      </w:r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ወገጸ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="002F4121" w:rsidRPr="00E222A8">
        <w:rPr>
          <w:rFonts w:ascii="Nyala" w:eastAsia="Calibri" w:hAnsi="Nyala" w:cs="Arial"/>
          <w:sz w:val="28"/>
          <w:szCs w:val="28"/>
        </w:rPr>
        <w:t>ሦ</w:t>
      </w:r>
      <w:r w:rsidRPr="00E222A8">
        <w:rPr>
          <w:rFonts w:ascii="Nyala" w:eastAsia="Calibri" w:hAnsi="Nyala" w:cs="Arial"/>
          <w:sz w:val="28"/>
          <w:szCs w:val="28"/>
        </w:rPr>
        <w:t>ር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እምጸጋሞሙ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="003D49B2" w:rsidRPr="00E222A8">
        <w:rPr>
          <w:rFonts w:ascii="Nyala" w:eastAsia="Calibri" w:hAnsi="Nyala" w:cs="Arial"/>
          <w:sz w:val="28"/>
          <w:szCs w:val="28"/>
        </w:rPr>
        <w:t>ለአርባዕቲሆሙ</w:t>
      </w:r>
      <w:proofErr w:type="spellEnd"/>
      <w:r w:rsidR="00443DB9">
        <w:rPr>
          <w:rFonts w:ascii="Nyala" w:eastAsia="Calibri" w:hAnsi="Nyala" w:cs="Arial"/>
          <w:sz w:val="28"/>
          <w:szCs w:val="28"/>
        </w:rPr>
        <w:t xml:space="preserve">፤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ወገጸ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ንስር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ለአርባዕቲሆሙ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። </w:t>
      </w:r>
      <w:proofErr w:type="spellStart"/>
      <w:r w:rsidR="0032129A" w:rsidRPr="00E222A8">
        <w:rPr>
          <w:rFonts w:ascii="Nyala" w:eastAsia="Calibri" w:hAnsi="Nyala" w:cs="Arial"/>
          <w:sz w:val="28"/>
          <w:szCs w:val="28"/>
        </w:rPr>
        <w:t>ወገጾ</w:t>
      </w:r>
      <w:r w:rsidRPr="00E222A8">
        <w:rPr>
          <w:rFonts w:ascii="Nyala" w:eastAsia="Calibri" w:hAnsi="Nyala" w:cs="Arial"/>
          <w:sz w:val="28"/>
          <w:szCs w:val="28"/>
        </w:rPr>
        <w:t>ሙ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ወክነፊሆሙ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ፍሩድ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="0032129A" w:rsidRPr="00E222A8">
        <w:rPr>
          <w:rFonts w:ascii="Nyala" w:eastAsia="Calibri" w:hAnsi="Nyala" w:cs="Arial"/>
          <w:sz w:val="28"/>
          <w:szCs w:val="28"/>
        </w:rPr>
        <w:t>እመልዕልት</w:t>
      </w:r>
      <w:proofErr w:type="spellEnd"/>
      <w:r w:rsidR="00443DB9">
        <w:rPr>
          <w:rFonts w:ascii="Nyala" w:eastAsia="Calibri" w:hAnsi="Nyala" w:cs="Arial"/>
          <w:sz w:val="28"/>
          <w:szCs w:val="28"/>
        </w:rPr>
        <w:t xml:space="preserve">፤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ወለኵሉ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r w:rsidRPr="00E222A8">
        <w:rPr>
          <w:rFonts w:ascii="Nyala" w:eastAsia="Calibri" w:hAnsi="Nyala" w:cs="Arial"/>
          <w:sz w:val="28"/>
          <w:szCs w:val="28"/>
        </w:rPr>
        <w:t>፩</w:t>
      </w:r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r w:rsidRPr="00E222A8">
        <w:rPr>
          <w:rFonts w:ascii="Nyala" w:eastAsia="Calibri" w:hAnsi="Nyala" w:cs="Arial"/>
          <w:sz w:val="28"/>
          <w:szCs w:val="28"/>
        </w:rPr>
        <w:t>፪ሆን</w:t>
      </w:r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ማኅበርት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r w:rsidRPr="00E222A8">
        <w:rPr>
          <w:rFonts w:ascii="Nyala" w:eastAsia="Calibri" w:hAnsi="Nyala" w:cs="Arial"/>
          <w:sz w:val="28"/>
          <w:szCs w:val="28"/>
        </w:rPr>
        <w:t>ወ፪ሆን</w:t>
      </w:r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ይከድና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ሥጋሆሙ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።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ወኵሉ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r w:rsidRPr="00E222A8">
        <w:rPr>
          <w:rFonts w:ascii="Nyala" w:eastAsia="Calibri" w:hAnsi="Nyala" w:cs="Arial"/>
          <w:sz w:val="28"/>
          <w:szCs w:val="28"/>
        </w:rPr>
        <w:t>፩የሐውር</w:t>
      </w:r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ቅድ</w:t>
      </w:r>
      <w:proofErr w:type="spellEnd"/>
    </w:p>
    <w:p w14:paraId="6D5A1EC0" w14:textId="794BA7C4" w:rsidR="006E2C34" w:rsidRDefault="00443DB9" w:rsidP="00441132">
      <w:pPr>
        <w:jc w:val="both"/>
        <w:rPr>
          <w:rFonts w:ascii="Nyala" w:eastAsia="Calibri" w:hAnsi="Nyala" w:cs="Arial"/>
          <w:sz w:val="28"/>
          <w:szCs w:val="28"/>
        </w:rPr>
      </w:pPr>
      <w:r>
        <w:rPr>
          <w:rFonts w:ascii="Nyala" w:eastAsia="Calibri" w:hAnsi="Nyala" w:cs="Arial"/>
          <w:sz w:val="28"/>
          <w:szCs w:val="28"/>
        </w:rPr>
        <w:t xml:space="preserve">p. </w:t>
      </w:r>
      <w:r w:rsidR="006E2C34">
        <w:rPr>
          <w:rFonts w:ascii="Nyala" w:eastAsia="Calibri" w:hAnsi="Nyala" w:cs="Arial"/>
          <w:sz w:val="28"/>
          <w:szCs w:val="28"/>
        </w:rPr>
        <w:t>31</w:t>
      </w:r>
    </w:p>
    <w:p w14:paraId="6F4FFC5B" w14:textId="4535C640" w:rsidR="006E2C34" w:rsidRDefault="007A3434" w:rsidP="00093BCF">
      <w:pPr>
        <w:jc w:val="both"/>
        <w:rPr>
          <w:rFonts w:ascii="Nyala" w:eastAsia="Calibri" w:hAnsi="Nyala" w:cs="Arial"/>
          <w:sz w:val="28"/>
          <w:szCs w:val="28"/>
        </w:rPr>
      </w:pPr>
      <w:r w:rsidRPr="00E222A8">
        <w:rPr>
          <w:rFonts w:ascii="Nyala" w:eastAsia="Calibri" w:hAnsi="Nyala" w:cs="Arial"/>
          <w:sz w:val="28"/>
          <w:szCs w:val="28"/>
        </w:rPr>
        <w:t>መ</w:t>
      </w:r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="001370E0" w:rsidRPr="00E222A8">
        <w:rPr>
          <w:rFonts w:ascii="Nyala" w:eastAsia="Calibri" w:hAnsi="Nyala" w:cs="Arial"/>
          <w:sz w:val="28"/>
          <w:szCs w:val="28"/>
        </w:rPr>
        <w:t>ገጹ</w:t>
      </w:r>
      <w:proofErr w:type="spellEnd"/>
      <w:r w:rsidR="00443DB9">
        <w:rPr>
          <w:rFonts w:ascii="Nyala" w:eastAsia="Calibri" w:hAnsi="Nyala" w:cs="Arial"/>
          <w:sz w:val="28"/>
          <w:szCs w:val="28"/>
        </w:rPr>
        <w:t xml:space="preserve">፤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ኀበ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ሀሎ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የሐውር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="001370E0" w:rsidRPr="00E222A8">
        <w:rPr>
          <w:rFonts w:ascii="Nyala" w:eastAsia="Calibri" w:hAnsi="Nyala" w:cs="Arial"/>
          <w:sz w:val="28"/>
          <w:szCs w:val="28"/>
        </w:rPr>
        <w:t>መ</w:t>
      </w:r>
      <w:r w:rsidR="00644367" w:rsidRPr="00E222A8">
        <w:rPr>
          <w:rFonts w:ascii="Nyala" w:eastAsia="Calibri" w:hAnsi="Nyala" w:cs="Arial"/>
          <w:sz w:val="28"/>
          <w:szCs w:val="28"/>
        </w:rPr>
        <w:t>ንፈስ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ህየ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የሐውሩ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ወኢየዓውዱ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በሑረቶሙ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።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ወአምሳሊሆሙሰ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ለእንስሳት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ወአርአያሆሙ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ከመ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አፍሐመ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እሳት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ዘይነድድ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ወከመ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ርእየተ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ማኃትው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ዘውእቱ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="00786619" w:rsidRPr="00E222A8">
        <w:rPr>
          <w:rFonts w:ascii="Nyala" w:eastAsia="Calibri" w:hAnsi="Nyala" w:cs="Arial"/>
          <w:sz w:val="28"/>
          <w:szCs w:val="28"/>
        </w:rPr>
        <w:t>ያንሶ</w:t>
      </w:r>
      <w:r w:rsidRPr="00E222A8">
        <w:rPr>
          <w:rFonts w:ascii="Nyala" w:eastAsia="Calibri" w:hAnsi="Nyala" w:cs="Arial"/>
          <w:sz w:val="28"/>
          <w:szCs w:val="28"/>
        </w:rPr>
        <w:t>ሱ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ማ</w:t>
      </w:r>
      <w:r w:rsidR="00786619" w:rsidRPr="00E222A8">
        <w:rPr>
          <w:rFonts w:ascii="Nyala" w:eastAsia="Calibri" w:hAnsi="Nyala" w:cs="Arial"/>
          <w:sz w:val="28"/>
          <w:szCs w:val="28"/>
        </w:rPr>
        <w:t>ዕከ</w:t>
      </w:r>
      <w:r w:rsidRPr="00E222A8">
        <w:rPr>
          <w:rFonts w:ascii="Nyala" w:eastAsia="Calibri" w:hAnsi="Nyala" w:cs="Arial"/>
          <w:sz w:val="28"/>
          <w:szCs w:val="28"/>
        </w:rPr>
        <w:t>ለ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="00084119" w:rsidRPr="00E222A8">
        <w:rPr>
          <w:rFonts w:ascii="Nyala" w:eastAsia="Calibri" w:hAnsi="Nyala" w:cs="Arial"/>
          <w:sz w:val="28"/>
          <w:szCs w:val="28"/>
        </w:rPr>
        <w:t>እንስሳት</w:t>
      </w:r>
      <w:proofErr w:type="spellEnd"/>
      <w:r w:rsidR="00443DB9">
        <w:rPr>
          <w:rFonts w:ascii="Nyala" w:eastAsia="Calibri" w:hAnsi="Nyala" w:cs="Arial"/>
          <w:sz w:val="28"/>
          <w:szCs w:val="28"/>
        </w:rPr>
        <w:t xml:space="preserve">፤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ወጸዳል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ለእሳት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ወእምውእቱ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እሳት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ይወፅዕ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መብረቅ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።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ወእንስሳትኒ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="00646A8C" w:rsidRPr="00E222A8">
        <w:rPr>
          <w:rFonts w:ascii="Nyala" w:eastAsia="Calibri" w:hAnsi="Nyala" w:cs="Arial"/>
          <w:sz w:val="28"/>
          <w:szCs w:val="28"/>
        </w:rPr>
        <w:t>ይረውጹ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="00646A8C" w:rsidRPr="00E222A8">
        <w:rPr>
          <w:rFonts w:ascii="Nyala" w:eastAsia="Calibri" w:hAnsi="Nyala" w:cs="Arial"/>
          <w:sz w:val="28"/>
          <w:szCs w:val="28"/>
        </w:rPr>
        <w:t>ወይትመየጡ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ከመ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ርእየተ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መብረቅ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።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ወርኢኩ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="00F24539" w:rsidRPr="00E222A8">
        <w:rPr>
          <w:rFonts w:ascii="Nyala" w:eastAsia="Calibri" w:hAnsi="Nyala" w:cs="Arial"/>
          <w:sz w:val="28"/>
          <w:szCs w:val="28"/>
        </w:rPr>
        <w:t>እንስሳተ</w:t>
      </w:r>
      <w:proofErr w:type="spellEnd"/>
      <w:r w:rsidR="00443DB9">
        <w:rPr>
          <w:rFonts w:ascii="Nyala" w:eastAsia="Calibri" w:hAnsi="Nyala" w:cs="Arial"/>
          <w:sz w:val="28"/>
          <w:szCs w:val="28"/>
        </w:rPr>
        <w:t xml:space="preserve">፤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ወናሁ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r w:rsidRPr="00E222A8">
        <w:rPr>
          <w:rFonts w:ascii="Nyala" w:eastAsia="Calibri" w:hAnsi="Nyala" w:cs="Arial"/>
          <w:sz w:val="28"/>
          <w:szCs w:val="28"/>
        </w:rPr>
        <w:t>፩መንኰራኵር</w:t>
      </w:r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ዲበ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ምድር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ኀበ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="00664663" w:rsidRPr="00E222A8">
        <w:rPr>
          <w:rFonts w:ascii="Nyala" w:eastAsia="Calibri" w:hAnsi="Nyala" w:cs="Arial"/>
          <w:sz w:val="28"/>
          <w:szCs w:val="28"/>
        </w:rPr>
        <w:t>እንስ</w:t>
      </w:r>
      <w:r w:rsidRPr="00E222A8">
        <w:rPr>
          <w:rFonts w:ascii="Nyala" w:eastAsia="Calibri" w:hAnsi="Nyala" w:cs="Arial"/>
          <w:sz w:val="28"/>
          <w:szCs w:val="28"/>
        </w:rPr>
        <w:t>ሳት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r w:rsidR="0019201D" w:rsidRPr="00E222A8">
        <w:rPr>
          <w:rFonts w:ascii="Nyala" w:eastAsia="Calibri" w:hAnsi="Nyala" w:cs="Arial"/>
          <w:sz w:val="28"/>
          <w:szCs w:val="28"/>
        </w:rPr>
        <w:t>በ፬</w:t>
      </w:r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ገጽ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።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ወራዕዮሙ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ለመንኰራኵራት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ወግብሮሙ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ከመ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ኅብረ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="003B3E02" w:rsidRPr="00E222A8">
        <w:rPr>
          <w:rFonts w:ascii="Nyala" w:eastAsia="Calibri" w:hAnsi="Nyala" w:cs="Arial"/>
          <w:sz w:val="28"/>
          <w:szCs w:val="28"/>
        </w:rPr>
        <w:t>ተርሴስ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r w:rsidRPr="00E222A8">
        <w:rPr>
          <w:rFonts w:ascii="Nyala" w:eastAsia="Calibri" w:hAnsi="Nyala" w:cs="Arial"/>
          <w:sz w:val="28"/>
          <w:szCs w:val="28"/>
        </w:rPr>
        <w:t>ወ፩አምሳል</w:t>
      </w:r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r w:rsidR="002731E4" w:rsidRPr="00E222A8">
        <w:rPr>
          <w:rFonts w:ascii="Nyala" w:eastAsia="Calibri" w:hAnsi="Nyala" w:cs="Arial"/>
          <w:sz w:val="28"/>
          <w:szCs w:val="28"/>
        </w:rPr>
        <w:t>ዕ፬</w:t>
      </w:r>
      <w:r w:rsidRPr="00E222A8">
        <w:rPr>
          <w:rFonts w:ascii="Nyala" w:eastAsia="Calibri" w:hAnsi="Nyala" w:cs="Arial"/>
          <w:sz w:val="28"/>
          <w:szCs w:val="28"/>
        </w:rPr>
        <w:t>ቲሆሙ</w:t>
      </w:r>
      <w:r w:rsidR="00443DB9">
        <w:rPr>
          <w:rFonts w:ascii="Nyala" w:eastAsia="Calibri" w:hAnsi="Nyala" w:cs="Arial"/>
          <w:sz w:val="28"/>
          <w:szCs w:val="28"/>
        </w:rPr>
        <w:t xml:space="preserve">፤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ወራዕዮሙ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ወግብሮሙ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ከመ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ዘይከውን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="006F682B" w:rsidRPr="00E222A8">
        <w:rPr>
          <w:rFonts w:ascii="Nyala" w:eastAsia="Calibri" w:hAnsi="Nyala" w:cs="Arial"/>
          <w:sz w:val="28"/>
          <w:szCs w:val="28"/>
        </w:rPr>
        <w:t>መ</w:t>
      </w:r>
      <w:r w:rsidRPr="00E222A8">
        <w:rPr>
          <w:rFonts w:ascii="Nyala" w:eastAsia="Calibri" w:hAnsi="Nyala" w:cs="Arial"/>
          <w:sz w:val="28"/>
          <w:szCs w:val="28"/>
        </w:rPr>
        <w:t>ንኰራኵር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በማዕከለ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="006F682B" w:rsidRPr="00E222A8">
        <w:rPr>
          <w:rFonts w:ascii="Nyala" w:eastAsia="Calibri" w:hAnsi="Nyala" w:cs="Arial"/>
          <w:sz w:val="28"/>
          <w:szCs w:val="28"/>
        </w:rPr>
        <w:lastRenderedPageBreak/>
        <w:t>መ</w:t>
      </w:r>
      <w:r w:rsidRPr="00E222A8">
        <w:rPr>
          <w:rFonts w:ascii="Nyala" w:eastAsia="Calibri" w:hAnsi="Nyala" w:cs="Arial"/>
          <w:sz w:val="28"/>
          <w:szCs w:val="28"/>
        </w:rPr>
        <w:t>ንኰራኵር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፨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ወሶበ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ሖሩ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የሐውሩ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ኀበ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r w:rsidR="004945AE" w:rsidRPr="00E222A8">
        <w:rPr>
          <w:rFonts w:ascii="Nyala" w:eastAsia="Calibri" w:hAnsi="Nyala" w:cs="Arial"/>
          <w:sz w:val="28"/>
          <w:szCs w:val="28"/>
        </w:rPr>
        <w:t>፬</w:t>
      </w:r>
      <w:r w:rsidRPr="00E222A8">
        <w:rPr>
          <w:rFonts w:ascii="Nyala" w:eastAsia="Calibri" w:hAnsi="Nyala" w:cs="Arial"/>
          <w:sz w:val="28"/>
          <w:szCs w:val="28"/>
        </w:rPr>
        <w:t>ርቡዓቲሆሙ</w:t>
      </w:r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ወኢየዓውዱ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በ</w:t>
      </w:r>
      <w:r w:rsidR="00C90B7A" w:rsidRPr="00E222A8">
        <w:rPr>
          <w:rFonts w:ascii="Nyala" w:eastAsia="Calibri" w:hAnsi="Nyala" w:cs="Arial"/>
          <w:sz w:val="28"/>
          <w:szCs w:val="28"/>
        </w:rPr>
        <w:t>ሑ</w:t>
      </w:r>
      <w:r w:rsidRPr="00E222A8">
        <w:rPr>
          <w:rFonts w:ascii="Nyala" w:eastAsia="Calibri" w:hAnsi="Nyala" w:cs="Arial"/>
          <w:sz w:val="28"/>
          <w:szCs w:val="28"/>
        </w:rPr>
        <w:t>ረቶሙ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፨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ወዘባናቲሆሙ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ወሎሙ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  <w:proofErr w:type="spellStart"/>
      <w:r w:rsidRPr="00E222A8">
        <w:rPr>
          <w:rFonts w:ascii="Nyala" w:eastAsia="Calibri" w:hAnsi="Nyala" w:cs="Arial"/>
          <w:sz w:val="28"/>
          <w:szCs w:val="28"/>
        </w:rPr>
        <w:t>ኑኅ</w:t>
      </w:r>
      <w:proofErr w:type="spellEnd"/>
      <w:r w:rsidR="00443DB9" w:rsidRPr="00443DB9">
        <w:rPr>
          <w:rFonts w:ascii="Nyala" w:eastAsia="Calibri" w:hAnsi="Nyala" w:cs="Arial"/>
          <w:sz w:val="28"/>
          <w:szCs w:val="28"/>
        </w:rPr>
        <w:t xml:space="preserve">፡ </w:t>
      </w:r>
    </w:p>
    <w:p w14:paraId="73105AF9" w14:textId="729F9149" w:rsidR="006E2C34" w:rsidRDefault="00443DB9" w:rsidP="00441132">
      <w:pPr>
        <w:jc w:val="both"/>
        <w:rPr>
          <w:rFonts w:ascii="Nyala" w:eastAsia="Calibri" w:hAnsi="Nyala" w:cs="Arial"/>
          <w:sz w:val="28"/>
          <w:szCs w:val="28"/>
        </w:rPr>
      </w:pPr>
      <w:r>
        <w:rPr>
          <w:rFonts w:ascii="Nyala" w:eastAsia="Calibri" w:hAnsi="Nyala" w:cs="Arial"/>
          <w:sz w:val="28"/>
          <w:szCs w:val="28"/>
        </w:rPr>
        <w:t xml:space="preserve">p. </w:t>
      </w:r>
      <w:r w:rsidR="006E2C34">
        <w:rPr>
          <w:rFonts w:ascii="Nyala" w:eastAsia="Calibri" w:hAnsi="Nyala" w:cs="Arial"/>
          <w:sz w:val="28"/>
          <w:szCs w:val="28"/>
        </w:rPr>
        <w:t>32</w:t>
      </w:r>
    </w:p>
    <w:p w14:paraId="773DF7B2" w14:textId="06CA1C48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ወሎሙ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65010" w:rsidRPr="00E222A8">
        <w:rPr>
          <w:rFonts w:ascii="Nyala" w:hAnsi="Nyala"/>
          <w:sz w:val="28"/>
          <w:szCs w:val="28"/>
        </w:rPr>
        <w:t>ግርማ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ወዘባናቲሆሙ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ምሉዓነ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አዕይንት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ዓውዶሙ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0401A" w:rsidRPr="00E222A8">
        <w:rPr>
          <w:rFonts w:ascii="Nyala" w:hAnsi="Nyala"/>
          <w:sz w:val="28"/>
          <w:szCs w:val="28"/>
        </w:rPr>
        <w:t>ለአርባዕ</w:t>
      </w:r>
      <w:r w:rsidRPr="00E222A8">
        <w:rPr>
          <w:rFonts w:ascii="Nyala" w:hAnsi="Nyala"/>
          <w:sz w:val="28"/>
          <w:szCs w:val="28"/>
        </w:rPr>
        <w:t>ቲሆሙ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የሐውሩ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እንስሳት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የሐውሩ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መንኰራኵራት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76930" w:rsidRPr="00E222A8">
        <w:rPr>
          <w:rFonts w:ascii="Nyala" w:hAnsi="Nyala"/>
          <w:sz w:val="28"/>
          <w:szCs w:val="28"/>
        </w:rPr>
        <w:t>በጥቃሆሙ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ይትነሥኡ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እንስሳት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ይትነሥኡ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90A49" w:rsidRPr="00E222A8">
        <w:rPr>
          <w:rFonts w:ascii="Nyala" w:hAnsi="Nyala"/>
          <w:sz w:val="28"/>
          <w:szCs w:val="28"/>
        </w:rPr>
        <w:t>መ</w:t>
      </w:r>
      <w:r w:rsidRPr="00E222A8">
        <w:rPr>
          <w:rFonts w:ascii="Nyala" w:hAnsi="Nyala"/>
          <w:sz w:val="28"/>
          <w:szCs w:val="28"/>
        </w:rPr>
        <w:t>ንኰራኵራት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ሀሎ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90A49" w:rsidRPr="00E222A8">
        <w:rPr>
          <w:rFonts w:ascii="Nyala" w:hAnsi="Nyala"/>
          <w:sz w:val="28"/>
          <w:szCs w:val="28"/>
        </w:rPr>
        <w:t>መንፈሰ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ለሐዊር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የሐውሩ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በተሊወ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31197" w:rsidRPr="00E222A8">
        <w:rPr>
          <w:rFonts w:ascii="Nyala" w:hAnsi="Nyala"/>
          <w:sz w:val="28"/>
          <w:szCs w:val="28"/>
        </w:rPr>
        <w:t>መንፈስ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ወመንኰ</w:t>
      </w:r>
      <w:r w:rsidR="0071181E" w:rsidRPr="00E222A8">
        <w:rPr>
          <w:rFonts w:ascii="Nyala" w:hAnsi="Nyala"/>
          <w:sz w:val="28"/>
          <w:szCs w:val="28"/>
        </w:rPr>
        <w:t>ራኵ</w:t>
      </w:r>
      <w:r w:rsidRPr="00E222A8">
        <w:rPr>
          <w:rFonts w:ascii="Nyala" w:hAnsi="Nyala"/>
          <w:sz w:val="28"/>
          <w:szCs w:val="28"/>
        </w:rPr>
        <w:t>ራትኒ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ይትነሥኡ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ምስሌሆሙ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10CB7" w:rsidRPr="00E222A8">
        <w:rPr>
          <w:rFonts w:ascii="Nyala" w:hAnsi="Nyala"/>
          <w:sz w:val="28"/>
          <w:szCs w:val="28"/>
        </w:rPr>
        <w:t>መንፈሰ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ሕይወት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80B8E" w:rsidRPr="00E222A8">
        <w:rPr>
          <w:rFonts w:ascii="Nyala" w:hAnsi="Nyala"/>
          <w:sz w:val="28"/>
          <w:szCs w:val="28"/>
        </w:rPr>
        <w:t>በመንኰራኵ</w:t>
      </w:r>
      <w:r w:rsidRPr="00E222A8">
        <w:rPr>
          <w:rFonts w:ascii="Nyala" w:hAnsi="Nyala"/>
          <w:sz w:val="28"/>
          <w:szCs w:val="28"/>
        </w:rPr>
        <w:t>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  <w:proofErr w:type="spellStart"/>
      <w:r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ሖሩ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የሐውሩ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E020E" w:rsidRPr="00E222A8">
        <w:rPr>
          <w:rFonts w:ascii="Nyala" w:hAnsi="Nyala"/>
          <w:sz w:val="28"/>
          <w:szCs w:val="28"/>
        </w:rPr>
        <w:t>ይቀውሙ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ተንሥኡ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ይትነሥኡ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25C6C" w:rsidRPr="00E222A8">
        <w:rPr>
          <w:rFonts w:ascii="Nyala" w:hAnsi="Nyala"/>
          <w:sz w:val="28"/>
          <w:szCs w:val="28"/>
        </w:rPr>
        <w:t>መ</w:t>
      </w:r>
      <w:r w:rsidRPr="00E222A8">
        <w:rPr>
          <w:rFonts w:ascii="Nyala" w:hAnsi="Nyala"/>
          <w:sz w:val="28"/>
          <w:szCs w:val="28"/>
        </w:rPr>
        <w:t>ንኰራኵራት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ምስሌሆሙ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25C6C" w:rsidRPr="00E222A8">
        <w:rPr>
          <w:rFonts w:ascii="Nyala" w:hAnsi="Nyala"/>
          <w:sz w:val="28"/>
          <w:szCs w:val="28"/>
        </w:rPr>
        <w:t>መንፈሰ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ሕይወት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በመንኰራኵራት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  <w:proofErr w:type="spellStart"/>
      <w:r w:rsidRPr="00E222A8">
        <w:rPr>
          <w:rFonts w:ascii="Nyala" w:hAnsi="Nyala"/>
          <w:sz w:val="28"/>
          <w:szCs w:val="28"/>
        </w:rPr>
        <w:t>ወዲበ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ርእሶሙ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እንስሳት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አምሳለ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E369F" w:rsidRPr="00E222A8">
        <w:rPr>
          <w:rFonts w:ascii="Nyala" w:hAnsi="Nyala"/>
          <w:sz w:val="28"/>
          <w:szCs w:val="28"/>
        </w:rPr>
        <w:t>ጠ</w:t>
      </w:r>
      <w:r w:rsidRPr="00E222A8">
        <w:rPr>
          <w:rFonts w:ascii="Nyala" w:hAnsi="Nyala"/>
          <w:sz w:val="28"/>
          <w:szCs w:val="28"/>
        </w:rPr>
        <w:t>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ኅብረ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በረድ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E369F" w:rsidRPr="00E222A8">
        <w:rPr>
          <w:rFonts w:ascii="Nyala" w:hAnsi="Nyala"/>
          <w:sz w:val="28"/>
          <w:szCs w:val="28"/>
        </w:rPr>
        <w:t>መፍርህ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2B69FC" w:rsidRPr="00E222A8">
        <w:rPr>
          <w:rFonts w:ascii="Nyala" w:hAnsi="Nyala"/>
          <w:sz w:val="28"/>
          <w:szCs w:val="28"/>
        </w:rPr>
        <w:t>ወስፉ</w:t>
      </w:r>
      <w:r w:rsidRPr="00E222A8">
        <w:rPr>
          <w:rFonts w:ascii="Nyala" w:hAnsi="Nyala"/>
          <w:sz w:val="28"/>
          <w:szCs w:val="28"/>
        </w:rPr>
        <w:t>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B69FC" w:rsidRPr="00E222A8">
        <w:rPr>
          <w:rFonts w:ascii="Nyala" w:hAnsi="Nyala"/>
          <w:sz w:val="28"/>
          <w:szCs w:val="28"/>
        </w:rPr>
        <w:t>ርእ</w:t>
      </w:r>
      <w:r w:rsidRPr="00E222A8">
        <w:rPr>
          <w:rFonts w:ascii="Nyala" w:hAnsi="Nyala"/>
          <w:sz w:val="28"/>
          <w:szCs w:val="28"/>
        </w:rPr>
        <w:t>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B69FC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ምላዕሉ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ወእምታሕተ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B4934" w:rsidRPr="00E222A8">
        <w:rPr>
          <w:rFonts w:ascii="Nyala" w:hAnsi="Nyala"/>
          <w:sz w:val="28"/>
          <w:szCs w:val="28"/>
        </w:rPr>
        <w:t>ጠ</w:t>
      </w:r>
      <w:r w:rsidRPr="00E222A8">
        <w:rPr>
          <w:rFonts w:ascii="Nyala" w:hAnsi="Nyala"/>
          <w:sz w:val="28"/>
          <w:szCs w:val="28"/>
        </w:rPr>
        <w:t>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ክነፊሆሙ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ርቱዓት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አሐ</w:t>
      </w:r>
      <w:proofErr w:type="spellEnd"/>
    </w:p>
    <w:p w14:paraId="03009175" w14:textId="1EFF8934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6E2C34">
        <w:rPr>
          <w:rFonts w:ascii="Nyala" w:hAnsi="Nyala"/>
          <w:sz w:val="28"/>
          <w:szCs w:val="28"/>
        </w:rPr>
        <w:t>33</w:t>
      </w:r>
    </w:p>
    <w:p w14:paraId="08C64D75" w14:textId="7D73A80F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r w:rsidRPr="00E222A8">
        <w:rPr>
          <w:rFonts w:ascii="Nyala" w:hAnsi="Nyala"/>
          <w:sz w:val="28"/>
          <w:szCs w:val="28"/>
        </w:rPr>
        <w:t>ቲ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C45C4" w:rsidRPr="00E222A8">
        <w:rPr>
          <w:rFonts w:ascii="Nyala" w:hAnsi="Nyala"/>
          <w:sz w:val="28"/>
          <w:szCs w:val="28"/>
        </w:rPr>
        <w:t>ካልዕታ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፩</w:t>
      </w:r>
      <w:r w:rsidR="00BC45C4" w:rsidRPr="00E222A8">
        <w:rPr>
          <w:rFonts w:ascii="Nyala" w:hAnsi="Nyala"/>
          <w:sz w:val="28"/>
          <w:szCs w:val="28"/>
        </w:rPr>
        <w:t>፡</w:t>
      </w:r>
      <w:r w:rsidR="001C25BB" w:rsidRPr="00E222A8">
        <w:rPr>
          <w:rFonts w:ascii="Nyala" w:hAnsi="Nyala"/>
          <w:sz w:val="28"/>
          <w:szCs w:val="28"/>
        </w:rPr>
        <w:t>፬</w:t>
      </w:r>
      <w:r w:rsidRPr="00E222A8">
        <w:rPr>
          <w:rFonts w:ascii="Nyala" w:hAnsi="Nyala"/>
          <w:sz w:val="28"/>
          <w:szCs w:val="28"/>
        </w:rPr>
        <w:t>ቲ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ይከድ</w:t>
      </w:r>
      <w:r w:rsidR="006C518C" w:rsidRPr="00E222A8">
        <w:rPr>
          <w:rFonts w:ascii="Nyala" w:hAnsi="Nyala"/>
          <w:sz w:val="28"/>
          <w:szCs w:val="28"/>
        </w:rPr>
        <w:t>ና</w:t>
      </w:r>
      <w:proofErr w:type="spellEnd"/>
      <w:r w:rsidR="0063735A" w:rsidRPr="00E222A8">
        <w:rPr>
          <w:rFonts w:ascii="Nyala" w:hAnsi="Nyala"/>
          <w:sz w:val="28"/>
          <w:szCs w:val="28"/>
        </w:rPr>
        <w:t>(</w:t>
      </w:r>
      <w:r w:rsidR="006C518C" w:rsidRPr="00E222A8">
        <w:rPr>
          <w:rFonts w:ascii="Nyala" w:hAnsi="Nyala"/>
          <w:sz w:val="28"/>
          <w:szCs w:val="28"/>
        </w:rPr>
        <w:t>ሁ</w:t>
      </w:r>
      <w:r w:rsidR="0063735A" w:rsidRPr="00E222A8">
        <w:rPr>
          <w:rFonts w:ascii="Nyala" w:hAnsi="Nyala"/>
          <w:sz w:val="28"/>
          <w:szCs w:val="28"/>
        </w:rPr>
        <w:t>)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፩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560291" w:rsidRPr="00E222A8">
        <w:rPr>
          <w:rFonts w:ascii="Nyala" w:hAnsi="Nyala"/>
          <w:sz w:val="28"/>
          <w:szCs w:val="28"/>
        </w:rPr>
        <w:t>፬ቲ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60291" w:rsidRPr="00E222A8">
        <w:rPr>
          <w:rFonts w:ascii="Nyala" w:hAnsi="Nyala"/>
          <w:sz w:val="28"/>
          <w:szCs w:val="28"/>
        </w:rPr>
        <w:t>ይከ</w:t>
      </w:r>
      <w:r w:rsidRPr="00E222A8">
        <w:rPr>
          <w:rFonts w:ascii="Nyala" w:hAnsi="Nyala"/>
          <w:sz w:val="28"/>
          <w:szCs w:val="28"/>
        </w:rPr>
        <w:t>ድና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ሎቱ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ሥጋሁ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ወበሑረቶሙ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ሰማዕኩ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94B1B" w:rsidRPr="00E222A8">
        <w:rPr>
          <w:rFonts w:ascii="Nyala" w:hAnsi="Nyala"/>
          <w:sz w:val="28"/>
          <w:szCs w:val="28"/>
        </w:rPr>
        <w:t>ድምፀ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ክነፊሆሙ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ድምፀ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ብዙኅ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849D3" w:rsidRPr="00E222A8">
        <w:rPr>
          <w:rFonts w:ascii="Nyala" w:hAnsi="Nyala"/>
          <w:sz w:val="28"/>
          <w:szCs w:val="28"/>
        </w:rPr>
        <w:t>ሻ</w:t>
      </w:r>
      <w:r w:rsidRPr="00E222A8">
        <w:rPr>
          <w:rFonts w:ascii="Nyala" w:hAnsi="Nyala"/>
          <w:sz w:val="28"/>
          <w:szCs w:val="28"/>
        </w:rPr>
        <w:t>ዳይ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ብዙኃን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ትዕ</w:t>
      </w:r>
      <w:r w:rsidR="00156D6C" w:rsidRPr="00E222A8">
        <w:rPr>
          <w:rFonts w:ascii="Nyala" w:hAnsi="Nyala"/>
          <w:sz w:val="28"/>
          <w:szCs w:val="28"/>
        </w:rPr>
        <w:t>ይንት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D7A83" w:rsidRPr="00E222A8">
        <w:rPr>
          <w:rFonts w:ascii="Nyala" w:hAnsi="Nyala"/>
          <w:sz w:val="28"/>
          <w:szCs w:val="28"/>
        </w:rPr>
        <w:t>ያቲ</w:t>
      </w:r>
      <w:r w:rsidRPr="00E222A8">
        <w:rPr>
          <w:rFonts w:ascii="Nyala" w:hAnsi="Nyala"/>
          <w:sz w:val="28"/>
          <w:szCs w:val="28"/>
        </w:rPr>
        <w:t>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ክነፊሆሙ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37B86" w:rsidRPr="00E222A8">
        <w:rPr>
          <w:rFonts w:ascii="Nyala" w:hAnsi="Nyala"/>
          <w:sz w:val="28"/>
          <w:szCs w:val="28"/>
        </w:rPr>
        <w:t>እመ</w:t>
      </w:r>
      <w:r w:rsidRPr="00E222A8">
        <w:rPr>
          <w:rFonts w:ascii="Nyala" w:hAnsi="Nyala"/>
          <w:sz w:val="28"/>
          <w:szCs w:val="28"/>
        </w:rPr>
        <w:t>ልዕልተ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37B86" w:rsidRPr="00E222A8">
        <w:rPr>
          <w:rFonts w:ascii="Nyala" w:hAnsi="Nyala"/>
          <w:sz w:val="28"/>
          <w:szCs w:val="28"/>
        </w:rPr>
        <w:t>ጠ</w:t>
      </w:r>
      <w:r w:rsidRPr="00E222A8">
        <w:rPr>
          <w:rFonts w:ascii="Nyala" w:hAnsi="Nyala"/>
          <w:sz w:val="28"/>
          <w:szCs w:val="28"/>
        </w:rPr>
        <w:t>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</w:t>
      </w:r>
      <w:r w:rsidR="00433DA4" w:rsidRPr="00E222A8">
        <w:rPr>
          <w:rFonts w:ascii="Nyala" w:hAnsi="Nyala"/>
          <w:sz w:val="28"/>
          <w:szCs w:val="28"/>
        </w:rPr>
        <w:t>እሶሙ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433DA4" w:rsidRPr="00E222A8">
        <w:rPr>
          <w:rFonts w:ascii="Nyala" w:hAnsi="Nyala"/>
          <w:sz w:val="28"/>
          <w:szCs w:val="28"/>
        </w:rPr>
        <w:t>ሶ</w:t>
      </w:r>
      <w:r w:rsidRPr="00E222A8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32AD8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ትሐቱ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ክነፊሆሙ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532AD8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ምላዕለ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ጠፈር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ርእሶሙ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ርእየተ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01291" w:rsidRPr="00E222A8">
        <w:rPr>
          <w:rFonts w:ascii="Nyala" w:hAnsi="Nyala"/>
          <w:sz w:val="28"/>
          <w:szCs w:val="28"/>
        </w:rPr>
        <w:t>ዕ</w:t>
      </w:r>
      <w:r w:rsidRPr="00E222A8">
        <w:rPr>
          <w:rFonts w:ascii="Nyala" w:hAnsi="Nyala"/>
          <w:sz w:val="28"/>
          <w:szCs w:val="28"/>
        </w:rPr>
        <w:t>ብነ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01291" w:rsidRPr="00E222A8">
        <w:rPr>
          <w:rFonts w:ascii="Nyala" w:hAnsi="Nyala"/>
          <w:sz w:val="28"/>
          <w:szCs w:val="28"/>
        </w:rPr>
        <w:t>ሰን</w:t>
      </w:r>
      <w:r w:rsidRPr="00E222A8">
        <w:rPr>
          <w:rFonts w:ascii="Nyala" w:hAnsi="Nyala"/>
          <w:sz w:val="28"/>
          <w:szCs w:val="28"/>
        </w:rPr>
        <w:t>ዊር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አምሳለ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01291" w:rsidRPr="00E222A8">
        <w:rPr>
          <w:rFonts w:ascii="Nyala" w:hAnsi="Nyala"/>
          <w:sz w:val="28"/>
          <w:szCs w:val="28"/>
        </w:rPr>
        <w:t>መንበር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አርአያ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መንበር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96E49" w:rsidRPr="00E222A8">
        <w:rPr>
          <w:rFonts w:ascii="Nyala" w:hAnsi="Nyala"/>
          <w:sz w:val="28"/>
          <w:szCs w:val="28"/>
        </w:rPr>
        <w:t>አርአ</w:t>
      </w:r>
      <w:r w:rsidRPr="00E222A8">
        <w:rPr>
          <w:rFonts w:ascii="Nyala" w:hAnsi="Nyala"/>
          <w:sz w:val="28"/>
          <w:szCs w:val="28"/>
        </w:rPr>
        <w:t>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ርእየተ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27942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A332A" w:rsidRPr="00E222A8">
        <w:rPr>
          <w:rFonts w:ascii="Nyala" w:hAnsi="Nyala"/>
          <w:sz w:val="28"/>
          <w:szCs w:val="28"/>
        </w:rPr>
        <w:t>መል</w:t>
      </w:r>
      <w:r w:rsidRPr="00E222A8">
        <w:rPr>
          <w:rFonts w:ascii="Nyala" w:hAnsi="Nyala"/>
          <w:sz w:val="28"/>
          <w:szCs w:val="28"/>
        </w:rPr>
        <w:t>ዕልቶ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26C09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ምላዕሉ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ወርኢኩ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ርእየተ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</w:t>
      </w:r>
      <w:r w:rsidR="00627942" w:rsidRPr="00E222A8">
        <w:rPr>
          <w:rFonts w:ascii="Nyala" w:hAnsi="Nyala"/>
          <w:sz w:val="28"/>
          <w:szCs w:val="28"/>
        </w:rPr>
        <w:t>ለቄ</w:t>
      </w:r>
      <w:r w:rsidRPr="00E222A8">
        <w:rPr>
          <w:rFonts w:ascii="Nyala" w:hAnsi="Nyala"/>
          <w:sz w:val="28"/>
          <w:szCs w:val="28"/>
        </w:rPr>
        <w:t>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ርእየተ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F7088" w:rsidRPr="00E222A8">
        <w:rPr>
          <w:rFonts w:ascii="Nyala" w:hAnsi="Nyala"/>
          <w:sz w:val="28"/>
          <w:szCs w:val="28"/>
        </w:rPr>
        <w:t>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በዓውዳ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እምርእየተ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ሐቌሁ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ላዕሉ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8415AB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ምርእየተ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ሐቌሁ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415AB" w:rsidRPr="00E222A8">
        <w:rPr>
          <w:rFonts w:ascii="Nyala" w:hAnsi="Nyala"/>
          <w:sz w:val="28"/>
          <w:szCs w:val="28"/>
        </w:rPr>
        <w:t>ታሕቱ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ርኢኩ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ርእየተ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ወሎቱ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ፀዳ</w:t>
      </w:r>
      <w:proofErr w:type="spellEnd"/>
    </w:p>
    <w:p w14:paraId="648BF818" w14:textId="35B43488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6E2C34">
        <w:rPr>
          <w:rFonts w:ascii="Nyala" w:hAnsi="Nyala"/>
          <w:sz w:val="28"/>
          <w:szCs w:val="28"/>
        </w:rPr>
        <w:t>34</w:t>
      </w:r>
    </w:p>
    <w:p w14:paraId="09639F3B" w14:textId="12B3AB61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r w:rsidRPr="00E222A8">
        <w:rPr>
          <w:rFonts w:ascii="Nyala" w:hAnsi="Nyala"/>
          <w:sz w:val="28"/>
          <w:szCs w:val="28"/>
        </w:rPr>
        <w:t>ል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በዓውዱ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ርእየተ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65D4F" w:rsidRPr="00E222A8">
        <w:rPr>
          <w:rFonts w:ascii="Nyala" w:hAnsi="Nyala"/>
          <w:sz w:val="28"/>
          <w:szCs w:val="28"/>
        </w:rPr>
        <w:t>ቀ</w:t>
      </w:r>
      <w:r w:rsidR="00FB03B3" w:rsidRPr="00E222A8">
        <w:rPr>
          <w:rFonts w:ascii="Nyala" w:hAnsi="Nyala"/>
          <w:sz w:val="28"/>
          <w:szCs w:val="28"/>
        </w:rPr>
        <w:t>ሥተ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ዘይሄሉ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በደመና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B03B3" w:rsidRPr="00E222A8">
        <w:rPr>
          <w:rFonts w:ascii="Nyala" w:hAnsi="Nyala"/>
          <w:sz w:val="28"/>
          <w:szCs w:val="28"/>
        </w:rPr>
        <w:t>በዕለ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ዝናም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ከማሁ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B03B3" w:rsidRPr="00E222A8">
        <w:rPr>
          <w:rFonts w:ascii="Nyala" w:hAnsi="Nyala"/>
          <w:sz w:val="28"/>
          <w:szCs w:val="28"/>
        </w:rPr>
        <w:t>ርእየተ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B03B3" w:rsidRPr="00E222A8">
        <w:rPr>
          <w:rFonts w:ascii="Nyala" w:hAnsi="Nyala"/>
          <w:sz w:val="28"/>
          <w:szCs w:val="28"/>
        </w:rPr>
        <w:t>ፀ</w:t>
      </w:r>
      <w:r w:rsidRPr="00E222A8">
        <w:rPr>
          <w:rFonts w:ascii="Nyala" w:hAnsi="Nyala"/>
          <w:sz w:val="28"/>
          <w:szCs w:val="28"/>
        </w:rPr>
        <w:t>ዳል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</w:t>
      </w:r>
      <w:r w:rsidR="00825C1C" w:rsidRPr="00E222A8">
        <w:rPr>
          <w:rFonts w:ascii="Nyala" w:hAnsi="Nyala"/>
          <w:sz w:val="28"/>
          <w:szCs w:val="28"/>
        </w:rPr>
        <w:t>ዓውዱ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115648" w:rsidRPr="00E222A8">
        <w:rPr>
          <w:rFonts w:ascii="Nyala" w:hAnsi="Nyala"/>
          <w:sz w:val="28"/>
          <w:szCs w:val="28"/>
        </w:rPr>
        <w:t>ውእቱኬ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አርአያ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አምሳለ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F6EDE" w:rsidRPr="00E222A8">
        <w:rPr>
          <w:rFonts w:ascii="Nyala" w:hAnsi="Nyala"/>
          <w:sz w:val="28"/>
          <w:szCs w:val="28"/>
        </w:rPr>
        <w:t>ስ</w:t>
      </w:r>
      <w:r w:rsidRPr="00E222A8">
        <w:rPr>
          <w:rFonts w:ascii="Nyala" w:hAnsi="Nyala"/>
          <w:sz w:val="28"/>
          <w:szCs w:val="28"/>
        </w:rPr>
        <w:t>ብሐቲሁ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ወርእይየ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</w:t>
      </w:r>
      <w:r w:rsidR="001C1A66" w:rsidRPr="00E222A8">
        <w:rPr>
          <w:rFonts w:ascii="Nyala" w:hAnsi="Nyala"/>
          <w:sz w:val="28"/>
          <w:szCs w:val="28"/>
        </w:rPr>
        <w:t>ጻ</w:t>
      </w:r>
      <w:r w:rsidRPr="00E222A8">
        <w:rPr>
          <w:rFonts w:ascii="Nyala" w:hAnsi="Nyala"/>
          <w:sz w:val="28"/>
          <w:szCs w:val="28"/>
        </w:rPr>
        <w:t>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በገጽየ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ወሰማዕኩ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C1A66" w:rsidRPr="00E222A8">
        <w:rPr>
          <w:rFonts w:ascii="Nyala" w:hAnsi="Nyala"/>
          <w:sz w:val="28"/>
          <w:szCs w:val="28"/>
        </w:rPr>
        <w:t>ዘይተናገር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</w:p>
    <w:p w14:paraId="149D6EA4" w14:textId="322F3E3C" w:rsidR="006E2C34" w:rsidRDefault="003D570E" w:rsidP="00441132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E222A8">
        <w:rPr>
          <w:rFonts w:ascii="Nyala" w:hAnsi="Nyala"/>
          <w:b/>
          <w:sz w:val="28"/>
          <w:szCs w:val="28"/>
          <w:u w:val="single"/>
        </w:rPr>
        <w:t>፡</w:t>
      </w:r>
      <w:r w:rsidR="003A0DCE" w:rsidRPr="00E222A8">
        <w:rPr>
          <w:rFonts w:ascii="Nyala" w:hAnsi="Nyala"/>
          <w:b/>
          <w:sz w:val="28"/>
          <w:szCs w:val="28"/>
          <w:u w:val="single"/>
        </w:rPr>
        <w:t>-</w:t>
      </w:r>
      <w:r w:rsidRPr="00E222A8">
        <w:rPr>
          <w:rFonts w:ascii="Nyala" w:hAnsi="Nyala"/>
          <w:b/>
          <w:sz w:val="28"/>
          <w:szCs w:val="28"/>
          <w:u w:val="single"/>
        </w:rPr>
        <w:t>፪</w:t>
      </w:r>
    </w:p>
    <w:p w14:paraId="414899F4" w14:textId="3D9B5BB4" w:rsidR="006E2C34" w:rsidRDefault="002E1580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ወይቤለኒ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እጓለመ</w:t>
      </w:r>
      <w:r w:rsidR="003D570E" w:rsidRPr="00E222A8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ቁ</w:t>
      </w:r>
      <w:r w:rsidR="003D570E"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በእገሪከ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F2681" w:rsidRPr="00E222A8">
        <w:rPr>
          <w:rFonts w:ascii="Nyala" w:hAnsi="Nyala"/>
          <w:sz w:val="28"/>
          <w:szCs w:val="28"/>
        </w:rPr>
        <w:t>ወእተ</w:t>
      </w:r>
      <w:r w:rsidR="003D570E" w:rsidRPr="00E222A8">
        <w:rPr>
          <w:rFonts w:ascii="Nyala" w:hAnsi="Nyala"/>
          <w:sz w:val="28"/>
          <w:szCs w:val="28"/>
        </w:rPr>
        <w:t>ናገር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ምስሌከ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9B1213" w:rsidRPr="00E222A8">
        <w:rPr>
          <w:rFonts w:ascii="Nyala" w:hAnsi="Nyala"/>
          <w:sz w:val="28"/>
          <w:szCs w:val="28"/>
        </w:rPr>
        <w:t>ወቦአት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4405D" w:rsidRPr="00E222A8">
        <w:rPr>
          <w:rFonts w:ascii="Nyala" w:hAnsi="Nyala"/>
          <w:sz w:val="28"/>
          <w:szCs w:val="28"/>
        </w:rPr>
        <w:t>መንፈስ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ይትናገረኒ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D496A" w:rsidRPr="00E222A8">
        <w:rPr>
          <w:rFonts w:ascii="Nyala" w:hAnsi="Nyala"/>
          <w:sz w:val="28"/>
          <w:szCs w:val="28"/>
        </w:rPr>
        <w:t>ወዓቀመ</w:t>
      </w:r>
      <w:r w:rsidR="003D570E" w:rsidRPr="00E222A8">
        <w:rPr>
          <w:rFonts w:ascii="Nyala" w:hAnsi="Nyala"/>
          <w:sz w:val="28"/>
          <w:szCs w:val="28"/>
        </w:rPr>
        <w:t>ተኒ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4441F" w:rsidRPr="00E222A8">
        <w:rPr>
          <w:rFonts w:ascii="Nyala" w:hAnsi="Nyala"/>
          <w:sz w:val="28"/>
          <w:szCs w:val="28"/>
        </w:rPr>
        <w:t>በእገርየ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ወሰማዕኩ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ዘይትናገረኒ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ወይቤለኒ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4441F" w:rsidRPr="00E222A8">
        <w:rPr>
          <w:rFonts w:ascii="Nyala" w:hAnsi="Nyala"/>
          <w:sz w:val="28"/>
          <w:szCs w:val="28"/>
        </w:rPr>
        <w:t>እ</w:t>
      </w:r>
      <w:r w:rsidR="003D570E" w:rsidRPr="00E222A8">
        <w:rPr>
          <w:rFonts w:ascii="Nyala" w:hAnsi="Nyala"/>
          <w:sz w:val="28"/>
          <w:szCs w:val="28"/>
        </w:rPr>
        <w:t>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D643F" w:rsidRPr="00E222A8">
        <w:rPr>
          <w:rFonts w:ascii="Nyala" w:hAnsi="Nyala"/>
          <w:sz w:val="28"/>
          <w:szCs w:val="28"/>
        </w:rPr>
        <w:t>እፌ</w:t>
      </w:r>
      <w:r w:rsidR="003D570E" w:rsidRPr="00E222A8">
        <w:rPr>
          <w:rFonts w:ascii="Nyala" w:hAnsi="Nyala"/>
          <w:sz w:val="28"/>
          <w:szCs w:val="28"/>
        </w:rPr>
        <w:t>ንወከ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ሕዝብ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D643F" w:rsidRPr="00E222A8">
        <w:rPr>
          <w:rFonts w:ascii="Nyala" w:hAnsi="Nyala"/>
          <w:sz w:val="28"/>
          <w:szCs w:val="28"/>
        </w:rPr>
        <w:t>መ</w:t>
      </w:r>
      <w:r w:rsidR="008208C2" w:rsidRPr="00E222A8">
        <w:rPr>
          <w:rFonts w:ascii="Nyala" w:hAnsi="Nyala"/>
          <w:sz w:val="28"/>
          <w:szCs w:val="28"/>
        </w:rPr>
        <w:t>ራድ</w:t>
      </w:r>
      <w:r w:rsidR="003D570E" w:rsidRPr="00E222A8">
        <w:rPr>
          <w:rFonts w:ascii="Nyala" w:hAnsi="Nyala"/>
          <w:sz w:val="28"/>
          <w:szCs w:val="28"/>
        </w:rPr>
        <w:t>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208C2" w:rsidRPr="00E222A8">
        <w:rPr>
          <w:rFonts w:ascii="Nyala" w:hAnsi="Nyala"/>
          <w:sz w:val="28"/>
          <w:szCs w:val="28"/>
        </w:rPr>
        <w:t>መረዱ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A31E2" w:rsidRPr="00E222A8">
        <w:rPr>
          <w:rFonts w:ascii="Nyala" w:hAnsi="Nyala"/>
          <w:sz w:val="28"/>
          <w:szCs w:val="28"/>
        </w:rPr>
        <w:t>ብየ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ወአበዊሆሙ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ዓለዉኒ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338B3" w:rsidRPr="00E222A8">
        <w:rPr>
          <w:rFonts w:ascii="Nyala" w:hAnsi="Nyala"/>
          <w:sz w:val="28"/>
          <w:szCs w:val="28"/>
        </w:rPr>
        <w:t>ሠ</w:t>
      </w:r>
      <w:r w:rsidR="003D570E" w:rsidRPr="00E222A8">
        <w:rPr>
          <w:rFonts w:ascii="Nyala" w:hAnsi="Nyala"/>
          <w:sz w:val="28"/>
          <w:szCs w:val="28"/>
        </w:rPr>
        <w:t>ርቀ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ዛቲ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ዕለት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BB0D4B" w:rsidRPr="00E222A8">
        <w:rPr>
          <w:rFonts w:ascii="Nyala" w:hAnsi="Nyala"/>
          <w:sz w:val="28"/>
          <w:szCs w:val="28"/>
        </w:rPr>
        <w:t>ወደ</w:t>
      </w:r>
      <w:r w:rsidR="003D570E" w:rsidRPr="00E222A8">
        <w:rPr>
          <w:rFonts w:ascii="Nyala" w:hAnsi="Nyala"/>
          <w:sz w:val="28"/>
          <w:szCs w:val="28"/>
        </w:rPr>
        <w:t>ቂቂቅ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B0D4B" w:rsidRPr="00E222A8">
        <w:rPr>
          <w:rFonts w:ascii="Nyala" w:hAnsi="Nyala"/>
          <w:sz w:val="28"/>
          <w:szCs w:val="28"/>
        </w:rPr>
        <w:t>ይ</w:t>
      </w:r>
      <w:r w:rsidR="003D570E" w:rsidRPr="00E222A8">
        <w:rPr>
          <w:rFonts w:ascii="Nyala" w:hAnsi="Nyala"/>
          <w:sz w:val="28"/>
          <w:szCs w:val="28"/>
        </w:rPr>
        <w:t>ቡሳነ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ገጽ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ወጽኑዓነ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ልብ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349AD" w:rsidRPr="00E222A8">
        <w:rPr>
          <w:rFonts w:ascii="Nyala" w:hAnsi="Nyala"/>
          <w:sz w:val="28"/>
          <w:szCs w:val="28"/>
        </w:rPr>
        <w:t>እፌ</w:t>
      </w:r>
      <w:r w:rsidR="003D570E" w:rsidRPr="00E222A8">
        <w:rPr>
          <w:rFonts w:ascii="Nyala" w:hAnsi="Nyala"/>
          <w:sz w:val="28"/>
          <w:szCs w:val="28"/>
        </w:rPr>
        <w:t>ንወከ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E3C8C" w:rsidRPr="00E222A8">
        <w:rPr>
          <w:rFonts w:ascii="Nyala" w:hAnsi="Nyala"/>
          <w:sz w:val="28"/>
          <w:szCs w:val="28"/>
        </w:rPr>
        <w:t>ኀቤሆሙ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ወትብሎሙ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F27F2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ወእ</w:t>
      </w:r>
      <w:proofErr w:type="spellEnd"/>
    </w:p>
    <w:p w14:paraId="57066209" w14:textId="3EB23DA7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6E2C34">
        <w:rPr>
          <w:rFonts w:ascii="Nyala" w:hAnsi="Nyala"/>
          <w:sz w:val="28"/>
          <w:szCs w:val="28"/>
        </w:rPr>
        <w:t>3</w:t>
      </w:r>
      <w:r w:rsidR="00D31F91">
        <w:rPr>
          <w:rFonts w:ascii="Nyala" w:hAnsi="Nyala"/>
          <w:sz w:val="28"/>
          <w:szCs w:val="28"/>
        </w:rPr>
        <w:t>5</w:t>
      </w:r>
    </w:p>
    <w:p w14:paraId="155A6332" w14:textId="4BA53CD3" w:rsidR="006E2C34" w:rsidRDefault="007F27F2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ሙ</w:t>
      </w:r>
      <w:r w:rsidR="003D570E" w:rsidRPr="00E222A8">
        <w:rPr>
          <w:rFonts w:ascii="Nyala" w:hAnsi="Nyala"/>
          <w:sz w:val="28"/>
          <w:szCs w:val="28"/>
        </w:rPr>
        <w:t>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F47D4" w:rsidRPr="00E222A8">
        <w:rPr>
          <w:rFonts w:ascii="Nyala" w:hAnsi="Nyala"/>
          <w:sz w:val="28"/>
          <w:szCs w:val="28"/>
        </w:rPr>
        <w:t>እ</w:t>
      </w:r>
      <w:r w:rsidR="003D570E"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ይሰምዑ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F47D4" w:rsidRPr="00E222A8">
        <w:rPr>
          <w:rFonts w:ascii="Nyala" w:hAnsi="Nyala"/>
          <w:sz w:val="28"/>
          <w:szCs w:val="28"/>
        </w:rPr>
        <w:t>ወእ</w:t>
      </w:r>
      <w:r w:rsidR="003D570E"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የኃድጉ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2606D" w:rsidRPr="00E222A8">
        <w:rPr>
          <w:rFonts w:ascii="Nyala" w:hAnsi="Nyala"/>
          <w:sz w:val="28"/>
          <w:szCs w:val="28"/>
        </w:rPr>
        <w:t>እ</w:t>
      </w:r>
      <w:r w:rsidR="00453D21" w:rsidRPr="00E222A8">
        <w:rPr>
          <w:rFonts w:ascii="Nyala" w:hAnsi="Nyala"/>
          <w:sz w:val="28"/>
          <w:szCs w:val="28"/>
        </w:rPr>
        <w:t>ስ</w:t>
      </w:r>
      <w:r w:rsidR="003D570E"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መሪራን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2606D" w:rsidRPr="00E222A8">
        <w:rPr>
          <w:rFonts w:ascii="Nyala" w:hAnsi="Nyala"/>
          <w:sz w:val="28"/>
          <w:szCs w:val="28"/>
        </w:rPr>
        <w:t>እሙ</w:t>
      </w:r>
      <w:r w:rsidR="003D570E" w:rsidRPr="00E222A8">
        <w:rPr>
          <w:rFonts w:ascii="Nyala" w:hAnsi="Nyala"/>
          <w:sz w:val="28"/>
          <w:szCs w:val="28"/>
        </w:rPr>
        <w:t>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ሀሎ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ነቢይ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852CC" w:rsidRPr="00E222A8">
        <w:rPr>
          <w:rFonts w:ascii="Nyala" w:hAnsi="Nyala"/>
          <w:sz w:val="28"/>
          <w:szCs w:val="28"/>
        </w:rPr>
        <w:t>ማዕከ</w:t>
      </w:r>
      <w:r w:rsidR="003D570E" w:rsidRPr="00E222A8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453D21" w:rsidRPr="00E222A8">
        <w:rPr>
          <w:rFonts w:ascii="Nyala" w:hAnsi="Nyala"/>
          <w:sz w:val="28"/>
          <w:szCs w:val="28"/>
        </w:rPr>
        <w:t>ወአ</w:t>
      </w:r>
      <w:r w:rsidR="003D570E" w:rsidRPr="00E222A8">
        <w:rPr>
          <w:rFonts w:ascii="Nyala" w:hAnsi="Nyala"/>
          <w:sz w:val="28"/>
          <w:szCs w:val="28"/>
        </w:rPr>
        <w:t>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E13D5" w:rsidRPr="00E222A8">
        <w:rPr>
          <w:rFonts w:ascii="Nyala" w:hAnsi="Nyala"/>
          <w:sz w:val="28"/>
          <w:szCs w:val="28"/>
        </w:rPr>
        <w:t>እ</w:t>
      </w:r>
      <w:r w:rsidR="003D570E" w:rsidRPr="00E222A8">
        <w:rPr>
          <w:rFonts w:ascii="Nyala" w:hAnsi="Nyala"/>
          <w:sz w:val="28"/>
          <w:szCs w:val="28"/>
        </w:rPr>
        <w:t>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ኢትፍራህ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እምኔሆሙ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C1CF3" w:rsidRPr="00E222A8">
        <w:rPr>
          <w:rFonts w:ascii="Nyala" w:hAnsi="Nyala"/>
          <w:sz w:val="28"/>
          <w:szCs w:val="28"/>
        </w:rPr>
        <w:t>ወኢትደንግፅ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እምቃሎሙ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ሳራቢም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C1CF3" w:rsidRPr="00E222A8">
        <w:rPr>
          <w:rFonts w:ascii="Nyala" w:hAnsi="Nyala"/>
          <w:sz w:val="28"/>
          <w:szCs w:val="28"/>
        </w:rPr>
        <w:t>ወአሥ</w:t>
      </w:r>
      <w:r w:rsidR="008C42DD" w:rsidRPr="00E222A8">
        <w:rPr>
          <w:rFonts w:ascii="Nyala" w:hAnsi="Nyala"/>
          <w:sz w:val="28"/>
          <w:szCs w:val="28"/>
        </w:rPr>
        <w:t>ዋክ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ምስሌከ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932F5" w:rsidRPr="00E222A8">
        <w:rPr>
          <w:rFonts w:ascii="Nyala" w:hAnsi="Nyala"/>
          <w:sz w:val="28"/>
          <w:szCs w:val="28"/>
        </w:rPr>
        <w:t>ወአን</w:t>
      </w:r>
      <w:r w:rsidR="003D570E"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932F5" w:rsidRPr="00E222A8">
        <w:rPr>
          <w:rFonts w:ascii="Nyala" w:hAnsi="Nyala"/>
          <w:sz w:val="28"/>
          <w:szCs w:val="28"/>
        </w:rPr>
        <w:t>ኅ</w:t>
      </w:r>
      <w:r w:rsidR="003D570E" w:rsidRPr="00E222A8">
        <w:rPr>
          <w:rFonts w:ascii="Nyala" w:hAnsi="Nyala"/>
          <w:sz w:val="28"/>
          <w:szCs w:val="28"/>
        </w:rPr>
        <w:t>ቡር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C42DD" w:rsidRPr="00E222A8">
        <w:rPr>
          <w:rFonts w:ascii="Nyala" w:hAnsi="Nyala"/>
          <w:sz w:val="28"/>
          <w:szCs w:val="28"/>
        </w:rPr>
        <w:t>ማዕከ</w:t>
      </w:r>
      <w:r w:rsidR="003D570E"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C42DD" w:rsidRPr="00E222A8">
        <w:rPr>
          <w:rFonts w:ascii="Nyala" w:hAnsi="Nyala"/>
          <w:sz w:val="28"/>
          <w:szCs w:val="28"/>
        </w:rPr>
        <w:t>አቃርብት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ኢትፍራህ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እምቃሎሙ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</w:t>
      </w:r>
      <w:r w:rsidR="000235BD" w:rsidRPr="00E222A8">
        <w:rPr>
          <w:rFonts w:ascii="Nyala" w:hAnsi="Nyala"/>
          <w:sz w:val="28"/>
          <w:szCs w:val="28"/>
        </w:rPr>
        <w:t>ኢት</w:t>
      </w:r>
      <w:r w:rsidR="003D570E" w:rsidRPr="00E222A8">
        <w:rPr>
          <w:rFonts w:ascii="Nyala" w:hAnsi="Nyala"/>
          <w:sz w:val="28"/>
          <w:szCs w:val="28"/>
        </w:rPr>
        <w:t>ደንግፅ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እምገጾሙ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973C0" w:rsidRPr="00E222A8">
        <w:rPr>
          <w:rFonts w:ascii="Nyala" w:hAnsi="Nyala"/>
          <w:sz w:val="28"/>
          <w:szCs w:val="28"/>
        </w:rPr>
        <w:t>መሪራን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973C0" w:rsidRPr="00E222A8">
        <w:rPr>
          <w:rFonts w:ascii="Nyala" w:hAnsi="Nyala"/>
          <w:sz w:val="28"/>
          <w:szCs w:val="28"/>
        </w:rPr>
        <w:t>እሙ</w:t>
      </w:r>
      <w:r w:rsidR="003D570E" w:rsidRPr="00E222A8">
        <w:rPr>
          <w:rFonts w:ascii="Nyala" w:hAnsi="Nyala"/>
          <w:sz w:val="28"/>
          <w:szCs w:val="28"/>
        </w:rPr>
        <w:t>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ወትነግሮሙ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ቃልየ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lastRenderedPageBreak/>
        <w:t>ይሰምዑ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22D42" w:rsidRPr="00E222A8">
        <w:rPr>
          <w:rFonts w:ascii="Nyala" w:hAnsi="Nyala"/>
          <w:sz w:val="28"/>
          <w:szCs w:val="28"/>
        </w:rPr>
        <w:t>ወእ</w:t>
      </w:r>
      <w:r w:rsidR="003D570E"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22D42" w:rsidRPr="00E222A8">
        <w:rPr>
          <w:rFonts w:ascii="Nyala" w:hAnsi="Nyala"/>
          <w:sz w:val="28"/>
          <w:szCs w:val="28"/>
        </w:rPr>
        <w:t>የኃድጉ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መሪራን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C6E6A" w:rsidRPr="00E222A8">
        <w:rPr>
          <w:rFonts w:ascii="Nyala" w:hAnsi="Nyala"/>
          <w:sz w:val="28"/>
          <w:szCs w:val="28"/>
        </w:rPr>
        <w:t>እጓለ</w:t>
      </w:r>
      <w:r w:rsidR="003D570E" w:rsidRPr="00E222A8">
        <w:rPr>
          <w:rFonts w:ascii="Nyala" w:hAnsi="Nyala"/>
          <w:sz w:val="28"/>
          <w:szCs w:val="28"/>
        </w:rPr>
        <w:t>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ስማዕ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035D0" w:rsidRPr="00E222A8">
        <w:rPr>
          <w:rFonts w:ascii="Nyala" w:hAnsi="Nyala"/>
          <w:sz w:val="28"/>
          <w:szCs w:val="28"/>
        </w:rPr>
        <w:t>እነ</w:t>
      </w:r>
      <w:r w:rsidR="003D570E" w:rsidRPr="00E222A8">
        <w:rPr>
          <w:rFonts w:ascii="Nyala" w:hAnsi="Nyala"/>
          <w:sz w:val="28"/>
          <w:szCs w:val="28"/>
        </w:rPr>
        <w:t>ግረከ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ኢትኩን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035D0" w:rsidRPr="00E222A8">
        <w:rPr>
          <w:rFonts w:ascii="Nyala" w:hAnsi="Nyala"/>
          <w:sz w:val="28"/>
          <w:szCs w:val="28"/>
        </w:rPr>
        <w:t>መ</w:t>
      </w:r>
      <w:r w:rsidR="003D570E" w:rsidRPr="00E222A8">
        <w:rPr>
          <w:rFonts w:ascii="Nyala" w:hAnsi="Nyala"/>
          <w:sz w:val="28"/>
          <w:szCs w:val="28"/>
        </w:rPr>
        <w:t>ሪረ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መሪራን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አብቁ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አፉከ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ወብላዕ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D3C33" w:rsidRPr="00E222A8">
        <w:rPr>
          <w:rFonts w:ascii="Nyala" w:hAnsi="Nyala"/>
          <w:sz w:val="28"/>
          <w:szCs w:val="28"/>
        </w:rPr>
        <w:t>እሁበ</w:t>
      </w:r>
      <w:r w:rsidR="003D570E" w:rsidRPr="00E222A8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ወርኢኩ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D3C33" w:rsidRPr="00E222A8">
        <w:rPr>
          <w:rFonts w:ascii="Nyala" w:hAnsi="Nyala"/>
          <w:sz w:val="28"/>
          <w:szCs w:val="28"/>
        </w:rPr>
        <w:t>ወና</w:t>
      </w:r>
      <w:r w:rsidR="003D570E" w:rsidRPr="00E222A8">
        <w:rPr>
          <w:rFonts w:ascii="Nyala" w:hAnsi="Nyala"/>
          <w:sz w:val="28"/>
          <w:szCs w:val="28"/>
        </w:rPr>
        <w:t>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D3C33" w:rsidRPr="00E222A8">
        <w:rPr>
          <w:rFonts w:ascii="Nyala" w:hAnsi="Nyala"/>
          <w:sz w:val="28"/>
          <w:szCs w:val="28"/>
        </w:rPr>
        <w:t>እድ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C118C" w:rsidRPr="00E222A8">
        <w:rPr>
          <w:rFonts w:ascii="Nyala" w:hAnsi="Nyala"/>
          <w:sz w:val="28"/>
          <w:szCs w:val="28"/>
        </w:rPr>
        <w:t>ሰፉሕተ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C118C" w:rsidRPr="00E222A8">
        <w:rPr>
          <w:rFonts w:ascii="Nyala" w:hAnsi="Nyala"/>
          <w:sz w:val="28"/>
          <w:szCs w:val="28"/>
        </w:rPr>
        <w:t>ኀቤየ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E222A8">
        <w:rPr>
          <w:rFonts w:ascii="Nyala" w:hAnsi="Nyala"/>
          <w:sz w:val="28"/>
          <w:szCs w:val="28"/>
        </w:rPr>
        <w:t>ቦ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መጽሐፍ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ዋብልልት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6376FE" w:rsidRPr="00E222A8">
        <w:rPr>
          <w:rFonts w:ascii="Nyala" w:hAnsi="Nyala"/>
          <w:sz w:val="28"/>
          <w:szCs w:val="28"/>
        </w:rPr>
        <w:t>ወሰፍሓ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በቅድሜየ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ወይእቲ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ጽሕ</w:t>
      </w:r>
      <w:r w:rsidR="00035959" w:rsidRPr="00E222A8">
        <w:rPr>
          <w:rFonts w:ascii="Nyala" w:hAnsi="Nyala"/>
          <w:sz w:val="28"/>
          <w:szCs w:val="28"/>
        </w:rPr>
        <w:t>ፍ</w:t>
      </w:r>
      <w:r w:rsidR="003D570E"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እምቅድም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35959" w:rsidRPr="00E222A8">
        <w:rPr>
          <w:rFonts w:ascii="Nyala" w:hAnsi="Nyala"/>
          <w:sz w:val="28"/>
          <w:szCs w:val="28"/>
        </w:rPr>
        <w:t>ወእምድኅር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A02B1B" w:rsidRPr="00E222A8">
        <w:rPr>
          <w:rFonts w:ascii="Nyala" w:hAnsi="Nyala"/>
          <w:sz w:val="28"/>
          <w:szCs w:val="28"/>
        </w:rPr>
        <w:t>ወ</w:t>
      </w:r>
      <w:r w:rsidR="003D570E" w:rsidRPr="00E222A8">
        <w:rPr>
          <w:rFonts w:ascii="Nyala" w:hAnsi="Nyala"/>
          <w:sz w:val="28"/>
          <w:szCs w:val="28"/>
        </w:rPr>
        <w:t>ጽሑፍ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338A3873" w14:textId="6A4BC9B9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6E2C34">
        <w:rPr>
          <w:rFonts w:ascii="Nyala" w:hAnsi="Nyala"/>
          <w:sz w:val="28"/>
          <w:szCs w:val="28"/>
          <w:highlight w:val="lightGray"/>
        </w:rPr>
        <w:t>3</w:t>
      </w:r>
      <w:r w:rsidR="00D31F91">
        <w:rPr>
          <w:rFonts w:ascii="Nyala" w:hAnsi="Nyala"/>
          <w:sz w:val="28"/>
          <w:szCs w:val="28"/>
          <w:highlight w:val="lightGray"/>
        </w:rPr>
        <w:t>6</w:t>
      </w:r>
    </w:p>
    <w:p w14:paraId="0EC92B5A" w14:textId="6A30D709" w:rsidR="006E2C34" w:rsidRPr="00D31F91" w:rsidRDefault="00D31F91" w:rsidP="00441132">
      <w:pPr>
        <w:jc w:val="both"/>
        <w:rPr>
          <w:rFonts w:ascii="Nyala" w:hAnsi="Nyala"/>
          <w:sz w:val="28"/>
          <w:szCs w:val="28"/>
          <w:highlight w:val="lightGray"/>
          <w:lang w:val="en-GB"/>
        </w:rPr>
      </w:pPr>
      <w:proofErr w:type="spellStart"/>
      <w:r w:rsidRPr="00E222A8">
        <w:rPr>
          <w:rFonts w:ascii="Nyala" w:hAnsi="Nyala"/>
          <w:sz w:val="28"/>
          <w:szCs w:val="28"/>
        </w:rPr>
        <w:t>ውስቴታ</w:t>
      </w:r>
      <w:proofErr w:type="spellEnd"/>
      <w:r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ሰቆቃው</w:t>
      </w:r>
      <w:proofErr w:type="spellEnd"/>
      <w:r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ወብካይ</w:t>
      </w:r>
      <w:proofErr w:type="spellEnd"/>
      <w:r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ወወይሊ</w:t>
      </w:r>
      <w:proofErr w:type="spellEnd"/>
      <w:r>
        <w:rPr>
          <w:rFonts w:ascii="Nyala" w:hAnsi="Nyala"/>
          <w:sz w:val="28"/>
          <w:szCs w:val="28"/>
        </w:rPr>
        <w:t>።</w:t>
      </w:r>
    </w:p>
    <w:p w14:paraId="3DC2F5E5" w14:textId="4E7BBB1B" w:rsidR="006E2C34" w:rsidRDefault="003D570E" w:rsidP="00441132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E222A8">
        <w:rPr>
          <w:rFonts w:ascii="Nyala" w:hAnsi="Nyala"/>
          <w:b/>
          <w:sz w:val="28"/>
          <w:szCs w:val="28"/>
          <w:u w:val="single"/>
        </w:rPr>
        <w:t>፡</w:t>
      </w:r>
      <w:r w:rsidR="00D06112" w:rsidRPr="00E222A8">
        <w:rPr>
          <w:rFonts w:ascii="Nyala" w:hAnsi="Nyala"/>
          <w:b/>
          <w:sz w:val="28"/>
          <w:szCs w:val="28"/>
          <w:u w:val="single"/>
        </w:rPr>
        <w:t>-</w:t>
      </w:r>
      <w:r w:rsidRPr="00E222A8">
        <w:rPr>
          <w:rFonts w:ascii="Nyala" w:hAnsi="Nyala"/>
          <w:b/>
          <w:sz w:val="28"/>
          <w:szCs w:val="28"/>
          <w:u w:val="single"/>
        </w:rPr>
        <w:t>፫</w:t>
      </w:r>
    </w:p>
    <w:p w14:paraId="64A07384" w14:textId="1252D664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ወይቤለኒ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50BC2" w:rsidRPr="00E222A8">
        <w:rPr>
          <w:rFonts w:ascii="Nyala" w:hAnsi="Nyala"/>
          <w:sz w:val="28"/>
          <w:szCs w:val="28"/>
        </w:rPr>
        <w:t>እጓለመ</w:t>
      </w:r>
      <w:r w:rsidRPr="00E222A8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ብላዕ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B28F7" w:rsidRPr="00E222A8">
        <w:rPr>
          <w:rFonts w:ascii="Nyala" w:hAnsi="Nyala"/>
          <w:sz w:val="28"/>
          <w:szCs w:val="28"/>
        </w:rPr>
        <w:t>ዘረከብከ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ብላዕ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27B76" w:rsidRPr="00E222A8">
        <w:rPr>
          <w:rFonts w:ascii="Nyala" w:hAnsi="Nyala"/>
          <w:sz w:val="28"/>
          <w:szCs w:val="28"/>
        </w:rPr>
        <w:t>ዛ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መጽሐፈ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ወሑር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ንግር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ወፈታሕኩ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43FBB" w:rsidRPr="00E222A8">
        <w:rPr>
          <w:rFonts w:ascii="Nyala" w:hAnsi="Nyala"/>
          <w:sz w:val="28"/>
          <w:szCs w:val="28"/>
        </w:rPr>
        <w:t>አፉየ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ወአብልዓኒ</w:t>
      </w:r>
      <w:r w:rsidR="00F7015C" w:rsidRPr="00E222A8">
        <w:rPr>
          <w:rFonts w:ascii="Nyala" w:hAnsi="Nyala"/>
          <w:sz w:val="28"/>
          <w:szCs w:val="28"/>
        </w:rPr>
        <w:t>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ለይእቲ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ወጽሐፍ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ወይቤለኒ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87D0D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ጓለወሕያው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ትብላዕ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87D0D" w:rsidRPr="00E222A8">
        <w:rPr>
          <w:rFonts w:ascii="Nyala" w:hAnsi="Nyala"/>
          <w:sz w:val="28"/>
          <w:szCs w:val="28"/>
        </w:rPr>
        <w:t>ከ</w:t>
      </w:r>
      <w:r w:rsidRPr="00E222A8">
        <w:rPr>
          <w:rFonts w:ascii="Nyala" w:hAnsi="Nyala"/>
          <w:sz w:val="28"/>
          <w:szCs w:val="28"/>
        </w:rPr>
        <w:t>ርሥከ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96CC1" w:rsidRPr="00E222A8">
        <w:rPr>
          <w:rFonts w:ascii="Nyala" w:hAnsi="Nyala"/>
          <w:sz w:val="28"/>
          <w:szCs w:val="28"/>
        </w:rPr>
        <w:t>ወት</w:t>
      </w:r>
      <w:r w:rsidRPr="00E222A8">
        <w:rPr>
          <w:rFonts w:ascii="Nyala" w:hAnsi="Nyala"/>
          <w:sz w:val="28"/>
          <w:szCs w:val="28"/>
        </w:rPr>
        <w:t>ምላዕ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F089F" w:rsidRPr="00E222A8">
        <w:rPr>
          <w:rFonts w:ascii="Nyala" w:hAnsi="Nyala"/>
          <w:sz w:val="28"/>
          <w:szCs w:val="28"/>
        </w:rPr>
        <w:t>አማሁ</w:t>
      </w:r>
      <w:r w:rsidRPr="00E222A8">
        <w:rPr>
          <w:rFonts w:ascii="Nyala" w:hAnsi="Nyala"/>
          <w:sz w:val="28"/>
          <w:szCs w:val="28"/>
        </w:rPr>
        <w:t>ቲከ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4F089F" w:rsidRPr="00E222A8">
        <w:rPr>
          <w:rFonts w:ascii="Nyala" w:hAnsi="Nyala"/>
          <w:sz w:val="28"/>
          <w:szCs w:val="28"/>
        </w:rPr>
        <w:t>[</w:t>
      </w:r>
      <w:proofErr w:type="spellStart"/>
      <w:r w:rsidR="003F6FA8" w:rsidRPr="00E222A8">
        <w:rPr>
          <w:rFonts w:ascii="Nyala" w:hAnsi="Nyala"/>
          <w:sz w:val="28"/>
          <w:szCs w:val="28"/>
        </w:rPr>
        <w:t>እም</w:t>
      </w:r>
      <w:proofErr w:type="spellEnd"/>
      <w:r w:rsidR="004F089F" w:rsidRPr="00E222A8">
        <w:rPr>
          <w:rFonts w:ascii="Nyala" w:hAnsi="Nyala"/>
          <w:sz w:val="28"/>
          <w:szCs w:val="28"/>
        </w:rPr>
        <w:t>]</w:t>
      </w:r>
      <w:proofErr w:type="spellStart"/>
      <w:r w:rsidR="004F089F" w:rsidRPr="00E222A8">
        <w:rPr>
          <w:rFonts w:ascii="Nyala" w:hAnsi="Nyala"/>
          <w:sz w:val="28"/>
          <w:szCs w:val="28"/>
        </w:rPr>
        <w:t>ዛ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መጽሐፈ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F089F" w:rsidRPr="00E222A8">
        <w:rPr>
          <w:rFonts w:ascii="Nyala" w:hAnsi="Nyala"/>
          <w:sz w:val="28"/>
          <w:szCs w:val="28"/>
        </w:rPr>
        <w:t>ዘአ</w:t>
      </w:r>
      <w:r w:rsidRPr="00E222A8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72D5B" w:rsidRPr="00E222A8">
        <w:rPr>
          <w:rFonts w:ascii="Nyala" w:hAnsi="Nyala"/>
          <w:sz w:val="28"/>
          <w:szCs w:val="28"/>
        </w:rPr>
        <w:t>ወሀብኩከ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ወበላዕክዋ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ወኮነተኒ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በአፉየ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መዓር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ጥዑም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ወይቤለኒ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052D5" w:rsidRPr="00E222A8">
        <w:rPr>
          <w:rFonts w:ascii="Nyala" w:hAnsi="Nyala"/>
          <w:sz w:val="28"/>
          <w:szCs w:val="28"/>
        </w:rPr>
        <w:t>እጓለ</w:t>
      </w:r>
      <w:r w:rsidRPr="00E222A8">
        <w:rPr>
          <w:rFonts w:ascii="Nyala" w:hAnsi="Nyala"/>
          <w:sz w:val="28"/>
          <w:szCs w:val="28"/>
        </w:rPr>
        <w:t>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ሑር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ባዕ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F4ADC" w:rsidRPr="00E222A8">
        <w:rPr>
          <w:rFonts w:ascii="Nyala" w:hAnsi="Nyala"/>
          <w:sz w:val="28"/>
          <w:szCs w:val="28"/>
        </w:rPr>
        <w:t>ወን</w:t>
      </w:r>
      <w:r w:rsidRPr="00E222A8">
        <w:rPr>
          <w:rFonts w:ascii="Nyala" w:hAnsi="Nyala"/>
          <w:sz w:val="28"/>
          <w:szCs w:val="28"/>
        </w:rPr>
        <w:t>ግሮሙ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DE1968" w:rsidRPr="00E222A8">
        <w:rPr>
          <w:rFonts w:ascii="Nyala" w:hAnsi="Nyala"/>
          <w:sz w:val="28"/>
          <w:szCs w:val="28"/>
        </w:rPr>
        <w:t>(</w:t>
      </w:r>
      <w:r w:rsidR="003F4ADC" w:rsidRPr="00E222A8">
        <w:rPr>
          <w:rFonts w:ascii="Nyala" w:hAnsi="Nyala"/>
          <w:sz w:val="28"/>
          <w:szCs w:val="28"/>
        </w:rPr>
        <w:t>በ</w:t>
      </w:r>
      <w:r w:rsidR="00A07321" w:rsidRPr="00E222A8">
        <w:rPr>
          <w:rFonts w:ascii="Nyala" w:hAnsi="Nyala"/>
          <w:sz w:val="28"/>
          <w:szCs w:val="28"/>
        </w:rPr>
        <w:t>)</w:t>
      </w:r>
      <w:proofErr w:type="spellStart"/>
      <w:r w:rsidRPr="00E222A8">
        <w:rPr>
          <w:rFonts w:ascii="Nyala" w:hAnsi="Nyala"/>
          <w:sz w:val="28"/>
          <w:szCs w:val="28"/>
        </w:rPr>
        <w:t>ቃ</w:t>
      </w:r>
      <w:r w:rsidR="003F4ADC" w:rsidRPr="00E222A8">
        <w:rPr>
          <w:rFonts w:ascii="Nyala" w:hAnsi="Nyala"/>
          <w:sz w:val="28"/>
          <w:szCs w:val="28"/>
        </w:rPr>
        <w:t>ልየ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A07321" w:rsidRPr="00E222A8">
        <w:rPr>
          <w:rFonts w:ascii="Nyala" w:hAnsi="Nyala"/>
          <w:sz w:val="28"/>
          <w:szCs w:val="28"/>
        </w:rPr>
        <w:t>(</w:t>
      </w:r>
      <w:proofErr w:type="spellStart"/>
      <w:r w:rsidRPr="00E222A8">
        <w:rPr>
          <w:rFonts w:ascii="Nyala" w:hAnsi="Nyala"/>
          <w:sz w:val="28"/>
          <w:szCs w:val="28"/>
        </w:rPr>
        <w:t>አኮ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25798" w:rsidRPr="00E222A8">
        <w:rPr>
          <w:rFonts w:ascii="Nyala" w:hAnsi="Nyala"/>
          <w:sz w:val="28"/>
          <w:szCs w:val="28"/>
        </w:rPr>
        <w:t>ዘ</w:t>
      </w:r>
      <w:r w:rsidRPr="00E222A8">
        <w:rPr>
          <w:rFonts w:ascii="Nyala" w:hAnsi="Nyala"/>
          <w:sz w:val="28"/>
          <w:szCs w:val="28"/>
        </w:rPr>
        <w:t>ተፈኖከ</w:t>
      </w:r>
      <w:proofErr w:type="spellEnd"/>
      <w:proofErr w:type="gramStart"/>
      <w:r w:rsidRPr="00E222A8">
        <w:rPr>
          <w:rFonts w:ascii="Nyala" w:hAnsi="Nyala"/>
          <w:sz w:val="28"/>
          <w:szCs w:val="28"/>
        </w:rPr>
        <w:t>፡</w:t>
      </w:r>
      <w:r w:rsidR="00A07321" w:rsidRPr="00E222A8">
        <w:rPr>
          <w:rFonts w:ascii="Nyala" w:hAnsi="Nyala"/>
          <w:sz w:val="28"/>
          <w:szCs w:val="28"/>
        </w:rPr>
        <w:t>){..}</w:t>
      </w:r>
      <w:proofErr w:type="spellStart"/>
      <w:proofErr w:type="gramEnd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ሕዝብ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A2EC8" w:rsidRPr="00E222A8">
        <w:rPr>
          <w:rFonts w:ascii="Nyala" w:hAnsi="Nyala"/>
          <w:sz w:val="28"/>
          <w:szCs w:val="28"/>
        </w:rPr>
        <w:t>ዘዕሙ</w:t>
      </w:r>
      <w:r w:rsidR="00C03FD1" w:rsidRPr="00E222A8">
        <w:rPr>
          <w:rFonts w:ascii="Nyala" w:hAnsi="Nyala"/>
          <w:sz w:val="28"/>
          <w:szCs w:val="28"/>
        </w:rPr>
        <w:t>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A2EC8" w:rsidRPr="00E222A8">
        <w:rPr>
          <w:rFonts w:ascii="Nyala" w:hAnsi="Nyala"/>
          <w:sz w:val="28"/>
          <w:szCs w:val="28"/>
        </w:rPr>
        <w:t>ከ</w:t>
      </w:r>
      <w:r w:rsidRPr="00E222A8">
        <w:rPr>
          <w:rFonts w:ascii="Nyala" w:hAnsi="Nyala"/>
          <w:sz w:val="28"/>
          <w:szCs w:val="28"/>
        </w:rPr>
        <w:t>ናፍሪሁ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ወክቡድ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A2EC8" w:rsidRPr="00E222A8">
        <w:rPr>
          <w:rFonts w:ascii="Nyala" w:hAnsi="Nyala"/>
          <w:sz w:val="28"/>
          <w:szCs w:val="28"/>
        </w:rPr>
        <w:t>ልሳኑ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ዘእንበለ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ብዙኃን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አሐዛብ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ዘዕሙቅ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2417A" w:rsidRPr="00E222A8">
        <w:rPr>
          <w:rFonts w:ascii="Nyala" w:hAnsi="Nyala"/>
          <w:sz w:val="28"/>
          <w:szCs w:val="28"/>
        </w:rPr>
        <w:t>ከ</w:t>
      </w:r>
      <w:r w:rsidRPr="00E222A8">
        <w:rPr>
          <w:rFonts w:ascii="Nyala" w:hAnsi="Nyala"/>
          <w:sz w:val="28"/>
          <w:szCs w:val="28"/>
        </w:rPr>
        <w:t>ናፍሪሆሙ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ወክቡድ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2417A" w:rsidRPr="00E222A8">
        <w:rPr>
          <w:rFonts w:ascii="Nyala" w:hAnsi="Nyala"/>
          <w:sz w:val="28"/>
          <w:szCs w:val="28"/>
        </w:rPr>
        <w:t>ልሳኖ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ወ</w:t>
      </w:r>
      <w:r w:rsidR="00D46829" w:rsidRPr="00E222A8">
        <w:rPr>
          <w:rFonts w:ascii="Nyala" w:hAnsi="Nyala"/>
          <w:sz w:val="28"/>
          <w:szCs w:val="28"/>
        </w:rPr>
        <w:t>(</w:t>
      </w:r>
      <w:r w:rsidR="00FB413E" w:rsidRPr="00E222A8">
        <w:rPr>
          <w:rFonts w:ascii="Nyala" w:hAnsi="Nyala"/>
          <w:sz w:val="28"/>
          <w:szCs w:val="28"/>
        </w:rPr>
        <w:t>ዘ</w:t>
      </w:r>
      <w:r w:rsidR="00D46829" w:rsidRPr="00E222A8">
        <w:rPr>
          <w:rFonts w:ascii="Nyala" w:hAnsi="Nyala"/>
          <w:sz w:val="28"/>
          <w:szCs w:val="28"/>
        </w:rPr>
        <w:t>)</w:t>
      </w:r>
      <w:proofErr w:type="spellStart"/>
      <w:r w:rsidRPr="00E222A8">
        <w:rPr>
          <w:rFonts w:ascii="Nyala" w:hAnsi="Nyala"/>
          <w:sz w:val="28"/>
          <w:szCs w:val="28"/>
        </w:rPr>
        <w:t>ኢትሰምዕ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ነገሮሙ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D46829" w:rsidRPr="00E222A8">
        <w:rPr>
          <w:rFonts w:ascii="Nyala" w:hAnsi="Nyala"/>
          <w:sz w:val="28"/>
          <w:szCs w:val="28"/>
        </w:rPr>
        <w:t>ሶበ</w:t>
      </w:r>
      <w:r w:rsidRPr="00E222A8">
        <w:rPr>
          <w:rFonts w:ascii="Nyala" w:hAnsi="Nyala"/>
          <w:sz w:val="28"/>
          <w:szCs w:val="28"/>
        </w:rPr>
        <w:t>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FB413E" w:rsidRPr="00E222A8">
        <w:rPr>
          <w:rFonts w:ascii="Nyala" w:hAnsi="Nyala"/>
          <w:sz w:val="28"/>
          <w:szCs w:val="28"/>
        </w:rPr>
        <w:t>ኀ</w:t>
      </w:r>
    </w:p>
    <w:p w14:paraId="25A89C17" w14:textId="62918758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37</w:t>
      </w:r>
    </w:p>
    <w:p w14:paraId="57D0839A" w14:textId="4DAB8389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ቤሆሙ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ፈነውኩከ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24C33" w:rsidRPr="00E222A8">
        <w:rPr>
          <w:rFonts w:ascii="Nyala" w:hAnsi="Nyala"/>
          <w:sz w:val="28"/>
          <w:szCs w:val="28"/>
        </w:rPr>
        <w:t>እምሰ</w:t>
      </w:r>
      <w:r w:rsidRPr="00E222A8">
        <w:rPr>
          <w:rFonts w:ascii="Nyala" w:hAnsi="Nyala"/>
          <w:sz w:val="28"/>
          <w:szCs w:val="28"/>
        </w:rPr>
        <w:t>ምዑከ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ኢይፈቅዱ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ይስምዑከ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A40169" w:rsidRPr="00E222A8">
        <w:rPr>
          <w:rFonts w:ascii="Nyala" w:hAnsi="Nyala"/>
          <w:sz w:val="28"/>
          <w:szCs w:val="28"/>
        </w:rPr>
        <w:t>(</w:t>
      </w:r>
      <w:proofErr w:type="spellStart"/>
      <w:r w:rsidR="003B4053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40169" w:rsidRPr="00E222A8">
        <w:rPr>
          <w:rFonts w:ascii="Nyala" w:hAnsi="Nyala"/>
          <w:sz w:val="28"/>
          <w:szCs w:val="28"/>
        </w:rPr>
        <w:t>ኢይፈቅ</w:t>
      </w:r>
      <w:r w:rsidRPr="00E222A8">
        <w:rPr>
          <w:rFonts w:ascii="Nyala" w:hAnsi="Nyala"/>
          <w:sz w:val="28"/>
          <w:szCs w:val="28"/>
        </w:rPr>
        <w:t>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5487F" w:rsidRPr="00E222A8">
        <w:rPr>
          <w:rFonts w:ascii="Nyala" w:hAnsi="Nyala"/>
          <w:sz w:val="28"/>
          <w:szCs w:val="28"/>
        </w:rPr>
        <w:t>ይሰምዑ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gramStart"/>
      <w:r w:rsidR="00C5487F" w:rsidRPr="00E222A8">
        <w:rPr>
          <w:rFonts w:ascii="Nyala" w:hAnsi="Nyala"/>
          <w:sz w:val="28"/>
          <w:szCs w:val="28"/>
        </w:rPr>
        <w:t>ኪ</w:t>
      </w:r>
      <w:r w:rsidR="00A40169" w:rsidRPr="00E222A8">
        <w:rPr>
          <w:rFonts w:ascii="Nyala" w:hAnsi="Nyala"/>
          <w:sz w:val="28"/>
          <w:szCs w:val="28"/>
        </w:rPr>
        <w:t>)</w:t>
      </w:r>
      <w:proofErr w:type="spellStart"/>
      <w:r w:rsidR="00C5487F" w:rsidRPr="00E222A8">
        <w:rPr>
          <w:rFonts w:ascii="Nyala" w:hAnsi="Nyala"/>
          <w:sz w:val="28"/>
          <w:szCs w:val="28"/>
        </w:rPr>
        <w:t>ያየ</w:t>
      </w:r>
      <w:proofErr w:type="spellEnd"/>
      <w:proofErr w:type="gram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C5487F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36BD7"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ጽኑዓነ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ፍጽም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C4EB9" w:rsidRPr="00E222A8">
        <w:rPr>
          <w:rFonts w:ascii="Nyala" w:hAnsi="Nyala"/>
          <w:sz w:val="28"/>
          <w:szCs w:val="28"/>
        </w:rPr>
        <w:t>ወይቡ</w:t>
      </w:r>
      <w:r w:rsidRPr="00E222A8">
        <w:rPr>
          <w:rFonts w:ascii="Nyala" w:hAnsi="Nyala"/>
          <w:sz w:val="28"/>
          <w:szCs w:val="28"/>
        </w:rPr>
        <w:t>ሳነ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ልብ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C4EB9" w:rsidRPr="00E222A8">
        <w:rPr>
          <w:rFonts w:ascii="Nyala" w:hAnsi="Nyala"/>
          <w:sz w:val="28"/>
          <w:szCs w:val="28"/>
        </w:rPr>
        <w:t>እ</w:t>
      </w:r>
      <w:r w:rsidR="00B072EE" w:rsidRPr="00E222A8">
        <w:rPr>
          <w:rFonts w:ascii="Nyala" w:hAnsi="Nyala"/>
          <w:sz w:val="28"/>
          <w:szCs w:val="28"/>
        </w:rPr>
        <w:t>ሙ</w:t>
      </w:r>
      <w:r w:rsidRPr="00E222A8">
        <w:rPr>
          <w:rFonts w:ascii="Nyala" w:hAnsi="Nyala"/>
          <w:sz w:val="28"/>
          <w:szCs w:val="28"/>
        </w:rPr>
        <w:t>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072EE" w:rsidRPr="00E222A8">
        <w:rPr>
          <w:rFonts w:ascii="Nyala" w:hAnsi="Nyala"/>
          <w:sz w:val="28"/>
          <w:szCs w:val="28"/>
        </w:rPr>
        <w:t>አጽናዕክ</w:t>
      </w:r>
      <w:r w:rsidRPr="00E222A8">
        <w:rPr>
          <w:rFonts w:ascii="Nyala" w:hAnsi="Nyala"/>
          <w:sz w:val="28"/>
          <w:szCs w:val="28"/>
        </w:rPr>
        <w:t>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ለገጽከ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072EE" w:rsidRPr="00E222A8">
        <w:rPr>
          <w:rFonts w:ascii="Nyala" w:hAnsi="Nyala"/>
          <w:sz w:val="28"/>
          <w:szCs w:val="28"/>
        </w:rPr>
        <w:t>ገጾሙ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ወለፍጽምከ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B21F9" w:rsidRPr="00E222A8">
        <w:rPr>
          <w:rFonts w:ascii="Nyala" w:hAnsi="Nyala"/>
          <w:sz w:val="28"/>
          <w:szCs w:val="28"/>
        </w:rPr>
        <w:t>አንጻ</w:t>
      </w:r>
      <w:r w:rsidRPr="00E222A8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B21F9" w:rsidRPr="00E222A8">
        <w:rPr>
          <w:rFonts w:ascii="Nyala" w:hAnsi="Nyala"/>
          <w:sz w:val="28"/>
          <w:szCs w:val="28"/>
        </w:rPr>
        <w:t>ፍጽሞ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ወረሰይኩ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ፍጽ</w:t>
      </w:r>
      <w:r w:rsidR="00BB21F9" w:rsidRPr="00E222A8">
        <w:rPr>
          <w:rFonts w:ascii="Nyala" w:hAnsi="Nyala"/>
          <w:sz w:val="28"/>
          <w:szCs w:val="28"/>
        </w:rPr>
        <w:t>መከ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አልማስ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ጽኑዕ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D68B1" w:rsidRPr="00E222A8">
        <w:rPr>
          <w:rFonts w:ascii="Nyala" w:hAnsi="Nyala"/>
          <w:sz w:val="28"/>
          <w:szCs w:val="28"/>
        </w:rPr>
        <w:t>እምኰኵሕ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ኢ</w:t>
      </w:r>
      <w:r w:rsidR="005D68B1" w:rsidRPr="00E222A8">
        <w:rPr>
          <w:rFonts w:ascii="Nyala" w:hAnsi="Nyala"/>
          <w:sz w:val="28"/>
          <w:szCs w:val="28"/>
        </w:rPr>
        <w:t>ት</w:t>
      </w:r>
      <w:r w:rsidRPr="00E222A8">
        <w:rPr>
          <w:rFonts w:ascii="Nyala" w:hAnsi="Nyala"/>
          <w:sz w:val="28"/>
          <w:szCs w:val="28"/>
        </w:rPr>
        <w:t>ፍርሆሙ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D68B1" w:rsidRPr="00E222A8">
        <w:rPr>
          <w:rFonts w:ascii="Nyala" w:hAnsi="Nyala"/>
          <w:sz w:val="28"/>
          <w:szCs w:val="28"/>
        </w:rPr>
        <w:t>ወኢት</w:t>
      </w:r>
      <w:r w:rsidR="00873F2D" w:rsidRPr="00E222A8">
        <w:rPr>
          <w:rFonts w:ascii="Nyala" w:hAnsi="Nyala"/>
          <w:sz w:val="28"/>
          <w:szCs w:val="28"/>
        </w:rPr>
        <w:t>ደንግፅ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እምገጾሙ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መሪራን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  <w:proofErr w:type="spellStart"/>
      <w:r w:rsidR="007E3868" w:rsidRPr="00E222A8">
        <w:rPr>
          <w:rFonts w:ascii="Nyala" w:hAnsi="Nyala"/>
          <w:sz w:val="28"/>
          <w:szCs w:val="28"/>
        </w:rPr>
        <w:t>ወይቤለኒ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ዘነገርኩከ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ንሣእ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7662D" w:rsidRPr="00E222A8">
        <w:rPr>
          <w:rFonts w:ascii="Nyala" w:hAnsi="Nyala"/>
          <w:sz w:val="28"/>
          <w:szCs w:val="28"/>
        </w:rPr>
        <w:t>በል</w:t>
      </w:r>
      <w:r w:rsidRPr="00E222A8">
        <w:rPr>
          <w:rFonts w:ascii="Nyala" w:hAnsi="Nyala"/>
          <w:sz w:val="28"/>
          <w:szCs w:val="28"/>
        </w:rPr>
        <w:t>ብከ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ወሰማዕ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በዕዝንከ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ወሑር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ባእ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B7D67" w:rsidRPr="00E222A8">
        <w:rPr>
          <w:rFonts w:ascii="Nyala" w:hAnsi="Nyala"/>
          <w:sz w:val="28"/>
          <w:szCs w:val="28"/>
        </w:rPr>
        <w:t>ፄ</w:t>
      </w:r>
      <w:r w:rsidRPr="00E222A8">
        <w:rPr>
          <w:rFonts w:ascii="Nyala" w:hAnsi="Nyala"/>
          <w:sz w:val="28"/>
          <w:szCs w:val="28"/>
        </w:rPr>
        <w:t>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ሕዝብከ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ወንግሮሙ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60572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24994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እመ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24994" w:rsidRPr="00E222A8">
        <w:rPr>
          <w:rFonts w:ascii="Nyala" w:hAnsi="Nyala"/>
          <w:sz w:val="28"/>
          <w:szCs w:val="28"/>
        </w:rPr>
        <w:t>ይሰ</w:t>
      </w:r>
      <w:r w:rsidRPr="00E222A8">
        <w:rPr>
          <w:rFonts w:ascii="Nyala" w:hAnsi="Nyala"/>
          <w:sz w:val="28"/>
          <w:szCs w:val="28"/>
        </w:rPr>
        <w:t>ምዑ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24994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24994" w:rsidRPr="00E222A8">
        <w:rPr>
          <w:rFonts w:ascii="Nyala" w:hAnsi="Nyala"/>
          <w:sz w:val="28"/>
          <w:szCs w:val="28"/>
        </w:rPr>
        <w:t>የኃድጉ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7A6EE0" w:rsidRPr="00E222A8">
        <w:rPr>
          <w:rFonts w:ascii="Nyala" w:hAnsi="Nyala"/>
          <w:sz w:val="28"/>
          <w:szCs w:val="28"/>
        </w:rPr>
        <w:t>ወነሥ</w:t>
      </w:r>
      <w:r w:rsidRPr="00E222A8">
        <w:rPr>
          <w:rFonts w:ascii="Nyala" w:hAnsi="Nyala"/>
          <w:sz w:val="28"/>
          <w:szCs w:val="28"/>
        </w:rPr>
        <w:t>አኒ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73006" w:rsidRPr="00E222A8">
        <w:rPr>
          <w:rFonts w:ascii="Nyala" w:hAnsi="Nyala"/>
          <w:sz w:val="28"/>
          <w:szCs w:val="28"/>
        </w:rPr>
        <w:t>ወንፈሰ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ወሰማዕኩ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በድኅሬየ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ድምፀ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B07D8" w:rsidRPr="00E222A8">
        <w:rPr>
          <w:rFonts w:ascii="Nyala" w:hAnsi="Nyala"/>
          <w:sz w:val="28"/>
          <w:szCs w:val="28"/>
        </w:rPr>
        <w:t>ድልቅ</w:t>
      </w:r>
      <w:r w:rsidRPr="00E222A8">
        <w:rPr>
          <w:rFonts w:ascii="Nyala" w:hAnsi="Nyala"/>
          <w:sz w:val="28"/>
          <w:szCs w:val="28"/>
        </w:rPr>
        <w:t>ልቅ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B3377" w:rsidRPr="00E222A8">
        <w:rPr>
          <w:rFonts w:ascii="Nyala" w:hAnsi="Nyala"/>
          <w:sz w:val="28"/>
          <w:szCs w:val="28"/>
        </w:rPr>
        <w:t>ዐ</w:t>
      </w:r>
      <w:r w:rsidRPr="00E222A8">
        <w:rPr>
          <w:rFonts w:ascii="Nyala" w:hAnsi="Nyala"/>
          <w:sz w:val="28"/>
          <w:szCs w:val="28"/>
        </w:rPr>
        <w:t>ቢይ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ቡ</w:t>
      </w:r>
      <w:r w:rsidR="006752E0" w:rsidRPr="00E222A8">
        <w:rPr>
          <w:rFonts w:ascii="Nyala" w:hAnsi="Nyala"/>
          <w:sz w:val="28"/>
          <w:szCs w:val="28"/>
        </w:rPr>
        <w:t>ሩክ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ስብሐተ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B3377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065FC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መካኑ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</w:p>
    <w:p w14:paraId="496F4383" w14:textId="601B8CE7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38</w:t>
      </w:r>
    </w:p>
    <w:p w14:paraId="13519FE4" w14:textId="12864846" w:rsidR="006E2C34" w:rsidRDefault="00A37340" w:rsidP="00441132">
      <w:pPr>
        <w:jc w:val="both"/>
        <w:rPr>
          <w:rFonts w:ascii="Nyala" w:hAnsi="Nyala"/>
          <w:sz w:val="28"/>
          <w:szCs w:val="28"/>
        </w:rPr>
      </w:pPr>
      <w:r w:rsidRPr="00E222A8">
        <w:rPr>
          <w:rFonts w:ascii="Nyala" w:hAnsi="Nyala"/>
          <w:sz w:val="28"/>
          <w:szCs w:val="28"/>
        </w:rPr>
        <w:t>ወ</w:t>
      </w:r>
      <w:r w:rsidR="00F638E9" w:rsidRPr="00E222A8">
        <w:rPr>
          <w:rFonts w:ascii="Nyala" w:hAnsi="Nyala"/>
          <w:sz w:val="28"/>
          <w:szCs w:val="28"/>
        </w:rPr>
        <w:t>[</w:t>
      </w:r>
      <w:proofErr w:type="spellStart"/>
      <w:r w:rsidRPr="00E222A8">
        <w:rPr>
          <w:rFonts w:ascii="Nyala" w:hAnsi="Nyala"/>
          <w:sz w:val="28"/>
          <w:szCs w:val="28"/>
        </w:rPr>
        <w:t>ሰ</w:t>
      </w:r>
      <w:r w:rsidR="003D570E" w:rsidRPr="00E222A8">
        <w:rPr>
          <w:rFonts w:ascii="Nyala" w:hAnsi="Nyala"/>
          <w:sz w:val="28"/>
          <w:szCs w:val="28"/>
        </w:rPr>
        <w:t>ማዕኩ</w:t>
      </w:r>
      <w:proofErr w:type="spellEnd"/>
      <w:r w:rsidR="00F638E9" w:rsidRPr="00E222A8">
        <w:rPr>
          <w:rFonts w:ascii="Nyala" w:hAnsi="Nyala"/>
          <w:sz w:val="28"/>
          <w:szCs w:val="28"/>
        </w:rPr>
        <w:t>]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ድምፀ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ክነፊሆሙ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ለእልክቱ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እንስሳት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33D1B" w:rsidRPr="00E222A8">
        <w:rPr>
          <w:rFonts w:ascii="Nyala" w:hAnsi="Nyala"/>
          <w:sz w:val="28"/>
          <w:szCs w:val="28"/>
        </w:rPr>
        <w:t>ይትጓድ</w:t>
      </w:r>
      <w:r w:rsidR="00752ECB" w:rsidRPr="00E222A8">
        <w:rPr>
          <w:rFonts w:ascii="Nyala" w:hAnsi="Nyala"/>
          <w:sz w:val="28"/>
          <w:szCs w:val="28"/>
        </w:rPr>
        <w:t>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በበይናቲሆሙ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ወድምፀ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መንኰራኵራት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52ECB" w:rsidRPr="00E222A8">
        <w:rPr>
          <w:rFonts w:ascii="Nyala" w:hAnsi="Nyala"/>
          <w:sz w:val="28"/>
          <w:szCs w:val="28"/>
        </w:rPr>
        <w:t>ምስሌሆሙ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ወድምፀ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00CE8" w:rsidRPr="00E222A8">
        <w:rPr>
          <w:rFonts w:ascii="Nyala" w:hAnsi="Nyala"/>
          <w:sz w:val="28"/>
          <w:szCs w:val="28"/>
        </w:rPr>
        <w:t>ድ</w:t>
      </w:r>
      <w:r w:rsidR="003D570E" w:rsidRPr="00E222A8">
        <w:rPr>
          <w:rFonts w:ascii="Nyala" w:hAnsi="Nyala"/>
          <w:sz w:val="28"/>
          <w:szCs w:val="28"/>
        </w:rPr>
        <w:t>ልቅልቅ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ዐቢይ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ወነሥአኒ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መንፈስ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00CE8" w:rsidRPr="00E222A8">
        <w:rPr>
          <w:rFonts w:ascii="Nyala" w:hAnsi="Nyala"/>
          <w:sz w:val="28"/>
          <w:szCs w:val="28"/>
        </w:rPr>
        <w:t>ወወሰደኒ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800CE8" w:rsidRPr="00E222A8">
        <w:rPr>
          <w:rFonts w:ascii="Nyala" w:hAnsi="Nyala"/>
          <w:sz w:val="28"/>
          <w:szCs w:val="28"/>
        </w:rPr>
        <w:t>ወሖ</w:t>
      </w:r>
      <w:r w:rsidR="003D570E" w:rsidRPr="00E222A8">
        <w:rPr>
          <w:rFonts w:ascii="Nyala" w:hAnsi="Nyala"/>
          <w:sz w:val="28"/>
          <w:szCs w:val="28"/>
        </w:rPr>
        <w:t>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ምሩርየ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በሁከተ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ነፍስየ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F1230" w:rsidRPr="00E222A8">
        <w:rPr>
          <w:rFonts w:ascii="Nyala" w:hAnsi="Nyala"/>
          <w:sz w:val="28"/>
          <w:szCs w:val="28"/>
        </w:rPr>
        <w:t>ወእ</w:t>
      </w:r>
      <w:r w:rsidR="007412D7" w:rsidRPr="00E222A8">
        <w:rPr>
          <w:rFonts w:ascii="Nyala" w:hAnsi="Nyala"/>
          <w:sz w:val="28"/>
          <w:szCs w:val="28"/>
        </w:rPr>
        <w:t>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ጸንዓት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ላዕሌየ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892FBC" w:rsidRPr="00E222A8">
        <w:rPr>
          <w:rFonts w:ascii="Nyala" w:hAnsi="Nyala"/>
          <w:sz w:val="28"/>
          <w:szCs w:val="28"/>
        </w:rPr>
        <w:t>ወቦእ</w:t>
      </w:r>
      <w:r w:rsidR="003D570E" w:rsidRPr="00E222A8">
        <w:rPr>
          <w:rFonts w:ascii="Nyala" w:hAnsi="Nyala"/>
          <w:sz w:val="28"/>
          <w:szCs w:val="28"/>
        </w:rPr>
        <w:t>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92FBC" w:rsidRPr="00E222A8">
        <w:rPr>
          <w:rFonts w:ascii="Nyala" w:hAnsi="Nyala"/>
          <w:sz w:val="28"/>
          <w:szCs w:val="28"/>
        </w:rPr>
        <w:t>ፄ</w:t>
      </w:r>
      <w:r w:rsidR="003D570E" w:rsidRPr="00E222A8">
        <w:rPr>
          <w:rFonts w:ascii="Nyala" w:hAnsi="Nyala"/>
          <w:sz w:val="28"/>
          <w:szCs w:val="28"/>
        </w:rPr>
        <w:t>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92FBC" w:rsidRPr="00E222A8">
        <w:rPr>
          <w:rFonts w:ascii="Nyala" w:hAnsi="Nyala"/>
          <w:sz w:val="28"/>
          <w:szCs w:val="28"/>
        </w:rPr>
        <w:t>ቴ</w:t>
      </w:r>
      <w:r w:rsidR="003D570E" w:rsidRPr="00E222A8">
        <w:rPr>
          <w:rFonts w:ascii="Nyala" w:hAnsi="Nyala"/>
          <w:sz w:val="28"/>
          <w:szCs w:val="28"/>
        </w:rPr>
        <w:t>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F05A8" w:rsidRPr="00E222A8">
        <w:rPr>
          <w:rFonts w:ascii="Nyala" w:hAnsi="Nyala"/>
          <w:sz w:val="28"/>
          <w:szCs w:val="28"/>
        </w:rPr>
        <w:t>አቢ</w:t>
      </w:r>
      <w:r w:rsidR="003D570E" w:rsidRPr="00E222A8">
        <w:rPr>
          <w:rFonts w:ascii="Nyala" w:hAnsi="Nyala"/>
          <w:sz w:val="28"/>
          <w:szCs w:val="28"/>
        </w:rPr>
        <w:t>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ይነብሩ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ፈለገ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F05A8" w:rsidRPr="00E222A8">
        <w:rPr>
          <w:rFonts w:ascii="Nyala" w:hAnsi="Nyala"/>
          <w:sz w:val="28"/>
          <w:szCs w:val="28"/>
        </w:rPr>
        <w:t>ኮቦ</w:t>
      </w:r>
      <w:r w:rsidR="003D570E"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ወነበርኩ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F05A8" w:rsidRPr="00E222A8">
        <w:rPr>
          <w:rFonts w:ascii="Nyala" w:hAnsi="Nyala"/>
          <w:sz w:val="28"/>
          <w:szCs w:val="28"/>
        </w:rPr>
        <w:t>ህ</w:t>
      </w:r>
      <w:r w:rsidR="003D570E" w:rsidRPr="00E222A8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F05A8" w:rsidRPr="00E222A8">
        <w:rPr>
          <w:rFonts w:ascii="Nyala" w:hAnsi="Nyala"/>
          <w:sz w:val="28"/>
          <w:szCs w:val="28"/>
        </w:rPr>
        <w:t>ኀ</w:t>
      </w:r>
      <w:r w:rsidR="003D570E" w:rsidRPr="00E222A8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ይነብሩ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03E6C" w:rsidRPr="00E222A8">
        <w:rPr>
          <w:rFonts w:ascii="Nyala" w:hAnsi="Nyala"/>
          <w:sz w:val="28"/>
          <w:szCs w:val="28"/>
        </w:rPr>
        <w:t>እሙንቱ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ወነበርኩ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03E6C" w:rsidRPr="00E222A8">
        <w:rPr>
          <w:rFonts w:ascii="Nyala" w:hAnsi="Nyala"/>
          <w:sz w:val="28"/>
          <w:szCs w:val="28"/>
        </w:rPr>
        <w:t>ሰቡዐ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03E6C" w:rsidRPr="00E222A8">
        <w:rPr>
          <w:rFonts w:ascii="Nyala" w:hAnsi="Nyala"/>
          <w:sz w:val="28"/>
          <w:szCs w:val="28"/>
        </w:rPr>
        <w:t>ድንጉፅ</w:t>
      </w:r>
      <w:r w:rsidR="003D570E" w:rsidRPr="00E222A8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03E6C" w:rsidRPr="00E222A8">
        <w:rPr>
          <w:rFonts w:ascii="Nyala" w:hAnsi="Nyala"/>
          <w:sz w:val="28"/>
          <w:szCs w:val="28"/>
        </w:rPr>
        <w:t>ማዕከ</w:t>
      </w:r>
      <w:r w:rsidR="003D570E" w:rsidRPr="00E222A8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E7784D" w:rsidRPr="00E222A8">
        <w:rPr>
          <w:rFonts w:ascii="Nyala" w:hAnsi="Nyala"/>
          <w:sz w:val="28"/>
          <w:szCs w:val="28"/>
          <w:highlight w:val="darkGray"/>
        </w:rPr>
        <w:t>ክ</w:t>
      </w:r>
      <w:r w:rsidR="003D570E" w:rsidRPr="00E222A8">
        <w:rPr>
          <w:rFonts w:ascii="Nyala" w:hAnsi="Nyala"/>
          <w:sz w:val="28"/>
          <w:szCs w:val="28"/>
          <w:highlight w:val="darkGray"/>
        </w:rPr>
        <w:t>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እምድኅረ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679B3" w:rsidRPr="00E222A8">
        <w:rPr>
          <w:rFonts w:ascii="Nyala" w:hAnsi="Nyala"/>
          <w:sz w:val="28"/>
          <w:szCs w:val="28"/>
        </w:rPr>
        <w:t>ስ</w:t>
      </w:r>
      <w:r w:rsidR="003D570E" w:rsidRPr="00E222A8">
        <w:rPr>
          <w:rFonts w:ascii="Nyala" w:hAnsi="Nyala"/>
          <w:sz w:val="28"/>
          <w:szCs w:val="28"/>
        </w:rPr>
        <w:t>ቡዕ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ወዋዕል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ወል</w:t>
      </w:r>
      <w:r w:rsidR="008679B3" w:rsidRPr="00E222A8">
        <w:rPr>
          <w:rFonts w:ascii="Nyala" w:hAnsi="Nyala"/>
          <w:sz w:val="28"/>
          <w:szCs w:val="28"/>
        </w:rPr>
        <w:t>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F47B2" w:rsidRPr="00E222A8">
        <w:rPr>
          <w:rFonts w:ascii="Nyala" w:hAnsi="Nyala"/>
          <w:sz w:val="28"/>
          <w:szCs w:val="28"/>
        </w:rPr>
        <w:t>እ</w:t>
      </w:r>
      <w:r w:rsidR="003D570E" w:rsidRPr="00E222A8">
        <w:rPr>
          <w:rFonts w:ascii="Nyala" w:hAnsi="Nyala"/>
          <w:sz w:val="28"/>
          <w:szCs w:val="28"/>
        </w:rPr>
        <w:t>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ሰብእ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ዓይን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ረሰይኩከ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426C0"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D22251" w:rsidRPr="00E222A8">
        <w:rPr>
          <w:rFonts w:ascii="Nyala" w:hAnsi="Nyala"/>
          <w:sz w:val="28"/>
          <w:szCs w:val="28"/>
        </w:rPr>
        <w:t>ትስ</w:t>
      </w:r>
      <w:r w:rsidR="003D570E" w:rsidRPr="00E222A8">
        <w:rPr>
          <w:rFonts w:ascii="Nyala" w:hAnsi="Nyala"/>
          <w:sz w:val="28"/>
          <w:szCs w:val="28"/>
        </w:rPr>
        <w:t>ማዕ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እምአፉየ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ወታስተዓቅቦሙ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እምኔየ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B3F83" w:rsidRPr="00E222A8">
        <w:rPr>
          <w:rFonts w:ascii="Nyala" w:hAnsi="Nyala"/>
          <w:sz w:val="28"/>
          <w:szCs w:val="28"/>
        </w:rPr>
        <w:t>እ</w:t>
      </w:r>
      <w:r w:rsidR="003D570E" w:rsidRPr="00E222A8">
        <w:rPr>
          <w:rFonts w:ascii="Nyala" w:hAnsi="Nyala"/>
          <w:sz w:val="28"/>
          <w:szCs w:val="28"/>
        </w:rPr>
        <w:t>ቤሎ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</w:t>
      </w:r>
      <w:r w:rsidR="00FA54FB" w:rsidRPr="00E222A8">
        <w:rPr>
          <w:rFonts w:ascii="Nyala" w:hAnsi="Nyala"/>
          <w:sz w:val="28"/>
          <w:szCs w:val="28"/>
        </w:rPr>
        <w:t>ኃጥእ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ሞተ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A54FB" w:rsidRPr="00E222A8">
        <w:rPr>
          <w:rFonts w:ascii="Nyala" w:hAnsi="Nyala"/>
          <w:sz w:val="28"/>
          <w:szCs w:val="28"/>
        </w:rPr>
        <w:t>ት</w:t>
      </w:r>
      <w:r w:rsidR="003D570E" w:rsidRPr="00E222A8">
        <w:rPr>
          <w:rFonts w:ascii="Nyala" w:hAnsi="Nyala"/>
          <w:sz w:val="28"/>
          <w:szCs w:val="28"/>
        </w:rPr>
        <w:t>መውት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4707D" w:rsidRPr="00E222A8">
        <w:rPr>
          <w:rFonts w:ascii="Nyala" w:hAnsi="Nyala"/>
          <w:sz w:val="28"/>
          <w:szCs w:val="28"/>
        </w:rPr>
        <w:t>ወኢያስተዓቀብኮ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4707D" w:rsidRPr="00E222A8">
        <w:rPr>
          <w:rFonts w:ascii="Nyala" w:hAnsi="Nyala"/>
          <w:sz w:val="28"/>
          <w:szCs w:val="28"/>
        </w:rPr>
        <w:t>ወኢነገርኮ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4707D" w:rsidRPr="00E222A8">
        <w:rPr>
          <w:rFonts w:ascii="Nyala" w:hAnsi="Nyala"/>
          <w:sz w:val="28"/>
          <w:szCs w:val="28"/>
        </w:rPr>
        <w:t>ይት</w:t>
      </w:r>
      <w:r w:rsidR="003D570E" w:rsidRPr="00E222A8">
        <w:rPr>
          <w:rFonts w:ascii="Nyala" w:hAnsi="Nyala"/>
          <w:sz w:val="28"/>
          <w:szCs w:val="28"/>
        </w:rPr>
        <w:t>ዓቀብ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ኃጥእ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እምፍ</w:t>
      </w:r>
      <w:proofErr w:type="spellEnd"/>
    </w:p>
    <w:p w14:paraId="11DC1930" w14:textId="59677689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39</w:t>
      </w:r>
    </w:p>
    <w:p w14:paraId="573A5259" w14:textId="25D7D803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ኖቱ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እኩይ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566FC" w:rsidRPr="00E222A8">
        <w:rPr>
          <w:rFonts w:ascii="Nyala" w:hAnsi="Nyala"/>
          <w:sz w:val="28"/>
          <w:szCs w:val="28"/>
        </w:rPr>
        <w:t>ወይሕየው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ይመውት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በኃጢአቱ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87037" w:rsidRPr="00E222A8">
        <w:rPr>
          <w:rFonts w:ascii="Nyala" w:hAnsi="Nyala"/>
          <w:sz w:val="28"/>
          <w:szCs w:val="28"/>
        </w:rPr>
        <w:t>ወደ</w:t>
      </w:r>
      <w:r w:rsidRPr="00E222A8">
        <w:rPr>
          <w:rFonts w:ascii="Nyala" w:hAnsi="Nyala"/>
          <w:sz w:val="28"/>
          <w:szCs w:val="28"/>
        </w:rPr>
        <w:t>ሞ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71733" w:rsidRPr="00E222A8">
        <w:rPr>
          <w:rFonts w:ascii="Nyala" w:hAnsi="Nyala"/>
          <w:sz w:val="28"/>
          <w:szCs w:val="28"/>
        </w:rPr>
        <w:t>እትኃሠሥ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71733" w:rsidRPr="00E222A8">
        <w:rPr>
          <w:rFonts w:ascii="Nyala" w:hAnsi="Nyala"/>
          <w:sz w:val="28"/>
          <w:szCs w:val="28"/>
        </w:rPr>
        <w:t>እምእዴከ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ወእመሰ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አስተዐቀብ</w:t>
      </w:r>
      <w:r w:rsidR="007651C8" w:rsidRPr="00E222A8">
        <w:rPr>
          <w:rFonts w:ascii="Nyala" w:hAnsi="Nyala"/>
          <w:sz w:val="28"/>
          <w:szCs w:val="28"/>
        </w:rPr>
        <w:t>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651C8" w:rsidRPr="00E222A8">
        <w:rPr>
          <w:rFonts w:ascii="Nyala" w:hAnsi="Nyala"/>
          <w:sz w:val="28"/>
          <w:szCs w:val="28"/>
        </w:rPr>
        <w:t>ለኃጥእ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ወኢተመይጠ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እምኃጢአቱ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ወእምፍኖቱ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A17AC" w:rsidRPr="00E222A8">
        <w:rPr>
          <w:rFonts w:ascii="Nyala" w:hAnsi="Nyala"/>
          <w:sz w:val="28"/>
          <w:szCs w:val="28"/>
        </w:rPr>
        <w:t>እኩይ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lastRenderedPageBreak/>
        <w:t>ይመውት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በኃጢአቱ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አድኃንከ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ነፍስከ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ተመይጠ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ጻድቅ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እምጽድቁ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ኃጢአተ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ወረሰይኩ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ዕቅፍተ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ቅድሜሁ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B7D0C" w:rsidRPr="00E222A8">
        <w:rPr>
          <w:rFonts w:ascii="Nyala" w:hAnsi="Nyala"/>
          <w:sz w:val="28"/>
          <w:szCs w:val="28"/>
        </w:rPr>
        <w:t>ይመውት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B7D0C" w:rsidRPr="00E222A8">
        <w:rPr>
          <w:rFonts w:ascii="Nyala" w:hAnsi="Nyala"/>
          <w:sz w:val="28"/>
          <w:szCs w:val="28"/>
        </w:rPr>
        <w:t>ኢነገርኮ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ይመውት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በኃጢአቱ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B7D0C" w:rsidRPr="00E222A8">
        <w:rPr>
          <w:rFonts w:ascii="Nyala" w:hAnsi="Nyala"/>
          <w:sz w:val="28"/>
          <w:szCs w:val="28"/>
        </w:rPr>
        <w:t>ወኢትዘ</w:t>
      </w:r>
      <w:r w:rsidRPr="00E222A8">
        <w:rPr>
          <w:rFonts w:ascii="Nyala" w:hAnsi="Nyala"/>
          <w:sz w:val="28"/>
          <w:szCs w:val="28"/>
        </w:rPr>
        <w:t>ከር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ሎቱ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ጽድቁ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87037" w:rsidRPr="00E222A8">
        <w:rPr>
          <w:rFonts w:ascii="Nyala" w:hAnsi="Nyala"/>
          <w:sz w:val="28"/>
          <w:szCs w:val="28"/>
        </w:rPr>
        <w:t>ወደ</w:t>
      </w:r>
      <w:r w:rsidRPr="00E222A8">
        <w:rPr>
          <w:rFonts w:ascii="Nyala" w:hAnsi="Nyala"/>
          <w:sz w:val="28"/>
          <w:szCs w:val="28"/>
        </w:rPr>
        <w:t>ሞ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87037" w:rsidRPr="00E222A8">
        <w:rPr>
          <w:rFonts w:ascii="Nyala" w:hAnsi="Nyala"/>
          <w:sz w:val="28"/>
          <w:szCs w:val="28"/>
        </w:rPr>
        <w:t>እትኃሠ</w:t>
      </w:r>
      <w:r w:rsidRPr="00E222A8">
        <w:rPr>
          <w:rFonts w:ascii="Nyala" w:hAnsi="Nyala"/>
          <w:sz w:val="28"/>
          <w:szCs w:val="28"/>
        </w:rPr>
        <w:t>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እምእዴከ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ወእመሰ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1254E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F03EA" w:rsidRPr="00E222A8">
        <w:rPr>
          <w:rFonts w:ascii="Nyala" w:hAnsi="Nyala"/>
          <w:sz w:val="28"/>
          <w:szCs w:val="28"/>
        </w:rPr>
        <w:t>አስተዓቀብኮ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ለጻድቅ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4A7ECF" w:rsidRPr="00E222A8">
        <w:rPr>
          <w:rFonts w:ascii="Nyala" w:hAnsi="Nyala"/>
          <w:sz w:val="28"/>
          <w:szCs w:val="28"/>
        </w:rPr>
        <w:t>{.}</w:t>
      </w:r>
      <w:proofErr w:type="spellStart"/>
      <w:r w:rsidR="009F03EA" w:rsidRPr="00E222A8">
        <w:rPr>
          <w:rFonts w:ascii="Nyala" w:hAnsi="Nyala"/>
          <w:sz w:val="28"/>
          <w:szCs w:val="28"/>
        </w:rPr>
        <w:t>ኢየአብስ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ጻድቅ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ወውእቱኒ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E3E8A" w:rsidRPr="00E222A8">
        <w:rPr>
          <w:rFonts w:ascii="Nyala" w:hAnsi="Nyala"/>
          <w:sz w:val="28"/>
          <w:szCs w:val="28"/>
        </w:rPr>
        <w:t>ኢአበስ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ሕይወተ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የሐዩ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ተዓቀበ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06BB4" w:rsidRPr="00E222A8">
        <w:rPr>
          <w:rFonts w:ascii="Nyala" w:hAnsi="Nyala"/>
          <w:sz w:val="28"/>
          <w:szCs w:val="28"/>
        </w:rPr>
        <w:t>ወአ</w:t>
      </w:r>
      <w:r w:rsidRPr="00E222A8">
        <w:rPr>
          <w:rFonts w:ascii="Nyala" w:hAnsi="Nyala"/>
          <w:sz w:val="28"/>
          <w:szCs w:val="28"/>
        </w:rPr>
        <w:t>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አድኃንከ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ነፍስከ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ወኮነት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ወይቤለኒ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87B45" w:rsidRPr="00E222A8">
        <w:rPr>
          <w:rFonts w:ascii="Nyala" w:hAnsi="Nyala"/>
          <w:sz w:val="28"/>
          <w:szCs w:val="28"/>
        </w:rPr>
        <w:t>ተንሥእ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ወፃዕ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ሐቅለ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እነግረከ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r w:rsidR="00642C39" w:rsidRPr="00E222A8">
        <w:rPr>
          <w:rFonts w:ascii="Nyala" w:hAnsi="Nyala"/>
          <w:sz w:val="28"/>
          <w:szCs w:val="28"/>
        </w:rPr>
        <w:t>{…..}</w:t>
      </w:r>
    </w:p>
    <w:p w14:paraId="121E8552" w14:textId="0BAA76D4" w:rsidR="006E2C34" w:rsidRDefault="00443DB9" w:rsidP="001F0495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40</w:t>
      </w:r>
    </w:p>
    <w:p w14:paraId="1BA726C3" w14:textId="78674F85" w:rsidR="006E2C34" w:rsidRDefault="001F0495" w:rsidP="001F0495">
      <w:pPr>
        <w:jc w:val="both"/>
        <w:rPr>
          <w:rFonts w:ascii="Nyala" w:hAnsi="Nyala"/>
          <w:sz w:val="28"/>
          <w:szCs w:val="28"/>
        </w:rPr>
      </w:pPr>
      <w:r w:rsidRPr="00E222A8">
        <w:rPr>
          <w:rFonts w:ascii="Nyala" w:hAnsi="Nyala"/>
          <w:sz w:val="28"/>
          <w:szCs w:val="28"/>
        </w:rPr>
        <w:t>{</w:t>
      </w:r>
      <w:proofErr w:type="gramStart"/>
      <w:r w:rsidRPr="00E222A8">
        <w:rPr>
          <w:rFonts w:ascii="Nyala" w:hAnsi="Nyala"/>
          <w:sz w:val="28"/>
          <w:szCs w:val="28"/>
        </w:rPr>
        <w:t>…..</w:t>
      </w:r>
      <w:proofErr w:type="gramEnd"/>
      <w:r w:rsidRPr="00E222A8">
        <w:rPr>
          <w:rFonts w:ascii="Nyala" w:hAnsi="Nyala"/>
          <w:sz w:val="28"/>
          <w:szCs w:val="28"/>
        </w:rPr>
        <w:t>}</w:t>
      </w:r>
      <w:proofErr w:type="spellStart"/>
      <w:r w:rsidR="003D570E" w:rsidRPr="00E222A8">
        <w:rPr>
          <w:rFonts w:ascii="Nyala" w:hAnsi="Nyala"/>
          <w:sz w:val="28"/>
          <w:szCs w:val="28"/>
        </w:rPr>
        <w:t>ወተንሣእኩ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50AE3" w:rsidRPr="00E222A8">
        <w:rPr>
          <w:rFonts w:ascii="Nyala" w:hAnsi="Nyala"/>
          <w:sz w:val="28"/>
          <w:szCs w:val="28"/>
        </w:rPr>
        <w:t>ወወፃ</w:t>
      </w:r>
      <w:r w:rsidR="003D570E" w:rsidRPr="00E222A8">
        <w:rPr>
          <w:rFonts w:ascii="Nyala" w:hAnsi="Nyala"/>
          <w:sz w:val="28"/>
          <w:szCs w:val="28"/>
        </w:rPr>
        <w:t>ዕኩ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ኃቅል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ስብሐተ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ይቀውም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521E6" w:rsidRPr="00E222A8">
        <w:rPr>
          <w:rFonts w:ascii="Nyala" w:hAnsi="Nyala"/>
          <w:sz w:val="28"/>
          <w:szCs w:val="28"/>
        </w:rPr>
        <w:t>ስ</w:t>
      </w:r>
      <w:r w:rsidR="003D570E" w:rsidRPr="00E222A8">
        <w:rPr>
          <w:rFonts w:ascii="Nyala" w:hAnsi="Nyala"/>
          <w:sz w:val="28"/>
          <w:szCs w:val="28"/>
        </w:rPr>
        <w:t>ብሐት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ዘርኢኩ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521E6" w:rsidRPr="00E222A8">
        <w:rPr>
          <w:rFonts w:ascii="Nyala" w:hAnsi="Nyala"/>
          <w:sz w:val="28"/>
          <w:szCs w:val="28"/>
        </w:rPr>
        <w:t>በፈለ</w:t>
      </w:r>
      <w:r w:rsidR="003D570E" w:rsidRPr="00E222A8">
        <w:rPr>
          <w:rFonts w:ascii="Nyala" w:hAnsi="Nyala"/>
          <w:sz w:val="28"/>
          <w:szCs w:val="28"/>
        </w:rPr>
        <w:t>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521E6" w:rsidRPr="00E222A8">
        <w:rPr>
          <w:rFonts w:ascii="Nyala" w:hAnsi="Nyala"/>
          <w:sz w:val="28"/>
          <w:szCs w:val="28"/>
        </w:rPr>
        <w:t>ኮቦ</w:t>
      </w:r>
      <w:r w:rsidR="003D570E"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2785B" w:rsidRPr="00E222A8">
        <w:rPr>
          <w:rFonts w:ascii="Nyala" w:hAnsi="Nyala"/>
          <w:sz w:val="28"/>
          <w:szCs w:val="28"/>
        </w:rPr>
        <w:t>ወወደቁ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በገጽየ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5F7673" w:rsidRPr="00E222A8">
        <w:rPr>
          <w:rFonts w:ascii="Nyala" w:hAnsi="Nyala"/>
          <w:sz w:val="28"/>
          <w:szCs w:val="28"/>
        </w:rPr>
        <w:t>ወቦእት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መንፈ</w:t>
      </w:r>
      <w:r w:rsidR="005F7673" w:rsidRPr="00E222A8">
        <w:rPr>
          <w:rFonts w:ascii="Nyala" w:hAnsi="Nyala"/>
          <w:sz w:val="28"/>
          <w:szCs w:val="28"/>
        </w:rPr>
        <w:t>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ወዓቀመተኒ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74E02" w:rsidRPr="00E222A8">
        <w:rPr>
          <w:rFonts w:ascii="Nyala" w:hAnsi="Nyala"/>
          <w:sz w:val="28"/>
          <w:szCs w:val="28"/>
        </w:rPr>
        <w:t>በእገርየ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ወነበበኒ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ወይቤለኒ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B5AB9" w:rsidRPr="00E222A8">
        <w:rPr>
          <w:rFonts w:ascii="Nyala" w:hAnsi="Nyala"/>
          <w:sz w:val="28"/>
          <w:szCs w:val="28"/>
        </w:rPr>
        <w:t>ባእ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B5AB9" w:rsidRPr="00E222A8">
        <w:rPr>
          <w:rFonts w:ascii="Nyala" w:hAnsi="Nyala"/>
          <w:sz w:val="28"/>
          <w:szCs w:val="28"/>
        </w:rPr>
        <w:t>ተ</w:t>
      </w:r>
      <w:r w:rsidR="003D570E" w:rsidRPr="00E222A8">
        <w:rPr>
          <w:rFonts w:ascii="Nyala" w:hAnsi="Nyala"/>
          <w:sz w:val="28"/>
          <w:szCs w:val="28"/>
        </w:rPr>
        <w:t>ዓፀው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ቤትከ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እጓለወሕያው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ይወድዩ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ላዕሌከ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ሐብለ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45A0F" w:rsidRPr="00E222A8">
        <w:rPr>
          <w:rFonts w:ascii="Nyala" w:hAnsi="Nyala"/>
          <w:sz w:val="28"/>
          <w:szCs w:val="28"/>
        </w:rPr>
        <w:t>ወየዓሥ</w:t>
      </w:r>
      <w:r w:rsidR="003D570E" w:rsidRPr="00E222A8">
        <w:rPr>
          <w:rFonts w:ascii="Nyala" w:hAnsi="Nyala"/>
          <w:sz w:val="28"/>
          <w:szCs w:val="28"/>
        </w:rPr>
        <w:t>ሩከ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45A0F" w:rsidRPr="00E222A8">
        <w:rPr>
          <w:rFonts w:ascii="Nyala" w:hAnsi="Nyala"/>
          <w:sz w:val="28"/>
          <w:szCs w:val="28"/>
        </w:rPr>
        <w:t>ባቲ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0C3C5C" w:rsidRPr="00E222A8">
        <w:rPr>
          <w:rFonts w:ascii="Nyala" w:hAnsi="Nyala"/>
          <w:sz w:val="28"/>
          <w:szCs w:val="28"/>
        </w:rPr>
        <w:t>ወኢትወጽእ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C3C5C" w:rsidRPr="00E222A8">
        <w:rPr>
          <w:rFonts w:ascii="Nyala" w:hAnsi="Nyala"/>
          <w:sz w:val="28"/>
          <w:szCs w:val="28"/>
        </w:rPr>
        <w:t>ማዕከ</w:t>
      </w:r>
      <w:r w:rsidR="003D570E" w:rsidRPr="00E222A8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96E51" w:rsidRPr="00E222A8">
        <w:rPr>
          <w:rFonts w:ascii="Nyala" w:hAnsi="Nyala"/>
          <w:sz w:val="28"/>
          <w:szCs w:val="28"/>
        </w:rPr>
        <w:t>ወአስተጣግዕ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5340A" w:rsidRPr="00E222A8">
        <w:rPr>
          <w:rFonts w:ascii="Nyala" w:hAnsi="Nyala"/>
          <w:sz w:val="28"/>
          <w:szCs w:val="28"/>
        </w:rPr>
        <w:t>ል</w:t>
      </w:r>
      <w:r w:rsidR="003D570E" w:rsidRPr="00E222A8">
        <w:rPr>
          <w:rFonts w:ascii="Nyala" w:hAnsi="Nyala"/>
          <w:sz w:val="28"/>
          <w:szCs w:val="28"/>
        </w:rPr>
        <w:t>ሳነከ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በጕርዔከ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5340A" w:rsidRPr="00E222A8">
        <w:rPr>
          <w:rFonts w:ascii="Nyala" w:hAnsi="Nyala"/>
          <w:sz w:val="28"/>
          <w:szCs w:val="28"/>
        </w:rPr>
        <w:t>ወትብህ</w:t>
      </w:r>
      <w:r w:rsidR="003D570E"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ወኢትከውን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ብእሲ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መገሥጸ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መሪራን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ነበብኩከ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47415" w:rsidRPr="00E222A8">
        <w:rPr>
          <w:rFonts w:ascii="Nyala" w:hAnsi="Nyala"/>
          <w:sz w:val="28"/>
          <w:szCs w:val="28"/>
        </w:rPr>
        <w:t>እፈት</w:t>
      </w:r>
      <w:r w:rsidR="003D570E" w:rsidRPr="00E222A8">
        <w:rPr>
          <w:rFonts w:ascii="Nyala" w:hAnsi="Nyala"/>
          <w:sz w:val="28"/>
          <w:szCs w:val="28"/>
        </w:rPr>
        <w:t>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E5485" w:rsidRPr="00E222A8">
        <w:rPr>
          <w:rFonts w:ascii="Nyala" w:hAnsi="Nyala"/>
          <w:sz w:val="28"/>
          <w:szCs w:val="28"/>
        </w:rPr>
        <w:t>አፉከ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E5485" w:rsidRPr="00E222A8">
        <w:rPr>
          <w:rFonts w:ascii="Nyala" w:hAnsi="Nyala"/>
          <w:sz w:val="28"/>
          <w:szCs w:val="28"/>
        </w:rPr>
        <w:t>ወትብሎ</w:t>
      </w:r>
      <w:r w:rsidR="003D570E"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15673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</w:t>
      </w:r>
      <w:r w:rsidR="00D15673" w:rsidRPr="00E222A8">
        <w:rPr>
          <w:rFonts w:ascii="Nyala" w:hAnsi="Nyala"/>
          <w:sz w:val="28"/>
          <w:szCs w:val="28"/>
        </w:rPr>
        <w:t>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ዘይሰምዕ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15673" w:rsidRPr="00E222A8">
        <w:rPr>
          <w:rFonts w:ascii="Nyala" w:hAnsi="Nyala"/>
          <w:sz w:val="28"/>
          <w:szCs w:val="28"/>
        </w:rPr>
        <w:t>ይስ</w:t>
      </w:r>
      <w:r w:rsidR="003D570E" w:rsidRPr="00E222A8">
        <w:rPr>
          <w:rFonts w:ascii="Nyala" w:hAnsi="Nyala"/>
          <w:sz w:val="28"/>
          <w:szCs w:val="28"/>
        </w:rPr>
        <w:t>ማዕ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ወዘየኃድግ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ይኅድግ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መሪራን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8225F" w:rsidRPr="00E222A8">
        <w:rPr>
          <w:rFonts w:ascii="Nyala" w:hAnsi="Nyala"/>
          <w:sz w:val="28"/>
          <w:szCs w:val="28"/>
        </w:rPr>
        <w:t>አሙ</w:t>
      </w:r>
      <w:r w:rsidR="003D570E" w:rsidRPr="00E222A8">
        <w:rPr>
          <w:rFonts w:ascii="Nyala" w:hAnsi="Nyala"/>
          <w:sz w:val="28"/>
          <w:szCs w:val="28"/>
        </w:rPr>
        <w:t>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</w:p>
    <w:p w14:paraId="7DBEC08B" w14:textId="1897F68A" w:rsidR="006E2C34" w:rsidRDefault="003D570E" w:rsidP="00441132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E222A8">
        <w:rPr>
          <w:rFonts w:ascii="Nyala" w:hAnsi="Nyala"/>
          <w:b/>
          <w:sz w:val="28"/>
          <w:szCs w:val="28"/>
          <w:u w:val="single"/>
        </w:rPr>
        <w:t>፡</w:t>
      </w:r>
      <w:r w:rsidR="00E8225F" w:rsidRPr="00E222A8">
        <w:rPr>
          <w:rFonts w:ascii="Nyala" w:hAnsi="Nyala"/>
          <w:b/>
          <w:sz w:val="28"/>
          <w:szCs w:val="28"/>
          <w:u w:val="single"/>
        </w:rPr>
        <w:t>-</w:t>
      </w:r>
      <w:r w:rsidRPr="00E222A8">
        <w:rPr>
          <w:rFonts w:ascii="Nyala" w:hAnsi="Nyala"/>
          <w:b/>
          <w:sz w:val="28"/>
          <w:szCs w:val="28"/>
          <w:u w:val="single"/>
        </w:rPr>
        <w:t>፬</w:t>
      </w:r>
    </w:p>
    <w:p w14:paraId="4476475A" w14:textId="1DFB093E" w:rsidR="006E2C34" w:rsidRDefault="00443DB9" w:rsidP="00441132">
      <w:pPr>
        <w:jc w:val="both"/>
        <w:rPr>
          <w:rFonts w:ascii="Nyala" w:hAnsi="Nyala"/>
          <w:b/>
          <w:sz w:val="28"/>
          <w:szCs w:val="28"/>
          <w:u w:val="single"/>
        </w:rPr>
      </w:pPr>
      <w:r>
        <w:rPr>
          <w:rFonts w:ascii="Nyala" w:hAnsi="Nyala"/>
          <w:b/>
          <w:sz w:val="28"/>
          <w:szCs w:val="28"/>
          <w:u w:val="single"/>
        </w:rPr>
        <w:t xml:space="preserve">p. </w:t>
      </w:r>
      <w:r w:rsidR="00D31F91">
        <w:rPr>
          <w:rFonts w:ascii="Nyala" w:hAnsi="Nyala"/>
          <w:b/>
          <w:sz w:val="28"/>
          <w:szCs w:val="28"/>
          <w:u w:val="single"/>
        </w:rPr>
        <w:t>41</w:t>
      </w:r>
    </w:p>
    <w:p w14:paraId="4E10401C" w14:textId="361272F4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ወአንተ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208BE" w:rsidRPr="00E222A8">
        <w:rPr>
          <w:rFonts w:ascii="Nyala" w:hAnsi="Nyala"/>
          <w:sz w:val="28"/>
          <w:szCs w:val="28"/>
        </w:rPr>
        <w:t>እጓለመ</w:t>
      </w:r>
      <w:r w:rsidRPr="00E222A8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ንሣእ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208BE" w:rsidRPr="00E222A8">
        <w:rPr>
          <w:rFonts w:ascii="Nyala" w:hAnsi="Nyala"/>
          <w:sz w:val="28"/>
          <w:szCs w:val="28"/>
        </w:rPr>
        <w:t>ግን</w:t>
      </w:r>
      <w:r w:rsidRPr="00E222A8">
        <w:rPr>
          <w:rFonts w:ascii="Nyala" w:hAnsi="Nyala"/>
          <w:sz w:val="28"/>
          <w:szCs w:val="28"/>
        </w:rPr>
        <w:t>ፋለ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719B0" w:rsidRPr="00E222A8">
        <w:rPr>
          <w:rFonts w:ascii="Nyala" w:hAnsi="Nyala"/>
          <w:sz w:val="28"/>
          <w:szCs w:val="28"/>
        </w:rPr>
        <w:t>ወረስ</w:t>
      </w:r>
      <w:r w:rsidRPr="00E222A8">
        <w:rPr>
          <w:rFonts w:ascii="Nyala" w:hAnsi="Nyala"/>
          <w:sz w:val="28"/>
          <w:szCs w:val="28"/>
        </w:rPr>
        <w:t>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719B0" w:rsidRPr="00E222A8">
        <w:rPr>
          <w:rFonts w:ascii="Nyala" w:hAnsi="Nyala"/>
          <w:sz w:val="28"/>
          <w:szCs w:val="28"/>
        </w:rPr>
        <w:t>ቅድሜከ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7719B0" w:rsidRPr="00E222A8">
        <w:rPr>
          <w:rFonts w:ascii="Nyala" w:hAnsi="Nyala"/>
          <w:sz w:val="28"/>
          <w:szCs w:val="28"/>
        </w:rPr>
        <w:t>ወሰ</w:t>
      </w:r>
      <w:r w:rsidRPr="00E222A8">
        <w:rPr>
          <w:rFonts w:ascii="Nyala" w:hAnsi="Nyala"/>
          <w:sz w:val="28"/>
          <w:szCs w:val="28"/>
        </w:rPr>
        <w:t>ዓል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ሀገረ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ኢየሩሳሌም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ወረሲ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</w:t>
      </w:r>
      <w:r w:rsidR="00333D42" w:rsidRPr="00E222A8">
        <w:rPr>
          <w:rFonts w:ascii="Nyala" w:hAnsi="Nyala"/>
          <w:sz w:val="28"/>
          <w:szCs w:val="28"/>
        </w:rPr>
        <w:t>ዕገ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33D42" w:rsidRPr="00E222A8">
        <w:rPr>
          <w:rFonts w:ascii="Nyala" w:hAnsi="Nyala"/>
          <w:sz w:val="28"/>
          <w:szCs w:val="28"/>
        </w:rPr>
        <w:t>ወሕንጽ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ጥቅመ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ወከዓው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33D42" w:rsidRPr="00E222A8">
        <w:rPr>
          <w:rFonts w:ascii="Nyala" w:hAnsi="Nyala"/>
          <w:sz w:val="28"/>
          <w:szCs w:val="28"/>
        </w:rPr>
        <w:t>ላዕሌ</w:t>
      </w:r>
      <w:r w:rsidR="005D2CF4" w:rsidRPr="00E222A8">
        <w:rPr>
          <w:rFonts w:ascii="Nyala" w:hAnsi="Nyala"/>
          <w:sz w:val="28"/>
          <w:szCs w:val="28"/>
        </w:rPr>
        <w:t>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D2CF4" w:rsidRPr="00E222A8">
        <w:rPr>
          <w:rFonts w:ascii="Nyala" w:hAnsi="Nyala"/>
          <w:sz w:val="28"/>
          <w:szCs w:val="28"/>
        </w:rPr>
        <w:t>ሶ</w:t>
      </w:r>
      <w:r w:rsidRPr="00E222A8">
        <w:rPr>
          <w:rFonts w:ascii="Nyala" w:hAnsi="Nyala"/>
          <w:sz w:val="28"/>
          <w:szCs w:val="28"/>
        </w:rPr>
        <w:t>ልላ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ወረሲ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D2CF4" w:rsidRPr="00E222A8">
        <w:rPr>
          <w:rFonts w:ascii="Nyala" w:hAnsi="Nyala"/>
          <w:sz w:val="28"/>
          <w:szCs w:val="28"/>
        </w:rPr>
        <w:t>ተ</w:t>
      </w:r>
      <w:r w:rsidR="00CA1FFD" w:rsidRPr="00E222A8">
        <w:rPr>
          <w:rFonts w:ascii="Nyala" w:hAnsi="Nyala"/>
          <w:sz w:val="28"/>
          <w:szCs w:val="28"/>
        </w:rPr>
        <w:t>ዐ</w:t>
      </w:r>
      <w:r w:rsidRPr="00E222A8">
        <w:rPr>
          <w:rFonts w:ascii="Nyala" w:hAnsi="Nyala"/>
          <w:sz w:val="28"/>
          <w:szCs w:val="28"/>
        </w:rPr>
        <w:t>ይነ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E29DA" w:rsidRPr="00E222A8">
        <w:rPr>
          <w:rFonts w:ascii="Nyala" w:hAnsi="Nyala"/>
          <w:sz w:val="28"/>
          <w:szCs w:val="28"/>
        </w:rPr>
        <w:t>ወሢ</w:t>
      </w:r>
      <w:r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ካሪመ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በዓውደ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ወንሣእ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E6E07" w:rsidRPr="00E222A8">
        <w:rPr>
          <w:rFonts w:ascii="Nyala" w:hAnsi="Nyala"/>
          <w:sz w:val="28"/>
          <w:szCs w:val="28"/>
        </w:rPr>
        <w:t>ጢ</w:t>
      </w:r>
      <w:r w:rsidRPr="00E222A8">
        <w:rPr>
          <w:rFonts w:ascii="Nyala" w:hAnsi="Nyala"/>
          <w:sz w:val="28"/>
          <w:szCs w:val="28"/>
        </w:rPr>
        <w:t>ገነ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ሐፂን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E6E07" w:rsidRPr="00E222A8">
        <w:rPr>
          <w:rFonts w:ascii="Nyala" w:hAnsi="Nyala"/>
          <w:sz w:val="28"/>
          <w:szCs w:val="28"/>
        </w:rPr>
        <w:t>ወትሬስዮ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75B40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ረፍተ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ሐፂን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817F1" w:rsidRPr="00E222A8">
        <w:rPr>
          <w:rFonts w:ascii="Nyala" w:hAnsi="Nyala"/>
          <w:sz w:val="28"/>
          <w:szCs w:val="28"/>
        </w:rPr>
        <w:t>ማዕከ</w:t>
      </w:r>
      <w:r w:rsidRPr="00E222A8">
        <w:rPr>
          <w:rFonts w:ascii="Nyala" w:hAnsi="Nyala"/>
          <w:sz w:val="28"/>
          <w:szCs w:val="28"/>
        </w:rPr>
        <w:t>ሌከ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817F1" w:rsidRPr="00E222A8">
        <w:rPr>
          <w:rFonts w:ascii="Nyala" w:hAnsi="Nyala"/>
          <w:sz w:val="28"/>
          <w:szCs w:val="28"/>
        </w:rPr>
        <w:t>ወማዕከ</w:t>
      </w:r>
      <w:r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817F1" w:rsidRPr="00E222A8">
        <w:rPr>
          <w:rFonts w:ascii="Nyala" w:hAnsi="Nyala"/>
          <w:sz w:val="28"/>
          <w:szCs w:val="28"/>
        </w:rPr>
        <w:t>ሀገር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183A1C" w:rsidRPr="00E222A8">
        <w:rPr>
          <w:rFonts w:ascii="Nyala" w:hAnsi="Nyala"/>
          <w:sz w:val="28"/>
          <w:szCs w:val="28"/>
        </w:rPr>
        <w:t>ወታረትዕ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75B40" w:rsidRPr="00E222A8">
        <w:rPr>
          <w:rFonts w:ascii="Nyala" w:hAnsi="Nyala"/>
          <w:sz w:val="28"/>
          <w:szCs w:val="28"/>
        </w:rPr>
        <w:t>ገጸ</w:t>
      </w:r>
      <w:r w:rsidR="00183A1C" w:rsidRPr="00E222A8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ወትከውን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83A1C" w:rsidRPr="00E222A8">
        <w:rPr>
          <w:rFonts w:ascii="Nyala" w:hAnsi="Nyala"/>
          <w:sz w:val="28"/>
          <w:szCs w:val="28"/>
        </w:rPr>
        <w:t>ሕፅ</w:t>
      </w:r>
      <w:r w:rsidRPr="00E222A8">
        <w:rPr>
          <w:rFonts w:ascii="Nyala" w:hAnsi="Nyala"/>
          <w:sz w:val="28"/>
          <w:szCs w:val="28"/>
        </w:rPr>
        <w:t>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ወተሐፅራ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</w:t>
      </w:r>
      <w:r w:rsidR="00D83ABD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97AC7" w:rsidRPr="00E222A8">
        <w:rPr>
          <w:rFonts w:ascii="Nyala" w:hAnsi="Nyala"/>
          <w:sz w:val="28"/>
          <w:szCs w:val="28"/>
        </w:rPr>
        <w:t>ትእምርት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0C76CF" w:rsidRPr="00E222A8">
        <w:rPr>
          <w:rFonts w:ascii="Nyala" w:hAnsi="Nyala"/>
          <w:sz w:val="28"/>
          <w:szCs w:val="28"/>
        </w:rPr>
        <w:t>ወስክ</w:t>
      </w:r>
      <w:r w:rsidRPr="00E222A8">
        <w:rPr>
          <w:rFonts w:ascii="Nyala" w:hAnsi="Nyala"/>
          <w:sz w:val="28"/>
          <w:szCs w:val="28"/>
        </w:rPr>
        <w:t>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በገቦከ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47B89" w:rsidRPr="00E222A8">
        <w:rPr>
          <w:rFonts w:ascii="Nyala" w:hAnsi="Nyala"/>
          <w:sz w:val="28"/>
          <w:szCs w:val="28"/>
        </w:rPr>
        <w:t>ዘጸጋም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47B89" w:rsidRPr="00E222A8">
        <w:rPr>
          <w:rFonts w:ascii="Nyala" w:hAnsi="Nyala"/>
          <w:sz w:val="28"/>
          <w:szCs w:val="28"/>
        </w:rPr>
        <w:t>ወትሠ</w:t>
      </w:r>
      <w:r w:rsidRPr="00E222A8">
        <w:rPr>
          <w:rFonts w:ascii="Nyala" w:hAnsi="Nyala"/>
          <w:sz w:val="28"/>
          <w:szCs w:val="28"/>
        </w:rPr>
        <w:t>ይም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ዲቤሁ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ኃጢአተ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85624"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F85624" w:rsidRPr="00E222A8">
        <w:rPr>
          <w:rFonts w:ascii="Nyala" w:hAnsi="Nyala"/>
          <w:sz w:val="28"/>
          <w:szCs w:val="28"/>
        </w:rPr>
        <w:t>ወትነሥእ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ኃጢኦቶሙ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109BF" w:rsidRPr="00E222A8">
        <w:rPr>
          <w:rFonts w:ascii="Nyala" w:hAnsi="Nyala"/>
          <w:sz w:val="28"/>
          <w:szCs w:val="28"/>
        </w:rPr>
        <w:t>በኊ</w:t>
      </w:r>
      <w:r w:rsidR="00065ED8" w:rsidRPr="00E222A8">
        <w:rPr>
          <w:rFonts w:ascii="Nyala" w:hAnsi="Nyala"/>
          <w:sz w:val="28"/>
          <w:szCs w:val="28"/>
        </w:rPr>
        <w:t>ልቈ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ወዋዕል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E6163" w:rsidRPr="00E222A8">
        <w:rPr>
          <w:rFonts w:ascii="Nyala" w:hAnsi="Nyala"/>
          <w:sz w:val="28"/>
          <w:szCs w:val="28"/>
        </w:rPr>
        <w:t>ዘት</w:t>
      </w:r>
      <w:r w:rsidRPr="00E222A8">
        <w:rPr>
          <w:rFonts w:ascii="Nyala" w:hAnsi="Nyala"/>
          <w:sz w:val="28"/>
          <w:szCs w:val="28"/>
        </w:rPr>
        <w:t>ሰክብ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E6163" w:rsidRPr="00E222A8">
        <w:rPr>
          <w:rFonts w:ascii="Nyala" w:hAnsi="Nyala"/>
          <w:sz w:val="28"/>
          <w:szCs w:val="28"/>
        </w:rPr>
        <w:t>ቦ</w:t>
      </w:r>
      <w:r w:rsidRPr="00E222A8">
        <w:rPr>
          <w:rFonts w:ascii="Nyala" w:hAnsi="Nyala"/>
          <w:sz w:val="28"/>
          <w:szCs w:val="28"/>
        </w:rPr>
        <w:t>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ወሀብኩከ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ዓመታተ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ኃጢአቶሙ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65ED8" w:rsidRPr="00E222A8">
        <w:rPr>
          <w:rFonts w:ascii="Nyala" w:hAnsi="Nyala"/>
          <w:sz w:val="28"/>
          <w:szCs w:val="28"/>
        </w:rPr>
        <w:t>በኊልቈ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ወዋዕል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5E2803" w:rsidRPr="00E222A8">
        <w:rPr>
          <w:rFonts w:ascii="Nyala" w:hAnsi="Nyala"/>
          <w:sz w:val="28"/>
          <w:szCs w:val="28"/>
        </w:rPr>
        <w:t>፫፻ወ፺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33C0E" w:rsidRPr="00E222A8">
        <w:rPr>
          <w:rFonts w:ascii="Nyala" w:hAnsi="Nyala"/>
          <w:sz w:val="28"/>
          <w:szCs w:val="28"/>
        </w:rPr>
        <w:t>ዕለት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633C0E" w:rsidRPr="00E222A8">
        <w:rPr>
          <w:rFonts w:ascii="Nyala" w:hAnsi="Nyala"/>
          <w:sz w:val="28"/>
          <w:szCs w:val="28"/>
        </w:rPr>
        <w:t>ወትነሥእ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ኃጢአተ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ወዘንተ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ፈጺመከ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61B79" w:rsidRPr="00E222A8">
        <w:rPr>
          <w:rFonts w:ascii="Nyala" w:hAnsi="Nyala"/>
          <w:sz w:val="28"/>
          <w:szCs w:val="28"/>
        </w:rPr>
        <w:t>ትሰክ</w:t>
      </w:r>
      <w:proofErr w:type="spellEnd"/>
      <w:r w:rsidR="00F94514" w:rsidRPr="00E222A8">
        <w:rPr>
          <w:rFonts w:ascii="Nyala" w:hAnsi="Nyala"/>
          <w:sz w:val="28"/>
          <w:szCs w:val="28"/>
        </w:rPr>
        <w:t>(</w:t>
      </w:r>
      <w:r w:rsidR="00361B79" w:rsidRPr="00E222A8">
        <w:rPr>
          <w:rFonts w:ascii="Nyala" w:hAnsi="Nyala"/>
          <w:sz w:val="28"/>
          <w:szCs w:val="28"/>
        </w:rPr>
        <w:t>ብ</w:t>
      </w:r>
      <w:r w:rsidR="00F94514" w:rsidRPr="00E222A8">
        <w:rPr>
          <w:rFonts w:ascii="Nyala" w:hAnsi="Nyala"/>
          <w:sz w:val="28"/>
          <w:szCs w:val="28"/>
        </w:rPr>
        <w:t>)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ካዕበ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በገቦከ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ዘየማን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696BCEAE" w14:textId="50D2B6C0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42</w:t>
      </w:r>
    </w:p>
    <w:p w14:paraId="664CA7B4" w14:textId="56276DED" w:rsidR="006E2C34" w:rsidRDefault="00D86170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ወትነሥእ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ኃጢአተ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ይሁዳ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E26F5A" w:rsidRPr="00E222A8">
        <w:rPr>
          <w:rFonts w:ascii="Nyala" w:hAnsi="Nyala"/>
          <w:sz w:val="28"/>
          <w:szCs w:val="28"/>
        </w:rPr>
        <w:t>፵</w:t>
      </w:r>
      <w:proofErr w:type="spellStart"/>
      <w:r w:rsidR="00A74C39" w:rsidRPr="00E222A8">
        <w:rPr>
          <w:rFonts w:ascii="Nyala" w:hAnsi="Nyala"/>
          <w:sz w:val="28"/>
          <w:szCs w:val="28"/>
        </w:rPr>
        <w:t>ዕለተ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ወረሰይኩ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26F5A" w:rsidRPr="00E222A8">
        <w:rPr>
          <w:rFonts w:ascii="Nyala" w:hAnsi="Nyala"/>
          <w:sz w:val="28"/>
          <w:szCs w:val="28"/>
        </w:rPr>
        <w:t>ለከ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ዓመተ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ዓመት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ወታረትዕ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35FE2" w:rsidRPr="00E222A8">
        <w:rPr>
          <w:rFonts w:ascii="Nyala" w:hAnsi="Nyala"/>
          <w:sz w:val="28"/>
          <w:szCs w:val="28"/>
        </w:rPr>
        <w:t>ገ</w:t>
      </w:r>
      <w:r w:rsidR="003D570E" w:rsidRPr="00E222A8">
        <w:rPr>
          <w:rFonts w:ascii="Nyala" w:hAnsi="Nyala"/>
          <w:sz w:val="28"/>
          <w:szCs w:val="28"/>
        </w:rPr>
        <w:t>ጸከ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35FE2" w:rsidRPr="00E222A8">
        <w:rPr>
          <w:rFonts w:ascii="Nyala" w:hAnsi="Nyala"/>
          <w:sz w:val="28"/>
          <w:szCs w:val="28"/>
        </w:rPr>
        <w:t>ማዕገ</w:t>
      </w:r>
      <w:r w:rsidR="003D570E"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ኢየሩሳሌም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B7CA9" w:rsidRPr="00E222A8">
        <w:rPr>
          <w:rFonts w:ascii="Nyala" w:hAnsi="Nyala"/>
          <w:sz w:val="28"/>
          <w:szCs w:val="28"/>
        </w:rPr>
        <w:t>ወመ</w:t>
      </w:r>
      <w:r w:rsidR="003D570E" w:rsidRPr="00E222A8">
        <w:rPr>
          <w:rFonts w:ascii="Nyala" w:hAnsi="Nyala"/>
          <w:sz w:val="28"/>
          <w:szCs w:val="28"/>
        </w:rPr>
        <w:t>ዝራዕትከ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ዕራ</w:t>
      </w:r>
      <w:r w:rsidR="00EB7CA9" w:rsidRPr="00E222A8">
        <w:rPr>
          <w:rFonts w:ascii="Nyala" w:hAnsi="Nyala"/>
          <w:sz w:val="28"/>
          <w:szCs w:val="28"/>
        </w:rPr>
        <w:t>ቆ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ወት</w:t>
      </w:r>
      <w:r w:rsidR="00440AF2" w:rsidRPr="00E222A8">
        <w:rPr>
          <w:rFonts w:ascii="Nyala" w:hAnsi="Nyala"/>
          <w:sz w:val="28"/>
          <w:szCs w:val="28"/>
        </w:rPr>
        <w:t>ት</w:t>
      </w:r>
      <w:proofErr w:type="spellEnd"/>
      <w:r w:rsidR="00111CD7" w:rsidRPr="00E222A8">
        <w:rPr>
          <w:rFonts w:ascii="Nyala" w:hAnsi="Nyala"/>
          <w:sz w:val="28"/>
          <w:szCs w:val="28"/>
        </w:rPr>
        <w:t>{.}</w:t>
      </w:r>
      <w:proofErr w:type="spellStart"/>
      <w:r w:rsidR="00440AF2" w:rsidRPr="00E222A8">
        <w:rPr>
          <w:rFonts w:ascii="Nyala" w:hAnsi="Nyala"/>
          <w:sz w:val="28"/>
          <w:szCs w:val="28"/>
        </w:rPr>
        <w:t>ኔ</w:t>
      </w:r>
      <w:r w:rsidR="003D570E" w:rsidRPr="00E222A8">
        <w:rPr>
          <w:rFonts w:ascii="Nyala" w:hAnsi="Nyala"/>
          <w:sz w:val="28"/>
          <w:szCs w:val="28"/>
        </w:rPr>
        <w:t>በይ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ላዕሌሃ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D24D6" w:rsidRPr="00E222A8">
        <w:rPr>
          <w:rFonts w:ascii="Nyala" w:hAnsi="Nyala"/>
          <w:sz w:val="28"/>
          <w:szCs w:val="28"/>
        </w:rPr>
        <w:t>ወደ</w:t>
      </w:r>
      <w:r w:rsidR="003D570E" w:rsidRPr="00E222A8">
        <w:rPr>
          <w:rFonts w:ascii="Nyala" w:hAnsi="Nyala"/>
          <w:sz w:val="28"/>
          <w:szCs w:val="28"/>
        </w:rPr>
        <w:t>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ላዕሌከ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D311B" w:rsidRPr="00E222A8">
        <w:rPr>
          <w:rFonts w:ascii="Nyala" w:hAnsi="Nyala"/>
          <w:sz w:val="28"/>
          <w:szCs w:val="28"/>
        </w:rPr>
        <w:t>ሐብለ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DD311B" w:rsidRPr="00E222A8">
        <w:rPr>
          <w:rFonts w:ascii="Nyala" w:hAnsi="Nyala"/>
          <w:sz w:val="28"/>
          <w:szCs w:val="28"/>
        </w:rPr>
        <w:t>ወኢትት</w:t>
      </w:r>
      <w:r w:rsidR="0082712D" w:rsidRPr="00E222A8">
        <w:rPr>
          <w:rFonts w:ascii="Nyala" w:hAnsi="Nyala"/>
          <w:sz w:val="28"/>
          <w:szCs w:val="28"/>
        </w:rPr>
        <w:t>መ</w:t>
      </w:r>
      <w:r w:rsidR="00DD311B" w:rsidRPr="00E222A8">
        <w:rPr>
          <w:rFonts w:ascii="Nyala" w:hAnsi="Nyala"/>
          <w:sz w:val="28"/>
          <w:szCs w:val="28"/>
        </w:rPr>
        <w:t>የጥ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2712D" w:rsidRPr="00E222A8">
        <w:rPr>
          <w:rFonts w:ascii="Nyala" w:hAnsi="Nyala"/>
          <w:sz w:val="28"/>
          <w:szCs w:val="28"/>
        </w:rPr>
        <w:t>እምገቦ</w:t>
      </w:r>
      <w:r w:rsidR="003D570E" w:rsidRPr="00E222A8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2712D" w:rsidRPr="00E222A8">
        <w:rPr>
          <w:rFonts w:ascii="Nyala" w:hAnsi="Nyala"/>
          <w:sz w:val="28"/>
          <w:szCs w:val="28"/>
        </w:rPr>
        <w:t>ገ</w:t>
      </w:r>
      <w:r w:rsidR="003D570E" w:rsidRPr="00E222A8">
        <w:rPr>
          <w:rFonts w:ascii="Nyala" w:hAnsi="Nyala"/>
          <w:sz w:val="28"/>
          <w:szCs w:val="28"/>
        </w:rPr>
        <w:t>ቦከ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2712D" w:rsidRPr="00E222A8">
        <w:rPr>
          <w:rFonts w:ascii="Nyala" w:hAnsi="Nyala"/>
          <w:sz w:val="28"/>
          <w:szCs w:val="28"/>
        </w:rPr>
        <w:t>ትፌ</w:t>
      </w:r>
      <w:r w:rsidR="003D570E" w:rsidRPr="00E222A8">
        <w:rPr>
          <w:rFonts w:ascii="Nyala" w:hAnsi="Nyala"/>
          <w:sz w:val="28"/>
          <w:szCs w:val="28"/>
        </w:rPr>
        <w:t>ጽም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2712D" w:rsidRPr="00E222A8">
        <w:rPr>
          <w:rFonts w:ascii="Nyala" w:hAnsi="Nyala"/>
          <w:sz w:val="28"/>
          <w:szCs w:val="28"/>
        </w:rPr>
        <w:t>መ</w:t>
      </w:r>
      <w:r w:rsidR="003D570E" w:rsidRPr="00E222A8">
        <w:rPr>
          <w:rFonts w:ascii="Nyala" w:hAnsi="Nyala"/>
          <w:sz w:val="28"/>
          <w:szCs w:val="28"/>
        </w:rPr>
        <w:t>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B3466" w:rsidRPr="00E222A8">
        <w:rPr>
          <w:rFonts w:ascii="Nyala" w:hAnsi="Nyala"/>
          <w:sz w:val="28"/>
          <w:szCs w:val="28"/>
        </w:rPr>
        <w:t>ዕፅ</w:t>
      </w:r>
      <w:r w:rsidR="003D570E" w:rsidRPr="00E222A8">
        <w:rPr>
          <w:rFonts w:ascii="Nyala" w:hAnsi="Nyala"/>
          <w:sz w:val="28"/>
          <w:szCs w:val="28"/>
        </w:rPr>
        <w:t>ወትከ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ወንሣእ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B3466" w:rsidRPr="00E222A8">
        <w:rPr>
          <w:rFonts w:ascii="Nyala" w:hAnsi="Nyala"/>
          <w:sz w:val="28"/>
          <w:szCs w:val="28"/>
        </w:rPr>
        <w:t>አ</w:t>
      </w:r>
      <w:r w:rsidR="003D570E" w:rsidRPr="00E222A8">
        <w:rPr>
          <w:rFonts w:ascii="Nyala" w:hAnsi="Nyala"/>
          <w:sz w:val="28"/>
          <w:szCs w:val="28"/>
        </w:rPr>
        <w:t>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ሥርናየ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ወሠገመ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ወፉለ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F4E9F" w:rsidRPr="00E222A8">
        <w:rPr>
          <w:rFonts w:ascii="Nyala" w:hAnsi="Nyala"/>
          <w:sz w:val="28"/>
          <w:szCs w:val="28"/>
        </w:rPr>
        <w:t>ወብርስ</w:t>
      </w:r>
      <w:r w:rsidR="003D570E" w:rsidRPr="00E222A8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F4E9F" w:rsidRPr="00E222A8">
        <w:rPr>
          <w:rFonts w:ascii="Nyala" w:hAnsi="Nyala"/>
          <w:sz w:val="28"/>
          <w:szCs w:val="28"/>
        </w:rPr>
        <w:t>ወጹሐ</w:t>
      </w:r>
      <w:r w:rsidR="003D570E" w:rsidRPr="00E222A8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ወአተረ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F4E9F" w:rsidRPr="00E222A8">
        <w:rPr>
          <w:rFonts w:ascii="Nyala" w:hAnsi="Nyala"/>
          <w:sz w:val="28"/>
          <w:szCs w:val="28"/>
        </w:rPr>
        <w:t>ወት</w:t>
      </w:r>
      <w:r w:rsidR="002163B5" w:rsidRPr="00E222A8">
        <w:rPr>
          <w:rFonts w:ascii="Nyala" w:hAnsi="Nyala"/>
          <w:sz w:val="28"/>
          <w:szCs w:val="28"/>
        </w:rPr>
        <w:t>ሬስ</w:t>
      </w:r>
      <w:r w:rsidR="003D570E" w:rsidRPr="00E222A8">
        <w:rPr>
          <w:rFonts w:ascii="Nyala" w:hAnsi="Nyala"/>
          <w:sz w:val="28"/>
          <w:szCs w:val="28"/>
        </w:rPr>
        <w:t>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2163B5" w:rsidRPr="00E222A8">
        <w:rPr>
          <w:rFonts w:ascii="Nyala" w:hAnsi="Nyala"/>
          <w:sz w:val="28"/>
          <w:szCs w:val="28"/>
        </w:rPr>
        <w:t>በ፩</w:t>
      </w:r>
      <w:r w:rsidR="003D570E" w:rsidRPr="00E222A8">
        <w:rPr>
          <w:rFonts w:ascii="Nyala" w:hAnsi="Nyala"/>
          <w:sz w:val="28"/>
          <w:szCs w:val="28"/>
        </w:rPr>
        <w:t>ንዋይ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ወትገብሮሙ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163B5" w:rsidRPr="00E222A8">
        <w:rPr>
          <w:rFonts w:ascii="Nyala" w:hAnsi="Nyala"/>
          <w:sz w:val="28"/>
          <w:szCs w:val="28"/>
        </w:rPr>
        <w:t>ኅ</w:t>
      </w:r>
      <w:r w:rsidR="003D570E" w:rsidRPr="00E222A8">
        <w:rPr>
          <w:rFonts w:ascii="Nyala" w:hAnsi="Nyala"/>
          <w:sz w:val="28"/>
          <w:szCs w:val="28"/>
        </w:rPr>
        <w:t>ብስተ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B03AC9" w:rsidRPr="00E222A8">
        <w:rPr>
          <w:rFonts w:ascii="Nyala" w:hAnsi="Nyala"/>
          <w:sz w:val="28"/>
          <w:szCs w:val="28"/>
        </w:rPr>
        <w:t>በኊልቈ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ወዋዕል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8167F" w:rsidRPr="00E222A8">
        <w:rPr>
          <w:rFonts w:ascii="Nyala" w:hAnsi="Nyala"/>
          <w:sz w:val="28"/>
          <w:szCs w:val="28"/>
        </w:rPr>
        <w:t>ዘአ</w:t>
      </w:r>
      <w:r w:rsidR="003D570E" w:rsidRPr="00E222A8">
        <w:rPr>
          <w:rFonts w:ascii="Nyala" w:hAnsi="Nyala"/>
          <w:sz w:val="28"/>
          <w:szCs w:val="28"/>
        </w:rPr>
        <w:t>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ትሰክብ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በገቦከ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E222A8">
        <w:rPr>
          <w:rFonts w:ascii="Nyala" w:hAnsi="Nyala"/>
          <w:sz w:val="28"/>
          <w:szCs w:val="28"/>
        </w:rPr>
        <w:t>፫ተ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E0605B" w:rsidRPr="00E222A8">
        <w:rPr>
          <w:rFonts w:ascii="Nyala" w:hAnsi="Nyala"/>
          <w:sz w:val="28"/>
          <w:szCs w:val="28"/>
        </w:rPr>
        <w:t>፻</w:t>
      </w:r>
      <w:r w:rsidR="003D570E" w:rsidRPr="00E222A8">
        <w:rPr>
          <w:rFonts w:ascii="Nyala" w:hAnsi="Nyala"/>
          <w:sz w:val="28"/>
          <w:szCs w:val="28"/>
        </w:rPr>
        <w:t>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0605B" w:rsidRPr="00E222A8">
        <w:rPr>
          <w:rFonts w:ascii="Nyala" w:hAnsi="Nyala"/>
          <w:sz w:val="28"/>
          <w:szCs w:val="28"/>
        </w:rPr>
        <w:t>ወ፺</w:t>
      </w:r>
      <w:r w:rsidR="003D570E" w:rsidRPr="00E222A8">
        <w:rPr>
          <w:rFonts w:ascii="Nyala" w:hAnsi="Nyala"/>
          <w:sz w:val="28"/>
          <w:szCs w:val="28"/>
        </w:rPr>
        <w:t>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ትበልዖ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ወመብልዕከሂ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E3489" w:rsidRPr="00E222A8">
        <w:rPr>
          <w:rFonts w:ascii="Nyala" w:hAnsi="Nyala"/>
          <w:sz w:val="28"/>
          <w:szCs w:val="28"/>
        </w:rPr>
        <w:t>ዘትበል</w:t>
      </w:r>
      <w:r w:rsidR="003D570E" w:rsidRPr="00E222A8">
        <w:rPr>
          <w:rFonts w:ascii="Nyala" w:hAnsi="Nyala"/>
          <w:sz w:val="28"/>
          <w:szCs w:val="28"/>
        </w:rPr>
        <w:t>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በመዳልው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E222A8">
        <w:rPr>
          <w:rFonts w:ascii="Nyala" w:hAnsi="Nyala"/>
          <w:sz w:val="28"/>
          <w:szCs w:val="28"/>
        </w:rPr>
        <w:t>፩</w:t>
      </w:r>
      <w:r w:rsidR="003A3E64" w:rsidRPr="00E222A8">
        <w:rPr>
          <w:rFonts w:ascii="Nyala" w:hAnsi="Nyala"/>
          <w:sz w:val="28"/>
          <w:szCs w:val="28"/>
        </w:rPr>
        <w:t>ሰ</w:t>
      </w:r>
      <w:r w:rsidR="003D570E" w:rsidRPr="00E222A8">
        <w:rPr>
          <w:rFonts w:ascii="Nyala" w:hAnsi="Nyala"/>
          <w:sz w:val="28"/>
          <w:szCs w:val="28"/>
        </w:rPr>
        <w:t>ቅል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A3E64" w:rsidRPr="00E222A8">
        <w:rPr>
          <w:rFonts w:ascii="Nyala" w:hAnsi="Nyala"/>
          <w:sz w:val="28"/>
          <w:szCs w:val="28"/>
        </w:rPr>
        <w:t>ለለ</w:t>
      </w:r>
      <w:r w:rsidR="003D570E" w:rsidRPr="00E222A8">
        <w:rPr>
          <w:rFonts w:ascii="Nyala" w:hAnsi="Nyala"/>
          <w:sz w:val="28"/>
          <w:szCs w:val="28"/>
        </w:rPr>
        <w:t>ዕለት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እምጊዜ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A3E64" w:rsidRPr="00E222A8">
        <w:rPr>
          <w:rFonts w:ascii="Nyala" w:hAnsi="Nyala"/>
          <w:sz w:val="28"/>
          <w:szCs w:val="28"/>
        </w:rPr>
        <w:t>ጊዜ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ትበልዖ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ወትሰቲ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ማየ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D2D9C" w:rsidRPr="00E222A8">
        <w:rPr>
          <w:rFonts w:ascii="Nyala" w:hAnsi="Nyala"/>
          <w:sz w:val="28"/>
          <w:szCs w:val="28"/>
        </w:rPr>
        <w:t>በመሥፈርት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917F8" w:rsidRPr="00E222A8">
        <w:rPr>
          <w:rFonts w:ascii="Nyala" w:hAnsi="Nyala"/>
          <w:sz w:val="28"/>
          <w:szCs w:val="28"/>
        </w:rPr>
        <w:t>ሣድሲ</w:t>
      </w:r>
      <w:r w:rsidR="003D570E" w:rsidRPr="00E222A8">
        <w:rPr>
          <w:rFonts w:ascii="Nyala" w:hAnsi="Nyala"/>
          <w:sz w:val="28"/>
          <w:szCs w:val="28"/>
        </w:rPr>
        <w:t>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917F8" w:rsidRPr="00E222A8">
        <w:rPr>
          <w:rFonts w:ascii="Nyala" w:hAnsi="Nyala"/>
          <w:sz w:val="28"/>
          <w:szCs w:val="28"/>
        </w:rPr>
        <w:t>ሒን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እምጊዜ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ጊዜ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ትሰትዮ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ወትበልዕ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D0577" w:rsidRPr="00E222A8">
        <w:rPr>
          <w:rFonts w:ascii="Nyala" w:hAnsi="Nyala"/>
          <w:sz w:val="28"/>
          <w:szCs w:val="28"/>
        </w:rPr>
        <w:t>ዑ</w:t>
      </w:r>
      <w:r w:rsidR="003D570E" w:rsidRPr="00E222A8">
        <w:rPr>
          <w:rFonts w:ascii="Nyala" w:hAnsi="Nyala"/>
          <w:sz w:val="28"/>
          <w:szCs w:val="28"/>
        </w:rPr>
        <w:t>ጋተ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ሠገም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B03AC9" w:rsidRPr="00E222A8">
        <w:rPr>
          <w:rFonts w:ascii="Nyala" w:hAnsi="Nyala"/>
          <w:sz w:val="28"/>
          <w:szCs w:val="28"/>
        </w:rPr>
        <w:t>ወት</w:t>
      </w:r>
      <w:r w:rsidR="003D570E" w:rsidRPr="00E222A8">
        <w:rPr>
          <w:rFonts w:ascii="Nyala" w:hAnsi="Nyala"/>
          <w:sz w:val="28"/>
          <w:szCs w:val="28"/>
        </w:rPr>
        <w:t>ደፍኖ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በዝብለ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AA452B" w:rsidRPr="00E222A8">
        <w:rPr>
          <w:rFonts w:ascii="Nyala" w:hAnsi="Nyala"/>
          <w:sz w:val="28"/>
          <w:szCs w:val="28"/>
        </w:rPr>
        <w:t>ፀ</w:t>
      </w:r>
    </w:p>
    <w:p w14:paraId="513AB771" w14:textId="79AD78DD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43</w:t>
      </w:r>
    </w:p>
    <w:p w14:paraId="33E05E83" w14:textId="4301E6DF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ዓተ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ቅድሜሆሙ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ይበልዑ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ኅብስቶሙ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A452B" w:rsidRPr="00E222A8">
        <w:rPr>
          <w:rFonts w:ascii="Nyala" w:hAnsi="Nyala"/>
          <w:sz w:val="28"/>
          <w:szCs w:val="28"/>
        </w:rPr>
        <w:t>ርኩሰ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D3534C" w:rsidRPr="00E222A8">
        <w:rPr>
          <w:rFonts w:ascii="Nyala" w:hAnsi="Nyala"/>
          <w:sz w:val="28"/>
          <w:szCs w:val="28"/>
        </w:rPr>
        <w:t>በውስ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ዘአዘርዎሙህየ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r w:rsidRPr="00E222A8">
        <w:rPr>
          <w:rFonts w:ascii="Nyala" w:hAnsi="Nyala"/>
          <w:sz w:val="28"/>
          <w:szCs w:val="28"/>
        </w:rPr>
        <w:t>ወ</w:t>
      </w:r>
      <w:r w:rsidR="001A6F56" w:rsidRPr="00E222A8">
        <w:rPr>
          <w:rFonts w:ascii="Nyala" w:hAnsi="Nyala"/>
          <w:sz w:val="28"/>
          <w:szCs w:val="28"/>
        </w:rPr>
        <w:t>(</w:t>
      </w:r>
      <w:proofErr w:type="spellStart"/>
      <w:r w:rsidRPr="00E222A8">
        <w:rPr>
          <w:rFonts w:ascii="Nyala" w:hAnsi="Nyala"/>
          <w:sz w:val="28"/>
          <w:szCs w:val="28"/>
        </w:rPr>
        <w:t>እ</w:t>
      </w:r>
      <w:r w:rsidR="00B4196B" w:rsidRPr="00E222A8">
        <w:rPr>
          <w:rFonts w:ascii="Nyala" w:hAnsi="Nyala"/>
          <w:sz w:val="28"/>
          <w:szCs w:val="28"/>
        </w:rPr>
        <w:t>ቤ</w:t>
      </w:r>
      <w:proofErr w:type="spellEnd"/>
      <w:r w:rsidR="001A6F56" w:rsidRPr="00E222A8">
        <w:rPr>
          <w:rFonts w:ascii="Nyala" w:hAnsi="Nyala"/>
          <w:sz w:val="28"/>
          <w:szCs w:val="28"/>
        </w:rPr>
        <w:t>)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A6F56" w:rsidRPr="00E222A8">
        <w:rPr>
          <w:rFonts w:ascii="Nyala" w:hAnsi="Nyala"/>
          <w:sz w:val="28"/>
          <w:szCs w:val="28"/>
        </w:rPr>
        <w:t>አ</w:t>
      </w:r>
      <w:r w:rsidR="00B4196B" w:rsidRPr="00E222A8">
        <w:rPr>
          <w:rFonts w:ascii="Nyala" w:hAnsi="Nyala"/>
          <w:sz w:val="28"/>
          <w:szCs w:val="28"/>
        </w:rPr>
        <w:t>ሀህ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4196B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ነፍስየ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51B3D" w:rsidRPr="00E222A8">
        <w:rPr>
          <w:rFonts w:ascii="Nyala" w:hAnsi="Nyala"/>
          <w:sz w:val="28"/>
          <w:szCs w:val="28"/>
        </w:rPr>
        <w:lastRenderedPageBreak/>
        <w:t>ኢተገመነት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ወእምንዕሰየ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ይእዜ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ኢበላዕኩ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15A91" w:rsidRPr="00E222A8">
        <w:rPr>
          <w:rFonts w:ascii="Nyala" w:hAnsi="Nyala"/>
          <w:sz w:val="28"/>
          <w:szCs w:val="28"/>
        </w:rPr>
        <w:t>ኀይ</w:t>
      </w:r>
      <w:r w:rsidR="008039BF" w:rsidRPr="00E222A8">
        <w:rPr>
          <w:rFonts w:ascii="Nyala" w:hAnsi="Nyala"/>
          <w:sz w:val="28"/>
          <w:szCs w:val="28"/>
        </w:rPr>
        <w:t>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ወብላዐ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አርዌ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ወኢቦአ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አፉየ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ሥጋ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ርኩስ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ወይቤለኒ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ወሀብኩከ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ጽፍዓ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D5266" w:rsidRPr="00E222A8">
        <w:rPr>
          <w:rFonts w:ascii="Nyala" w:hAnsi="Nyala"/>
          <w:sz w:val="28"/>
          <w:szCs w:val="28"/>
        </w:rPr>
        <w:t>ላ</w:t>
      </w:r>
      <w:r w:rsidRPr="00E222A8">
        <w:rPr>
          <w:rFonts w:ascii="Nyala" w:hAnsi="Nyala"/>
          <w:sz w:val="28"/>
          <w:szCs w:val="28"/>
        </w:rPr>
        <w:t>ህም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B7156" w:rsidRPr="00E222A8">
        <w:rPr>
          <w:rFonts w:ascii="Nyala" w:hAnsi="Nyala"/>
          <w:sz w:val="28"/>
          <w:szCs w:val="28"/>
        </w:rPr>
        <w:t>ህ</w:t>
      </w:r>
      <w:r w:rsidRPr="00E222A8">
        <w:rPr>
          <w:rFonts w:ascii="Nyala" w:hAnsi="Nyala"/>
          <w:sz w:val="28"/>
          <w:szCs w:val="28"/>
        </w:rPr>
        <w:t>የንተ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ጽፍአ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ወትገብር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ቦቱ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ኅብስተከ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ወይቤለኒ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46F8B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46F8B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ሰብር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46F8B" w:rsidRPr="00E222A8">
        <w:rPr>
          <w:rFonts w:ascii="Nyala" w:hAnsi="Nyala"/>
          <w:sz w:val="28"/>
          <w:szCs w:val="28"/>
        </w:rPr>
        <w:t>በት</w:t>
      </w:r>
      <w:r w:rsidRPr="00E222A8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ኅ</w:t>
      </w:r>
      <w:r w:rsidR="00346F8B" w:rsidRPr="00E222A8">
        <w:rPr>
          <w:rFonts w:ascii="Nyala" w:hAnsi="Nyala"/>
          <w:sz w:val="28"/>
          <w:szCs w:val="28"/>
        </w:rPr>
        <w:t>ብስ</w:t>
      </w:r>
      <w:r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በኢየሩሳሌም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ወይበልዑ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ኅብስተ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በመዳልው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35908" w:rsidRPr="00E222A8">
        <w:rPr>
          <w:rFonts w:ascii="Nyala" w:hAnsi="Nyala"/>
          <w:sz w:val="28"/>
          <w:szCs w:val="28"/>
        </w:rPr>
        <w:t>ወበትካዝ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635908" w:rsidRPr="00E222A8">
        <w:rPr>
          <w:rFonts w:ascii="Nyala" w:hAnsi="Nyala"/>
          <w:sz w:val="28"/>
          <w:szCs w:val="28"/>
        </w:rPr>
        <w:t>ወይሰ</w:t>
      </w:r>
      <w:r w:rsidRPr="00E222A8">
        <w:rPr>
          <w:rFonts w:ascii="Nyala" w:hAnsi="Nyala"/>
          <w:sz w:val="28"/>
          <w:szCs w:val="28"/>
        </w:rPr>
        <w:t>ትዩ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35908" w:rsidRPr="00E222A8">
        <w:rPr>
          <w:rFonts w:ascii="Nyala" w:hAnsi="Nyala"/>
          <w:sz w:val="28"/>
          <w:szCs w:val="28"/>
        </w:rPr>
        <w:t>በመ</w:t>
      </w:r>
      <w:r w:rsidRPr="00E222A8">
        <w:rPr>
          <w:rFonts w:ascii="Nyala" w:hAnsi="Nyala"/>
          <w:sz w:val="28"/>
          <w:szCs w:val="28"/>
        </w:rPr>
        <w:t>ሥፈርት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93198" w:rsidRPr="00E222A8">
        <w:rPr>
          <w:rFonts w:ascii="Nyala" w:hAnsi="Nyala"/>
          <w:sz w:val="28"/>
          <w:szCs w:val="28"/>
        </w:rPr>
        <w:t>ወበዓፀባ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ይፀነሱ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ኅብስተ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</w:t>
      </w:r>
      <w:r w:rsidR="00C93198" w:rsidRPr="00E222A8">
        <w:rPr>
          <w:rFonts w:ascii="Nyala" w:hAnsi="Nyala"/>
          <w:sz w:val="28"/>
          <w:szCs w:val="28"/>
        </w:rPr>
        <w:t>ማየ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A314B9" w:rsidRPr="00E222A8">
        <w:rPr>
          <w:rFonts w:ascii="Nyala" w:hAnsi="Nyala"/>
          <w:sz w:val="28"/>
          <w:szCs w:val="28"/>
        </w:rPr>
        <w:t>ወይዴ</w:t>
      </w:r>
      <w:r w:rsidRPr="00E222A8">
        <w:rPr>
          <w:rFonts w:ascii="Nyala" w:hAnsi="Nyala"/>
          <w:sz w:val="28"/>
          <w:szCs w:val="28"/>
        </w:rPr>
        <w:t>መሙ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ብእሲ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ወእኁሁ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ወይትመ</w:t>
      </w:r>
      <w:r w:rsidR="002B0783" w:rsidRPr="00E222A8">
        <w:rPr>
          <w:rFonts w:ascii="Nyala" w:hAnsi="Nyala"/>
          <w:sz w:val="28"/>
          <w:szCs w:val="28"/>
        </w:rPr>
        <w:t>ሠ</w:t>
      </w:r>
      <w:r w:rsidRPr="00E222A8">
        <w:rPr>
          <w:rFonts w:ascii="Nyala" w:hAnsi="Nyala"/>
          <w:sz w:val="28"/>
          <w:szCs w:val="28"/>
        </w:rPr>
        <w:t>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B0783" w:rsidRPr="00E222A8">
        <w:rPr>
          <w:rFonts w:ascii="Nyala" w:hAnsi="Nyala"/>
          <w:sz w:val="28"/>
          <w:szCs w:val="28"/>
        </w:rPr>
        <w:t>በኃጢአቶሙ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7EA104A9" w14:textId="4381D29D" w:rsidR="006E2C34" w:rsidRDefault="003D570E" w:rsidP="00D31F91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E222A8">
        <w:rPr>
          <w:rFonts w:ascii="Nyala" w:hAnsi="Nyala"/>
          <w:b/>
          <w:sz w:val="28"/>
          <w:szCs w:val="28"/>
          <w:u w:val="single"/>
        </w:rPr>
        <w:t>፡</w:t>
      </w:r>
      <w:r w:rsidR="002B0783" w:rsidRPr="00E222A8">
        <w:rPr>
          <w:rFonts w:ascii="Nyala" w:hAnsi="Nyala"/>
          <w:b/>
          <w:sz w:val="28"/>
          <w:szCs w:val="28"/>
          <w:u w:val="single"/>
        </w:rPr>
        <w:t>-</w:t>
      </w:r>
      <w:r w:rsidRPr="00E222A8">
        <w:rPr>
          <w:rFonts w:ascii="Nyala" w:hAnsi="Nyala"/>
          <w:b/>
          <w:sz w:val="28"/>
          <w:szCs w:val="28"/>
          <w:u w:val="single"/>
        </w:rPr>
        <w:t>፭</w:t>
      </w:r>
    </w:p>
    <w:p w14:paraId="3D413D57" w14:textId="77777777" w:rsidR="00D31F91" w:rsidRDefault="00E103A9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ወአ</w:t>
      </w:r>
      <w:r w:rsidR="003D570E" w:rsidRPr="00E222A8">
        <w:rPr>
          <w:rFonts w:ascii="Nyala" w:hAnsi="Nyala"/>
          <w:sz w:val="28"/>
          <w:szCs w:val="28"/>
        </w:rPr>
        <w:t>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ንሣእ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30B24" w:rsidRPr="00E222A8">
        <w:rPr>
          <w:rFonts w:ascii="Nyala" w:hAnsi="Nyala"/>
          <w:sz w:val="28"/>
          <w:szCs w:val="28"/>
        </w:rPr>
        <w:t>ሰ</w:t>
      </w:r>
      <w:r w:rsidR="003D570E" w:rsidRPr="00E222A8">
        <w:rPr>
          <w:rFonts w:ascii="Nyala" w:hAnsi="Nyala"/>
          <w:sz w:val="28"/>
          <w:szCs w:val="28"/>
        </w:rPr>
        <w:t>ይ</w:t>
      </w:r>
      <w:proofErr w:type="spellEnd"/>
    </w:p>
    <w:p w14:paraId="0F820E36" w14:textId="366CBA8B" w:rsidR="00D31F91" w:rsidRPr="00D31F91" w:rsidRDefault="00D31F91" w:rsidP="00441132">
      <w:pPr>
        <w:jc w:val="both"/>
        <w:rPr>
          <w:rFonts w:ascii="Nyala" w:hAnsi="Nyala"/>
          <w:sz w:val="28"/>
          <w:szCs w:val="28"/>
          <w:lang w:val="en-GB"/>
        </w:rPr>
      </w:pPr>
      <w:r>
        <w:rPr>
          <w:rFonts w:ascii="Nyala" w:hAnsi="Nyala"/>
          <w:sz w:val="28"/>
          <w:szCs w:val="28"/>
          <w:lang w:val="en-GB"/>
        </w:rPr>
        <w:t>p. 44</w:t>
      </w:r>
    </w:p>
    <w:p w14:paraId="2022C825" w14:textId="0ADB0601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r w:rsidRPr="00E222A8">
        <w:rPr>
          <w:rFonts w:ascii="Nyala" w:hAnsi="Nyala"/>
          <w:sz w:val="28"/>
          <w:szCs w:val="28"/>
        </w:rPr>
        <w:t>ፈ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በሊሐ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D4E70" w:rsidRPr="00E222A8">
        <w:rPr>
          <w:rFonts w:ascii="Nyala" w:hAnsi="Nyala"/>
          <w:sz w:val="28"/>
          <w:szCs w:val="28"/>
        </w:rPr>
        <w:t>መላጺ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D4E70" w:rsidRPr="00E222A8">
        <w:rPr>
          <w:rFonts w:ascii="Nyala" w:hAnsi="Nyala"/>
          <w:sz w:val="28"/>
          <w:szCs w:val="28"/>
        </w:rPr>
        <w:t>ላ</w:t>
      </w:r>
      <w:r w:rsidRPr="00E222A8">
        <w:rPr>
          <w:rFonts w:ascii="Nyala" w:hAnsi="Nyala"/>
          <w:sz w:val="28"/>
          <w:szCs w:val="28"/>
        </w:rPr>
        <w:t>ጸይት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ትነሥእ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D4E70" w:rsidRPr="00E222A8">
        <w:rPr>
          <w:rFonts w:ascii="Nyala" w:hAnsi="Nyala"/>
          <w:sz w:val="28"/>
          <w:szCs w:val="28"/>
        </w:rPr>
        <w:t>ለከ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ወታኃልፋ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ጽሕምከ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7A7F68" w:rsidRPr="00E222A8">
        <w:rPr>
          <w:rFonts w:ascii="Nyala" w:hAnsi="Nyala"/>
          <w:sz w:val="28"/>
          <w:szCs w:val="28"/>
        </w:rPr>
        <w:t>ወትነሥእ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4363B" w:rsidRPr="00E222A8">
        <w:rPr>
          <w:rFonts w:ascii="Nyala" w:hAnsi="Nyala"/>
          <w:sz w:val="28"/>
          <w:szCs w:val="28"/>
        </w:rPr>
        <w:t>መደ</w:t>
      </w:r>
      <w:r w:rsidRPr="00E222A8">
        <w:rPr>
          <w:rFonts w:ascii="Nyala" w:hAnsi="Nyala"/>
          <w:sz w:val="28"/>
          <w:szCs w:val="28"/>
        </w:rPr>
        <w:t>ልወ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አቅም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ወትከፍሎመ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BE6BD1" w:rsidRPr="00E222A8">
        <w:rPr>
          <w:rFonts w:ascii="Nyala" w:hAnsi="Nyala"/>
          <w:sz w:val="28"/>
          <w:szCs w:val="28"/>
        </w:rPr>
        <w:t>ሣ</w:t>
      </w:r>
      <w:r w:rsidRPr="00E222A8">
        <w:rPr>
          <w:rFonts w:ascii="Nyala" w:hAnsi="Nyala"/>
          <w:sz w:val="28"/>
          <w:szCs w:val="28"/>
        </w:rPr>
        <w:t>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ታውዒ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በእሳት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E6BD1" w:rsidRPr="00E222A8">
        <w:rPr>
          <w:rFonts w:ascii="Nyala" w:hAnsi="Nyala"/>
          <w:sz w:val="28"/>
          <w:szCs w:val="28"/>
        </w:rPr>
        <w:t>በማዕከ</w:t>
      </w:r>
      <w:r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ሀገር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ተፈጸመ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30AD2" w:rsidRPr="00E222A8">
        <w:rPr>
          <w:rFonts w:ascii="Nyala" w:hAnsi="Nyala"/>
          <w:sz w:val="28"/>
          <w:szCs w:val="28"/>
        </w:rPr>
        <w:t>ዕፅወት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</w:t>
      </w:r>
      <w:r w:rsidR="00F30AD2" w:rsidRPr="00E222A8">
        <w:rPr>
          <w:rFonts w:ascii="Nyala" w:hAnsi="Nyala"/>
          <w:sz w:val="28"/>
          <w:szCs w:val="28"/>
        </w:rPr>
        <w:t>ትነሥእ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30AD2" w:rsidRPr="00E222A8">
        <w:rPr>
          <w:rFonts w:ascii="Nyala" w:hAnsi="Nyala"/>
          <w:sz w:val="28"/>
          <w:szCs w:val="28"/>
        </w:rPr>
        <w:t>ሣልስ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ወትዘብጦ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በዓውዳ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B0D29" w:rsidRPr="00E222A8">
        <w:rPr>
          <w:rFonts w:ascii="Nyala" w:hAnsi="Nyala"/>
          <w:sz w:val="28"/>
          <w:szCs w:val="28"/>
        </w:rPr>
        <w:t>ወሣ</w:t>
      </w:r>
      <w:r w:rsidRPr="00E222A8">
        <w:rPr>
          <w:rFonts w:ascii="Nyala" w:hAnsi="Nyala"/>
          <w:sz w:val="28"/>
          <w:szCs w:val="28"/>
        </w:rPr>
        <w:t>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B0D29" w:rsidRPr="00E222A8">
        <w:rPr>
          <w:rFonts w:ascii="Nyala" w:hAnsi="Nyala"/>
          <w:sz w:val="28"/>
          <w:szCs w:val="28"/>
        </w:rPr>
        <w:t>ት</w:t>
      </w:r>
      <w:r w:rsidRPr="00E222A8">
        <w:rPr>
          <w:rFonts w:ascii="Nyala" w:hAnsi="Nyala"/>
          <w:sz w:val="28"/>
          <w:szCs w:val="28"/>
        </w:rPr>
        <w:t>ዘሩ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በነፋስ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ወእመ</w:t>
      </w:r>
      <w:r w:rsidR="001062E9" w:rsidRPr="00E222A8">
        <w:rPr>
          <w:rFonts w:ascii="Nyala" w:hAnsi="Nyala"/>
          <w:sz w:val="28"/>
          <w:szCs w:val="28"/>
        </w:rPr>
        <w:t>ል</w:t>
      </w:r>
      <w:r w:rsidRPr="00E222A8">
        <w:rPr>
          <w:rFonts w:ascii="Nyala" w:hAnsi="Nyala"/>
          <w:sz w:val="28"/>
          <w:szCs w:val="28"/>
        </w:rPr>
        <w:t>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ሰይፈ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ድኅሬሆሙ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ወትነሥእ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ኅዳጣነ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37972" w:rsidRPr="00E222A8">
        <w:rPr>
          <w:rFonts w:ascii="Nyala" w:hAnsi="Nyala"/>
          <w:sz w:val="28"/>
          <w:szCs w:val="28"/>
        </w:rPr>
        <w:t>በኊ</w:t>
      </w:r>
      <w:r w:rsidRPr="00E222A8">
        <w:rPr>
          <w:rFonts w:ascii="Nyala" w:hAnsi="Nyala"/>
          <w:sz w:val="28"/>
          <w:szCs w:val="28"/>
        </w:rPr>
        <w:t>ልቍ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ወተዓቍሮሙ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በክነፊከ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ወዓዲ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37972" w:rsidRPr="00E222A8">
        <w:rPr>
          <w:rFonts w:ascii="Nyala" w:hAnsi="Nyala"/>
          <w:sz w:val="28"/>
          <w:szCs w:val="28"/>
        </w:rPr>
        <w:t>ት</w:t>
      </w:r>
      <w:r w:rsidRPr="00E222A8">
        <w:rPr>
          <w:rFonts w:ascii="Nyala" w:hAnsi="Nyala"/>
          <w:sz w:val="28"/>
          <w:szCs w:val="28"/>
        </w:rPr>
        <w:t>ነሥእ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እምኔሆሙ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</w:t>
      </w:r>
      <w:r w:rsidR="000D1158" w:rsidRPr="00E222A8">
        <w:rPr>
          <w:rFonts w:ascii="Nyala" w:hAnsi="Nyala"/>
          <w:sz w:val="28"/>
          <w:szCs w:val="28"/>
        </w:rPr>
        <w:t>ት</w:t>
      </w:r>
      <w:r w:rsidRPr="00E222A8">
        <w:rPr>
          <w:rFonts w:ascii="Nyala" w:hAnsi="Nyala"/>
          <w:sz w:val="28"/>
          <w:szCs w:val="28"/>
        </w:rPr>
        <w:t>ዌርዎሙ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ማዕ</w:t>
      </w:r>
      <w:r w:rsidR="000D1158" w:rsidRPr="00E222A8">
        <w:rPr>
          <w:rFonts w:ascii="Nyala" w:hAnsi="Nyala"/>
          <w:sz w:val="28"/>
          <w:szCs w:val="28"/>
        </w:rPr>
        <w:t>ከ</w:t>
      </w:r>
      <w:r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D1158" w:rsidRPr="00E222A8">
        <w:rPr>
          <w:rFonts w:ascii="Nyala" w:hAnsi="Nyala"/>
          <w:sz w:val="28"/>
          <w:szCs w:val="28"/>
        </w:rPr>
        <w:t>ወታውፅ</w:t>
      </w:r>
      <w:r w:rsidRPr="00E222A8">
        <w:rPr>
          <w:rFonts w:ascii="Nyala" w:hAnsi="Nyala"/>
          <w:sz w:val="28"/>
          <w:szCs w:val="28"/>
        </w:rPr>
        <w:t>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D1158" w:rsidRPr="00E222A8">
        <w:rPr>
          <w:rFonts w:ascii="Nyala" w:hAnsi="Nyala"/>
          <w:sz w:val="28"/>
          <w:szCs w:val="28"/>
        </w:rPr>
        <w:t>በእሳት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0D1158" w:rsidRPr="00E222A8">
        <w:rPr>
          <w:rFonts w:ascii="Nyala" w:hAnsi="Nyala"/>
          <w:sz w:val="28"/>
          <w:szCs w:val="28"/>
        </w:rPr>
        <w:t>ወት</w:t>
      </w:r>
      <w:r w:rsidR="00C86909" w:rsidRPr="00E222A8">
        <w:rPr>
          <w:rFonts w:ascii="Nyala" w:hAnsi="Nyala"/>
          <w:sz w:val="28"/>
          <w:szCs w:val="28"/>
        </w:rPr>
        <w:t>ወ</w:t>
      </w:r>
      <w:r w:rsidRPr="00E222A8">
        <w:rPr>
          <w:rFonts w:ascii="Nyala" w:hAnsi="Nyala"/>
          <w:sz w:val="28"/>
          <w:szCs w:val="28"/>
        </w:rPr>
        <w:t>ፅዕ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እምኔሁ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86909" w:rsidRPr="00E222A8">
        <w:rPr>
          <w:rFonts w:ascii="Nyala" w:hAnsi="Nyala"/>
          <w:sz w:val="28"/>
          <w:szCs w:val="28"/>
        </w:rPr>
        <w:t>እስ</w:t>
      </w:r>
      <w:r w:rsidRPr="00E222A8">
        <w:rPr>
          <w:rFonts w:ascii="Nyala" w:hAnsi="Nyala"/>
          <w:sz w:val="28"/>
          <w:szCs w:val="28"/>
        </w:rPr>
        <w:t>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dark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478FB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ዛቲ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ኢየሩሳሌም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478FB" w:rsidRPr="00E222A8">
        <w:rPr>
          <w:rFonts w:ascii="Nyala" w:hAnsi="Nyala"/>
          <w:sz w:val="28"/>
          <w:szCs w:val="28"/>
        </w:rPr>
        <w:t>ዘሤምክዋ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ወበዓውዳ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2081B" w:rsidRPr="00E222A8">
        <w:rPr>
          <w:rFonts w:ascii="Nyala" w:hAnsi="Nyala"/>
          <w:sz w:val="28"/>
          <w:szCs w:val="28"/>
        </w:rPr>
        <w:t>አምደ</w:t>
      </w:r>
      <w:r w:rsidRPr="00E222A8">
        <w:rPr>
          <w:rFonts w:ascii="Nyala" w:hAnsi="Nyala"/>
          <w:sz w:val="28"/>
          <w:szCs w:val="28"/>
        </w:rPr>
        <w:t>ሮት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C2081B" w:rsidRPr="00E222A8">
        <w:rPr>
          <w:rFonts w:ascii="Nyala" w:hAnsi="Nyala"/>
          <w:sz w:val="28"/>
          <w:szCs w:val="28"/>
        </w:rPr>
        <w:t>ወወለ</w:t>
      </w:r>
      <w:r w:rsidRPr="00E222A8">
        <w:rPr>
          <w:rFonts w:ascii="Nyala" w:hAnsi="Nyala"/>
          <w:sz w:val="28"/>
          <w:szCs w:val="28"/>
        </w:rPr>
        <w:t>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2081B" w:rsidRPr="00E222A8">
        <w:rPr>
          <w:rFonts w:ascii="Nyala" w:hAnsi="Nyala"/>
          <w:sz w:val="28"/>
          <w:szCs w:val="28"/>
        </w:rPr>
        <w:t>ፍት</w:t>
      </w:r>
      <w:r w:rsidRPr="00E222A8">
        <w:rPr>
          <w:rFonts w:ascii="Nyala" w:hAnsi="Nyala"/>
          <w:sz w:val="28"/>
          <w:szCs w:val="28"/>
        </w:rPr>
        <w:t>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3361E" w:rsidRPr="00E222A8">
        <w:rPr>
          <w:rFonts w:ascii="Nyala" w:hAnsi="Nyala"/>
          <w:sz w:val="28"/>
          <w:szCs w:val="28"/>
        </w:rPr>
        <w:t>ለ</w:t>
      </w:r>
      <w:r w:rsidRPr="00E222A8">
        <w:rPr>
          <w:rFonts w:ascii="Nyala" w:hAnsi="Nyala"/>
          <w:sz w:val="28"/>
          <w:szCs w:val="28"/>
        </w:rPr>
        <w:t>ኃጢአት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B2001" w:rsidRPr="00E222A8">
        <w:rPr>
          <w:rFonts w:ascii="Nyala" w:hAnsi="Nyala"/>
          <w:sz w:val="28"/>
          <w:szCs w:val="28"/>
        </w:rPr>
        <w:t>እምአሕ</w:t>
      </w:r>
      <w:r w:rsidRPr="00E222A8">
        <w:rPr>
          <w:rFonts w:ascii="Nyala" w:hAnsi="Nyala"/>
          <w:sz w:val="28"/>
          <w:szCs w:val="28"/>
        </w:rPr>
        <w:t>ዛብ</w:t>
      </w:r>
      <w:proofErr w:type="spellEnd"/>
      <w:proofErr w:type="gramStart"/>
      <w:r w:rsidRPr="00E222A8">
        <w:rPr>
          <w:rFonts w:ascii="Nyala" w:hAnsi="Nyala"/>
          <w:sz w:val="28"/>
          <w:szCs w:val="28"/>
        </w:rPr>
        <w:t>፡</w:t>
      </w:r>
      <w:r w:rsidR="0042352E" w:rsidRPr="00E222A8">
        <w:rPr>
          <w:rFonts w:ascii="Nyala" w:hAnsi="Nyala"/>
          <w:sz w:val="28"/>
          <w:szCs w:val="28"/>
        </w:rPr>
        <w:t>{</w:t>
      </w:r>
      <w:proofErr w:type="gramEnd"/>
      <w:r w:rsidR="0042352E" w:rsidRPr="00E222A8">
        <w:rPr>
          <w:rFonts w:ascii="Nyala" w:hAnsi="Nyala"/>
          <w:sz w:val="28"/>
          <w:szCs w:val="28"/>
        </w:rPr>
        <w:t>…}</w:t>
      </w:r>
    </w:p>
    <w:p w14:paraId="166AF919" w14:textId="3C41B2C6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45</w:t>
      </w:r>
    </w:p>
    <w:p w14:paraId="7724375E" w14:textId="5149198F" w:rsidR="006E2C34" w:rsidRDefault="000B2001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ወትእ</w:t>
      </w:r>
      <w:r w:rsidR="003D570E" w:rsidRPr="00E222A8">
        <w:rPr>
          <w:rFonts w:ascii="Nyala" w:hAnsi="Nyala"/>
          <w:sz w:val="28"/>
          <w:szCs w:val="28"/>
        </w:rPr>
        <w:t>ዛዝየ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62BD3" w:rsidRPr="00E222A8">
        <w:rPr>
          <w:rFonts w:ascii="Nyala" w:hAnsi="Nyala"/>
          <w:sz w:val="28"/>
          <w:szCs w:val="28"/>
        </w:rPr>
        <w:t>እምእምደ</w:t>
      </w:r>
      <w:r w:rsidR="003D570E" w:rsidRPr="00E222A8">
        <w:rPr>
          <w:rFonts w:ascii="Nyala" w:hAnsi="Nyala"/>
          <w:sz w:val="28"/>
          <w:szCs w:val="28"/>
        </w:rPr>
        <w:t>ሮት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62BD3" w:rsidRPr="00E222A8">
        <w:rPr>
          <w:rFonts w:ascii="Nyala" w:hAnsi="Nyala"/>
          <w:sz w:val="28"/>
          <w:szCs w:val="28"/>
        </w:rPr>
        <w:t>ዘዓውደ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41D01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ስ</w:t>
      </w:r>
      <w:r w:rsidR="00741D01" w:rsidRPr="00E222A8">
        <w:rPr>
          <w:rFonts w:ascii="Nyala" w:hAnsi="Nyala"/>
          <w:sz w:val="28"/>
          <w:szCs w:val="28"/>
        </w:rPr>
        <w:t>መመነ</w:t>
      </w:r>
      <w:r w:rsidR="003D570E" w:rsidRPr="00E222A8">
        <w:rPr>
          <w:rFonts w:ascii="Nyala" w:hAnsi="Nyala"/>
          <w:sz w:val="28"/>
          <w:szCs w:val="28"/>
        </w:rPr>
        <w:t>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ፍትሕየ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ወኢሖሩ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በትእዛዝየ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በእ</w:t>
      </w:r>
      <w:r w:rsidR="00741D01" w:rsidRPr="00E222A8">
        <w:rPr>
          <w:rFonts w:ascii="Nyala" w:hAnsi="Nyala"/>
          <w:sz w:val="28"/>
          <w:szCs w:val="28"/>
        </w:rPr>
        <w:t>ንተ</w:t>
      </w:r>
      <w:r w:rsidR="003D570E" w:rsidRPr="00E222A8">
        <w:rPr>
          <w:rFonts w:ascii="Nyala" w:hAnsi="Nyala"/>
          <w:sz w:val="28"/>
          <w:szCs w:val="28"/>
        </w:rPr>
        <w:t>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052EA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ፈድፈድክሙ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ዓውድክሙ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052EA" w:rsidRPr="00E222A8">
        <w:rPr>
          <w:rFonts w:ascii="Nyala" w:hAnsi="Nyala"/>
          <w:sz w:val="28"/>
          <w:szCs w:val="28"/>
        </w:rPr>
        <w:t>ወኢሖ</w:t>
      </w:r>
      <w:r w:rsidR="003D570E" w:rsidRPr="00E222A8">
        <w:rPr>
          <w:rFonts w:ascii="Nyala" w:hAnsi="Nyala"/>
          <w:sz w:val="28"/>
          <w:szCs w:val="28"/>
        </w:rPr>
        <w:t>ርክሙ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በትእዛዝየ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ወኢገበርክሙ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E41D2" w:rsidRPr="00E222A8">
        <w:rPr>
          <w:rFonts w:ascii="Nyala" w:hAnsi="Nyala"/>
          <w:sz w:val="28"/>
          <w:szCs w:val="28"/>
        </w:rPr>
        <w:t>ፍትሕየ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ፍትሐ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አሕዛብኒ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ዓውድክሙ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ኢገበርክሙ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00CED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አነሂ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00CED" w:rsidRPr="00E222A8">
        <w:rPr>
          <w:rFonts w:ascii="Nyala" w:hAnsi="Nyala"/>
          <w:sz w:val="28"/>
          <w:szCs w:val="28"/>
        </w:rPr>
        <w:t>ላዕሌኪ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830B4" w:rsidRPr="00E222A8">
        <w:rPr>
          <w:rFonts w:ascii="Nyala" w:hAnsi="Nyala"/>
          <w:sz w:val="28"/>
          <w:szCs w:val="28"/>
        </w:rPr>
        <w:t>ወእ</w:t>
      </w:r>
      <w:r w:rsidR="003D570E" w:rsidRPr="00E222A8">
        <w:rPr>
          <w:rFonts w:ascii="Nyala" w:hAnsi="Nyala"/>
          <w:sz w:val="28"/>
          <w:szCs w:val="28"/>
        </w:rPr>
        <w:t>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ፍትሐ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ማዕከሌኪ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ወእገብር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E222A8">
        <w:rPr>
          <w:rFonts w:ascii="Nyala" w:hAnsi="Nyala"/>
          <w:sz w:val="28"/>
          <w:szCs w:val="28"/>
        </w:rPr>
        <w:t>ዘ</w:t>
      </w:r>
      <w:r w:rsidR="004E7282" w:rsidRPr="00E222A8">
        <w:rPr>
          <w:rFonts w:ascii="Nyala" w:hAnsi="Nyala"/>
          <w:sz w:val="28"/>
          <w:szCs w:val="28"/>
        </w:rPr>
        <w:t>(ኢ)</w:t>
      </w:r>
      <w:proofErr w:type="spellStart"/>
      <w:r w:rsidR="003D570E" w:rsidRPr="00E222A8">
        <w:rPr>
          <w:rFonts w:ascii="Nyala" w:hAnsi="Nyala"/>
          <w:sz w:val="28"/>
          <w:szCs w:val="28"/>
        </w:rPr>
        <w:t>ገበርኩ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ወኢይገብር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ከማሁ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ርኵስኪ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77B94" w:rsidRPr="00E222A8">
        <w:rPr>
          <w:rFonts w:ascii="Nyala" w:hAnsi="Nyala"/>
          <w:sz w:val="28"/>
          <w:szCs w:val="28"/>
        </w:rPr>
        <w:t>ይበልዑ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አበው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81D43" w:rsidRPr="00E222A8">
        <w:rPr>
          <w:rFonts w:ascii="Nyala" w:hAnsi="Nyala"/>
          <w:sz w:val="28"/>
          <w:szCs w:val="28"/>
        </w:rPr>
        <w:t>ውሉዶ</w:t>
      </w:r>
      <w:r w:rsidR="003D570E"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በማዕከሌኪ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81D43" w:rsidRPr="00E222A8">
        <w:rPr>
          <w:rFonts w:ascii="Nyala" w:hAnsi="Nyala"/>
          <w:sz w:val="28"/>
          <w:szCs w:val="28"/>
        </w:rPr>
        <w:t>ወውሉ</w:t>
      </w:r>
      <w:r w:rsidR="003D570E" w:rsidRPr="00E222A8">
        <w:rPr>
          <w:rFonts w:ascii="Nyala" w:hAnsi="Nyala"/>
          <w:sz w:val="28"/>
          <w:szCs w:val="28"/>
        </w:rPr>
        <w:t>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ይበልዑ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81D43" w:rsidRPr="00E222A8">
        <w:rPr>
          <w:rFonts w:ascii="Nyala" w:hAnsi="Nyala"/>
          <w:sz w:val="28"/>
          <w:szCs w:val="28"/>
        </w:rPr>
        <w:t>ኣበዊሆሙ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E16386" w:rsidRPr="00E222A8">
        <w:rPr>
          <w:rFonts w:ascii="Nyala" w:hAnsi="Nyala"/>
          <w:sz w:val="28"/>
          <w:szCs w:val="28"/>
        </w:rPr>
        <w:t>ወእ</w:t>
      </w:r>
      <w:r w:rsidR="003D570E" w:rsidRPr="00E222A8">
        <w:rPr>
          <w:rFonts w:ascii="Nyala" w:hAnsi="Nyala"/>
          <w:sz w:val="28"/>
          <w:szCs w:val="28"/>
        </w:rPr>
        <w:t>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16386" w:rsidRPr="00E222A8">
        <w:rPr>
          <w:rFonts w:ascii="Nyala" w:hAnsi="Nyala"/>
          <w:sz w:val="28"/>
          <w:szCs w:val="28"/>
        </w:rPr>
        <w:t>ፍት</w:t>
      </w:r>
      <w:r w:rsidR="003D570E" w:rsidRPr="00E222A8">
        <w:rPr>
          <w:rFonts w:ascii="Nyala" w:hAnsi="Nyala"/>
          <w:sz w:val="28"/>
          <w:szCs w:val="28"/>
        </w:rPr>
        <w:t>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16386" w:rsidRPr="00E222A8">
        <w:rPr>
          <w:rFonts w:ascii="Nyala" w:hAnsi="Nyala"/>
          <w:sz w:val="28"/>
          <w:szCs w:val="28"/>
        </w:rPr>
        <w:t>ወእ</w:t>
      </w:r>
      <w:r w:rsidR="003D570E" w:rsidRPr="00E222A8">
        <w:rPr>
          <w:rFonts w:ascii="Nyala" w:hAnsi="Nyala"/>
          <w:sz w:val="28"/>
          <w:szCs w:val="28"/>
        </w:rPr>
        <w:t>ዘርዎሙ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ትሩፋንኪ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468A4" w:rsidRPr="00E222A8">
        <w:rPr>
          <w:rFonts w:ascii="Nyala" w:hAnsi="Nyala"/>
          <w:sz w:val="28"/>
          <w:szCs w:val="28"/>
        </w:rPr>
        <w:t>ነፋ</w:t>
      </w:r>
      <w:r w:rsidR="003D570E" w:rsidRPr="00E222A8">
        <w:rPr>
          <w:rFonts w:ascii="Nyala" w:hAnsi="Nyala"/>
          <w:sz w:val="28"/>
          <w:szCs w:val="28"/>
        </w:rPr>
        <w:t>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F4C2C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E222A8">
        <w:rPr>
          <w:rFonts w:ascii="Nyala" w:hAnsi="Nyala"/>
          <w:sz w:val="28"/>
          <w:szCs w:val="28"/>
        </w:rPr>
        <w:t>በ</w:t>
      </w:r>
    </w:p>
    <w:p w14:paraId="3DA05630" w14:textId="64290EF7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46</w:t>
      </w:r>
    </w:p>
    <w:p w14:paraId="2BDE7213" w14:textId="62DFC5AC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53D8C" w:rsidRPr="00E222A8">
        <w:rPr>
          <w:rFonts w:ascii="Nyala" w:hAnsi="Nyala"/>
          <w:sz w:val="28"/>
          <w:szCs w:val="28"/>
        </w:rPr>
        <w:t>ዘአርኰስ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ወቅደስየ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D258B" w:rsidRPr="00E222A8">
        <w:rPr>
          <w:rFonts w:ascii="Nyala" w:hAnsi="Nyala"/>
          <w:sz w:val="28"/>
          <w:szCs w:val="28"/>
        </w:rPr>
        <w:t>ኃሣ</w:t>
      </w:r>
      <w:r w:rsidRPr="00E222A8">
        <w:rPr>
          <w:rFonts w:ascii="Nyala" w:hAnsi="Nyala"/>
          <w:sz w:val="28"/>
          <w:szCs w:val="28"/>
        </w:rPr>
        <w:t>ርኪ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ርኵስኪ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ወአነሂ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አውሕድ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01126" w:rsidRPr="00E222A8">
        <w:rPr>
          <w:rFonts w:ascii="Nyala" w:hAnsi="Nyala"/>
          <w:sz w:val="28"/>
          <w:szCs w:val="28"/>
        </w:rPr>
        <w:t>ኢትምሕክ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ዓይንየ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ወአነሂ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07B89" w:rsidRPr="00E222A8">
        <w:rPr>
          <w:rFonts w:ascii="Nyala" w:hAnsi="Nyala"/>
          <w:sz w:val="28"/>
          <w:szCs w:val="28"/>
        </w:rPr>
        <w:t>ኢይሠ</w:t>
      </w:r>
      <w:r w:rsidR="005265B1" w:rsidRPr="00E222A8">
        <w:rPr>
          <w:rFonts w:ascii="Nyala" w:hAnsi="Nyala"/>
          <w:sz w:val="28"/>
          <w:szCs w:val="28"/>
        </w:rPr>
        <w:t>ሂ</w:t>
      </w:r>
      <w:r w:rsidRPr="00E222A8">
        <w:rPr>
          <w:rFonts w:ascii="Nyala" w:hAnsi="Nyala"/>
          <w:sz w:val="28"/>
          <w:szCs w:val="28"/>
        </w:rPr>
        <w:t>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107B89" w:rsidRPr="00E222A8">
        <w:rPr>
          <w:rFonts w:ascii="Nyala" w:hAnsi="Nyala"/>
          <w:sz w:val="28"/>
          <w:szCs w:val="28"/>
        </w:rPr>
        <w:t>ሣ</w:t>
      </w:r>
      <w:r w:rsidRPr="00E222A8">
        <w:rPr>
          <w:rFonts w:ascii="Nyala" w:hAnsi="Nyala"/>
          <w:sz w:val="28"/>
          <w:szCs w:val="28"/>
        </w:rPr>
        <w:t>ልስትኪ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ይመውቱ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265B1" w:rsidRPr="00E222A8">
        <w:rPr>
          <w:rFonts w:ascii="Nyala" w:hAnsi="Nyala"/>
          <w:sz w:val="28"/>
          <w:szCs w:val="28"/>
        </w:rPr>
        <w:t>በብድብድ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ወበረኃብ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የሐልቁ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70594" w:rsidRPr="00E222A8">
        <w:rPr>
          <w:rFonts w:ascii="Nyala" w:hAnsi="Nyala"/>
          <w:sz w:val="28"/>
          <w:szCs w:val="28"/>
        </w:rPr>
        <w:t>ማዕከ</w:t>
      </w:r>
      <w:r w:rsidRPr="00E222A8">
        <w:rPr>
          <w:rFonts w:ascii="Nyala" w:hAnsi="Nyala"/>
          <w:sz w:val="28"/>
          <w:szCs w:val="28"/>
        </w:rPr>
        <w:t>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70594" w:rsidRPr="00E222A8">
        <w:rPr>
          <w:rFonts w:ascii="Nyala" w:hAnsi="Nyala"/>
          <w:sz w:val="28"/>
          <w:szCs w:val="28"/>
        </w:rPr>
        <w:t>ወሣልስ</w:t>
      </w:r>
      <w:r w:rsidRPr="00E222A8">
        <w:rPr>
          <w:rFonts w:ascii="Nyala" w:hAnsi="Nyala"/>
          <w:sz w:val="28"/>
          <w:szCs w:val="28"/>
        </w:rPr>
        <w:t>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ይወድቁ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F66C1" w:rsidRPr="00E222A8">
        <w:rPr>
          <w:rFonts w:ascii="Nyala" w:hAnsi="Nyala"/>
          <w:sz w:val="28"/>
          <w:szCs w:val="28"/>
        </w:rPr>
        <w:t>ዓውድኪ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2F66C1" w:rsidRPr="00E222A8">
        <w:rPr>
          <w:rFonts w:ascii="Nyala" w:hAnsi="Nyala"/>
          <w:sz w:val="28"/>
          <w:szCs w:val="28"/>
        </w:rPr>
        <w:t>ወለሣልስ</w:t>
      </w:r>
      <w:r w:rsidRPr="00E222A8">
        <w:rPr>
          <w:rFonts w:ascii="Nyala" w:hAnsi="Nyala"/>
          <w:sz w:val="28"/>
          <w:szCs w:val="28"/>
        </w:rPr>
        <w:t>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እዘርዎሙ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ነፋሳት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32BAB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መልሕ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ሰይፈ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ድኅሬሆሙ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0E2048" w:rsidRPr="00E222A8">
        <w:rPr>
          <w:rFonts w:ascii="Nyala" w:hAnsi="Nyala"/>
          <w:sz w:val="28"/>
          <w:szCs w:val="28"/>
        </w:rPr>
        <w:t>ወይሤ</w:t>
      </w:r>
      <w:r w:rsidRPr="00E222A8">
        <w:rPr>
          <w:rFonts w:ascii="Nyala" w:hAnsi="Nyala"/>
          <w:sz w:val="28"/>
          <w:szCs w:val="28"/>
        </w:rPr>
        <w:t>ለጥ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E2048" w:rsidRPr="00E222A8">
        <w:rPr>
          <w:rFonts w:ascii="Nyala" w:hAnsi="Nyala"/>
          <w:sz w:val="28"/>
          <w:szCs w:val="28"/>
        </w:rPr>
        <w:t>መቅሠፍት</w:t>
      </w:r>
      <w:r w:rsidRPr="00E222A8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ወአዓርፍ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መዓትየ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</w:t>
      </w:r>
      <w:r w:rsidR="00404350" w:rsidRPr="00E222A8">
        <w:rPr>
          <w:rFonts w:ascii="Nyala" w:hAnsi="Nyala"/>
          <w:sz w:val="28"/>
          <w:szCs w:val="28"/>
        </w:rPr>
        <w:t>ሌ</w:t>
      </w:r>
      <w:r w:rsidRPr="00E222A8">
        <w:rPr>
          <w:rFonts w:ascii="Nyala" w:hAnsi="Nyala"/>
          <w:sz w:val="28"/>
          <w:szCs w:val="28"/>
        </w:rPr>
        <w:t>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04350" w:rsidRPr="00E222A8">
        <w:rPr>
          <w:rFonts w:ascii="Nyala" w:hAnsi="Nyala"/>
          <w:sz w:val="28"/>
          <w:szCs w:val="28"/>
        </w:rPr>
        <w:t>ወእትናዘ</w:t>
      </w:r>
      <w:r w:rsidR="00327C0A" w:rsidRPr="00E222A8">
        <w:rPr>
          <w:rFonts w:ascii="Nyala" w:hAnsi="Nyala"/>
          <w:sz w:val="28"/>
          <w:szCs w:val="28"/>
        </w:rPr>
        <w:t>ዝ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ነበብኩ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በቅንዓትየ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27C0A" w:rsidRPr="00E222A8">
        <w:rPr>
          <w:rFonts w:ascii="Nyala" w:hAnsi="Nyala"/>
          <w:sz w:val="28"/>
          <w:szCs w:val="28"/>
        </w:rPr>
        <w:t>ሶ</w:t>
      </w:r>
      <w:r w:rsidRPr="00E222A8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ፈጸምኩ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መዓትየ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ወእሬስየኪ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ምዝብርተ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ወጽዕልተ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1144A" w:rsidRPr="00E222A8">
        <w:rPr>
          <w:rFonts w:ascii="Nyala" w:hAnsi="Nyala"/>
          <w:sz w:val="28"/>
          <w:szCs w:val="28"/>
        </w:rPr>
        <w:t>አሕዛ</w:t>
      </w:r>
      <w:r w:rsidRPr="00E222A8">
        <w:rPr>
          <w:rFonts w:ascii="Nyala" w:hAnsi="Nyala"/>
          <w:sz w:val="28"/>
          <w:szCs w:val="28"/>
        </w:rPr>
        <w:t>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ዓውድኪ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ኃላፊ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4B8B" w:rsidRPr="00E222A8">
        <w:rPr>
          <w:rFonts w:ascii="Nyala" w:hAnsi="Nyala"/>
          <w:sz w:val="28"/>
          <w:szCs w:val="28"/>
        </w:rPr>
        <w:t>ወት</w:t>
      </w:r>
      <w:r w:rsidRPr="00E222A8">
        <w:rPr>
          <w:rFonts w:ascii="Nyala" w:hAnsi="Nyala"/>
          <w:sz w:val="28"/>
          <w:szCs w:val="28"/>
        </w:rPr>
        <w:t>ከውኒ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ጽዕለተ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464A3" w:rsidRPr="00E222A8">
        <w:rPr>
          <w:rFonts w:ascii="Nyala" w:hAnsi="Nyala"/>
          <w:sz w:val="28"/>
          <w:szCs w:val="28"/>
        </w:rPr>
        <w:t>ወዝንጓ</w:t>
      </w:r>
      <w:r w:rsidR="002F5008" w:rsidRPr="00E222A8">
        <w:rPr>
          <w:rFonts w:ascii="Nyala" w:hAnsi="Nyala"/>
          <w:sz w:val="28"/>
          <w:szCs w:val="28"/>
        </w:rPr>
        <w:t>ጔ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4B8B" w:rsidRPr="00E222A8">
        <w:rPr>
          <w:rFonts w:ascii="Nyala" w:hAnsi="Nyala"/>
          <w:sz w:val="28"/>
          <w:szCs w:val="28"/>
        </w:rPr>
        <w:t>ተግሣ</w:t>
      </w:r>
      <w:r w:rsidRPr="00E222A8">
        <w:rPr>
          <w:rFonts w:ascii="Nyala" w:hAnsi="Nyala"/>
          <w:sz w:val="28"/>
          <w:szCs w:val="28"/>
        </w:rPr>
        <w:t>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ወመንክረ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ዓውድኪ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ገበርኩ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ፍትሐ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1207D" w:rsidRPr="00E222A8">
        <w:rPr>
          <w:rFonts w:ascii="Nyala" w:hAnsi="Nyala"/>
          <w:sz w:val="28"/>
          <w:szCs w:val="28"/>
        </w:rPr>
        <w:t>በመቅሠ</w:t>
      </w:r>
      <w:r w:rsidRPr="00E222A8">
        <w:rPr>
          <w:rFonts w:ascii="Nyala" w:hAnsi="Nyala"/>
          <w:sz w:val="28"/>
          <w:szCs w:val="28"/>
        </w:rPr>
        <w:t>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ወበመ</w:t>
      </w:r>
      <w:proofErr w:type="spellEnd"/>
    </w:p>
    <w:p w14:paraId="5779F96E" w14:textId="4B7A18DD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proofErr w:type="gramStart"/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47</w:t>
      </w:r>
      <w:proofErr w:type="gramEnd"/>
    </w:p>
    <w:p w14:paraId="1754F206" w14:textId="74467B8E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lastRenderedPageBreak/>
        <w:t>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E0F14" w:rsidRPr="00E222A8">
        <w:rPr>
          <w:rFonts w:ascii="Nyala" w:hAnsi="Nyala"/>
          <w:sz w:val="28"/>
          <w:szCs w:val="28"/>
        </w:rPr>
        <w:t>ወበተግሣ</w:t>
      </w:r>
      <w:r w:rsidRPr="00E222A8">
        <w:rPr>
          <w:rFonts w:ascii="Nyala" w:hAnsi="Nyala"/>
          <w:sz w:val="28"/>
          <w:szCs w:val="28"/>
        </w:rPr>
        <w:t>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E0F14" w:rsidRPr="00E222A8">
        <w:rPr>
          <w:rFonts w:ascii="Nyala" w:hAnsi="Nyala"/>
          <w:sz w:val="28"/>
          <w:szCs w:val="28"/>
        </w:rPr>
        <w:t>መ</w:t>
      </w:r>
      <w:r w:rsidRPr="00E222A8">
        <w:rPr>
          <w:rFonts w:ascii="Nyala" w:hAnsi="Nyala"/>
          <w:sz w:val="28"/>
          <w:szCs w:val="28"/>
        </w:rPr>
        <w:t>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ነበብኩ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ፈነውኩ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ረኃብ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እኩያነ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ኮኑ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ለአሕጕሎ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2565D" w:rsidRPr="00E222A8">
        <w:rPr>
          <w:rFonts w:ascii="Nyala" w:hAnsi="Nyala"/>
          <w:sz w:val="28"/>
          <w:szCs w:val="28"/>
        </w:rPr>
        <w:t>ወእፌ</w:t>
      </w:r>
      <w:r w:rsidRPr="00E222A8">
        <w:rPr>
          <w:rFonts w:ascii="Nyala" w:hAnsi="Nyala"/>
          <w:sz w:val="28"/>
          <w:szCs w:val="28"/>
        </w:rPr>
        <w:t>ንዎሙ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3357" w:rsidRPr="00E222A8">
        <w:rPr>
          <w:rFonts w:ascii="Nyala" w:hAnsi="Nyala"/>
          <w:sz w:val="28"/>
          <w:szCs w:val="28"/>
        </w:rPr>
        <w:t>አጥፍዕክሙ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3357" w:rsidRPr="00E222A8">
        <w:rPr>
          <w:rFonts w:ascii="Nyala" w:hAnsi="Nyala"/>
          <w:sz w:val="28"/>
          <w:szCs w:val="28"/>
        </w:rPr>
        <w:t>እዌስክ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ረኃበ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53391" w:rsidRPr="00E222A8">
        <w:rPr>
          <w:rFonts w:ascii="Nyala" w:hAnsi="Nyala"/>
          <w:sz w:val="28"/>
          <w:szCs w:val="28"/>
        </w:rPr>
        <w:t>ወ</w:t>
      </w:r>
      <w:r w:rsidR="00E53391" w:rsidRPr="00E222A8">
        <w:rPr>
          <w:rFonts w:ascii="Nyala" w:eastAsia="SimSun" w:hAnsi="Nyala" w:cs="SimSun"/>
          <w:sz w:val="28"/>
          <w:szCs w:val="28"/>
        </w:rPr>
        <w:t>እሰ</w:t>
      </w:r>
      <w:r w:rsidRPr="00E222A8">
        <w:rPr>
          <w:rFonts w:ascii="Nyala" w:hAnsi="Nyala"/>
          <w:sz w:val="28"/>
          <w:szCs w:val="28"/>
        </w:rPr>
        <w:t>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ኅብስት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ወእፌኑ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ረኃበ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53391" w:rsidRPr="00E222A8">
        <w:rPr>
          <w:rFonts w:ascii="Nyala" w:hAnsi="Nyala"/>
          <w:sz w:val="28"/>
          <w:szCs w:val="28"/>
        </w:rPr>
        <w:t>ወአርዌ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እኩየ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</w:t>
      </w:r>
      <w:r w:rsidR="001D0BB8" w:rsidRPr="00E222A8">
        <w:rPr>
          <w:rFonts w:ascii="Nyala" w:hAnsi="Nyala"/>
          <w:sz w:val="28"/>
          <w:szCs w:val="28"/>
        </w:rPr>
        <w:t>መክ</w:t>
      </w:r>
      <w:r w:rsidRPr="00E222A8">
        <w:rPr>
          <w:rFonts w:ascii="Nyala" w:hAnsi="Nyala"/>
          <w:sz w:val="28"/>
          <w:szCs w:val="28"/>
        </w:rPr>
        <w:t>ኑኪ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ወየኃልፉ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54FCE" w:rsidRPr="00E222A8">
        <w:rPr>
          <w:rFonts w:ascii="Nyala" w:hAnsi="Nyala"/>
          <w:sz w:val="28"/>
          <w:szCs w:val="28"/>
        </w:rPr>
        <w:t>ብድብድ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ወደም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A83B91" w:rsidRPr="00E222A8">
        <w:rPr>
          <w:rFonts w:ascii="Nyala" w:hAnsi="Nyala"/>
          <w:sz w:val="28"/>
          <w:szCs w:val="28"/>
        </w:rPr>
        <w:t>ወአ</w:t>
      </w:r>
      <w:r w:rsidRPr="00E222A8">
        <w:rPr>
          <w:rFonts w:ascii="Nyala" w:hAnsi="Nyala"/>
          <w:sz w:val="28"/>
          <w:szCs w:val="28"/>
        </w:rPr>
        <w:t>መጽአ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ሰይፈ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10566" w:rsidRPr="00E222A8">
        <w:rPr>
          <w:rFonts w:ascii="Nyala" w:hAnsi="Nyala"/>
          <w:sz w:val="28"/>
          <w:szCs w:val="28"/>
        </w:rPr>
        <w:t>ነ</w:t>
      </w:r>
      <w:r w:rsidRPr="00E222A8">
        <w:rPr>
          <w:rFonts w:ascii="Nyala" w:hAnsi="Nyala"/>
          <w:sz w:val="28"/>
          <w:szCs w:val="28"/>
        </w:rPr>
        <w:t>በብኩ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43BACE7A" w14:textId="7A4D769C" w:rsidR="006E2C34" w:rsidRDefault="003D570E" w:rsidP="00441132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E222A8">
        <w:rPr>
          <w:rFonts w:ascii="Nyala" w:hAnsi="Nyala"/>
          <w:b/>
          <w:sz w:val="28"/>
          <w:szCs w:val="28"/>
          <w:u w:val="single"/>
        </w:rPr>
        <w:t>፡</w:t>
      </w:r>
      <w:r w:rsidR="00A10566" w:rsidRPr="00E222A8">
        <w:rPr>
          <w:rFonts w:ascii="Nyala" w:hAnsi="Nyala"/>
          <w:b/>
          <w:sz w:val="28"/>
          <w:szCs w:val="28"/>
          <w:u w:val="single"/>
        </w:rPr>
        <w:t>-</w:t>
      </w:r>
      <w:r w:rsidRPr="00E222A8">
        <w:rPr>
          <w:rFonts w:ascii="Nyala" w:hAnsi="Nyala"/>
          <w:b/>
          <w:sz w:val="28"/>
          <w:szCs w:val="28"/>
          <w:u w:val="single"/>
        </w:rPr>
        <w:t>፮</w:t>
      </w:r>
    </w:p>
    <w:p w14:paraId="4EF44289" w14:textId="610F9628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10566" w:rsidRPr="00E222A8">
        <w:rPr>
          <w:rFonts w:ascii="Nyala" w:hAnsi="Nyala"/>
          <w:sz w:val="28"/>
          <w:szCs w:val="28"/>
        </w:rPr>
        <w:t>እጓለመ</w:t>
      </w:r>
      <w:r w:rsidR="00762CCA" w:rsidRPr="00E222A8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62CCA" w:rsidRPr="00E222A8">
        <w:rPr>
          <w:rFonts w:ascii="Nyala" w:hAnsi="Nyala"/>
          <w:sz w:val="28"/>
          <w:szCs w:val="28"/>
        </w:rPr>
        <w:t>ሢ</w:t>
      </w:r>
      <w:r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ገጸከ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አድባረ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62CCA"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ወተነበይ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አድባረ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ስምዑ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5249A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5249A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ለአድባር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ወለአውግር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7761B" w:rsidRPr="00E222A8">
        <w:rPr>
          <w:rFonts w:ascii="Nyala" w:hAnsi="Nyala"/>
          <w:sz w:val="28"/>
          <w:szCs w:val="28"/>
        </w:rPr>
        <w:t>ለአንቅዕት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7761B" w:rsidRPr="00E222A8">
        <w:rPr>
          <w:rFonts w:ascii="Nyala" w:hAnsi="Nyala"/>
          <w:sz w:val="28"/>
          <w:szCs w:val="28"/>
        </w:rPr>
        <w:t>ወለ</w:t>
      </w:r>
      <w:r w:rsidRPr="00E222A8">
        <w:rPr>
          <w:rFonts w:ascii="Nyala" w:hAnsi="Nyala"/>
          <w:sz w:val="28"/>
          <w:szCs w:val="28"/>
        </w:rPr>
        <w:t>ቈላት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6291E" w:rsidRPr="00E222A8">
        <w:rPr>
          <w:rFonts w:ascii="Nyala" w:hAnsi="Nyala"/>
          <w:sz w:val="28"/>
          <w:szCs w:val="28"/>
        </w:rPr>
        <w:t>ና</w:t>
      </w:r>
      <w:r w:rsidRPr="00E222A8">
        <w:rPr>
          <w:rFonts w:ascii="Nyala" w:hAnsi="Nyala"/>
          <w:sz w:val="28"/>
          <w:szCs w:val="28"/>
        </w:rPr>
        <w:t>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94AAC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መጽአ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31FC0" w:rsidRPr="00E222A8">
        <w:rPr>
          <w:rFonts w:ascii="Nyala" w:hAnsi="Nyala"/>
          <w:sz w:val="28"/>
          <w:szCs w:val="28"/>
        </w:rPr>
        <w:t>ላዕሌክ</w:t>
      </w:r>
      <w:proofErr w:type="spellEnd"/>
    </w:p>
    <w:p w14:paraId="0D79405C" w14:textId="3701D3B8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48</w:t>
      </w:r>
    </w:p>
    <w:p w14:paraId="6D5D3319" w14:textId="08D15473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r w:rsidRPr="00E222A8">
        <w:rPr>
          <w:rFonts w:ascii="Nyala" w:hAnsi="Nyala"/>
          <w:sz w:val="28"/>
          <w:szCs w:val="28"/>
        </w:rPr>
        <w:t>ሙ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ሰይፈ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C627D" w:rsidRPr="00E222A8">
        <w:rPr>
          <w:rFonts w:ascii="Nyala" w:hAnsi="Nyala"/>
          <w:sz w:val="28"/>
          <w:szCs w:val="28"/>
        </w:rPr>
        <w:t>ወአጠ</w:t>
      </w:r>
      <w:r w:rsidRPr="00E222A8">
        <w:rPr>
          <w:rFonts w:ascii="Nyala" w:hAnsi="Nyala"/>
          <w:sz w:val="28"/>
          <w:szCs w:val="28"/>
        </w:rPr>
        <w:t>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ልዕልናክሙ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ወይ</w:t>
      </w:r>
      <w:r w:rsidR="0076489D" w:rsidRPr="00E222A8">
        <w:rPr>
          <w:rFonts w:ascii="Nyala" w:hAnsi="Nyala"/>
          <w:sz w:val="28"/>
          <w:szCs w:val="28"/>
        </w:rPr>
        <w:t>ትነሠቱ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ምሥዋዓቲክሙ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ወይሰበሩ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አዕ</w:t>
      </w:r>
      <w:r w:rsidR="00A77E7D" w:rsidRPr="00E222A8">
        <w:rPr>
          <w:rFonts w:ascii="Nyala" w:hAnsi="Nyala"/>
          <w:sz w:val="28"/>
          <w:szCs w:val="28"/>
        </w:rPr>
        <w:t>ማዲክሙ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A77E7D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ነጽሕ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ቅቱላኒክሙ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60FF9" w:rsidRPr="00E222A8">
        <w:rPr>
          <w:rFonts w:ascii="Nyala" w:hAnsi="Nyala"/>
          <w:sz w:val="28"/>
          <w:szCs w:val="28"/>
        </w:rPr>
        <w:t>ጣዖትክሙ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  <w:proofErr w:type="spellStart"/>
      <w:r w:rsidRPr="00E222A8">
        <w:rPr>
          <w:rFonts w:ascii="Nyala" w:hAnsi="Nyala"/>
          <w:sz w:val="28"/>
          <w:szCs w:val="28"/>
        </w:rPr>
        <w:t>ወእሬሲ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80592" w:rsidRPr="00E222A8">
        <w:rPr>
          <w:rFonts w:ascii="Nyala" w:hAnsi="Nyala"/>
          <w:sz w:val="28"/>
          <w:szCs w:val="28"/>
        </w:rPr>
        <w:t>አብድ</w:t>
      </w:r>
      <w:r w:rsidRPr="00E222A8">
        <w:rPr>
          <w:rFonts w:ascii="Nyala" w:hAnsi="Nyala"/>
          <w:sz w:val="28"/>
          <w:szCs w:val="28"/>
        </w:rPr>
        <w:t>ንቲሆሙ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A09F1" w:rsidRPr="00E222A8">
        <w:rPr>
          <w:rFonts w:ascii="Nyala" w:hAnsi="Nyala"/>
          <w:sz w:val="28"/>
          <w:szCs w:val="28"/>
        </w:rPr>
        <w:t>በቅድመ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አማልክቲሆሙ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17500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ዘሩ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912C3" w:rsidRPr="00E222A8">
        <w:rPr>
          <w:rFonts w:ascii="Nyala" w:hAnsi="Nyala"/>
          <w:sz w:val="28"/>
          <w:szCs w:val="28"/>
        </w:rPr>
        <w:t>አዕ</w:t>
      </w:r>
      <w:r w:rsidRPr="00E222A8">
        <w:rPr>
          <w:rFonts w:ascii="Nyala" w:hAnsi="Nyala"/>
          <w:sz w:val="28"/>
          <w:szCs w:val="28"/>
        </w:rPr>
        <w:t>ፅምቲክሙ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824A3" w:rsidRPr="00E222A8">
        <w:rPr>
          <w:rFonts w:ascii="Nyala" w:hAnsi="Nyala"/>
          <w:sz w:val="28"/>
          <w:szCs w:val="28"/>
        </w:rPr>
        <w:t>ምሥ</w:t>
      </w:r>
      <w:r w:rsidRPr="00E222A8">
        <w:rPr>
          <w:rFonts w:ascii="Nyala" w:hAnsi="Nyala"/>
          <w:sz w:val="28"/>
          <w:szCs w:val="28"/>
        </w:rPr>
        <w:t>ዋዓቲክሙ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ምንባራቲክሙ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ይት</w:t>
      </w:r>
      <w:r w:rsidR="00723A3F" w:rsidRPr="00E222A8">
        <w:rPr>
          <w:rFonts w:ascii="Nyala" w:hAnsi="Nyala"/>
          <w:sz w:val="28"/>
          <w:szCs w:val="28"/>
        </w:rPr>
        <w:t>ነሠ</w:t>
      </w:r>
      <w:r w:rsidRPr="00E222A8">
        <w:rPr>
          <w:rFonts w:ascii="Nyala" w:hAnsi="Nyala"/>
          <w:sz w:val="28"/>
          <w:szCs w:val="28"/>
        </w:rPr>
        <w:t>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23A3F" w:rsidRPr="00E222A8">
        <w:rPr>
          <w:rFonts w:ascii="Nyala" w:hAnsi="Nyala"/>
          <w:sz w:val="28"/>
          <w:szCs w:val="28"/>
        </w:rPr>
        <w:t>አህ</w:t>
      </w:r>
      <w:r w:rsidRPr="00E222A8">
        <w:rPr>
          <w:rFonts w:ascii="Nyala" w:hAnsi="Nyala"/>
          <w:sz w:val="28"/>
          <w:szCs w:val="28"/>
        </w:rPr>
        <w:t>ጉር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23A3F" w:rsidRPr="00E222A8">
        <w:rPr>
          <w:rFonts w:ascii="Nyala" w:hAnsi="Nyala"/>
          <w:sz w:val="28"/>
          <w:szCs w:val="28"/>
        </w:rPr>
        <w:t>ወባ</w:t>
      </w:r>
      <w:r w:rsidRPr="00E222A8">
        <w:rPr>
          <w:rFonts w:ascii="Nyala" w:hAnsi="Nyala"/>
          <w:sz w:val="28"/>
          <w:szCs w:val="28"/>
        </w:rPr>
        <w:t>ማ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04682" w:rsidRPr="00E222A8">
        <w:rPr>
          <w:rFonts w:ascii="Nyala" w:hAnsi="Nyala"/>
          <w:sz w:val="28"/>
          <w:szCs w:val="28"/>
        </w:rPr>
        <w:t>በድወ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ይትመዝበሩ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625C4" w:rsidRPr="00E222A8">
        <w:rPr>
          <w:rFonts w:ascii="Nyala" w:hAnsi="Nyala"/>
          <w:sz w:val="28"/>
          <w:szCs w:val="28"/>
        </w:rPr>
        <w:t>ወይደምሰ</w:t>
      </w:r>
      <w:r w:rsidRPr="00E222A8">
        <w:rPr>
          <w:rFonts w:ascii="Nyala" w:hAnsi="Nyala"/>
          <w:sz w:val="28"/>
          <w:szCs w:val="28"/>
        </w:rPr>
        <w:t>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625C4" w:rsidRPr="00E222A8">
        <w:rPr>
          <w:rFonts w:ascii="Nyala" w:hAnsi="Nyala"/>
          <w:sz w:val="28"/>
          <w:szCs w:val="28"/>
        </w:rPr>
        <w:t>ም</w:t>
      </w:r>
      <w:r w:rsidRPr="00E222A8">
        <w:rPr>
          <w:rFonts w:ascii="Nyala" w:hAnsi="Nyala"/>
          <w:sz w:val="28"/>
          <w:szCs w:val="28"/>
        </w:rPr>
        <w:t>ሥዋዓቲክሙ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ወይሰበሩ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ወይጸርዑ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አማልክቲክሙ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</w:t>
      </w:r>
      <w:r w:rsidR="00002396" w:rsidRPr="00E222A8">
        <w:rPr>
          <w:rFonts w:ascii="Nyala" w:hAnsi="Nyala"/>
          <w:sz w:val="28"/>
          <w:szCs w:val="28"/>
        </w:rPr>
        <w:t>ይትጐድ</w:t>
      </w:r>
      <w:r w:rsidRPr="00E222A8">
        <w:rPr>
          <w:rFonts w:ascii="Nyala" w:hAnsi="Nyala"/>
          <w:sz w:val="28"/>
          <w:szCs w:val="28"/>
        </w:rPr>
        <w:t>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አዕማዲክሙ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ወይትመሐዉ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C05C2" w:rsidRPr="00E222A8">
        <w:rPr>
          <w:rFonts w:ascii="Nyala" w:hAnsi="Nyala"/>
          <w:sz w:val="28"/>
          <w:szCs w:val="28"/>
        </w:rPr>
        <w:t>ምግባራቲክሙ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0C05C2" w:rsidRPr="00E222A8">
        <w:rPr>
          <w:rFonts w:ascii="Nyala" w:hAnsi="Nyala"/>
          <w:sz w:val="28"/>
          <w:szCs w:val="28"/>
        </w:rPr>
        <w:t>ወይወድቅ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ቅ</w:t>
      </w:r>
      <w:r w:rsidR="000C05C2" w:rsidRPr="00E222A8">
        <w:rPr>
          <w:rFonts w:ascii="Nyala" w:hAnsi="Nyala"/>
          <w:sz w:val="28"/>
          <w:szCs w:val="28"/>
        </w:rPr>
        <w:t>ቱ</w:t>
      </w:r>
      <w:r w:rsidRPr="00E222A8">
        <w:rPr>
          <w:rFonts w:ascii="Nyala" w:hAnsi="Nyala"/>
          <w:sz w:val="28"/>
          <w:szCs w:val="28"/>
        </w:rPr>
        <w:t>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B7038" w:rsidRPr="00E222A8">
        <w:rPr>
          <w:rFonts w:ascii="Nyala" w:hAnsi="Nyala"/>
          <w:sz w:val="28"/>
          <w:szCs w:val="28"/>
        </w:rPr>
        <w:t>በማዕከሌክ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ወተአምሩ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</w:t>
      </w:r>
      <w:r w:rsidR="004B7038" w:rsidRPr="00E222A8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ወአተርፍ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8591C" w:rsidRPr="00E222A8">
        <w:rPr>
          <w:rFonts w:ascii="Nyala" w:hAnsi="Nyala"/>
          <w:sz w:val="28"/>
          <w:szCs w:val="28"/>
        </w:rPr>
        <w:t>ድ</w:t>
      </w:r>
      <w:r w:rsidRPr="00E222A8">
        <w:rPr>
          <w:rFonts w:ascii="Nyala" w:hAnsi="Nyala"/>
          <w:sz w:val="28"/>
          <w:szCs w:val="28"/>
        </w:rPr>
        <w:t>ኅኑ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45DD6"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ተዘረውክሙ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D188F" w:rsidRPr="00E222A8">
        <w:rPr>
          <w:rFonts w:ascii="Nyala" w:hAnsi="Nyala"/>
          <w:sz w:val="28"/>
          <w:szCs w:val="28"/>
        </w:rPr>
        <w:t>በእ</w:t>
      </w:r>
      <w:r w:rsidRPr="00E222A8">
        <w:rPr>
          <w:rFonts w:ascii="Nyala" w:hAnsi="Nyala"/>
          <w:sz w:val="28"/>
          <w:szCs w:val="28"/>
        </w:rPr>
        <w:t>ምዳሮት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CD188F" w:rsidRPr="00E222A8">
        <w:rPr>
          <w:rFonts w:ascii="Nyala" w:hAnsi="Nyala"/>
          <w:sz w:val="28"/>
          <w:szCs w:val="28"/>
        </w:rPr>
        <w:t>ወይዜክ</w:t>
      </w:r>
      <w:r w:rsidRPr="00E222A8">
        <w:rPr>
          <w:rFonts w:ascii="Nyala" w:hAnsi="Nyala"/>
          <w:sz w:val="28"/>
          <w:szCs w:val="28"/>
        </w:rPr>
        <w:t>ሩኒ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ድኅኑ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እምኔክሙ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</w:t>
      </w:r>
      <w:proofErr w:type="spellEnd"/>
    </w:p>
    <w:p w14:paraId="3BC9084B" w14:textId="6F9DEC09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proofErr w:type="gramStart"/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49</w:t>
      </w:r>
      <w:proofErr w:type="gramEnd"/>
    </w:p>
    <w:p w14:paraId="3CBD93AF" w14:textId="32BA4C4B" w:rsidR="006E2C34" w:rsidRDefault="00FD13F0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ዛ</w:t>
      </w:r>
      <w:r w:rsidR="003D570E" w:rsidRPr="00E222A8">
        <w:rPr>
          <w:rFonts w:ascii="Nyala" w:hAnsi="Nyala"/>
          <w:sz w:val="28"/>
          <w:szCs w:val="28"/>
        </w:rPr>
        <w:t>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ተፄወዉ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E0F4B" w:rsidRPr="00E222A8">
        <w:rPr>
          <w:rFonts w:ascii="Nyala" w:hAnsi="Nyala"/>
          <w:sz w:val="28"/>
          <w:szCs w:val="28"/>
        </w:rPr>
        <w:t>ሰ</w:t>
      </w:r>
      <w:r w:rsidR="003D570E" w:rsidRPr="00E222A8">
        <w:rPr>
          <w:rFonts w:ascii="Nyala" w:hAnsi="Nyala"/>
          <w:sz w:val="28"/>
          <w:szCs w:val="28"/>
        </w:rPr>
        <w:t>በርኩ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E0F4B" w:rsidRPr="00E222A8">
        <w:rPr>
          <w:rFonts w:ascii="Nyala" w:hAnsi="Nyala"/>
          <w:sz w:val="28"/>
          <w:szCs w:val="28"/>
        </w:rPr>
        <w:t>ልቦ</w:t>
      </w:r>
      <w:r w:rsidR="003D570E"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ዘዘመወ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ወርኅቀ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እምኔየ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ወአዕይንቲሆሙ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ዘዘመዋ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ድኅረ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E49DE" w:rsidRPr="00E222A8">
        <w:rPr>
          <w:rFonts w:ascii="Nyala" w:hAnsi="Nyala"/>
          <w:sz w:val="28"/>
          <w:szCs w:val="28"/>
        </w:rPr>
        <w:t>ጣዖ</w:t>
      </w:r>
      <w:r w:rsidR="003D570E" w:rsidRPr="00E222A8">
        <w:rPr>
          <w:rFonts w:ascii="Nyala" w:hAnsi="Nyala"/>
          <w:sz w:val="28"/>
          <w:szCs w:val="28"/>
        </w:rPr>
        <w:t>ቶሙ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E49DE" w:rsidRPr="00E222A8">
        <w:rPr>
          <w:rFonts w:ascii="Nyala" w:hAnsi="Nyala"/>
          <w:sz w:val="28"/>
          <w:szCs w:val="28"/>
        </w:rPr>
        <w:t>ወይመት</w:t>
      </w:r>
      <w:r w:rsidR="003D570E" w:rsidRPr="00E222A8">
        <w:rPr>
          <w:rFonts w:ascii="Nyala" w:hAnsi="Nyala"/>
          <w:sz w:val="28"/>
          <w:szCs w:val="28"/>
        </w:rPr>
        <w:t>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በገጾሙ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እኩይ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ዘገብሩ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ርኵሶሙ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  <w:proofErr w:type="spellStart"/>
      <w:r w:rsidR="003D570E" w:rsidRPr="00E222A8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</w:t>
      </w:r>
      <w:r w:rsidR="00DB312B" w:rsidRPr="00E222A8">
        <w:rPr>
          <w:rFonts w:ascii="Nyala" w:hAnsi="Nyala"/>
          <w:sz w:val="28"/>
          <w:szCs w:val="28"/>
        </w:rPr>
        <w:t>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በከንቱ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ዘነበብኩ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D625C" w:rsidRPr="00E222A8">
        <w:rPr>
          <w:rFonts w:ascii="Nyala" w:hAnsi="Nyala"/>
          <w:sz w:val="28"/>
          <w:szCs w:val="28"/>
        </w:rPr>
        <w:t>እ</w:t>
      </w:r>
      <w:r w:rsidR="005751E9" w:rsidRPr="00E222A8">
        <w:rPr>
          <w:rFonts w:ascii="Nyala" w:hAnsi="Nyala"/>
          <w:sz w:val="28"/>
          <w:szCs w:val="28"/>
        </w:rPr>
        <w:t>ግበ</w:t>
      </w:r>
      <w:r w:rsidR="003D570E"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እኩየ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3D570E" w:rsidRPr="00E222A8">
        <w:rPr>
          <w:rFonts w:ascii="Nyala" w:hAnsi="Nyala"/>
          <w:sz w:val="28"/>
          <w:szCs w:val="28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E587A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264BF" w:rsidRPr="00E222A8">
        <w:rPr>
          <w:rFonts w:ascii="Nyala" w:hAnsi="Nyala"/>
          <w:sz w:val="28"/>
          <w:szCs w:val="28"/>
        </w:rPr>
        <w:t>ጥፋ</w:t>
      </w:r>
      <w:r w:rsidR="008C4DC4" w:rsidRPr="00E222A8">
        <w:rPr>
          <w:rFonts w:ascii="Nyala" w:hAnsi="Nyala"/>
          <w:sz w:val="28"/>
          <w:szCs w:val="28"/>
        </w:rPr>
        <w:t>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በእደዊከ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D4717" w:rsidRPr="00E222A8">
        <w:rPr>
          <w:rFonts w:ascii="Nyala" w:hAnsi="Nyala"/>
          <w:sz w:val="28"/>
          <w:szCs w:val="28"/>
        </w:rPr>
        <w:t>ወእጽሕ</w:t>
      </w:r>
      <w:r w:rsidR="003D570E" w:rsidRPr="00E222A8">
        <w:rPr>
          <w:rFonts w:ascii="Nyala" w:hAnsi="Nyala"/>
          <w:sz w:val="28"/>
          <w:szCs w:val="28"/>
        </w:rPr>
        <w:t>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D4717" w:rsidRPr="00E222A8">
        <w:rPr>
          <w:rFonts w:ascii="Nyala" w:hAnsi="Nyala"/>
          <w:sz w:val="28"/>
          <w:szCs w:val="28"/>
        </w:rPr>
        <w:t>በእገ</w:t>
      </w:r>
      <w:r w:rsidR="003D570E" w:rsidRPr="00E222A8">
        <w:rPr>
          <w:rFonts w:ascii="Nyala" w:hAnsi="Nyala"/>
          <w:sz w:val="28"/>
          <w:szCs w:val="28"/>
        </w:rPr>
        <w:t>ሪከ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ወበል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A5FB0" w:rsidRPr="00E222A8">
        <w:rPr>
          <w:rFonts w:ascii="Nyala" w:hAnsi="Nyala"/>
          <w:sz w:val="28"/>
          <w:szCs w:val="28"/>
        </w:rPr>
        <w:t>አ</w:t>
      </w:r>
      <w:r w:rsidR="00CD4717" w:rsidRPr="00E222A8">
        <w:rPr>
          <w:rFonts w:ascii="Nyala" w:hAnsi="Nyala"/>
          <w:sz w:val="28"/>
          <w:szCs w:val="28"/>
        </w:rPr>
        <w:t>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A5FB0" w:rsidRPr="00E222A8">
        <w:rPr>
          <w:rFonts w:ascii="Nyala" w:hAnsi="Nyala"/>
          <w:sz w:val="28"/>
          <w:szCs w:val="28"/>
        </w:rPr>
        <w:t>ርኵሶ</w:t>
      </w:r>
      <w:r w:rsidR="003D570E"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A5FB0" w:rsidRPr="00E222A8">
        <w:rPr>
          <w:rFonts w:ascii="Nyala" w:hAnsi="Nyala"/>
          <w:sz w:val="28"/>
          <w:szCs w:val="28"/>
        </w:rPr>
        <w:t>ወእከ</w:t>
      </w:r>
      <w:r w:rsidR="003D570E" w:rsidRPr="00E222A8">
        <w:rPr>
          <w:rFonts w:ascii="Nyala" w:hAnsi="Nyala"/>
          <w:sz w:val="28"/>
          <w:szCs w:val="28"/>
        </w:rPr>
        <w:t>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32BED" w:rsidRPr="00E222A8">
        <w:rPr>
          <w:rFonts w:ascii="Nyala" w:hAnsi="Nyala"/>
          <w:sz w:val="28"/>
          <w:szCs w:val="28"/>
        </w:rPr>
        <w:t>ለ</w:t>
      </w:r>
      <w:r w:rsidR="003D570E"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32BED"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ይወድቁ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</w:t>
      </w:r>
      <w:r w:rsidR="00212C2C" w:rsidRPr="00E222A8">
        <w:rPr>
          <w:rFonts w:ascii="Nyala" w:hAnsi="Nyala"/>
          <w:sz w:val="28"/>
          <w:szCs w:val="28"/>
        </w:rPr>
        <w:t>በ</w:t>
      </w:r>
      <w:r w:rsidR="003D570E" w:rsidRPr="00E222A8">
        <w:rPr>
          <w:rFonts w:ascii="Nyala" w:hAnsi="Nyala"/>
          <w:sz w:val="28"/>
          <w:szCs w:val="28"/>
        </w:rPr>
        <w:t>ረኃብ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264BF" w:rsidRPr="00E222A8">
        <w:rPr>
          <w:rFonts w:ascii="Nyala" w:hAnsi="Nyala"/>
          <w:sz w:val="28"/>
          <w:szCs w:val="28"/>
        </w:rPr>
        <w:t>ወበብድብድ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57608F" w:rsidRPr="00E222A8">
        <w:rPr>
          <w:rFonts w:ascii="Nyala" w:hAnsi="Nyala"/>
          <w:sz w:val="28"/>
          <w:szCs w:val="28"/>
        </w:rPr>
        <w:t>ዘ</w:t>
      </w:r>
      <w:r w:rsidR="003D570E" w:rsidRPr="00E222A8">
        <w:rPr>
          <w:rFonts w:ascii="Nyala" w:hAnsi="Nyala"/>
          <w:sz w:val="28"/>
          <w:szCs w:val="28"/>
        </w:rPr>
        <w:t>ርኅቀ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ይመውት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96DE3" w:rsidRPr="00E222A8">
        <w:rPr>
          <w:rFonts w:ascii="Nyala" w:hAnsi="Nyala"/>
          <w:sz w:val="28"/>
          <w:szCs w:val="28"/>
        </w:rPr>
        <w:t>በብድብድ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ወዘቀርበ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ይወድቅ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ዘተ</w:t>
      </w:r>
      <w:r w:rsidR="005C64C7" w:rsidRPr="00E222A8">
        <w:rPr>
          <w:rFonts w:ascii="Nyala" w:hAnsi="Nyala"/>
          <w:sz w:val="28"/>
          <w:szCs w:val="28"/>
        </w:rPr>
        <w:t>ርፈሂ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C64C7" w:rsidRPr="00E222A8">
        <w:rPr>
          <w:rFonts w:ascii="Nyala" w:hAnsi="Nyala"/>
          <w:sz w:val="28"/>
          <w:szCs w:val="28"/>
        </w:rPr>
        <w:t>ወዘተዐፅ</w:t>
      </w:r>
      <w:r w:rsidR="003D570E" w:rsidRPr="00E222A8">
        <w:rPr>
          <w:rFonts w:ascii="Nyala" w:hAnsi="Nyala"/>
          <w:sz w:val="28"/>
          <w:szCs w:val="28"/>
        </w:rPr>
        <w:t>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ይመውት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በረኃብ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ወእሜልጥ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F0CDD" w:rsidRPr="00E222A8">
        <w:rPr>
          <w:rFonts w:ascii="Nyala" w:hAnsi="Nyala"/>
          <w:sz w:val="28"/>
          <w:szCs w:val="28"/>
        </w:rPr>
        <w:t>መዓት</w:t>
      </w:r>
      <w:r w:rsidR="003D570E" w:rsidRPr="00E222A8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ወተአምሩ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F0CDD" w:rsidRPr="00E222A8">
        <w:rPr>
          <w:rFonts w:ascii="Nyala" w:hAnsi="Nyala"/>
          <w:sz w:val="28"/>
          <w:szCs w:val="28"/>
        </w:rPr>
        <w:t>አ</w:t>
      </w:r>
      <w:r w:rsidR="003D570E" w:rsidRPr="00E222A8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ኮና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C2337" w:rsidRPr="00E222A8">
        <w:rPr>
          <w:rFonts w:ascii="Nyala" w:hAnsi="Nyala"/>
          <w:sz w:val="28"/>
          <w:szCs w:val="28"/>
        </w:rPr>
        <w:t>አብድ</w:t>
      </w:r>
      <w:r w:rsidR="003D570E" w:rsidRPr="00E222A8">
        <w:rPr>
          <w:rFonts w:ascii="Nyala" w:hAnsi="Nyala"/>
          <w:sz w:val="28"/>
          <w:szCs w:val="28"/>
        </w:rPr>
        <w:t>ንቲሆሙ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አማልክቲሆሙ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C7467" w:rsidRPr="00E222A8">
        <w:rPr>
          <w:rFonts w:ascii="Nyala" w:hAnsi="Nyala"/>
          <w:sz w:val="28"/>
          <w:szCs w:val="28"/>
        </w:rPr>
        <w:t>ዓውደ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53663" w:rsidRPr="00E222A8">
        <w:rPr>
          <w:rFonts w:ascii="Nyala" w:hAnsi="Nyala"/>
          <w:sz w:val="28"/>
          <w:szCs w:val="28"/>
        </w:rPr>
        <w:t>ምሥ</w:t>
      </w:r>
      <w:proofErr w:type="spellEnd"/>
    </w:p>
    <w:p w14:paraId="5B69B01C" w14:textId="5DCE5FD3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50</w:t>
      </w:r>
    </w:p>
    <w:p w14:paraId="68893433" w14:textId="17827157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ዋዓቲሆሙ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አውግር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ነዋኃት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አርእስተ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አድባር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ወታሕተ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C1CCB" w:rsidRPr="00E222A8">
        <w:rPr>
          <w:rFonts w:ascii="Nyala" w:hAnsi="Nyala"/>
          <w:sz w:val="28"/>
          <w:szCs w:val="28"/>
        </w:rPr>
        <w:t>ዕፅ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ጥ</w:t>
      </w:r>
      <w:r w:rsidR="00FC1CCB" w:rsidRPr="00E222A8">
        <w:rPr>
          <w:rFonts w:ascii="Nyala" w:hAnsi="Nyala"/>
          <w:sz w:val="28"/>
          <w:szCs w:val="28"/>
        </w:rPr>
        <w:t>ሉ</w:t>
      </w:r>
      <w:r w:rsidRPr="00E222A8">
        <w:rPr>
          <w:rFonts w:ascii="Nyala" w:hAnsi="Nyala"/>
          <w:sz w:val="28"/>
          <w:szCs w:val="28"/>
        </w:rPr>
        <w:t>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ወታሕተ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C1CCB" w:rsidRPr="00E222A8">
        <w:rPr>
          <w:rFonts w:ascii="Nyala" w:hAnsi="Nyala"/>
          <w:sz w:val="28"/>
          <w:szCs w:val="28"/>
        </w:rPr>
        <w:t>ፆ</w:t>
      </w:r>
      <w:r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ጽፉቅ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F648D" w:rsidRPr="00E222A8">
        <w:rPr>
          <w:rFonts w:ascii="Nyala" w:hAnsi="Nyala"/>
          <w:sz w:val="28"/>
          <w:szCs w:val="28"/>
        </w:rPr>
        <w:t>በመ</w:t>
      </w:r>
      <w:r w:rsidRPr="00E222A8">
        <w:rPr>
          <w:rFonts w:ascii="Nyala" w:hAnsi="Nyala"/>
          <w:sz w:val="28"/>
          <w:szCs w:val="28"/>
        </w:rPr>
        <w:t>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F648D" w:rsidRPr="00E222A8">
        <w:rPr>
          <w:rFonts w:ascii="Nyala" w:hAnsi="Nyala"/>
          <w:sz w:val="28"/>
          <w:szCs w:val="28"/>
        </w:rPr>
        <w:t>ረስዩ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F648D" w:rsidRPr="00E222A8">
        <w:rPr>
          <w:rFonts w:ascii="Nyala" w:hAnsi="Nyala"/>
          <w:sz w:val="28"/>
          <w:szCs w:val="28"/>
        </w:rPr>
        <w:t>መዓዛ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ሠናየ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ጣዖቶሙ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55BF0" w:rsidRPr="00E222A8">
        <w:rPr>
          <w:rFonts w:ascii="Nyala" w:hAnsi="Nyala"/>
          <w:sz w:val="28"/>
          <w:szCs w:val="28"/>
        </w:rPr>
        <w:t>ወእሰ</w:t>
      </w:r>
      <w:r w:rsidRPr="00E222A8">
        <w:rPr>
          <w:rFonts w:ascii="Nyala" w:hAnsi="Nyala"/>
          <w:sz w:val="28"/>
          <w:szCs w:val="28"/>
        </w:rPr>
        <w:t>ፍሕ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እዴየ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ወእሬስያ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</w:t>
      </w:r>
      <w:r w:rsidR="00805003" w:rsidRPr="00E222A8">
        <w:rPr>
          <w:rFonts w:ascii="Nyala" w:hAnsi="Nyala"/>
          <w:sz w:val="28"/>
          <w:szCs w:val="28"/>
        </w:rPr>
        <w:t>ምድር</w:t>
      </w:r>
      <w:proofErr w:type="spellEnd"/>
      <w:r w:rsidR="00805003" w:rsidRPr="00E222A8">
        <w:rPr>
          <w:rFonts w:ascii="Nyala" w:hAnsi="Nyala"/>
          <w:sz w:val="28"/>
          <w:szCs w:val="28"/>
        </w:rPr>
        <w:t>{</w:t>
      </w:r>
      <w:r w:rsidR="00674AE3" w:rsidRPr="00E222A8">
        <w:rPr>
          <w:rFonts w:ascii="Nyala" w:hAnsi="Nyala"/>
          <w:sz w:val="28"/>
          <w:szCs w:val="28"/>
        </w:rPr>
        <w:t>ሙ</w:t>
      </w:r>
      <w:r w:rsidR="00805003" w:rsidRPr="00E222A8">
        <w:rPr>
          <w:rFonts w:ascii="Nyala" w:hAnsi="Nyala"/>
          <w:sz w:val="28"/>
          <w:szCs w:val="28"/>
        </w:rPr>
        <w:t>}</w:t>
      </w:r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805003" w:rsidRPr="00E222A8">
        <w:rPr>
          <w:rFonts w:ascii="Nyala" w:hAnsi="Nyala"/>
          <w:sz w:val="28"/>
          <w:szCs w:val="28"/>
        </w:rPr>
        <w:t>በደ</w:t>
      </w:r>
      <w:proofErr w:type="spellEnd"/>
      <w:r w:rsidR="00805003" w:rsidRPr="00E222A8">
        <w:rPr>
          <w:rFonts w:ascii="Nyala" w:hAnsi="Nyala"/>
          <w:sz w:val="28"/>
          <w:szCs w:val="28"/>
        </w:rPr>
        <w:t>(ወ)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50F21" w:rsidRPr="00E222A8">
        <w:rPr>
          <w:rFonts w:ascii="Nyala" w:hAnsi="Nyala"/>
          <w:sz w:val="28"/>
          <w:szCs w:val="28"/>
        </w:rPr>
        <w:t>በጽ</w:t>
      </w:r>
      <w:r w:rsidRPr="00E222A8">
        <w:rPr>
          <w:rFonts w:ascii="Nyala" w:hAnsi="Nyala"/>
          <w:sz w:val="28"/>
          <w:szCs w:val="28"/>
        </w:rPr>
        <w:t>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እምገዳመ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ዲብላታ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ምንባራቲሆሙ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77ED4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1C7DB230" w14:textId="20C0A934" w:rsidR="006E2C34" w:rsidRDefault="003D570E" w:rsidP="00897974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E222A8">
        <w:rPr>
          <w:rFonts w:ascii="Nyala" w:hAnsi="Nyala"/>
          <w:b/>
          <w:sz w:val="28"/>
          <w:szCs w:val="28"/>
          <w:u w:val="single"/>
        </w:rPr>
        <w:t>፡</w:t>
      </w:r>
      <w:r w:rsidR="00F77ED4" w:rsidRPr="00E222A8">
        <w:rPr>
          <w:rFonts w:ascii="Nyala" w:hAnsi="Nyala"/>
          <w:b/>
          <w:sz w:val="28"/>
          <w:szCs w:val="28"/>
          <w:u w:val="single"/>
        </w:rPr>
        <w:t>-፯</w:t>
      </w:r>
    </w:p>
    <w:p w14:paraId="2E09E07F" w14:textId="4AFE61E6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145EE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ማኅለቅት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በጽሐ</w:t>
      </w:r>
      <w:proofErr w:type="spellEnd"/>
      <w:r w:rsidR="00635D56" w:rsidRPr="00E222A8">
        <w:rPr>
          <w:rFonts w:ascii="Nyala" w:hAnsi="Nyala"/>
          <w:sz w:val="28"/>
          <w:szCs w:val="28"/>
        </w:rPr>
        <w:t>(</w:t>
      </w:r>
      <w:proofErr w:type="spellStart"/>
      <w:r w:rsidR="001614F2" w:rsidRPr="00E222A8">
        <w:rPr>
          <w:rFonts w:ascii="Nyala" w:hAnsi="Nyala"/>
          <w:sz w:val="28"/>
          <w:szCs w:val="28"/>
        </w:rPr>
        <w:t>ዝኩ</w:t>
      </w:r>
      <w:proofErr w:type="spellEnd"/>
      <w:r w:rsidR="00635D56" w:rsidRPr="00E222A8">
        <w:rPr>
          <w:rFonts w:ascii="Nyala" w:hAnsi="Nyala"/>
          <w:sz w:val="28"/>
          <w:szCs w:val="28"/>
        </w:rPr>
        <w:t>)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ማኅለቅት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1614F2" w:rsidRPr="00E222A8">
        <w:rPr>
          <w:rFonts w:ascii="Nyala" w:hAnsi="Nyala"/>
          <w:sz w:val="28"/>
          <w:szCs w:val="28"/>
        </w:rPr>
        <w:t>፬</w:t>
      </w:r>
      <w:r w:rsidRPr="00E222A8">
        <w:rPr>
          <w:rFonts w:ascii="Nyala" w:hAnsi="Nyala"/>
          <w:sz w:val="28"/>
          <w:szCs w:val="28"/>
        </w:rPr>
        <w:t>አጽናፈ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lastRenderedPageBreak/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ይእዜ</w:t>
      </w:r>
      <w:proofErr w:type="spellEnd"/>
      <w:r w:rsidR="00635D56" w:rsidRPr="00E222A8">
        <w:rPr>
          <w:rFonts w:ascii="Nyala" w:hAnsi="Nyala"/>
          <w:sz w:val="28"/>
          <w:szCs w:val="28"/>
        </w:rPr>
        <w:t>(</w:t>
      </w:r>
      <w:r w:rsidR="00292DB6" w:rsidRPr="00E222A8">
        <w:rPr>
          <w:rFonts w:ascii="Nyala" w:hAnsi="Nyala"/>
          <w:sz w:val="28"/>
          <w:szCs w:val="28"/>
        </w:rPr>
        <w:t>ሰ</w:t>
      </w:r>
      <w:proofErr w:type="gramStart"/>
      <w:r w:rsidRPr="00E222A8">
        <w:rPr>
          <w:rFonts w:ascii="Nyala" w:hAnsi="Nyala"/>
          <w:sz w:val="28"/>
          <w:szCs w:val="28"/>
        </w:rPr>
        <w:t>፡</w:t>
      </w:r>
      <w:r w:rsidR="00635D56" w:rsidRPr="00E222A8">
        <w:rPr>
          <w:rFonts w:ascii="Nyala" w:hAnsi="Nyala"/>
          <w:sz w:val="28"/>
          <w:szCs w:val="28"/>
        </w:rPr>
        <w:t>)</w:t>
      </w:r>
      <w:proofErr w:type="spellStart"/>
      <w:r w:rsidRPr="00E222A8">
        <w:rPr>
          <w:rFonts w:ascii="Nyala" w:hAnsi="Nyala"/>
          <w:sz w:val="28"/>
          <w:szCs w:val="28"/>
        </w:rPr>
        <w:t>ማኅለቅት</w:t>
      </w:r>
      <w:proofErr w:type="spellEnd"/>
      <w:proofErr w:type="gram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በላዕሌኪ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F0A62" w:rsidRPr="00E222A8">
        <w:rPr>
          <w:rFonts w:ascii="Nyala" w:hAnsi="Nyala"/>
          <w:sz w:val="28"/>
          <w:szCs w:val="28"/>
        </w:rPr>
        <w:t>ወእፌ</w:t>
      </w:r>
      <w:r w:rsidRPr="00E222A8">
        <w:rPr>
          <w:rFonts w:ascii="Nyala" w:hAnsi="Nyala"/>
          <w:sz w:val="28"/>
          <w:szCs w:val="28"/>
        </w:rPr>
        <w:t>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F0A62" w:rsidRPr="00E222A8">
        <w:rPr>
          <w:rFonts w:ascii="Nyala" w:hAnsi="Nyala"/>
          <w:sz w:val="28"/>
          <w:szCs w:val="28"/>
        </w:rPr>
        <w:t>መቅሠፍት</w:t>
      </w:r>
      <w:r w:rsidRPr="00E222A8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F0A62" w:rsidRPr="00E222A8">
        <w:rPr>
          <w:rFonts w:ascii="Nyala" w:hAnsi="Nyala"/>
          <w:sz w:val="28"/>
          <w:szCs w:val="28"/>
        </w:rPr>
        <w:t>ወእኳ</w:t>
      </w:r>
      <w:r w:rsidRPr="00E222A8">
        <w:rPr>
          <w:rFonts w:ascii="Nyala" w:hAnsi="Nyala"/>
          <w:sz w:val="28"/>
          <w:szCs w:val="28"/>
        </w:rPr>
        <w:t>ንነኪ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ፍናውኪ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ወአገብእ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ዲቤኪ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23593" w:rsidRPr="00E222A8">
        <w:rPr>
          <w:rFonts w:ascii="Nyala" w:hAnsi="Nyala"/>
          <w:sz w:val="28"/>
          <w:szCs w:val="28"/>
        </w:rPr>
        <w:t>ኵ</w:t>
      </w:r>
      <w:r w:rsidRPr="00E222A8">
        <w:rPr>
          <w:rFonts w:ascii="Nyala" w:hAnsi="Nyala"/>
          <w:sz w:val="28"/>
          <w:szCs w:val="28"/>
        </w:rPr>
        <w:t>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6765B" w:rsidRPr="00E222A8">
        <w:rPr>
          <w:rFonts w:ascii="Nyala" w:hAnsi="Nyala"/>
          <w:sz w:val="28"/>
          <w:szCs w:val="28"/>
        </w:rPr>
        <w:t>ርኵሰ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06765B" w:rsidRPr="00E222A8">
        <w:rPr>
          <w:rFonts w:ascii="Nyala" w:hAnsi="Nyala"/>
          <w:sz w:val="28"/>
          <w:szCs w:val="28"/>
        </w:rPr>
        <w:t>ወኢትምሕክ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ዓይንየ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</w:t>
      </w:r>
      <w:proofErr w:type="spellEnd"/>
    </w:p>
    <w:p w14:paraId="3A46D8B3" w14:textId="393704B5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51</w:t>
      </w:r>
    </w:p>
    <w:p w14:paraId="6A5CD291" w14:textId="38E2AB69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r w:rsidRPr="00E222A8">
        <w:rPr>
          <w:rFonts w:ascii="Nyala" w:hAnsi="Nyala"/>
          <w:sz w:val="28"/>
          <w:szCs w:val="28"/>
        </w:rPr>
        <w:t>ኪ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A297F" w:rsidRPr="00E222A8">
        <w:rPr>
          <w:rFonts w:ascii="Nyala" w:hAnsi="Nyala"/>
          <w:sz w:val="28"/>
          <w:szCs w:val="28"/>
        </w:rPr>
        <w:t>ወኢይሠሃ</w:t>
      </w:r>
      <w:r w:rsidRPr="00E222A8">
        <w:rPr>
          <w:rFonts w:ascii="Nyala" w:hAnsi="Nyala"/>
          <w:sz w:val="28"/>
          <w:szCs w:val="28"/>
        </w:rPr>
        <w:t>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ዳዕሙ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54997" w:rsidRPr="00E222A8">
        <w:rPr>
          <w:rFonts w:ascii="Nyala" w:hAnsi="Nyala"/>
          <w:sz w:val="28"/>
          <w:szCs w:val="28"/>
        </w:rPr>
        <w:t>ፍኖተ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አገብእ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ዲቤኪ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A297F" w:rsidRPr="00E222A8">
        <w:rPr>
          <w:rFonts w:ascii="Nyala" w:hAnsi="Nyala"/>
          <w:sz w:val="28"/>
          <w:szCs w:val="28"/>
        </w:rPr>
        <w:t>ወርኵስ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3642C" w:rsidRPr="00E222A8">
        <w:rPr>
          <w:rFonts w:ascii="Nyala" w:hAnsi="Nyala"/>
          <w:sz w:val="28"/>
          <w:szCs w:val="28"/>
        </w:rPr>
        <w:t>በማዕከሌ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</w:t>
      </w:r>
      <w:r w:rsidR="0073642C" w:rsidRPr="00E222A8">
        <w:rPr>
          <w:rFonts w:ascii="Nyala" w:hAnsi="Nyala"/>
          <w:sz w:val="28"/>
          <w:szCs w:val="28"/>
        </w:rPr>
        <w:t>ተ</w:t>
      </w:r>
      <w:r w:rsidRPr="00E222A8">
        <w:rPr>
          <w:rFonts w:ascii="Nyala" w:hAnsi="Nyala"/>
          <w:sz w:val="28"/>
          <w:szCs w:val="28"/>
        </w:rPr>
        <w:t>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3642C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እኪት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አሐቲ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21626" w:rsidRPr="00E222A8">
        <w:rPr>
          <w:rFonts w:ascii="Nyala" w:hAnsi="Nyala"/>
          <w:sz w:val="28"/>
          <w:szCs w:val="28"/>
        </w:rPr>
        <w:t>እኪት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መጽአት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ማኅለቅት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መጽአ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መጽአ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ማኅለቅት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ነቅሐ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84A9C" w:rsidRPr="00E222A8">
        <w:rPr>
          <w:rFonts w:ascii="Nyala" w:hAnsi="Nyala"/>
          <w:sz w:val="28"/>
          <w:szCs w:val="28"/>
        </w:rPr>
        <w:t>ላዕሌኪ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መጽአ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መጽአ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81B4B" w:rsidRPr="00E222A8">
        <w:rPr>
          <w:rFonts w:ascii="Nyala" w:hAnsi="Nyala"/>
          <w:sz w:val="28"/>
          <w:szCs w:val="28"/>
        </w:rPr>
        <w:t>ንግህ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563BE" w:rsidRPr="00E222A8">
        <w:rPr>
          <w:rFonts w:ascii="Nyala" w:hAnsi="Nyala"/>
          <w:sz w:val="28"/>
          <w:szCs w:val="28"/>
        </w:rPr>
        <w:t>ኦ</w:t>
      </w:r>
      <w:r w:rsidRPr="00E222A8">
        <w:rPr>
          <w:rFonts w:ascii="Nyala" w:hAnsi="Nyala"/>
          <w:sz w:val="28"/>
          <w:szCs w:val="28"/>
        </w:rPr>
        <w:t>ዘትነብር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</w:t>
      </w:r>
      <w:r w:rsidR="00130281" w:rsidRPr="00E222A8">
        <w:rPr>
          <w:rFonts w:ascii="Nyala" w:hAnsi="Nyala"/>
          <w:sz w:val="28"/>
          <w:szCs w:val="28"/>
        </w:rPr>
        <w:t>ድር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በጽሐ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ዕድሜ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ወቀርበ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ምምዓ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ይባቤ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አድባር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ይእዜ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እምቅሩብ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</w:t>
      </w:r>
      <w:r w:rsidR="00A819AF" w:rsidRPr="00E222A8">
        <w:rPr>
          <w:rFonts w:ascii="Nyala" w:hAnsi="Nyala"/>
          <w:sz w:val="28"/>
          <w:szCs w:val="28"/>
        </w:rPr>
        <w:t>ክዑ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819AF" w:rsidRPr="00E222A8">
        <w:rPr>
          <w:rFonts w:ascii="Nyala" w:hAnsi="Nyala"/>
          <w:sz w:val="28"/>
          <w:szCs w:val="28"/>
        </w:rPr>
        <w:t>መዓት</w:t>
      </w:r>
      <w:r w:rsidRPr="00E222A8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65314" w:rsidRPr="00E222A8">
        <w:rPr>
          <w:rFonts w:ascii="Nyala" w:hAnsi="Nyala"/>
          <w:sz w:val="28"/>
          <w:szCs w:val="28"/>
        </w:rPr>
        <w:t>ወእሤ</w:t>
      </w:r>
      <w:r w:rsidRPr="00E222A8">
        <w:rPr>
          <w:rFonts w:ascii="Nyala" w:hAnsi="Nyala"/>
          <w:sz w:val="28"/>
          <w:szCs w:val="28"/>
        </w:rPr>
        <w:t>ልጥ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መቅሠፍትየ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65314" w:rsidRPr="00E222A8">
        <w:rPr>
          <w:rFonts w:ascii="Nyala" w:hAnsi="Nyala"/>
          <w:sz w:val="28"/>
          <w:szCs w:val="28"/>
        </w:rPr>
        <w:t>ወእኳ</w:t>
      </w:r>
      <w:r w:rsidRPr="00E222A8">
        <w:rPr>
          <w:rFonts w:ascii="Nyala" w:hAnsi="Nyala"/>
          <w:sz w:val="28"/>
          <w:szCs w:val="28"/>
        </w:rPr>
        <w:t>ንነኪ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65314" w:rsidRPr="00E222A8">
        <w:rPr>
          <w:rFonts w:ascii="Nyala" w:hAnsi="Nyala"/>
          <w:sz w:val="28"/>
          <w:szCs w:val="28"/>
        </w:rPr>
        <w:t>ፍናውኪ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ወአገብእ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ዲቤኪ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60C38" w:rsidRPr="00E222A8">
        <w:rPr>
          <w:rFonts w:ascii="Nyala" w:hAnsi="Nyala"/>
          <w:sz w:val="28"/>
          <w:szCs w:val="28"/>
        </w:rPr>
        <w:t>ርኵሰ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ወኢትምሕክ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ዓይንየ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016A" w:rsidRPr="00E222A8">
        <w:rPr>
          <w:rFonts w:ascii="Nyala" w:hAnsi="Nyala"/>
          <w:sz w:val="28"/>
          <w:szCs w:val="28"/>
        </w:rPr>
        <w:t>ወኢይሠሃ</w:t>
      </w:r>
      <w:r w:rsidRPr="00E222A8">
        <w:rPr>
          <w:rFonts w:ascii="Nyala" w:hAnsi="Nyala"/>
          <w:sz w:val="28"/>
          <w:szCs w:val="28"/>
        </w:rPr>
        <w:t>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260650" w:rsidRPr="00E222A8">
        <w:rPr>
          <w:rFonts w:ascii="Nyala" w:hAnsi="Nyala"/>
          <w:sz w:val="28"/>
          <w:szCs w:val="28"/>
        </w:rPr>
        <w:t>ዳ</w:t>
      </w:r>
      <w:r w:rsidRPr="00E222A8">
        <w:rPr>
          <w:rFonts w:ascii="Nyala" w:hAnsi="Nyala"/>
          <w:sz w:val="28"/>
          <w:szCs w:val="28"/>
        </w:rPr>
        <w:t>ዕሙ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60650" w:rsidRPr="00E222A8">
        <w:rPr>
          <w:rFonts w:ascii="Nyala" w:hAnsi="Nyala"/>
          <w:sz w:val="28"/>
          <w:szCs w:val="28"/>
        </w:rPr>
        <w:t>ፍኖተ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አገብእ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ዲቤኪ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ወርኵስኪ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በማ</w:t>
      </w:r>
      <w:r w:rsidR="000B07DB" w:rsidRPr="00E222A8">
        <w:rPr>
          <w:rFonts w:ascii="Nyala" w:hAnsi="Nyala"/>
          <w:sz w:val="28"/>
          <w:szCs w:val="28"/>
        </w:rPr>
        <w:t>ዕከ</w:t>
      </w:r>
      <w:r w:rsidRPr="00E222A8">
        <w:rPr>
          <w:rFonts w:ascii="Nyala" w:hAnsi="Nyala"/>
          <w:sz w:val="28"/>
          <w:szCs w:val="28"/>
        </w:rPr>
        <w:t>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ወተአምሩ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B07DB" w:rsidRPr="00E222A8">
        <w:rPr>
          <w:rFonts w:ascii="Nyala" w:hAnsi="Nyala"/>
          <w:sz w:val="28"/>
          <w:szCs w:val="28"/>
        </w:rPr>
        <w:t>ዘእ</w:t>
      </w:r>
      <w:r w:rsidR="00695823" w:rsidRPr="00E222A8">
        <w:rPr>
          <w:rFonts w:ascii="Nyala" w:hAnsi="Nyala"/>
          <w:sz w:val="28"/>
          <w:szCs w:val="28"/>
        </w:rPr>
        <w:t>ቀሥ</w:t>
      </w:r>
      <w:r w:rsidRPr="00E222A8">
        <w:rPr>
          <w:rFonts w:ascii="Nyala" w:hAnsi="Nyala"/>
          <w:sz w:val="28"/>
          <w:szCs w:val="28"/>
        </w:rPr>
        <w:t>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60650" w:rsidRPr="00E222A8">
        <w:rPr>
          <w:rFonts w:ascii="Nyala" w:hAnsi="Nyala"/>
          <w:sz w:val="28"/>
          <w:szCs w:val="28"/>
        </w:rPr>
        <w:t>መጽአ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457B12" w:rsidRPr="00E222A8">
        <w:rPr>
          <w:rFonts w:ascii="Nyala" w:hAnsi="Nyala"/>
          <w:sz w:val="28"/>
          <w:szCs w:val="28"/>
        </w:rPr>
        <w:t>ወጽ</w:t>
      </w:r>
      <w:r w:rsidRPr="00E222A8">
        <w:rPr>
          <w:rFonts w:ascii="Nyala" w:hAnsi="Nyala"/>
          <w:sz w:val="28"/>
          <w:szCs w:val="28"/>
        </w:rPr>
        <w:t>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57B12" w:rsidRPr="00E222A8">
        <w:rPr>
          <w:rFonts w:ascii="Nyala" w:hAnsi="Nyala"/>
          <w:sz w:val="28"/>
          <w:szCs w:val="28"/>
        </w:rPr>
        <w:t>ነግህ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401C4" w:rsidRPr="00E222A8">
        <w:rPr>
          <w:rFonts w:ascii="Nyala" w:hAnsi="Nyala"/>
          <w:sz w:val="28"/>
          <w:szCs w:val="28"/>
        </w:rPr>
        <w:t>ሠረፀ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401C4" w:rsidRPr="00E222A8">
        <w:rPr>
          <w:rFonts w:ascii="Nyala" w:hAnsi="Nyala"/>
          <w:sz w:val="28"/>
          <w:szCs w:val="28"/>
        </w:rPr>
        <w:t>በት</w:t>
      </w:r>
      <w:r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401C4" w:rsidRPr="00E222A8">
        <w:rPr>
          <w:rFonts w:ascii="Nyala" w:hAnsi="Nyala"/>
          <w:sz w:val="28"/>
          <w:szCs w:val="28"/>
        </w:rPr>
        <w:t>ወፈ</w:t>
      </w:r>
      <w:proofErr w:type="spellEnd"/>
      <w:r w:rsidR="00CF263B" w:rsidRPr="00E222A8">
        <w:rPr>
          <w:rFonts w:ascii="Nyala" w:hAnsi="Nyala"/>
          <w:sz w:val="28"/>
          <w:szCs w:val="28"/>
        </w:rPr>
        <w:t>{.}</w:t>
      </w:r>
      <w:proofErr w:type="spellStart"/>
      <w:r w:rsidRPr="00E222A8">
        <w:rPr>
          <w:rFonts w:ascii="Nyala" w:hAnsi="Nyala"/>
          <w:sz w:val="28"/>
          <w:szCs w:val="28"/>
        </w:rPr>
        <w:t>ረየ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B5E92" w:rsidRPr="00E222A8">
        <w:rPr>
          <w:rFonts w:ascii="Nyala" w:hAnsi="Nyala"/>
          <w:sz w:val="28"/>
          <w:szCs w:val="28"/>
        </w:rPr>
        <w:t>ትዕቢ</w:t>
      </w:r>
      <w:r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0FD5F140" w14:textId="6B3B8F1E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52</w:t>
      </w:r>
    </w:p>
    <w:p w14:paraId="21ECE183" w14:textId="4772B461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ዓመፃ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E7733" w:rsidRPr="00E222A8">
        <w:rPr>
          <w:rFonts w:ascii="Nyala" w:hAnsi="Nyala"/>
          <w:sz w:val="28"/>
          <w:szCs w:val="28"/>
        </w:rPr>
        <w:t>ተንሥአ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በበትረ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ኃጢአት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CB7C48" w:rsidRPr="00E222A8">
        <w:rPr>
          <w:rFonts w:ascii="Nyala" w:hAnsi="Nyala"/>
          <w:sz w:val="28"/>
          <w:szCs w:val="28"/>
        </w:rPr>
        <w:t>ኢ</w:t>
      </w:r>
      <w:r w:rsidRPr="00E222A8">
        <w:rPr>
          <w:rFonts w:ascii="Nyala" w:hAnsi="Nyala"/>
          <w:sz w:val="28"/>
          <w:szCs w:val="28"/>
        </w:rPr>
        <w:t>እም</w:t>
      </w:r>
      <w:r w:rsidR="000E75BE" w:rsidRPr="00E222A8">
        <w:rPr>
          <w:rFonts w:ascii="Nyala" w:hAnsi="Nyala"/>
          <w:sz w:val="28"/>
          <w:szCs w:val="28"/>
        </w:rPr>
        <w:t>ኔ</w:t>
      </w:r>
      <w:r w:rsidRPr="00E222A8">
        <w:rPr>
          <w:rFonts w:ascii="Nyala" w:hAnsi="Nyala"/>
          <w:sz w:val="28"/>
          <w:szCs w:val="28"/>
        </w:rPr>
        <w:t>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ወኢእምብዝኆሙ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ወኢእምአውያቶሙ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አልቦ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E75BE" w:rsidRPr="00E222A8">
        <w:rPr>
          <w:rFonts w:ascii="Nyala" w:hAnsi="Nyala"/>
          <w:sz w:val="28"/>
          <w:szCs w:val="28"/>
        </w:rPr>
        <w:t>ዘይበክ</w:t>
      </w:r>
      <w:r w:rsidR="00CB7C48" w:rsidRPr="00E222A8">
        <w:rPr>
          <w:rFonts w:ascii="Nyala" w:hAnsi="Nyala"/>
          <w:sz w:val="28"/>
          <w:szCs w:val="28"/>
        </w:rPr>
        <w:t>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በጽሐ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33243" w:rsidRPr="00E222A8">
        <w:rPr>
          <w:rFonts w:ascii="Nyala" w:hAnsi="Nyala"/>
          <w:sz w:val="28"/>
          <w:szCs w:val="28"/>
        </w:rPr>
        <w:t>ዕ</w:t>
      </w:r>
      <w:r w:rsidRPr="00E222A8">
        <w:rPr>
          <w:rFonts w:ascii="Nyala" w:hAnsi="Nyala"/>
          <w:sz w:val="28"/>
          <w:szCs w:val="28"/>
        </w:rPr>
        <w:t>ድሜ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ወአልጸቀ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33243" w:rsidRPr="00E222A8">
        <w:rPr>
          <w:rFonts w:ascii="Nyala" w:hAnsi="Nyala"/>
          <w:sz w:val="28"/>
          <w:szCs w:val="28"/>
        </w:rPr>
        <w:t>ዘተሣየጠ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15770" w:rsidRPr="00E222A8">
        <w:rPr>
          <w:rFonts w:ascii="Nyala" w:hAnsi="Nyala"/>
          <w:sz w:val="28"/>
          <w:szCs w:val="28"/>
        </w:rPr>
        <w:t>ኢይትፈሣ</w:t>
      </w:r>
      <w:r w:rsidRPr="00E222A8">
        <w:rPr>
          <w:rFonts w:ascii="Nyala" w:hAnsi="Nyala"/>
          <w:sz w:val="28"/>
          <w:szCs w:val="28"/>
        </w:rPr>
        <w:t>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15770" w:rsidRPr="00E222A8">
        <w:rPr>
          <w:rFonts w:ascii="Nyala" w:hAnsi="Nyala"/>
          <w:sz w:val="28"/>
          <w:szCs w:val="28"/>
        </w:rPr>
        <w:t>ወዘሤ</w:t>
      </w:r>
      <w:r w:rsidRPr="00E222A8">
        <w:rPr>
          <w:rFonts w:ascii="Nyala" w:hAnsi="Nyala"/>
          <w:sz w:val="28"/>
          <w:szCs w:val="28"/>
        </w:rPr>
        <w:t>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15770" w:rsidRPr="00E222A8">
        <w:rPr>
          <w:rFonts w:ascii="Nyala" w:hAnsi="Nyala"/>
          <w:sz w:val="28"/>
          <w:szCs w:val="28"/>
        </w:rPr>
        <w:t>ኢይብኪ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C6475" w:rsidRPr="00E222A8">
        <w:rPr>
          <w:rFonts w:ascii="Nyala" w:hAnsi="Nyala"/>
          <w:sz w:val="28"/>
          <w:szCs w:val="28"/>
        </w:rPr>
        <w:t>መቅሠ</w:t>
      </w:r>
      <w:r w:rsidRPr="00E222A8">
        <w:rPr>
          <w:rFonts w:ascii="Nyala" w:hAnsi="Nyala"/>
          <w:sz w:val="28"/>
          <w:szCs w:val="28"/>
        </w:rPr>
        <w:t>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ሕዝባ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proofErr w:type="gram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ዘተሠይጠ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ኢይገብእ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ሠያጢሁ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ወሕይወቶሙኒ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በሕይወት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1E4D3F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E4D3F" w:rsidRPr="00E222A8">
        <w:rPr>
          <w:rFonts w:ascii="Nyala" w:hAnsi="Nyala"/>
          <w:sz w:val="28"/>
          <w:szCs w:val="28"/>
        </w:rPr>
        <w:t>ራዕይ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ሕዝብ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ዘኢይትመየጥ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7117B" w:rsidRPr="00E222A8">
        <w:rPr>
          <w:rFonts w:ascii="Nyala" w:hAnsi="Nyala"/>
          <w:sz w:val="28"/>
          <w:szCs w:val="28"/>
        </w:rPr>
        <w:t>ወሕይወ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ለሰብእ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በኃጢአቱ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BB0D2C" w:rsidRPr="00E222A8">
        <w:rPr>
          <w:rFonts w:ascii="Nyala" w:hAnsi="Nyala"/>
          <w:sz w:val="28"/>
          <w:szCs w:val="28"/>
        </w:rPr>
        <w:t>(</w:t>
      </w:r>
      <w:proofErr w:type="spellStart"/>
      <w:r w:rsidR="00986461" w:rsidRPr="00E222A8">
        <w:rPr>
          <w:rFonts w:ascii="Nyala" w:hAnsi="Nyala"/>
          <w:sz w:val="28"/>
          <w:szCs w:val="28"/>
        </w:rPr>
        <w:t>ወኢያጸንሁ</w:t>
      </w:r>
      <w:proofErr w:type="spellEnd"/>
      <w:r w:rsidR="00BB0D2C" w:rsidRPr="00E222A8">
        <w:rPr>
          <w:rFonts w:ascii="Nyala" w:hAnsi="Nyala"/>
          <w:sz w:val="28"/>
          <w:szCs w:val="28"/>
        </w:rPr>
        <w:t>)</w:t>
      </w:r>
      <w:r w:rsidR="00443DB9" w:rsidRPr="00443DB9">
        <w:rPr>
          <w:rFonts w:ascii="Nyala" w:hAnsi="Nyala"/>
          <w:sz w:val="28"/>
          <w:szCs w:val="28"/>
        </w:rPr>
        <w:t>።</w:t>
      </w:r>
      <w:proofErr w:type="gramEnd"/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Pr="00E222A8">
        <w:rPr>
          <w:rFonts w:ascii="Nyala" w:hAnsi="Nyala"/>
          <w:sz w:val="28"/>
          <w:szCs w:val="28"/>
        </w:rPr>
        <w:t>ነፍሑ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ቀርነ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ወተደለወ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ወአልቦ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ዘየሐውር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61897" w:rsidRPr="00E222A8">
        <w:rPr>
          <w:rFonts w:ascii="Nyala" w:hAnsi="Nyala"/>
          <w:sz w:val="28"/>
          <w:szCs w:val="28"/>
        </w:rPr>
        <w:t>ለ</w:t>
      </w:r>
      <w:r w:rsidRPr="00E222A8">
        <w:rPr>
          <w:rFonts w:ascii="Nyala" w:hAnsi="Nyala"/>
          <w:sz w:val="28"/>
          <w:szCs w:val="28"/>
        </w:rPr>
        <w:t>ቀትል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61897" w:rsidRPr="00E222A8">
        <w:rPr>
          <w:rFonts w:ascii="Nyala" w:hAnsi="Nyala"/>
          <w:sz w:val="28"/>
          <w:szCs w:val="28"/>
        </w:rPr>
        <w:t>ወቅሠ</w:t>
      </w:r>
      <w:r w:rsidRPr="00E222A8">
        <w:rPr>
          <w:rFonts w:ascii="Nyala" w:hAnsi="Nyala"/>
          <w:sz w:val="28"/>
          <w:szCs w:val="28"/>
        </w:rPr>
        <w:t>ፍትየ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ብዝኃ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እምአፍአ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A240E" w:rsidRPr="00E222A8">
        <w:rPr>
          <w:rFonts w:ascii="Nyala" w:hAnsi="Nyala"/>
          <w:sz w:val="28"/>
          <w:szCs w:val="28"/>
        </w:rPr>
        <w:t>ወብድብድ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ወረኃብ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</w:t>
      </w:r>
      <w:r w:rsidR="00F80C10" w:rsidRPr="00E222A8">
        <w:rPr>
          <w:rFonts w:ascii="Nyala" w:hAnsi="Nyala"/>
          <w:sz w:val="28"/>
          <w:szCs w:val="28"/>
        </w:rPr>
        <w:t>ውሥጥ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ዘገዳም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ይመውት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ወለ</w:t>
      </w:r>
      <w:r w:rsidR="00BC1A62" w:rsidRPr="00E222A8">
        <w:rPr>
          <w:rFonts w:ascii="Nyala" w:hAnsi="Nyala"/>
          <w:sz w:val="28"/>
          <w:szCs w:val="28"/>
        </w:rPr>
        <w:t>ዘ</w:t>
      </w:r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ሀገር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ይበልዖ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ረኃብ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A240E" w:rsidRPr="00E222A8">
        <w:rPr>
          <w:rFonts w:ascii="Nyala" w:hAnsi="Nyala"/>
          <w:sz w:val="28"/>
          <w:szCs w:val="28"/>
        </w:rPr>
        <w:t>ወብድብድ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ወይድኅኑ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B6F35" w:rsidRPr="00E222A8">
        <w:rPr>
          <w:rFonts w:ascii="Nyala" w:hAnsi="Nyala"/>
          <w:sz w:val="28"/>
          <w:szCs w:val="28"/>
        </w:rPr>
        <w:t>ጐዩ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እምኔሆሙ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ወይከውኑ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አድባር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አርጋበ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C0D59" w:rsidRPr="00E222A8">
        <w:rPr>
          <w:rFonts w:ascii="Nyala" w:hAnsi="Nyala"/>
          <w:sz w:val="28"/>
          <w:szCs w:val="28"/>
        </w:rPr>
        <w:t>ቈ</w:t>
      </w:r>
      <w:r w:rsidRPr="00E222A8">
        <w:rPr>
          <w:rFonts w:ascii="Nyala" w:hAnsi="Nyala"/>
          <w:sz w:val="28"/>
          <w:szCs w:val="28"/>
        </w:rPr>
        <w:t>ላት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</w:t>
      </w:r>
      <w:proofErr w:type="spellEnd"/>
    </w:p>
    <w:p w14:paraId="73FF16E7" w14:textId="606351D1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53</w:t>
      </w:r>
    </w:p>
    <w:p w14:paraId="1983731A" w14:textId="535E4ACB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 w:rsidRPr="00E222A8">
        <w:rPr>
          <w:rFonts w:ascii="Nyala" w:hAnsi="Nyala"/>
          <w:sz w:val="28"/>
          <w:szCs w:val="28"/>
        </w:rPr>
        <w:t>ሙ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A415C" w:rsidRPr="00E222A8">
        <w:rPr>
          <w:rFonts w:ascii="Nyala" w:hAnsi="Nyala"/>
          <w:sz w:val="28"/>
          <w:szCs w:val="28"/>
        </w:rPr>
        <w:t>ይነቅዉ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፩በኃጢአቱ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ኵሎን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A415C" w:rsidRPr="00E222A8">
        <w:rPr>
          <w:rFonts w:ascii="Nyala" w:hAnsi="Nyala"/>
          <w:sz w:val="28"/>
          <w:szCs w:val="28"/>
        </w:rPr>
        <w:t>አዕ</w:t>
      </w:r>
      <w:r w:rsidRPr="00E222A8">
        <w:rPr>
          <w:rFonts w:ascii="Nyala" w:hAnsi="Nyala"/>
          <w:sz w:val="28"/>
          <w:szCs w:val="28"/>
        </w:rPr>
        <w:t>ዳው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D2860" w:rsidRPr="00E222A8">
        <w:rPr>
          <w:rFonts w:ascii="Nyala" w:hAnsi="Nyala"/>
          <w:sz w:val="28"/>
          <w:szCs w:val="28"/>
        </w:rPr>
        <w:t>ይደክ</w:t>
      </w:r>
      <w:r w:rsidR="000C4D80" w:rsidRPr="00E222A8">
        <w:rPr>
          <w:rFonts w:ascii="Nyala" w:hAnsi="Nyala"/>
          <w:sz w:val="28"/>
          <w:szCs w:val="28"/>
        </w:rPr>
        <w:t>ማ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ወኵሎን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C4D80" w:rsidRPr="00E222A8">
        <w:rPr>
          <w:rFonts w:ascii="Nyala" w:hAnsi="Nyala"/>
          <w:sz w:val="28"/>
          <w:szCs w:val="28"/>
        </w:rPr>
        <w:t>አብራክ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ይው</w:t>
      </w:r>
      <w:r w:rsidR="000C4D80" w:rsidRPr="00E222A8">
        <w:rPr>
          <w:rFonts w:ascii="Nyala" w:hAnsi="Nyala"/>
          <w:sz w:val="28"/>
          <w:szCs w:val="28"/>
        </w:rPr>
        <w:t>ኅ</w:t>
      </w:r>
      <w:r w:rsidRPr="00E222A8">
        <w:rPr>
          <w:rFonts w:ascii="Nyala" w:hAnsi="Nyala"/>
          <w:sz w:val="28"/>
          <w:szCs w:val="28"/>
        </w:rPr>
        <w:t>ዛ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F954DA" w:rsidRPr="00E222A8">
        <w:rPr>
          <w:rFonts w:ascii="Nyala" w:hAnsi="Nyala"/>
          <w:sz w:val="28"/>
          <w:szCs w:val="28"/>
        </w:rPr>
        <w:t>ወይቀንቱ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954DA" w:rsidRPr="00E222A8">
        <w:rPr>
          <w:rFonts w:ascii="Nyala" w:hAnsi="Nyala"/>
          <w:sz w:val="28"/>
          <w:szCs w:val="28"/>
        </w:rPr>
        <w:t>ሠ</w:t>
      </w:r>
      <w:r w:rsidRPr="00E222A8">
        <w:rPr>
          <w:rFonts w:ascii="Nyala" w:hAnsi="Nyala"/>
          <w:sz w:val="28"/>
          <w:szCs w:val="28"/>
        </w:rPr>
        <w:t>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ወይከድኖሙ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ድ</w:t>
      </w:r>
      <w:r w:rsidR="008E3FA9" w:rsidRPr="00E222A8">
        <w:rPr>
          <w:rFonts w:ascii="Nyala" w:hAnsi="Nyala"/>
          <w:sz w:val="28"/>
          <w:szCs w:val="28"/>
        </w:rPr>
        <w:t>ንጋፄ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ኃፍረት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</w:t>
      </w:r>
      <w:r w:rsidR="008E3FA9" w:rsidRPr="00E222A8">
        <w:rPr>
          <w:rFonts w:ascii="Nyala" w:hAnsi="Nyala"/>
          <w:sz w:val="28"/>
          <w:szCs w:val="28"/>
        </w:rPr>
        <w:t>እሶ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ብርሃት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ይገድፉ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ብሩሮሙ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በመራሕብት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ወርቆሙኒ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ለዕዳው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ብሩሮሙ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ወወርቆሙ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ኢይክል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አድኅኖቶሙ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840F6" w:rsidRPr="00E222A8">
        <w:rPr>
          <w:rFonts w:ascii="Nyala" w:hAnsi="Nyala"/>
          <w:sz w:val="28"/>
          <w:szCs w:val="28"/>
        </w:rPr>
        <w:t>በዕለተ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840F6" w:rsidRPr="00E222A8">
        <w:rPr>
          <w:rFonts w:ascii="Nyala" w:hAnsi="Nyala"/>
          <w:sz w:val="28"/>
          <w:szCs w:val="28"/>
        </w:rPr>
        <w:t>መዓቱ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7360A" w:rsidRPr="00E222A8">
        <w:rPr>
          <w:rFonts w:ascii="Nyala" w:hAnsi="Nyala"/>
          <w:sz w:val="28"/>
          <w:szCs w:val="28"/>
        </w:rPr>
        <w:t>ኢያጸግቡ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ነፍሶሙ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ወኢይመልዑ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17225" w:rsidRPr="00E222A8">
        <w:rPr>
          <w:rFonts w:ascii="Nyala" w:hAnsi="Nyala"/>
          <w:sz w:val="28"/>
          <w:szCs w:val="28"/>
        </w:rPr>
        <w:t>አማዑ</w:t>
      </w:r>
      <w:r w:rsidRPr="00E222A8">
        <w:rPr>
          <w:rFonts w:ascii="Nyala" w:hAnsi="Nyala"/>
          <w:sz w:val="28"/>
          <w:szCs w:val="28"/>
        </w:rPr>
        <w:t>ቶ</w:t>
      </w:r>
      <w:r w:rsidR="00517225" w:rsidRPr="00E222A8">
        <w:rPr>
          <w:rFonts w:ascii="Nyala" w:hAnsi="Nyala"/>
          <w:sz w:val="28"/>
          <w:szCs w:val="28"/>
        </w:rPr>
        <w:t>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ኮኖሙ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ዕቅፍተ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ኃጢአት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517225" w:rsidRPr="00E222A8">
        <w:rPr>
          <w:rFonts w:ascii="Nyala" w:hAnsi="Nyala"/>
          <w:sz w:val="28"/>
          <w:szCs w:val="28"/>
        </w:rPr>
        <w:t>ወሠ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376D2" w:rsidRPr="00E222A8">
        <w:rPr>
          <w:rFonts w:ascii="Nyala" w:hAnsi="Nyala"/>
          <w:sz w:val="28"/>
          <w:szCs w:val="28"/>
        </w:rPr>
        <w:t>ሠርጒ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D4451" w:rsidRPr="00E222A8">
        <w:rPr>
          <w:rFonts w:ascii="Nyala" w:hAnsi="Nyala"/>
          <w:sz w:val="28"/>
          <w:szCs w:val="28"/>
        </w:rPr>
        <w:t>ዘረሰ</w:t>
      </w:r>
      <w:r w:rsidRPr="00E222A8">
        <w:rPr>
          <w:rFonts w:ascii="Nyala" w:hAnsi="Nyala"/>
          <w:sz w:val="28"/>
          <w:szCs w:val="28"/>
        </w:rPr>
        <w:t>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D4451" w:rsidRPr="00E222A8">
        <w:rPr>
          <w:rFonts w:ascii="Nyala" w:hAnsi="Nyala"/>
          <w:sz w:val="28"/>
          <w:szCs w:val="28"/>
        </w:rPr>
        <w:t>ለ</w:t>
      </w:r>
      <w:r w:rsidRPr="00E222A8">
        <w:rPr>
          <w:rFonts w:ascii="Nyala" w:hAnsi="Nyala"/>
          <w:sz w:val="28"/>
          <w:szCs w:val="28"/>
        </w:rPr>
        <w:t>ዕበይ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ወገብሩ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ቦቱ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አምሳለ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</w:t>
      </w:r>
      <w:r w:rsidR="00D34D60" w:rsidRPr="00E222A8">
        <w:rPr>
          <w:rFonts w:ascii="Nyala" w:hAnsi="Nyala"/>
          <w:sz w:val="28"/>
          <w:szCs w:val="28"/>
        </w:rPr>
        <w:t>ኵሶ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34D60" w:rsidRPr="00E222A8">
        <w:rPr>
          <w:rFonts w:ascii="Nyala" w:hAnsi="Nyala"/>
          <w:sz w:val="28"/>
          <w:szCs w:val="28"/>
        </w:rPr>
        <w:t>ወጣዖቶሙ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34D60" w:rsidRPr="00E222A8">
        <w:rPr>
          <w:rFonts w:ascii="Nyala" w:hAnsi="Nyala"/>
          <w:sz w:val="28"/>
          <w:szCs w:val="28"/>
        </w:rPr>
        <w:t>ረሰይክ</w:t>
      </w:r>
      <w:r w:rsidRPr="00E222A8">
        <w:rPr>
          <w:rFonts w:ascii="Nyala" w:hAnsi="Nyala"/>
          <w:sz w:val="28"/>
          <w:szCs w:val="28"/>
        </w:rPr>
        <w:t>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75438" w:rsidRPr="00E222A8">
        <w:rPr>
          <w:rFonts w:ascii="Nyala" w:hAnsi="Nyala"/>
          <w:sz w:val="28"/>
          <w:szCs w:val="28"/>
        </w:rPr>
        <w:t>ርኵሰ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7A6651" w:rsidRPr="00E222A8">
        <w:rPr>
          <w:rFonts w:ascii="Nyala" w:hAnsi="Nyala"/>
          <w:sz w:val="28"/>
          <w:szCs w:val="28"/>
        </w:rPr>
        <w:t>ወእሜጥዎ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52422" w:rsidRPr="00E222A8">
        <w:rPr>
          <w:rFonts w:ascii="Nyala" w:hAnsi="Nyala"/>
          <w:sz w:val="28"/>
          <w:szCs w:val="28"/>
        </w:rPr>
        <w:t>እደ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ነኪራን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ይበርብርዎ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A6651" w:rsidRPr="00E222A8">
        <w:rPr>
          <w:rFonts w:ascii="Nyala" w:hAnsi="Nyala"/>
          <w:sz w:val="28"/>
          <w:szCs w:val="28"/>
        </w:rPr>
        <w:t>ወለኃጥአ</w:t>
      </w:r>
      <w:r w:rsidRPr="00E222A8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564EF" w:rsidRPr="00E222A8">
        <w:rPr>
          <w:rFonts w:ascii="Nyala" w:hAnsi="Nyala"/>
          <w:sz w:val="28"/>
          <w:szCs w:val="28"/>
        </w:rPr>
        <w:t>የሐብልይዎ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E564EF" w:rsidRPr="00E222A8">
        <w:rPr>
          <w:rFonts w:ascii="Nyala" w:hAnsi="Nyala"/>
          <w:sz w:val="28"/>
          <w:szCs w:val="28"/>
        </w:rPr>
        <w:t>ወያረኵሰ</w:t>
      </w:r>
      <w:r w:rsidRPr="00E222A8">
        <w:rPr>
          <w:rFonts w:ascii="Nyala" w:hAnsi="Nyala"/>
          <w:sz w:val="28"/>
          <w:szCs w:val="28"/>
        </w:rPr>
        <w:t>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7D5339" w:rsidRPr="00E222A8">
        <w:rPr>
          <w:rFonts w:ascii="Nyala" w:hAnsi="Nyala"/>
          <w:sz w:val="28"/>
          <w:szCs w:val="28"/>
        </w:rPr>
        <w:t>ወእመይጥ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ገጽየ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እምኔሆሙ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D5339" w:rsidRPr="00E222A8">
        <w:rPr>
          <w:rFonts w:ascii="Nyala" w:hAnsi="Nyala"/>
          <w:sz w:val="28"/>
          <w:szCs w:val="28"/>
        </w:rPr>
        <w:t>ወያረኵሱ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24111" w:rsidRPr="00E222A8">
        <w:rPr>
          <w:rFonts w:ascii="Nyala" w:hAnsi="Nyala"/>
          <w:sz w:val="28"/>
          <w:szCs w:val="28"/>
        </w:rPr>
        <w:t>ኅቡዓት</w:t>
      </w:r>
      <w:r w:rsidRPr="00E222A8">
        <w:rPr>
          <w:rFonts w:ascii="Nyala" w:hAnsi="Nyala"/>
          <w:sz w:val="28"/>
          <w:szCs w:val="28"/>
        </w:rPr>
        <w:t>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ወይበውዕዋ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ኃያላን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24111" w:rsidRPr="00E222A8">
        <w:rPr>
          <w:rFonts w:ascii="Nyala" w:hAnsi="Nyala"/>
          <w:sz w:val="28"/>
          <w:szCs w:val="28"/>
        </w:rPr>
        <w:t>ወያረኵስ</w:t>
      </w:r>
      <w:proofErr w:type="spellEnd"/>
    </w:p>
    <w:p w14:paraId="591C73D7" w14:textId="7B9863C1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D31F91">
        <w:rPr>
          <w:rFonts w:ascii="Nyala" w:hAnsi="Nyala"/>
          <w:sz w:val="28"/>
          <w:szCs w:val="28"/>
          <w:highlight w:val="lightGray"/>
        </w:rPr>
        <w:t>54</w:t>
      </w:r>
    </w:p>
    <w:p w14:paraId="6F76378B" w14:textId="53C4549B" w:rsidR="006E2C34" w:rsidRDefault="003D570E" w:rsidP="00D31F91">
      <w:pPr>
        <w:jc w:val="both"/>
        <w:rPr>
          <w:rFonts w:ascii="Nyala" w:hAnsi="Nyala"/>
          <w:sz w:val="28"/>
          <w:szCs w:val="28"/>
        </w:rPr>
      </w:pPr>
      <w:r w:rsidRPr="00E222A8">
        <w:rPr>
          <w:rFonts w:ascii="Nyala" w:hAnsi="Nyala"/>
          <w:sz w:val="28"/>
          <w:szCs w:val="28"/>
        </w:rPr>
        <w:t>ዋ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826B8C" w:rsidRPr="00E222A8">
        <w:rPr>
          <w:rFonts w:ascii="Nyala" w:hAnsi="Nyala"/>
          <w:sz w:val="28"/>
          <w:szCs w:val="28"/>
        </w:rPr>
        <w:t>ግበ</w:t>
      </w:r>
      <w:r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26B8C" w:rsidRPr="00E222A8">
        <w:rPr>
          <w:rFonts w:ascii="Nyala" w:hAnsi="Nyala"/>
          <w:sz w:val="28"/>
          <w:szCs w:val="28"/>
        </w:rPr>
        <w:t>ማዕሠረ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መልዓት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ፍትሐ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F5CBC" w:rsidRPr="00E222A8">
        <w:rPr>
          <w:rFonts w:ascii="Nyala" w:hAnsi="Nyala"/>
          <w:sz w:val="28"/>
          <w:szCs w:val="28"/>
        </w:rPr>
        <w:t>ደ</w:t>
      </w:r>
      <w:r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ወሀገርኒ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መልዓት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ዓመፃ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A1471E" w:rsidRPr="00E222A8">
        <w:rPr>
          <w:rFonts w:ascii="Nyala" w:hAnsi="Nyala"/>
          <w:sz w:val="28"/>
          <w:szCs w:val="28"/>
        </w:rPr>
        <w:t>ወአመጽእ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እኩያነ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F5CBC" w:rsidRPr="00E222A8">
        <w:rPr>
          <w:rFonts w:ascii="Nyala" w:hAnsi="Nyala"/>
          <w:sz w:val="28"/>
          <w:szCs w:val="28"/>
        </w:rPr>
        <w:t>አሕዛ</w:t>
      </w:r>
      <w:r w:rsidRPr="00E222A8">
        <w:rPr>
          <w:rFonts w:ascii="Nyala" w:hAnsi="Nyala"/>
          <w:sz w:val="28"/>
          <w:szCs w:val="28"/>
        </w:rPr>
        <w:t>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ወይወርሱ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አብ</w:t>
      </w:r>
      <w:r w:rsidR="00075B2C" w:rsidRPr="00E222A8">
        <w:rPr>
          <w:rFonts w:ascii="Nyala" w:hAnsi="Nyala"/>
          <w:sz w:val="28"/>
          <w:szCs w:val="28"/>
        </w:rPr>
        <w:t>ያቲሆሙ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ወአበጥል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75B2C" w:rsidRPr="00E222A8">
        <w:rPr>
          <w:rFonts w:ascii="Nyala" w:hAnsi="Nyala"/>
          <w:sz w:val="28"/>
          <w:szCs w:val="28"/>
        </w:rPr>
        <w:t>ትዕቢ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D7810" w:rsidRPr="00E222A8">
        <w:rPr>
          <w:rFonts w:ascii="Nyala" w:hAnsi="Nyala"/>
          <w:sz w:val="28"/>
          <w:szCs w:val="28"/>
        </w:rPr>
        <w:t>አዚዛ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753D7" w:rsidRPr="00E222A8">
        <w:rPr>
          <w:rFonts w:ascii="Nyala" w:hAnsi="Nyala"/>
          <w:sz w:val="28"/>
          <w:szCs w:val="28"/>
        </w:rPr>
        <w:t>ወይረኵሱ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D7810" w:rsidRPr="00E222A8">
        <w:rPr>
          <w:rFonts w:ascii="Nyala" w:hAnsi="Nyala"/>
          <w:sz w:val="28"/>
          <w:szCs w:val="28"/>
        </w:rPr>
        <w:t>መ</w:t>
      </w:r>
      <w:r w:rsidRPr="00E222A8">
        <w:rPr>
          <w:rFonts w:ascii="Nyala" w:hAnsi="Nyala"/>
          <w:sz w:val="28"/>
          <w:szCs w:val="28"/>
        </w:rPr>
        <w:t>ቃድሲሆሙ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በጽሐ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753D7" w:rsidRPr="00E222A8">
        <w:rPr>
          <w:rFonts w:ascii="Nyala" w:hAnsi="Nyala"/>
          <w:sz w:val="28"/>
          <w:szCs w:val="28"/>
        </w:rPr>
        <w:t>ገሚድ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43161B" w:rsidRPr="00E222A8">
        <w:rPr>
          <w:rFonts w:ascii="Nyala" w:hAnsi="Nyala"/>
          <w:sz w:val="28"/>
          <w:szCs w:val="28"/>
        </w:rPr>
        <w:t>የኃሥ</w:t>
      </w:r>
      <w:r w:rsidRPr="00E222A8">
        <w:rPr>
          <w:rFonts w:ascii="Nyala" w:hAnsi="Nyala"/>
          <w:sz w:val="28"/>
          <w:szCs w:val="28"/>
        </w:rPr>
        <w:t>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ሰላመ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ወአልቦ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43161B" w:rsidRPr="00E222A8">
        <w:rPr>
          <w:rFonts w:ascii="Nyala" w:hAnsi="Nyala"/>
          <w:sz w:val="28"/>
          <w:szCs w:val="28"/>
        </w:rPr>
        <w:t>ትመጽእ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ድንጋፄ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ድንጋፄ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ወትከውን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ዜና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ዜና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016906" w:rsidRPr="00E222A8">
        <w:rPr>
          <w:rFonts w:ascii="Nyala" w:hAnsi="Nyala"/>
          <w:sz w:val="28"/>
          <w:szCs w:val="28"/>
        </w:rPr>
        <w:t>ወየኃሥሡ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ራዕየ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እምነቢይ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ወትጠፍእ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C4667" w:rsidRPr="00E222A8">
        <w:rPr>
          <w:rFonts w:ascii="Nyala" w:hAnsi="Nyala"/>
          <w:sz w:val="28"/>
          <w:szCs w:val="28"/>
        </w:rPr>
        <w:t>ኦ</w:t>
      </w:r>
      <w:r w:rsidRPr="00E222A8">
        <w:rPr>
          <w:rFonts w:ascii="Nyala" w:hAnsi="Nyala"/>
          <w:sz w:val="28"/>
          <w:szCs w:val="28"/>
        </w:rPr>
        <w:t>ሪት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እምካህን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53CC" w:rsidRPr="00E222A8">
        <w:rPr>
          <w:rFonts w:ascii="Nyala" w:hAnsi="Nyala"/>
          <w:sz w:val="28"/>
          <w:szCs w:val="28"/>
        </w:rPr>
        <w:t>ወም</w:t>
      </w:r>
      <w:proofErr w:type="spellEnd"/>
      <w:r w:rsidR="0007781C" w:rsidRPr="00E222A8">
        <w:rPr>
          <w:rFonts w:ascii="Nyala" w:hAnsi="Nyala"/>
          <w:sz w:val="28"/>
          <w:szCs w:val="28"/>
        </w:rPr>
        <w:t>[</w:t>
      </w:r>
      <w:r w:rsidR="00AD53CC" w:rsidRPr="00E222A8">
        <w:rPr>
          <w:rFonts w:ascii="Nyala" w:hAnsi="Nyala"/>
          <w:sz w:val="28"/>
          <w:szCs w:val="28"/>
        </w:rPr>
        <w:t>ስ</w:t>
      </w:r>
      <w:r w:rsidR="0007781C" w:rsidRPr="00E222A8">
        <w:rPr>
          <w:rFonts w:ascii="Nyala" w:hAnsi="Nyala"/>
          <w:sz w:val="28"/>
          <w:szCs w:val="28"/>
        </w:rPr>
        <w:t>]</w:t>
      </w:r>
      <w:proofErr w:type="spellStart"/>
      <w:r w:rsidRPr="00E222A8">
        <w:rPr>
          <w:rFonts w:ascii="Nyala" w:hAnsi="Nyala"/>
          <w:sz w:val="28"/>
          <w:szCs w:val="28"/>
        </w:rPr>
        <w:t>ክር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ወእምሊቃናት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ንጉሥ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53CC" w:rsidRPr="00E222A8">
        <w:rPr>
          <w:rFonts w:ascii="Nyala" w:hAnsi="Nyala"/>
          <w:sz w:val="28"/>
          <w:szCs w:val="28"/>
        </w:rPr>
        <w:t>ይ</w:t>
      </w:r>
      <w:r w:rsidRPr="00E222A8">
        <w:rPr>
          <w:rFonts w:ascii="Nyala" w:hAnsi="Nyala"/>
          <w:sz w:val="28"/>
          <w:szCs w:val="28"/>
        </w:rPr>
        <w:t>ላሁ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53CC" w:rsidRPr="00E222A8">
        <w:rPr>
          <w:rFonts w:ascii="Nyala" w:hAnsi="Nyala"/>
          <w:sz w:val="28"/>
          <w:szCs w:val="28"/>
        </w:rPr>
        <w:t>ወመልአክ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</w:t>
      </w:r>
      <w:r w:rsidR="00AD53CC" w:rsidRPr="00E222A8">
        <w:rPr>
          <w:rFonts w:ascii="Nyala" w:hAnsi="Nyala"/>
          <w:sz w:val="28"/>
          <w:szCs w:val="28"/>
        </w:rPr>
        <w:t>ለ</w:t>
      </w:r>
      <w:r w:rsidRPr="00E222A8">
        <w:rPr>
          <w:rFonts w:ascii="Nyala" w:hAnsi="Nyala"/>
          <w:sz w:val="28"/>
          <w:szCs w:val="28"/>
        </w:rPr>
        <w:t>ብስ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F3E74" w:rsidRPr="00E222A8">
        <w:rPr>
          <w:rFonts w:ascii="Nyala" w:hAnsi="Nyala"/>
          <w:sz w:val="28"/>
          <w:szCs w:val="28"/>
        </w:rPr>
        <w:t>ፍርሃተ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55DA4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ደዊሆሙ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55DA4" w:rsidRPr="00E222A8">
        <w:rPr>
          <w:rFonts w:ascii="Nyala" w:hAnsi="Nyala"/>
          <w:sz w:val="28"/>
          <w:szCs w:val="28"/>
        </w:rPr>
        <w:t>ለ</w:t>
      </w:r>
      <w:r w:rsidRPr="00E222A8">
        <w:rPr>
          <w:rFonts w:ascii="Nyala" w:hAnsi="Nyala"/>
          <w:sz w:val="28"/>
          <w:szCs w:val="28"/>
        </w:rPr>
        <w:t>ሕዝበ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F3E74" w:rsidRPr="00E222A8">
        <w:rPr>
          <w:rFonts w:ascii="Nyala" w:hAnsi="Nyala"/>
          <w:sz w:val="28"/>
          <w:szCs w:val="28"/>
        </w:rPr>
        <w:lastRenderedPageBreak/>
        <w:t>ይርዕደ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ፍኖቶሙ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F3E74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D1729" w:rsidRPr="00E222A8">
        <w:rPr>
          <w:rFonts w:ascii="Nyala" w:hAnsi="Nyala"/>
          <w:sz w:val="28"/>
          <w:szCs w:val="28"/>
        </w:rPr>
        <w:t>ወበኵነኔ</w:t>
      </w:r>
      <w:r w:rsidRPr="00E222A8">
        <w:rPr>
          <w:rFonts w:ascii="Nyala" w:hAnsi="Nyala"/>
          <w:sz w:val="28"/>
          <w:szCs w:val="28"/>
        </w:rPr>
        <w:t>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B5B6B" w:rsidRPr="00E222A8">
        <w:rPr>
          <w:rFonts w:ascii="Nyala" w:hAnsi="Nyala"/>
          <w:sz w:val="28"/>
          <w:szCs w:val="28"/>
        </w:rPr>
        <w:t>እኳ</w:t>
      </w:r>
      <w:r w:rsidRPr="00E222A8">
        <w:rPr>
          <w:rFonts w:ascii="Nyala" w:hAnsi="Nyala"/>
          <w:sz w:val="28"/>
          <w:szCs w:val="28"/>
        </w:rPr>
        <w:t>ንኖሙ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5CA3BDCB" w14:textId="6884F8F1" w:rsidR="006E2C34" w:rsidRDefault="003D570E" w:rsidP="00897974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E222A8">
        <w:rPr>
          <w:rFonts w:ascii="Nyala" w:hAnsi="Nyala"/>
          <w:b/>
          <w:sz w:val="28"/>
          <w:szCs w:val="28"/>
          <w:u w:val="single"/>
        </w:rPr>
        <w:t>፡</w:t>
      </w:r>
      <w:r w:rsidR="00742D26" w:rsidRPr="00E222A8">
        <w:rPr>
          <w:rFonts w:ascii="Nyala" w:hAnsi="Nyala"/>
          <w:b/>
          <w:sz w:val="28"/>
          <w:szCs w:val="28"/>
          <w:u w:val="single"/>
        </w:rPr>
        <w:t>-</w:t>
      </w:r>
      <w:r w:rsidRPr="00E222A8">
        <w:rPr>
          <w:rFonts w:ascii="Nyala" w:hAnsi="Nyala"/>
          <w:b/>
          <w:sz w:val="28"/>
          <w:szCs w:val="28"/>
          <w:u w:val="single"/>
        </w:rPr>
        <w:t>፰</w:t>
      </w:r>
    </w:p>
    <w:p w14:paraId="6B2B9F5B" w14:textId="77777777" w:rsidR="00D31F91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802AB" w:rsidRPr="00E222A8">
        <w:rPr>
          <w:rFonts w:ascii="Nyala" w:hAnsi="Nyala"/>
          <w:sz w:val="28"/>
          <w:szCs w:val="28"/>
        </w:rPr>
        <w:t>በሣድሰ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ዓመተ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802AB" w:rsidRPr="00E222A8">
        <w:rPr>
          <w:rFonts w:ascii="Nyala" w:hAnsi="Nyala"/>
          <w:sz w:val="28"/>
          <w:szCs w:val="28"/>
        </w:rPr>
        <w:t>በሣ</w:t>
      </w:r>
      <w:r w:rsidRPr="00E222A8">
        <w:rPr>
          <w:rFonts w:ascii="Nyala" w:hAnsi="Nyala"/>
          <w:sz w:val="28"/>
          <w:szCs w:val="28"/>
        </w:rPr>
        <w:t>ድስ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ወርኅ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B31F0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ሐሙሱ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517E6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ነብር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517E6" w:rsidRPr="00E222A8">
        <w:rPr>
          <w:rFonts w:ascii="Nyala" w:hAnsi="Nyala"/>
          <w:sz w:val="28"/>
          <w:szCs w:val="28"/>
        </w:rPr>
        <w:t>ቤት</w:t>
      </w:r>
      <w:proofErr w:type="spellEnd"/>
    </w:p>
    <w:p w14:paraId="5D732934" w14:textId="77777777" w:rsidR="00D31F91" w:rsidRDefault="00D31F91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p. 55</w:t>
      </w:r>
    </w:p>
    <w:p w14:paraId="4A616C93" w14:textId="4CF13B0C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r w:rsidRPr="00E222A8">
        <w:rPr>
          <w:rFonts w:ascii="Nyala" w:hAnsi="Nyala"/>
          <w:sz w:val="28"/>
          <w:szCs w:val="28"/>
        </w:rPr>
        <w:t>የ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ወሊቃናተ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ይሁዳ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ይነብሩ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269CC" w:rsidRPr="00E222A8">
        <w:rPr>
          <w:rFonts w:ascii="Nyala" w:hAnsi="Nyala"/>
          <w:sz w:val="28"/>
          <w:szCs w:val="28"/>
        </w:rPr>
        <w:t>ቅድሜየ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ወወድቀት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269CC" w:rsidRPr="00E222A8">
        <w:rPr>
          <w:rFonts w:ascii="Nyala" w:hAnsi="Nyala"/>
          <w:sz w:val="28"/>
          <w:szCs w:val="28"/>
        </w:rPr>
        <w:t>እደ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</w:t>
      </w:r>
      <w:r w:rsidR="00584C1F" w:rsidRPr="00E222A8">
        <w:rPr>
          <w:rFonts w:ascii="Nyala" w:hAnsi="Nyala"/>
          <w:sz w:val="28"/>
          <w:szCs w:val="28"/>
        </w:rPr>
        <w:t>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ወርኢኩ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አምሳል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ርእየተ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84C1F" w:rsidRPr="00E222A8">
        <w:rPr>
          <w:rFonts w:ascii="Nyala" w:hAnsi="Nyala"/>
          <w:sz w:val="28"/>
          <w:szCs w:val="28"/>
        </w:rPr>
        <w:t>እሳት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271F0" w:rsidRPr="00E222A8">
        <w:rPr>
          <w:rFonts w:ascii="Nyala" w:hAnsi="Nyala"/>
          <w:sz w:val="28"/>
          <w:szCs w:val="28"/>
        </w:rPr>
        <w:t>እምርእየተ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271F0" w:rsidRPr="00E222A8">
        <w:rPr>
          <w:rFonts w:ascii="Nyala" w:hAnsi="Nyala"/>
          <w:sz w:val="28"/>
          <w:szCs w:val="28"/>
        </w:rPr>
        <w:t>ሐ</w:t>
      </w:r>
      <w:r w:rsidRPr="00E222A8">
        <w:rPr>
          <w:rFonts w:ascii="Nyala" w:hAnsi="Nyala"/>
          <w:sz w:val="28"/>
          <w:szCs w:val="28"/>
        </w:rPr>
        <w:t>ቌሁ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271F0" w:rsidRPr="00E222A8">
        <w:rPr>
          <w:rFonts w:ascii="Nyala" w:hAnsi="Nyala"/>
          <w:sz w:val="28"/>
          <w:szCs w:val="28"/>
        </w:rPr>
        <w:t>ታሕ</w:t>
      </w:r>
      <w:r w:rsidRPr="00E222A8">
        <w:rPr>
          <w:rFonts w:ascii="Nyala" w:hAnsi="Nyala"/>
          <w:sz w:val="28"/>
          <w:szCs w:val="28"/>
        </w:rPr>
        <w:t>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02D18" w:rsidRPr="00E222A8">
        <w:rPr>
          <w:rFonts w:ascii="Nyala" w:hAnsi="Nyala"/>
          <w:sz w:val="28"/>
          <w:szCs w:val="28"/>
        </w:rPr>
        <w:t>እሳት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213032" w:rsidRPr="00E222A8">
        <w:rPr>
          <w:rFonts w:ascii="Nyala" w:hAnsi="Nyala"/>
          <w:sz w:val="28"/>
          <w:szCs w:val="28"/>
        </w:rPr>
        <w:t>ወእምሐቌ</w:t>
      </w:r>
      <w:r w:rsidRPr="00E222A8">
        <w:rPr>
          <w:rFonts w:ascii="Nyala" w:hAnsi="Nyala"/>
          <w:sz w:val="28"/>
          <w:szCs w:val="28"/>
        </w:rPr>
        <w:t>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</w:t>
      </w:r>
      <w:r w:rsidR="00C02D18" w:rsidRPr="00E222A8">
        <w:rPr>
          <w:rFonts w:ascii="Nyala" w:hAnsi="Nyala"/>
          <w:sz w:val="28"/>
          <w:szCs w:val="28"/>
        </w:rPr>
        <w:t>እየ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0401A" w:rsidRPr="00E222A8">
        <w:rPr>
          <w:rFonts w:ascii="Nyala" w:hAnsi="Nyala"/>
          <w:sz w:val="28"/>
          <w:szCs w:val="28"/>
        </w:rPr>
        <w:t>ጸዳ</w:t>
      </w:r>
      <w:r w:rsidRPr="00E222A8">
        <w:rPr>
          <w:rFonts w:ascii="Nyala" w:hAnsi="Nyala"/>
          <w:sz w:val="28"/>
          <w:szCs w:val="28"/>
        </w:rPr>
        <w:t>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ኅብረ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ቄጥሩ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ወፈነወ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አምሳለ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D6F7D" w:rsidRPr="00E222A8">
        <w:rPr>
          <w:rFonts w:ascii="Nyala" w:hAnsi="Nyala"/>
          <w:sz w:val="28"/>
          <w:szCs w:val="28"/>
        </w:rPr>
        <w:t>እድ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ወነሥአኒ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F73B1" w:rsidRPr="00E222A8">
        <w:rPr>
          <w:rFonts w:ascii="Nyala" w:hAnsi="Nyala"/>
          <w:sz w:val="28"/>
          <w:szCs w:val="28"/>
        </w:rPr>
        <w:t>ዐ</w:t>
      </w:r>
      <w:r w:rsidRPr="00E222A8">
        <w:rPr>
          <w:rFonts w:ascii="Nyala" w:hAnsi="Nyala"/>
          <w:sz w:val="28"/>
          <w:szCs w:val="28"/>
        </w:rPr>
        <w:t>ሥዕርተ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F73B1" w:rsidRPr="00E222A8">
        <w:rPr>
          <w:rFonts w:ascii="Nyala" w:hAnsi="Nyala"/>
          <w:sz w:val="28"/>
          <w:szCs w:val="28"/>
        </w:rPr>
        <w:t>ርእ</w:t>
      </w:r>
      <w:r w:rsidRPr="00E222A8">
        <w:rPr>
          <w:rFonts w:ascii="Nyala" w:hAnsi="Nyala"/>
          <w:sz w:val="28"/>
          <w:szCs w:val="28"/>
        </w:rPr>
        <w:t>ስየ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FF73B1" w:rsidRPr="00E222A8">
        <w:rPr>
          <w:rFonts w:ascii="Nyala" w:hAnsi="Nyala"/>
          <w:sz w:val="28"/>
          <w:szCs w:val="28"/>
        </w:rPr>
        <w:t>ወአ</w:t>
      </w:r>
      <w:r w:rsidRPr="00E222A8">
        <w:rPr>
          <w:rFonts w:ascii="Nyala" w:hAnsi="Nyala"/>
          <w:sz w:val="28"/>
          <w:szCs w:val="28"/>
        </w:rPr>
        <w:t>ንሥአኒ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መንፈሰ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ሰማይ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ወወሰደኒ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ኢየሩሳሌም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በራዕየ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አምላክ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463C7" w:rsidRPr="00E222A8">
        <w:rPr>
          <w:rFonts w:ascii="Nyala" w:hAnsi="Nyala"/>
          <w:sz w:val="28"/>
          <w:szCs w:val="28"/>
        </w:rPr>
        <w:t>ኆኅተ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463C7" w:rsidRPr="00E222A8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463C7" w:rsidRPr="00E222A8">
        <w:rPr>
          <w:rFonts w:ascii="Nyala" w:hAnsi="Nyala"/>
          <w:sz w:val="28"/>
          <w:szCs w:val="28"/>
        </w:rPr>
        <w:t>ውሣ</w:t>
      </w:r>
      <w:r w:rsidRPr="00E222A8">
        <w:rPr>
          <w:rFonts w:ascii="Nyala" w:hAnsi="Nyala"/>
          <w:sz w:val="28"/>
          <w:szCs w:val="28"/>
        </w:rPr>
        <w:t>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463C7" w:rsidRPr="00E222A8">
        <w:rPr>
          <w:rFonts w:ascii="Nyala" w:hAnsi="Nyala"/>
          <w:sz w:val="28"/>
          <w:szCs w:val="28"/>
        </w:rPr>
        <w:t>ዘይኔጽ</w:t>
      </w:r>
      <w:r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6712C" w:rsidRPr="00E222A8">
        <w:rPr>
          <w:rFonts w:ascii="Nyala" w:hAnsi="Nyala"/>
          <w:sz w:val="28"/>
          <w:szCs w:val="28"/>
        </w:rPr>
        <w:t>ሰ</w:t>
      </w:r>
      <w:r w:rsidRPr="00E222A8">
        <w:rPr>
          <w:rFonts w:ascii="Nyala" w:hAnsi="Nyala"/>
          <w:sz w:val="28"/>
          <w:szCs w:val="28"/>
        </w:rPr>
        <w:t>ሜነ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ሀሎ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6712C" w:rsidRPr="00E222A8">
        <w:rPr>
          <w:rFonts w:ascii="Nyala" w:hAnsi="Nyala"/>
          <w:sz w:val="28"/>
          <w:szCs w:val="28"/>
        </w:rPr>
        <w:t>ምስል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ዘቅንዓት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6712C" w:rsidRPr="00E222A8">
        <w:rPr>
          <w:rFonts w:ascii="Nyala" w:hAnsi="Nyala"/>
          <w:sz w:val="28"/>
          <w:szCs w:val="28"/>
        </w:rPr>
        <w:t>መቅ</w:t>
      </w:r>
      <w:r w:rsidRPr="00E222A8">
        <w:rPr>
          <w:rFonts w:ascii="Nyala" w:hAnsi="Nyala"/>
          <w:sz w:val="28"/>
          <w:szCs w:val="28"/>
        </w:rPr>
        <w:t>ንዓ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ስብሐተ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አምላክ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</w:t>
      </w:r>
      <w:r w:rsidR="007D04F2" w:rsidRPr="00E222A8">
        <w:rPr>
          <w:rFonts w:ascii="Nyala" w:hAnsi="Nyala"/>
          <w:sz w:val="28"/>
          <w:szCs w:val="28"/>
        </w:rPr>
        <w:t>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ራዕይ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ዘርኢኩ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በሐቅል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7D04F2" w:rsidRPr="00E222A8">
        <w:rPr>
          <w:rFonts w:ascii="Nyala" w:hAnsi="Nyala"/>
          <w:sz w:val="28"/>
          <w:szCs w:val="28"/>
        </w:rPr>
        <w:t>ወይቤለ</w:t>
      </w:r>
      <w:r w:rsidRPr="00E222A8">
        <w:rPr>
          <w:rFonts w:ascii="Nyala" w:hAnsi="Nyala"/>
          <w:sz w:val="28"/>
          <w:szCs w:val="28"/>
        </w:rPr>
        <w:t>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እጓለ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D3E12" w:rsidRPr="00E222A8">
        <w:rPr>
          <w:rFonts w:ascii="Nyala" w:hAnsi="Nyala"/>
          <w:sz w:val="28"/>
          <w:szCs w:val="28"/>
        </w:rPr>
        <w:t>አንሥእ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አዕይንቲከ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ሰሜን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8B2D3B" w:rsidRPr="00E222A8">
        <w:rPr>
          <w:rFonts w:ascii="Nyala" w:hAnsi="Nyala"/>
          <w:sz w:val="28"/>
          <w:szCs w:val="28"/>
        </w:rPr>
        <w:t>ወአንሣ</w:t>
      </w:r>
      <w:r w:rsidRPr="00E222A8">
        <w:rPr>
          <w:rFonts w:ascii="Nyala" w:hAnsi="Nyala"/>
          <w:sz w:val="28"/>
          <w:szCs w:val="28"/>
        </w:rPr>
        <w:t>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B2D3B" w:rsidRPr="00E222A8">
        <w:rPr>
          <w:rFonts w:ascii="Nyala" w:hAnsi="Nyala"/>
          <w:sz w:val="28"/>
          <w:szCs w:val="28"/>
        </w:rPr>
        <w:t>አእ</w:t>
      </w:r>
      <w:r w:rsidRPr="00E222A8">
        <w:rPr>
          <w:rFonts w:ascii="Nyala" w:hAnsi="Nyala"/>
          <w:sz w:val="28"/>
          <w:szCs w:val="28"/>
        </w:rPr>
        <w:t>ይንትየ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ሰሜን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እምሰሜን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B2D3B" w:rsidRPr="00E222A8">
        <w:rPr>
          <w:rFonts w:ascii="Nyala" w:hAnsi="Nyala"/>
          <w:sz w:val="28"/>
          <w:szCs w:val="28"/>
        </w:rPr>
        <w:t>ኆኅተ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21C6F" w:rsidRPr="00E222A8">
        <w:rPr>
          <w:rFonts w:ascii="Nyala" w:hAnsi="Nyala"/>
          <w:sz w:val="28"/>
          <w:szCs w:val="28"/>
        </w:rPr>
        <w:t>ምሥ</w:t>
      </w:r>
      <w:r w:rsidRPr="00E222A8">
        <w:rPr>
          <w:rFonts w:ascii="Nyala" w:hAnsi="Nyala"/>
          <w:sz w:val="28"/>
          <w:szCs w:val="28"/>
        </w:rPr>
        <w:t>ዋዕ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ዝንቱ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21C6F" w:rsidRPr="00E222A8">
        <w:rPr>
          <w:rFonts w:ascii="Nyala" w:hAnsi="Nyala"/>
          <w:sz w:val="28"/>
          <w:szCs w:val="28"/>
        </w:rPr>
        <w:t>ምስል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</w:t>
      </w:r>
      <w:r w:rsidR="00721C6F" w:rsidRPr="00E222A8">
        <w:rPr>
          <w:rFonts w:ascii="Nyala" w:hAnsi="Nyala"/>
          <w:sz w:val="28"/>
          <w:szCs w:val="28"/>
        </w:rPr>
        <w:t>ትገ</w:t>
      </w:r>
      <w:r w:rsidRPr="00E222A8">
        <w:rPr>
          <w:rFonts w:ascii="Nyala" w:hAnsi="Nyala"/>
          <w:sz w:val="28"/>
          <w:szCs w:val="28"/>
        </w:rPr>
        <w:t>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5B3A4E" w:rsidRPr="00E222A8">
        <w:rPr>
          <w:rFonts w:ascii="Nyala" w:hAnsi="Nyala"/>
          <w:sz w:val="28"/>
          <w:szCs w:val="28"/>
        </w:rPr>
        <w:t>ሙ</w:t>
      </w:r>
    </w:p>
    <w:p w14:paraId="0D346540" w14:textId="7F5449B8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56</w:t>
      </w:r>
    </w:p>
    <w:p w14:paraId="06BF691F" w14:textId="0FF63034" w:rsidR="006E2C34" w:rsidRDefault="006D31F5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ባ</w:t>
      </w:r>
      <w:r w:rsidR="003D570E" w:rsidRPr="00E222A8">
        <w:rPr>
          <w:rFonts w:ascii="Nyala" w:hAnsi="Nyala"/>
          <w:sz w:val="28"/>
          <w:szCs w:val="28"/>
        </w:rPr>
        <w:t>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ወይቤለኒ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እጓለ</w:t>
      </w:r>
      <w:r w:rsidR="00DC6C65" w:rsidRPr="00E222A8">
        <w:rPr>
          <w:rFonts w:ascii="Nyala" w:hAnsi="Nyala"/>
          <w:sz w:val="28"/>
          <w:szCs w:val="28"/>
        </w:rPr>
        <w:t>መ</w:t>
      </w:r>
      <w:r w:rsidR="003D570E" w:rsidRPr="00E222A8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ርኢ</w:t>
      </w:r>
      <w:r w:rsidRPr="00E222A8">
        <w:rPr>
          <w:rFonts w:ascii="Nyala" w:hAnsi="Nyala"/>
          <w:sz w:val="28"/>
          <w:szCs w:val="28"/>
        </w:rPr>
        <w:t>ክ</w:t>
      </w:r>
      <w:r w:rsidR="003D570E" w:rsidRPr="00E222A8">
        <w:rPr>
          <w:rFonts w:ascii="Nyala" w:hAnsi="Nyala"/>
          <w:sz w:val="28"/>
          <w:szCs w:val="28"/>
        </w:rPr>
        <w:t>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834BE" w:rsidRPr="00E222A8">
        <w:rPr>
          <w:rFonts w:ascii="Nyala" w:hAnsi="Nyala"/>
          <w:sz w:val="28"/>
          <w:szCs w:val="28"/>
        </w:rPr>
        <w:t>ዘይገብሩ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ርኵ</w:t>
      </w:r>
      <w:r w:rsidR="00D834BE" w:rsidRPr="00E222A8">
        <w:rPr>
          <w:rFonts w:ascii="Nyala" w:hAnsi="Nyala"/>
          <w:sz w:val="28"/>
          <w:szCs w:val="28"/>
        </w:rPr>
        <w:t>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ዓቢየ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ይገብሩ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ያርኅቁኒ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94F37" w:rsidRPr="00E222A8">
        <w:rPr>
          <w:rFonts w:ascii="Nyala" w:hAnsi="Nyala"/>
          <w:sz w:val="28"/>
          <w:szCs w:val="28"/>
        </w:rPr>
        <w:t>እመቅደስ</w:t>
      </w:r>
      <w:r w:rsidR="003D570E" w:rsidRPr="00E222A8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ወዓዲ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94F37" w:rsidRPr="00E222A8">
        <w:rPr>
          <w:rFonts w:ascii="Nyala" w:hAnsi="Nyala"/>
          <w:sz w:val="28"/>
          <w:szCs w:val="28"/>
        </w:rPr>
        <w:t>ት</w:t>
      </w:r>
      <w:r w:rsidR="003D570E" w:rsidRPr="00E222A8">
        <w:rPr>
          <w:rFonts w:ascii="Nyala" w:hAnsi="Nyala"/>
          <w:sz w:val="28"/>
          <w:szCs w:val="28"/>
        </w:rPr>
        <w:t>ትመየጥ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ወትሬኢ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94F37" w:rsidRPr="00E222A8">
        <w:rPr>
          <w:rFonts w:ascii="Nyala" w:hAnsi="Nyala"/>
          <w:sz w:val="28"/>
          <w:szCs w:val="28"/>
        </w:rPr>
        <w:t>ርኵሰ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ዐቢየ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ወአብዓኒ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A4CD4" w:rsidRPr="00E222A8">
        <w:rPr>
          <w:rFonts w:ascii="Nyala" w:hAnsi="Nyala"/>
          <w:sz w:val="28"/>
          <w:szCs w:val="28"/>
        </w:rPr>
        <w:t>ኆኅተ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ዓፀድ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ወርኢኩ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DA4CD4" w:rsidRPr="00E222A8">
        <w:rPr>
          <w:rFonts w:ascii="Nyala" w:hAnsi="Nyala"/>
          <w:sz w:val="28"/>
          <w:szCs w:val="28"/>
        </w:rPr>
        <w:t>፩ሖ</w:t>
      </w:r>
      <w:r w:rsidR="003D570E" w:rsidRPr="00E222A8">
        <w:rPr>
          <w:rFonts w:ascii="Nyala" w:hAnsi="Nyala"/>
          <w:sz w:val="28"/>
          <w:szCs w:val="28"/>
        </w:rPr>
        <w:t>ር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በዓረፍት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ወይቤለኒ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C6C65" w:rsidRPr="00E222A8">
        <w:rPr>
          <w:rFonts w:ascii="Nyala" w:hAnsi="Nyala"/>
          <w:sz w:val="28"/>
          <w:szCs w:val="28"/>
        </w:rPr>
        <w:t>እጓለመ</w:t>
      </w:r>
      <w:r w:rsidR="003D570E" w:rsidRPr="00E222A8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6797E" w:rsidRPr="00E222A8">
        <w:rPr>
          <w:rFonts w:ascii="Nyala" w:hAnsi="Nyala"/>
          <w:sz w:val="28"/>
          <w:szCs w:val="28"/>
        </w:rPr>
        <w:t>ክ</w:t>
      </w:r>
      <w:r w:rsidR="003D570E" w:rsidRPr="00E222A8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6797E" w:rsidRPr="00E222A8">
        <w:rPr>
          <w:rFonts w:ascii="Nyala" w:hAnsi="Nyala"/>
          <w:sz w:val="28"/>
          <w:szCs w:val="28"/>
        </w:rPr>
        <w:t>ዓረፍተ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ወከረይኩ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ዓረፍት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46797E" w:rsidRPr="00E222A8">
        <w:rPr>
          <w:rFonts w:ascii="Nyala" w:hAnsi="Nyala"/>
          <w:sz w:val="28"/>
          <w:szCs w:val="28"/>
        </w:rPr>
        <w:t>፩</w:t>
      </w:r>
      <w:r w:rsidR="003D570E" w:rsidRPr="00E222A8">
        <w:rPr>
          <w:rFonts w:ascii="Nyala" w:hAnsi="Nyala"/>
          <w:sz w:val="28"/>
          <w:szCs w:val="28"/>
        </w:rPr>
        <w:t>ኆኅት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ወይቤለኒ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ባእ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ወርኢ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ርኵሰ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ዓቢየ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218C7" w:rsidRPr="00E222A8">
        <w:rPr>
          <w:rFonts w:ascii="Nyala" w:hAnsi="Nyala"/>
          <w:sz w:val="28"/>
          <w:szCs w:val="28"/>
        </w:rPr>
        <w:t>(ዘ)</w:t>
      </w:r>
      <w:proofErr w:type="spellStart"/>
      <w:r w:rsidR="008F75AE" w:rsidRPr="00E222A8">
        <w:rPr>
          <w:rFonts w:ascii="Nyala" w:hAnsi="Nyala"/>
          <w:sz w:val="28"/>
          <w:szCs w:val="28"/>
        </w:rPr>
        <w:t>እሙ</w:t>
      </w:r>
      <w:r w:rsidR="003D570E" w:rsidRPr="00E222A8">
        <w:rPr>
          <w:rFonts w:ascii="Nyala" w:hAnsi="Nyala"/>
          <w:sz w:val="28"/>
          <w:szCs w:val="28"/>
        </w:rPr>
        <w:t>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ይገብሩ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8F75AE" w:rsidRPr="00E222A8">
        <w:rPr>
          <w:rFonts w:ascii="Nyala" w:hAnsi="Nyala"/>
          <w:sz w:val="28"/>
          <w:szCs w:val="28"/>
        </w:rPr>
        <w:t>ወቦእ</w:t>
      </w:r>
      <w:r w:rsidR="003D570E" w:rsidRPr="00E222A8">
        <w:rPr>
          <w:rFonts w:ascii="Nyala" w:hAnsi="Nyala"/>
          <w:sz w:val="28"/>
          <w:szCs w:val="28"/>
        </w:rPr>
        <w:t>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ወርኢኩ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አምሳለ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ዘይትሐወ</w:t>
      </w:r>
      <w:r w:rsidR="002525F3" w:rsidRPr="00E222A8">
        <w:rPr>
          <w:rFonts w:ascii="Nyala" w:hAnsi="Nyala"/>
          <w:sz w:val="28"/>
          <w:szCs w:val="28"/>
        </w:rPr>
        <w:t>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ወእንስሳ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525F3" w:rsidRPr="00E222A8">
        <w:rPr>
          <w:rFonts w:ascii="Nyala" w:hAnsi="Nyala"/>
          <w:sz w:val="28"/>
          <w:szCs w:val="28"/>
        </w:rPr>
        <w:t>ርኩሰ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ጣዖቶሙ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525F3" w:rsidRPr="00E222A8">
        <w:rPr>
          <w:rFonts w:ascii="Nyala" w:hAnsi="Nyala"/>
          <w:sz w:val="28"/>
          <w:szCs w:val="28"/>
        </w:rPr>
        <w:t>ለ</w:t>
      </w:r>
      <w:r w:rsidR="003D570E"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525F3"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ሥዑል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15E4A" w:rsidRPr="00E222A8">
        <w:rPr>
          <w:rFonts w:ascii="Nyala" w:hAnsi="Nyala"/>
          <w:sz w:val="28"/>
          <w:szCs w:val="28"/>
        </w:rPr>
        <w:t>ዓረፍት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33F0C" w:rsidRPr="00E222A8">
        <w:rPr>
          <w:rFonts w:ascii="Nyala" w:hAnsi="Nyala"/>
          <w:sz w:val="28"/>
          <w:szCs w:val="28"/>
        </w:rPr>
        <w:t>ዓውደ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ዓውዱ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ወይቀውሙ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ቅድሜሆሙ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ሰብእ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ብእሲ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እምአዕሩገ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33C7E" w:rsidRPr="00E222A8">
        <w:rPr>
          <w:rFonts w:ascii="Nyala" w:hAnsi="Nyala"/>
          <w:sz w:val="28"/>
          <w:szCs w:val="28"/>
        </w:rPr>
        <w:t>ወአዛ</w:t>
      </w:r>
      <w:r w:rsidR="003D570E" w:rsidRPr="00E222A8">
        <w:rPr>
          <w:rFonts w:ascii="Nyala" w:hAnsi="Nyala"/>
          <w:sz w:val="28"/>
          <w:szCs w:val="28"/>
        </w:rPr>
        <w:t>ንያ</w:t>
      </w:r>
      <w:r w:rsidR="00333C7E" w:rsidRPr="00E222A8">
        <w:rPr>
          <w:rFonts w:ascii="Nyala" w:hAnsi="Nyala"/>
          <w:sz w:val="28"/>
          <w:szCs w:val="28"/>
        </w:rPr>
        <w:t>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ሳፋን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ይቀውም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16777" w:rsidRPr="00E222A8">
        <w:rPr>
          <w:rFonts w:ascii="Nyala" w:hAnsi="Nyala"/>
          <w:sz w:val="28"/>
          <w:szCs w:val="28"/>
        </w:rPr>
        <w:t>ማዕከሎሙ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16777" w:rsidRPr="00E222A8">
        <w:rPr>
          <w:rFonts w:ascii="Nyala" w:hAnsi="Nyala"/>
          <w:sz w:val="28"/>
          <w:szCs w:val="28"/>
        </w:rPr>
        <w:t>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E222A8">
        <w:rPr>
          <w:rFonts w:ascii="Nyala" w:hAnsi="Nyala"/>
          <w:sz w:val="28"/>
          <w:szCs w:val="28"/>
        </w:rPr>
        <w:t>፩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16777" w:rsidRPr="00E222A8">
        <w:rPr>
          <w:rFonts w:ascii="Nyala" w:hAnsi="Nyala"/>
          <w:sz w:val="28"/>
          <w:szCs w:val="28"/>
        </w:rPr>
        <w:t>ማዕጠንት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በእዴሁ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ወበዝ</w:t>
      </w:r>
      <w:proofErr w:type="spellEnd"/>
    </w:p>
    <w:p w14:paraId="2B61A42E" w14:textId="2A70C1EF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57</w:t>
      </w:r>
    </w:p>
    <w:p w14:paraId="32A1551E" w14:textId="3F58FAF1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r w:rsidRPr="00E222A8">
        <w:rPr>
          <w:rFonts w:ascii="Nyala" w:hAnsi="Nyala"/>
          <w:sz w:val="28"/>
          <w:szCs w:val="28"/>
        </w:rPr>
        <w:t>ኃ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ደመና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ዕጣኖሙ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2743F" w:rsidRPr="00E222A8">
        <w:rPr>
          <w:rFonts w:ascii="Nyala" w:hAnsi="Nyala"/>
          <w:sz w:val="28"/>
          <w:szCs w:val="28"/>
        </w:rPr>
        <w:t>ወዓርገ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ወይቤለኒ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</w:t>
      </w:r>
      <w:r w:rsidR="0002743F" w:rsidRPr="00E222A8">
        <w:rPr>
          <w:rFonts w:ascii="Nyala" w:hAnsi="Nyala"/>
          <w:sz w:val="28"/>
          <w:szCs w:val="28"/>
        </w:rPr>
        <w:t>ኢክ</w:t>
      </w:r>
      <w:r w:rsidRPr="00E222A8">
        <w:rPr>
          <w:rFonts w:ascii="Nyala" w:hAnsi="Nyala"/>
          <w:sz w:val="28"/>
          <w:szCs w:val="28"/>
        </w:rPr>
        <w:t>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2743F" w:rsidRPr="00E222A8">
        <w:rPr>
          <w:rFonts w:ascii="Nyala" w:hAnsi="Nyala"/>
          <w:sz w:val="28"/>
          <w:szCs w:val="28"/>
        </w:rPr>
        <w:t>እጓለመ</w:t>
      </w:r>
      <w:r w:rsidRPr="00E222A8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ዘይገብሩ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2743F" w:rsidRPr="00E222A8">
        <w:rPr>
          <w:rFonts w:ascii="Nyala" w:hAnsi="Nyala"/>
          <w:sz w:val="28"/>
          <w:szCs w:val="28"/>
        </w:rPr>
        <w:t>አ</w:t>
      </w:r>
      <w:r w:rsidR="00D17695" w:rsidRPr="00E222A8">
        <w:rPr>
          <w:rFonts w:ascii="Nyala" w:hAnsi="Nyala"/>
          <w:sz w:val="28"/>
          <w:szCs w:val="28"/>
        </w:rPr>
        <w:t>ዕ</w:t>
      </w:r>
      <w:r w:rsidRPr="00E222A8">
        <w:rPr>
          <w:rFonts w:ascii="Nyala" w:hAnsi="Nyala"/>
          <w:sz w:val="28"/>
          <w:szCs w:val="28"/>
        </w:rPr>
        <w:t>ሩገ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17695" w:rsidRPr="00E222A8">
        <w:rPr>
          <w:rFonts w:ascii="Nyala" w:hAnsi="Nyala"/>
          <w:sz w:val="28"/>
          <w:szCs w:val="28"/>
        </w:rPr>
        <w:t>በጽልመ</w:t>
      </w:r>
      <w:r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ለለ፩በጽርሐ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23889" w:rsidRPr="00E222A8">
        <w:rPr>
          <w:rFonts w:ascii="Nyala" w:hAnsi="Nyala"/>
          <w:sz w:val="28"/>
          <w:szCs w:val="28"/>
        </w:rPr>
        <w:t>ጣዖቱ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23889" w:rsidRPr="00E222A8">
        <w:rPr>
          <w:rFonts w:ascii="Nyala" w:hAnsi="Nyala"/>
          <w:sz w:val="28"/>
          <w:szCs w:val="28"/>
        </w:rPr>
        <w:t>ይቤሉ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ኢይሬእየነ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F3564" w:rsidRPr="00E222A8">
        <w:rPr>
          <w:rFonts w:ascii="Nyala" w:hAnsi="Nyala"/>
          <w:sz w:val="28"/>
          <w:szCs w:val="28"/>
        </w:rPr>
        <w:t>ወኃደ</w:t>
      </w:r>
      <w:r w:rsidRPr="00E222A8">
        <w:rPr>
          <w:rFonts w:ascii="Nyala" w:hAnsi="Nyala"/>
          <w:sz w:val="28"/>
          <w:szCs w:val="28"/>
        </w:rPr>
        <w:t>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ለምድሩ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4823C7" w:rsidRPr="00E222A8">
        <w:rPr>
          <w:rFonts w:ascii="Nyala" w:hAnsi="Nyala"/>
          <w:sz w:val="28"/>
          <w:szCs w:val="28"/>
        </w:rPr>
        <w:t>ወይቤለኒ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ዓዲ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823C7" w:rsidRPr="00E222A8">
        <w:rPr>
          <w:rFonts w:ascii="Nyala" w:hAnsi="Nyala"/>
          <w:sz w:val="28"/>
          <w:szCs w:val="28"/>
        </w:rPr>
        <w:t>ትትመየጥ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ወትሬኢ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823C7" w:rsidRPr="00E222A8">
        <w:rPr>
          <w:rFonts w:ascii="Nyala" w:hAnsi="Nyala"/>
          <w:sz w:val="28"/>
          <w:szCs w:val="28"/>
        </w:rPr>
        <w:t>ርኵሰ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ዓቢየ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26189" w:rsidRPr="00E222A8">
        <w:rPr>
          <w:rFonts w:ascii="Nyala" w:hAnsi="Nyala"/>
          <w:sz w:val="28"/>
          <w:szCs w:val="28"/>
        </w:rPr>
        <w:t>ዘእሙ</w:t>
      </w:r>
      <w:r w:rsidRPr="00E222A8">
        <w:rPr>
          <w:rFonts w:ascii="Nyala" w:hAnsi="Nyala"/>
          <w:sz w:val="28"/>
          <w:szCs w:val="28"/>
        </w:rPr>
        <w:t>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ይገብሩ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ወአብአኒ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26189" w:rsidRPr="00E222A8">
        <w:rPr>
          <w:rFonts w:ascii="Nyala" w:hAnsi="Nyala"/>
          <w:sz w:val="28"/>
          <w:szCs w:val="28"/>
        </w:rPr>
        <w:t>ኆ</w:t>
      </w:r>
      <w:r w:rsidRPr="00E222A8">
        <w:rPr>
          <w:rFonts w:ascii="Nyala" w:hAnsi="Nyala"/>
          <w:sz w:val="28"/>
          <w:szCs w:val="28"/>
        </w:rPr>
        <w:t>ኅተ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አንቀጸ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56240" w:rsidRPr="00E222A8">
        <w:rPr>
          <w:rFonts w:ascii="Nyala" w:hAnsi="Nyala"/>
          <w:sz w:val="28"/>
          <w:szCs w:val="28"/>
        </w:rPr>
        <w:t>ሰሜ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EAC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ንስት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ይነብራ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EAC" w:rsidRPr="00E222A8">
        <w:rPr>
          <w:rFonts w:ascii="Nyala" w:hAnsi="Nyala"/>
          <w:sz w:val="28"/>
          <w:szCs w:val="28"/>
        </w:rPr>
        <w:t>ወይበክ</w:t>
      </w:r>
      <w:r w:rsidRPr="00E222A8">
        <w:rPr>
          <w:rFonts w:ascii="Nyala" w:hAnsi="Nyala"/>
          <w:sz w:val="28"/>
          <w:szCs w:val="28"/>
        </w:rPr>
        <w:t>ያሁ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C44CB" w:rsidRPr="00E222A8">
        <w:rPr>
          <w:rFonts w:ascii="Nyala" w:hAnsi="Nyala"/>
          <w:sz w:val="28"/>
          <w:szCs w:val="28"/>
        </w:rPr>
        <w:t>ለተ</w:t>
      </w:r>
      <w:r w:rsidRPr="00E222A8">
        <w:rPr>
          <w:rFonts w:ascii="Nyala" w:hAnsi="Nyala"/>
          <w:sz w:val="28"/>
          <w:szCs w:val="28"/>
        </w:rPr>
        <w:t>ሙዝ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ወይቤለኒ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C44CB" w:rsidRPr="00E222A8">
        <w:rPr>
          <w:rFonts w:ascii="Nyala" w:hAnsi="Nyala"/>
          <w:sz w:val="28"/>
          <w:szCs w:val="28"/>
        </w:rPr>
        <w:t>ርኢከ</w:t>
      </w:r>
      <w:r w:rsidRPr="00E222A8">
        <w:rPr>
          <w:rFonts w:ascii="Nyala" w:hAnsi="Nyala"/>
          <w:sz w:val="28"/>
          <w:szCs w:val="28"/>
        </w:rPr>
        <w:t>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እጓለ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7066A" w:rsidRPr="00E222A8">
        <w:rPr>
          <w:rFonts w:ascii="Nyala" w:hAnsi="Nyala"/>
          <w:sz w:val="28"/>
          <w:szCs w:val="28"/>
        </w:rPr>
        <w:t>መሕያው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ዓዲ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7066A" w:rsidRPr="00E222A8">
        <w:rPr>
          <w:rFonts w:ascii="Nyala" w:hAnsi="Nyala"/>
          <w:sz w:val="28"/>
          <w:szCs w:val="28"/>
        </w:rPr>
        <w:t>ትትመየጥ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ወትሬኢ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7066A" w:rsidRPr="00E222A8">
        <w:rPr>
          <w:rFonts w:ascii="Nyala" w:hAnsi="Nyala"/>
          <w:sz w:val="28"/>
          <w:szCs w:val="28"/>
        </w:rPr>
        <w:t>ርኵሰ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ዘየዓቢ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C1F29" w:rsidRPr="00E222A8">
        <w:rPr>
          <w:rFonts w:ascii="Nyala" w:hAnsi="Nyala"/>
          <w:sz w:val="28"/>
          <w:szCs w:val="28"/>
        </w:rPr>
        <w:t>ወአ</w:t>
      </w:r>
      <w:r w:rsidRPr="00E222A8">
        <w:rPr>
          <w:rFonts w:ascii="Nyala" w:hAnsi="Nyala"/>
          <w:sz w:val="28"/>
          <w:szCs w:val="28"/>
        </w:rPr>
        <w:t>ብአኒ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C1F29" w:rsidRPr="00E222A8">
        <w:rPr>
          <w:rFonts w:ascii="Nyala" w:hAnsi="Nyala"/>
          <w:sz w:val="28"/>
          <w:szCs w:val="28"/>
        </w:rPr>
        <w:t>ዓፀ</w:t>
      </w:r>
      <w:r w:rsidR="009F2EA7" w:rsidRPr="00E222A8">
        <w:rPr>
          <w:rFonts w:ascii="Nyala" w:hAnsi="Nyala"/>
          <w:sz w:val="28"/>
          <w:szCs w:val="28"/>
        </w:rPr>
        <w:t>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26133" w:rsidRPr="00E222A8">
        <w:rPr>
          <w:rFonts w:ascii="Nyala" w:hAnsi="Nyala"/>
          <w:sz w:val="28"/>
          <w:szCs w:val="28"/>
        </w:rPr>
        <w:t>ውሣጢ</w:t>
      </w:r>
      <w:r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26133" w:rsidRPr="00E222A8">
        <w:rPr>
          <w:rFonts w:ascii="Nyala" w:hAnsi="Nyala"/>
          <w:sz w:val="28"/>
          <w:szCs w:val="28"/>
        </w:rPr>
        <w:t>በኆኅተ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ጽርሑ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37621" w:rsidRPr="00E222A8">
        <w:rPr>
          <w:rFonts w:ascii="Nyala" w:hAnsi="Nyala"/>
          <w:sz w:val="28"/>
          <w:szCs w:val="28"/>
        </w:rPr>
        <w:t>ዑ</w:t>
      </w:r>
      <w:r w:rsidRPr="00E222A8">
        <w:rPr>
          <w:rFonts w:ascii="Nyala" w:hAnsi="Nyala"/>
          <w:sz w:val="28"/>
          <w:szCs w:val="28"/>
        </w:rPr>
        <w:t>ላም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37621" w:rsidRPr="00E222A8">
        <w:rPr>
          <w:rFonts w:ascii="Nyala" w:hAnsi="Nyala"/>
          <w:sz w:val="28"/>
          <w:szCs w:val="28"/>
        </w:rPr>
        <w:t>ወማዕከ</w:t>
      </w:r>
      <w:r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ምስዋዕ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693FE3" w:rsidRPr="00E222A8">
        <w:rPr>
          <w:rFonts w:ascii="Nyala" w:hAnsi="Nyala"/>
          <w:sz w:val="28"/>
          <w:szCs w:val="28"/>
        </w:rPr>
        <w:t>፳</w:t>
      </w:r>
      <w:r w:rsidR="00237621" w:rsidRPr="00E222A8">
        <w:rPr>
          <w:rFonts w:ascii="Nyala" w:hAnsi="Nyala"/>
          <w:sz w:val="28"/>
          <w:szCs w:val="28"/>
        </w:rPr>
        <w:t>ወ፭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F09EE" w:rsidRPr="00E222A8">
        <w:rPr>
          <w:rFonts w:ascii="Nyala" w:hAnsi="Nyala"/>
          <w:sz w:val="28"/>
          <w:szCs w:val="28"/>
        </w:rPr>
        <w:t>ዕደው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ድኅሬሆሙ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F09EE" w:rsidRPr="00E222A8">
        <w:rPr>
          <w:rFonts w:ascii="Nyala" w:hAnsi="Nyala"/>
          <w:sz w:val="28"/>
          <w:szCs w:val="28"/>
        </w:rPr>
        <w:t>ወገጾ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F09EE" w:rsidRPr="00E222A8">
        <w:rPr>
          <w:rFonts w:ascii="Nyala" w:hAnsi="Nyala"/>
          <w:sz w:val="28"/>
          <w:szCs w:val="28"/>
        </w:rPr>
        <w:t>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B7621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B7621" w:rsidRPr="00E222A8">
        <w:rPr>
          <w:rFonts w:ascii="Nyala" w:hAnsi="Nyala"/>
          <w:sz w:val="28"/>
          <w:szCs w:val="28"/>
        </w:rPr>
        <w:t>ይሰ</w:t>
      </w:r>
      <w:r w:rsidRPr="00E222A8">
        <w:rPr>
          <w:rFonts w:ascii="Nyala" w:hAnsi="Nyala"/>
          <w:sz w:val="28"/>
          <w:szCs w:val="28"/>
        </w:rPr>
        <w:t>ግዱ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B7621" w:rsidRPr="00E222A8">
        <w:rPr>
          <w:rFonts w:ascii="Nyala" w:hAnsi="Nyala"/>
          <w:sz w:val="28"/>
          <w:szCs w:val="28"/>
        </w:rPr>
        <w:t>ጽ</w:t>
      </w:r>
      <w:r w:rsidRPr="00E222A8">
        <w:rPr>
          <w:rFonts w:ascii="Nyala" w:hAnsi="Nyala"/>
          <w:sz w:val="28"/>
          <w:szCs w:val="28"/>
        </w:rPr>
        <w:t>ባሐ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5F65723B" w14:textId="41B35D5B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58</w:t>
      </w:r>
    </w:p>
    <w:p w14:paraId="08284EE7" w14:textId="56E0FA8C" w:rsidR="006E2C34" w:rsidRDefault="003D570E" w:rsidP="00D31F91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ለፀሐይ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ወይቤለኒ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441F6" w:rsidRPr="00E222A8">
        <w:rPr>
          <w:rFonts w:ascii="Nyala" w:hAnsi="Nyala"/>
          <w:sz w:val="28"/>
          <w:szCs w:val="28"/>
        </w:rPr>
        <w:t>ርኢክ</w:t>
      </w:r>
      <w:r w:rsidRPr="00E222A8">
        <w:rPr>
          <w:rFonts w:ascii="Nyala" w:hAnsi="Nyala"/>
          <w:sz w:val="28"/>
          <w:szCs w:val="28"/>
        </w:rPr>
        <w:t>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እጓለ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441F6" w:rsidRPr="00E222A8">
        <w:rPr>
          <w:rFonts w:ascii="Nyala" w:hAnsi="Nyala"/>
          <w:sz w:val="28"/>
          <w:szCs w:val="28"/>
        </w:rPr>
        <w:t>መ</w:t>
      </w:r>
      <w:r w:rsidRPr="00E222A8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441F6" w:rsidRPr="00E222A8">
        <w:rPr>
          <w:rFonts w:ascii="Nyala" w:hAnsi="Nyala"/>
          <w:sz w:val="28"/>
          <w:szCs w:val="28"/>
        </w:rPr>
        <w:t>ቀሊ</w:t>
      </w:r>
      <w:r w:rsidRPr="00E222A8">
        <w:rPr>
          <w:rFonts w:ascii="Nyala" w:hAnsi="Nyala"/>
          <w:sz w:val="28"/>
          <w:szCs w:val="28"/>
        </w:rPr>
        <w:t>ልኑ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ይሁዳ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ምግባረ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ርኵሶሙ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ዘይገብሩ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በዝየ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A027E1" w:rsidRPr="00E222A8">
        <w:rPr>
          <w:rFonts w:ascii="Nyala" w:hAnsi="Nyala"/>
          <w:sz w:val="28"/>
          <w:szCs w:val="28"/>
        </w:rPr>
        <w:t>እስ</w:t>
      </w:r>
      <w:r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መልዕዋ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C5B25" w:rsidRPr="00E222A8">
        <w:rPr>
          <w:rFonts w:ascii="Nyala" w:hAnsi="Nyala"/>
          <w:sz w:val="28"/>
          <w:szCs w:val="28"/>
        </w:rPr>
        <w:t>ዓመ</w:t>
      </w:r>
      <w:r w:rsidRPr="00E222A8">
        <w:rPr>
          <w:rFonts w:ascii="Nyala" w:hAnsi="Nyala"/>
          <w:sz w:val="28"/>
          <w:szCs w:val="28"/>
        </w:rPr>
        <w:t>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027E1" w:rsidRPr="00E222A8">
        <w:rPr>
          <w:rFonts w:ascii="Nyala" w:hAnsi="Nyala"/>
          <w:sz w:val="28"/>
          <w:szCs w:val="28"/>
        </w:rPr>
        <w:t>ወተመ</w:t>
      </w:r>
      <w:r w:rsidRPr="00E222A8">
        <w:rPr>
          <w:rFonts w:ascii="Nyala" w:hAnsi="Nyala"/>
          <w:sz w:val="28"/>
          <w:szCs w:val="28"/>
        </w:rPr>
        <w:t>ይጡ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ያምዕዑኒ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25D1B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ንሁ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አጽቆሙ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lastRenderedPageBreak/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አንፎሙ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ወአነሂ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በመዓትየ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861E2" w:rsidRPr="00E222A8">
        <w:rPr>
          <w:rFonts w:ascii="Nyala" w:hAnsi="Nyala"/>
          <w:sz w:val="28"/>
          <w:szCs w:val="28"/>
        </w:rPr>
        <w:t>ኢትምሕክ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F10DD" w:rsidRPr="00E222A8">
        <w:rPr>
          <w:rFonts w:ascii="Nyala" w:hAnsi="Nyala"/>
          <w:sz w:val="28"/>
          <w:szCs w:val="28"/>
        </w:rPr>
        <w:t>ዓይን</w:t>
      </w:r>
      <w:r w:rsidRPr="00E222A8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A432B" w:rsidRPr="00E222A8">
        <w:rPr>
          <w:rFonts w:ascii="Nyala" w:hAnsi="Nyala"/>
          <w:sz w:val="28"/>
          <w:szCs w:val="28"/>
        </w:rPr>
        <w:t>ወኢይሠሃል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ወየዓወይዉ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ዕዝንየ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በዓቢይ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ወኢይሰምዖሙ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5B48CDFA" w14:textId="6A53A7C9" w:rsidR="006E2C34" w:rsidRDefault="003D570E" w:rsidP="00D31F91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E222A8">
        <w:rPr>
          <w:rFonts w:ascii="Nyala" w:hAnsi="Nyala"/>
          <w:b/>
          <w:sz w:val="28"/>
          <w:szCs w:val="28"/>
          <w:u w:val="single"/>
        </w:rPr>
        <w:t>፡</w:t>
      </w:r>
      <w:r w:rsidR="0072642C" w:rsidRPr="00E222A8">
        <w:rPr>
          <w:rFonts w:ascii="Nyala" w:hAnsi="Nyala"/>
          <w:b/>
          <w:sz w:val="28"/>
          <w:szCs w:val="28"/>
          <w:u w:val="single"/>
        </w:rPr>
        <w:t>-፱</w:t>
      </w:r>
    </w:p>
    <w:p w14:paraId="0724FB8E" w14:textId="47C90F79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ወከልሐ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ዕዝንየ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በዓቢይ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ቅረቡ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ውኩላነ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ሀገር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AC31D8" w:rsidRPr="00E222A8">
        <w:rPr>
          <w:rFonts w:ascii="Nyala" w:hAnsi="Nyala"/>
          <w:sz w:val="28"/>
          <w:szCs w:val="28"/>
        </w:rPr>
        <w:t>ለለ፩</w:t>
      </w:r>
      <w:r w:rsidRPr="00E222A8">
        <w:rPr>
          <w:rFonts w:ascii="Nyala" w:hAnsi="Nyala"/>
          <w:sz w:val="28"/>
          <w:szCs w:val="28"/>
        </w:rPr>
        <w:t>ንዋይ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ማኅጐሊ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በእዴሁ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12F7F" w:rsidRPr="00E222A8">
        <w:rPr>
          <w:rFonts w:ascii="Nyala" w:hAnsi="Nyala"/>
          <w:sz w:val="28"/>
          <w:szCs w:val="28"/>
        </w:rPr>
        <w:t>ስ</w:t>
      </w:r>
      <w:r w:rsidRPr="00E222A8">
        <w:rPr>
          <w:rFonts w:ascii="Nyala" w:hAnsi="Nyala"/>
          <w:sz w:val="28"/>
          <w:szCs w:val="28"/>
        </w:rPr>
        <w:t>ድስቱ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12F7F" w:rsidRPr="00E222A8">
        <w:rPr>
          <w:rFonts w:ascii="Nyala" w:hAnsi="Nyala"/>
          <w:sz w:val="28"/>
          <w:szCs w:val="28"/>
        </w:rPr>
        <w:t>ዕ</w:t>
      </w:r>
      <w:r w:rsidRPr="00E222A8">
        <w:rPr>
          <w:rFonts w:ascii="Nyala" w:hAnsi="Nyala"/>
          <w:sz w:val="28"/>
          <w:szCs w:val="28"/>
        </w:rPr>
        <w:t>ደው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መጽኡ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12F7F" w:rsidRPr="00E222A8">
        <w:rPr>
          <w:rFonts w:ascii="Nyala" w:hAnsi="Nyala"/>
          <w:sz w:val="28"/>
          <w:szCs w:val="28"/>
        </w:rPr>
        <w:t>ላ</w:t>
      </w:r>
      <w:r w:rsidRPr="00E222A8">
        <w:rPr>
          <w:rFonts w:ascii="Nyala" w:hAnsi="Nyala"/>
          <w:sz w:val="28"/>
          <w:szCs w:val="28"/>
        </w:rPr>
        <w:t>ዕላዊ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ሰሜን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EA446B" w:rsidRPr="00E222A8">
        <w:rPr>
          <w:rFonts w:ascii="Nyala" w:hAnsi="Nyala"/>
          <w:sz w:val="28"/>
          <w:szCs w:val="28"/>
        </w:rPr>
        <w:t>፩</w:t>
      </w:r>
      <w:r w:rsidRPr="00E222A8">
        <w:rPr>
          <w:rFonts w:ascii="Nyala" w:hAnsi="Nyala"/>
          <w:sz w:val="28"/>
          <w:szCs w:val="28"/>
        </w:rPr>
        <w:t>ንዋየ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መፍጽሕ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በእዴሁ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ወማዕከሎሙ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4D1143" w:rsidRPr="00E222A8">
        <w:rPr>
          <w:rFonts w:ascii="Nyala" w:hAnsi="Nyala"/>
          <w:sz w:val="28"/>
          <w:szCs w:val="28"/>
        </w:rPr>
        <w:t>{አ}</w:t>
      </w:r>
      <w:r w:rsidRPr="00E222A8">
        <w:rPr>
          <w:rFonts w:ascii="Nyala" w:hAnsi="Nyala"/>
          <w:sz w:val="28"/>
          <w:szCs w:val="28"/>
        </w:rPr>
        <w:t>፩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ብእሲ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A446B" w:rsidRPr="00E222A8">
        <w:rPr>
          <w:rFonts w:ascii="Nyala" w:hAnsi="Nyala"/>
          <w:sz w:val="28"/>
          <w:szCs w:val="28"/>
        </w:rPr>
        <w:t>ዘይለብስ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D6D5D" w:rsidRPr="00E222A8">
        <w:rPr>
          <w:rFonts w:ascii="Nyala" w:hAnsi="Nyala"/>
          <w:sz w:val="28"/>
          <w:szCs w:val="28"/>
        </w:rPr>
        <w:t>አ</w:t>
      </w:r>
      <w:r w:rsidR="0003613D" w:rsidRPr="00E222A8">
        <w:rPr>
          <w:rFonts w:ascii="Nyala" w:eastAsia="SimSun" w:hAnsi="Nyala" w:cs="SimSun"/>
          <w:sz w:val="28"/>
          <w:szCs w:val="28"/>
        </w:rPr>
        <w:t>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</w:t>
      </w:r>
      <w:r w:rsidR="00050900" w:rsidRPr="00E222A8">
        <w:rPr>
          <w:rFonts w:ascii="Nyala" w:hAnsi="Nyala"/>
          <w:sz w:val="28"/>
          <w:szCs w:val="28"/>
        </w:rPr>
        <w:t>በሐቋ</w:t>
      </w:r>
      <w:r w:rsidRPr="00E222A8">
        <w:rPr>
          <w:rFonts w:ascii="Nyala" w:hAnsi="Nyala"/>
          <w:sz w:val="28"/>
          <w:szCs w:val="28"/>
        </w:rPr>
        <w:t>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50900" w:rsidRPr="00E222A8">
        <w:rPr>
          <w:rFonts w:ascii="Nyala" w:hAnsi="Nyala"/>
          <w:sz w:val="28"/>
          <w:szCs w:val="28"/>
        </w:rPr>
        <w:t>ቀሡት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A5983" w:rsidRPr="00E222A8">
        <w:rPr>
          <w:rFonts w:ascii="Nyala" w:hAnsi="Nyala"/>
          <w:sz w:val="28"/>
          <w:szCs w:val="28"/>
        </w:rPr>
        <w:t>ጸሐፊ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ወቦኡ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ምሥዋዕ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A5983" w:rsidRPr="00E222A8">
        <w:rPr>
          <w:rFonts w:ascii="Nyala" w:hAnsi="Nyala"/>
          <w:sz w:val="28"/>
          <w:szCs w:val="28"/>
        </w:rPr>
        <w:t>ዘ</w:t>
      </w:r>
      <w:r w:rsidRPr="00E222A8">
        <w:rPr>
          <w:rFonts w:ascii="Nyala" w:hAnsi="Nyala"/>
          <w:sz w:val="28"/>
          <w:szCs w:val="28"/>
        </w:rPr>
        <w:t>ብርት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CA5983" w:rsidRPr="00E222A8">
        <w:rPr>
          <w:rFonts w:ascii="Nyala" w:hAnsi="Nyala"/>
          <w:sz w:val="28"/>
          <w:szCs w:val="28"/>
        </w:rPr>
        <w:t>ወዓርገ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ስብሐተ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538A01A9" w14:textId="35812A55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59</w:t>
      </w:r>
    </w:p>
    <w:p w14:paraId="336E5A12" w14:textId="5A463728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አምላክ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ኪሩብ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ዘሀሎ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ዲቤሁ</w:t>
      </w:r>
      <w:proofErr w:type="spellEnd"/>
      <w:r w:rsidRPr="00E222A8">
        <w:rPr>
          <w:rFonts w:ascii="Nyala" w:hAnsi="Nyala"/>
          <w:sz w:val="28"/>
          <w:szCs w:val="28"/>
        </w:rPr>
        <w:t>፡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C072B" w:rsidRPr="00E222A8">
        <w:rPr>
          <w:rFonts w:ascii="Nyala" w:hAnsi="Nyala"/>
          <w:sz w:val="28"/>
          <w:szCs w:val="28"/>
        </w:rPr>
        <w:t>መ</w:t>
      </w:r>
      <w:r w:rsidR="00A94CBA" w:rsidRPr="00E222A8">
        <w:rPr>
          <w:rFonts w:ascii="Nyala" w:hAnsi="Nyala"/>
          <w:sz w:val="28"/>
          <w:szCs w:val="28"/>
        </w:rPr>
        <w:t>ድረክ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C072B" w:rsidRPr="00E222A8">
        <w:rPr>
          <w:rFonts w:ascii="Nyala" w:hAnsi="Nyala"/>
          <w:sz w:val="28"/>
          <w:szCs w:val="28"/>
        </w:rPr>
        <w:t>ቤት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ወጸውዖ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ለዝኩ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ብእሲ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</w:t>
      </w:r>
      <w:r w:rsidR="004C072B" w:rsidRPr="00E222A8">
        <w:rPr>
          <w:rFonts w:ascii="Nyala" w:hAnsi="Nyala"/>
          <w:sz w:val="28"/>
          <w:szCs w:val="28"/>
        </w:rPr>
        <w:t>ይለብስ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94CBA" w:rsidRPr="00E222A8">
        <w:rPr>
          <w:rFonts w:ascii="Nyala" w:hAnsi="Nyala"/>
          <w:sz w:val="28"/>
          <w:szCs w:val="28"/>
        </w:rPr>
        <w:t>ዓጌ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ወበሐቌሁ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D6D5D" w:rsidRPr="00E222A8">
        <w:rPr>
          <w:rFonts w:ascii="Nyala" w:hAnsi="Nyala"/>
          <w:sz w:val="28"/>
          <w:szCs w:val="28"/>
        </w:rPr>
        <w:t>ቀ</w:t>
      </w:r>
      <w:r w:rsidRPr="00E222A8">
        <w:rPr>
          <w:rFonts w:ascii="Nyala" w:hAnsi="Nyala"/>
          <w:sz w:val="28"/>
          <w:szCs w:val="28"/>
        </w:rPr>
        <w:t>ሡተ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D6D5D" w:rsidRPr="00E222A8">
        <w:rPr>
          <w:rFonts w:ascii="Nyala" w:hAnsi="Nyala"/>
          <w:sz w:val="28"/>
          <w:szCs w:val="28"/>
        </w:rPr>
        <w:t>ጸሐፈ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ወይቤሎ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8681B" w:rsidRPr="00E222A8">
        <w:rPr>
          <w:rFonts w:ascii="Nyala" w:hAnsi="Nyala"/>
          <w:sz w:val="28"/>
          <w:szCs w:val="28"/>
        </w:rPr>
        <w:t>ባእ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ሀገር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ኢየሩሳሌም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ወጸሐፍ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ትእምርተ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ፍጽሞሙ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65F3B" w:rsidRPr="00E222A8">
        <w:rPr>
          <w:rFonts w:ascii="Nyala" w:hAnsi="Nyala"/>
          <w:sz w:val="28"/>
          <w:szCs w:val="28"/>
        </w:rPr>
        <w:t>ለዕደ</w:t>
      </w:r>
      <w:r w:rsidRPr="00E222A8">
        <w:rPr>
          <w:rFonts w:ascii="Nyala" w:hAnsi="Nyala"/>
          <w:sz w:val="28"/>
          <w:szCs w:val="28"/>
        </w:rPr>
        <w:t>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ኀዘኑ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E3DB4" w:rsidRPr="00E222A8">
        <w:rPr>
          <w:rFonts w:ascii="Nyala" w:hAnsi="Nyala"/>
          <w:sz w:val="28"/>
          <w:szCs w:val="28"/>
        </w:rPr>
        <w:t>ወበከ</w:t>
      </w:r>
      <w:r w:rsidRPr="00E222A8">
        <w:rPr>
          <w:rFonts w:ascii="Nyala" w:hAnsi="Nyala"/>
          <w:sz w:val="28"/>
          <w:szCs w:val="28"/>
        </w:rPr>
        <w:t>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ርኵስ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E3DB4" w:rsidRPr="00E222A8">
        <w:rPr>
          <w:rFonts w:ascii="Nyala" w:hAnsi="Nyala"/>
          <w:sz w:val="28"/>
          <w:szCs w:val="28"/>
        </w:rPr>
        <w:t>በማዕከ</w:t>
      </w:r>
      <w:proofErr w:type="spellEnd"/>
      <w:r w:rsidR="00665F3B" w:rsidRPr="00E222A8">
        <w:rPr>
          <w:rFonts w:ascii="Nyala" w:hAnsi="Nyala"/>
          <w:sz w:val="28"/>
          <w:szCs w:val="28"/>
        </w:rPr>
        <w:t>{.</w:t>
      </w:r>
      <w:r w:rsidR="00EA22A4" w:rsidRPr="00E222A8">
        <w:rPr>
          <w:rFonts w:ascii="Nyala" w:hAnsi="Nyala"/>
          <w:sz w:val="28"/>
          <w:szCs w:val="28"/>
        </w:rPr>
        <w:t>}</w:t>
      </w:r>
      <w:r w:rsidR="00EE3DB4" w:rsidRPr="00E222A8">
        <w:rPr>
          <w:rFonts w:ascii="Nyala" w:hAnsi="Nyala"/>
          <w:sz w:val="28"/>
          <w:szCs w:val="28"/>
        </w:rPr>
        <w:t>ላ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ወይቤሎሙ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A22A4" w:rsidRPr="00E222A8">
        <w:rPr>
          <w:rFonts w:ascii="Nyala" w:hAnsi="Nyala"/>
          <w:sz w:val="28"/>
          <w:szCs w:val="28"/>
        </w:rPr>
        <w:t>አዕምዕ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33A51" w:rsidRPr="00E222A8">
        <w:rPr>
          <w:rFonts w:ascii="Nyala" w:hAnsi="Nyala"/>
          <w:sz w:val="28"/>
          <w:szCs w:val="28"/>
        </w:rPr>
        <w:t>ባዑ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ሀገረ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ድኅሬሁ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ወቅትሉ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ኢትምሐከ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74749" w:rsidRPr="00E222A8">
        <w:rPr>
          <w:rFonts w:ascii="Nyala" w:hAnsi="Nyala"/>
          <w:sz w:val="28"/>
          <w:szCs w:val="28"/>
        </w:rPr>
        <w:t>ዓይንክ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ወኢትምሐሩ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ልሒቀ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74749" w:rsidRPr="00E222A8">
        <w:rPr>
          <w:rFonts w:ascii="Nyala" w:hAnsi="Nyala"/>
          <w:sz w:val="28"/>
          <w:szCs w:val="28"/>
        </w:rPr>
        <w:t>ወወሬዛ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00103" w:rsidRPr="00E222A8">
        <w:rPr>
          <w:rFonts w:ascii="Nyala" w:hAnsi="Nyala"/>
          <w:sz w:val="28"/>
          <w:szCs w:val="28"/>
        </w:rPr>
        <w:t>ወድንግለ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ወሕፃናተ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00103" w:rsidRPr="00E222A8">
        <w:rPr>
          <w:rFonts w:ascii="Nyala" w:hAnsi="Nyala"/>
          <w:sz w:val="28"/>
          <w:szCs w:val="28"/>
        </w:rPr>
        <w:t>ወአ</w:t>
      </w:r>
      <w:r w:rsidR="008B3452" w:rsidRPr="00E222A8">
        <w:rPr>
          <w:rFonts w:ascii="Nyala" w:hAnsi="Nyala"/>
          <w:sz w:val="28"/>
          <w:szCs w:val="28"/>
        </w:rPr>
        <w:t>ንስተ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ቅ</w:t>
      </w:r>
      <w:r w:rsidR="008B3452" w:rsidRPr="00E222A8">
        <w:rPr>
          <w:rFonts w:ascii="Nyala" w:hAnsi="Nyala"/>
          <w:sz w:val="28"/>
          <w:szCs w:val="28"/>
        </w:rPr>
        <w:t>ት</w:t>
      </w:r>
      <w:r w:rsidRPr="00E222A8">
        <w:rPr>
          <w:rFonts w:ascii="Nyala" w:hAnsi="Nyala"/>
          <w:sz w:val="28"/>
          <w:szCs w:val="28"/>
        </w:rPr>
        <w:t>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00103" w:rsidRPr="00E222A8">
        <w:rPr>
          <w:rFonts w:ascii="Nyala" w:hAnsi="Nyala"/>
          <w:sz w:val="28"/>
          <w:szCs w:val="28"/>
        </w:rPr>
        <w:t>ታጥፍዑ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ወኢትቅረቡ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ብእሲ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ዘቦቱ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B3452" w:rsidRPr="00E222A8">
        <w:rPr>
          <w:rFonts w:ascii="Nyala" w:hAnsi="Nyala"/>
          <w:sz w:val="28"/>
          <w:szCs w:val="28"/>
        </w:rPr>
        <w:t>ትእምርት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ወትእኅዙ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እመቅደ</w:t>
      </w:r>
      <w:r w:rsidR="003B1077" w:rsidRPr="00E222A8">
        <w:rPr>
          <w:rFonts w:ascii="Nyala" w:hAnsi="Nyala"/>
          <w:sz w:val="28"/>
          <w:szCs w:val="28"/>
        </w:rPr>
        <w:t>ስ</w:t>
      </w:r>
      <w:r w:rsidRPr="00E222A8">
        <w:rPr>
          <w:rFonts w:ascii="Nyala" w:hAnsi="Nyala"/>
          <w:sz w:val="28"/>
          <w:szCs w:val="28"/>
        </w:rPr>
        <w:t>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ወአኃዙ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B1077" w:rsidRPr="00E222A8">
        <w:rPr>
          <w:rFonts w:ascii="Nyala" w:hAnsi="Nyala"/>
          <w:sz w:val="28"/>
          <w:szCs w:val="28"/>
        </w:rPr>
        <w:t>በእ</w:t>
      </w:r>
      <w:r w:rsidRPr="00E222A8">
        <w:rPr>
          <w:rFonts w:ascii="Nyala" w:hAnsi="Nyala"/>
          <w:sz w:val="28"/>
          <w:szCs w:val="28"/>
        </w:rPr>
        <w:t>ደው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ልሒቃን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B1077" w:rsidRPr="00E222A8">
        <w:rPr>
          <w:rFonts w:ascii="Nyala" w:hAnsi="Nyala"/>
          <w:sz w:val="28"/>
          <w:szCs w:val="28"/>
        </w:rPr>
        <w:t>በ</w:t>
      </w:r>
      <w:r w:rsidRPr="00E222A8">
        <w:rPr>
          <w:rFonts w:ascii="Nyala" w:hAnsi="Nyala"/>
          <w:sz w:val="28"/>
          <w:szCs w:val="28"/>
        </w:rPr>
        <w:t>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</w:t>
      </w:r>
      <w:r w:rsidR="003B1077" w:rsidRPr="00E222A8">
        <w:rPr>
          <w:rFonts w:ascii="Nyala" w:hAnsi="Nyala"/>
          <w:sz w:val="28"/>
          <w:szCs w:val="28"/>
        </w:rPr>
        <w:t>ት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Pr="00E222A8">
        <w:rPr>
          <w:rFonts w:ascii="Nyala" w:hAnsi="Nyala"/>
          <w:sz w:val="28"/>
          <w:szCs w:val="28"/>
        </w:rPr>
        <w:t>ወይቤሎሙ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አርኵስዎ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ለዝንቱ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ወምልዑ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አዕፃዲሁ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A3A6B" w:rsidRPr="00E222A8">
        <w:rPr>
          <w:rFonts w:ascii="Nyala" w:hAnsi="Nyala"/>
          <w:sz w:val="28"/>
          <w:szCs w:val="28"/>
        </w:rPr>
        <w:t>ቅቱ</w:t>
      </w:r>
      <w:r w:rsidRPr="00E222A8">
        <w:rPr>
          <w:rFonts w:ascii="Nyala" w:hAnsi="Nyala"/>
          <w:sz w:val="28"/>
          <w:szCs w:val="28"/>
        </w:rPr>
        <w:t>ላነ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70DB6" w:rsidRPr="00E222A8">
        <w:rPr>
          <w:rFonts w:ascii="Nyala" w:hAnsi="Nyala"/>
          <w:sz w:val="28"/>
          <w:szCs w:val="28"/>
        </w:rPr>
        <w:t>ባ</w:t>
      </w:r>
      <w:r w:rsidRPr="00E222A8">
        <w:rPr>
          <w:rFonts w:ascii="Nyala" w:hAnsi="Nyala"/>
          <w:sz w:val="28"/>
          <w:szCs w:val="28"/>
        </w:rPr>
        <w:t>ኡ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ወወፅኡ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</w:t>
      </w:r>
      <w:r w:rsidR="00170DB6" w:rsidRPr="00E222A8">
        <w:rPr>
          <w:rFonts w:ascii="Nyala" w:hAnsi="Nyala"/>
          <w:sz w:val="28"/>
          <w:szCs w:val="28"/>
        </w:rPr>
        <w:t>ቀተ</w:t>
      </w:r>
      <w:r w:rsidRPr="00E222A8">
        <w:rPr>
          <w:rFonts w:ascii="Nyala" w:hAnsi="Nyala"/>
          <w:sz w:val="28"/>
          <w:szCs w:val="28"/>
        </w:rPr>
        <w:t>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በሀገር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70DB6" w:rsidRPr="00E222A8">
        <w:rPr>
          <w:rFonts w:ascii="Nyala" w:hAnsi="Nyala"/>
          <w:sz w:val="28"/>
          <w:szCs w:val="28"/>
        </w:rPr>
        <w:t>ይቀትሉ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ወተረ</w:t>
      </w:r>
      <w:proofErr w:type="spellEnd"/>
    </w:p>
    <w:p w14:paraId="5BC29114" w14:textId="7506F24C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60</w:t>
      </w:r>
    </w:p>
    <w:p w14:paraId="674A481C" w14:textId="5CCA5CDB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ፍኩ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44326" w:rsidRPr="00E222A8">
        <w:rPr>
          <w:rFonts w:ascii="Nyala" w:hAnsi="Nyala"/>
          <w:sz w:val="28"/>
          <w:szCs w:val="28"/>
        </w:rPr>
        <w:t>አነ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ወወደቁ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በገጽየ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ወዓውየውኩ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ወእቤ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C6BF3" w:rsidRPr="00E222A8">
        <w:rPr>
          <w:rFonts w:ascii="Nyala" w:hAnsi="Nyala"/>
          <w:sz w:val="28"/>
          <w:szCs w:val="28"/>
        </w:rPr>
        <w:t>አ</w:t>
      </w:r>
      <w:r w:rsidR="00E44326" w:rsidRPr="00E222A8">
        <w:rPr>
          <w:rFonts w:ascii="Nyala" w:hAnsi="Nyala"/>
          <w:sz w:val="28"/>
          <w:szCs w:val="28"/>
        </w:rPr>
        <w:t>ሀህ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C6BF3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E1A71" w:rsidRPr="00E222A8">
        <w:rPr>
          <w:rFonts w:ascii="Nyala" w:hAnsi="Nyala"/>
          <w:sz w:val="28"/>
          <w:szCs w:val="28"/>
        </w:rPr>
        <w:t>ታጠፍዖሙኑ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E1A71" w:rsidRPr="00E222A8">
        <w:rPr>
          <w:rFonts w:ascii="Nyala" w:hAnsi="Nyala"/>
          <w:sz w:val="28"/>
          <w:szCs w:val="28"/>
        </w:rPr>
        <w:t>ተ</w:t>
      </w:r>
      <w:r w:rsidRPr="00E222A8">
        <w:rPr>
          <w:rFonts w:ascii="Nyala" w:hAnsi="Nyala"/>
          <w:sz w:val="28"/>
          <w:szCs w:val="28"/>
        </w:rPr>
        <w:t>ረፈ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0369C" w:rsidRPr="00E222A8">
        <w:rPr>
          <w:rFonts w:ascii="Nyala" w:hAnsi="Nyala"/>
          <w:sz w:val="28"/>
          <w:szCs w:val="28"/>
        </w:rPr>
        <w:t>ትክ</w:t>
      </w:r>
      <w:r w:rsidR="00CE1A71" w:rsidRPr="00E222A8">
        <w:rPr>
          <w:rFonts w:ascii="Nyala" w:hAnsi="Nyala"/>
          <w:sz w:val="28"/>
          <w:szCs w:val="28"/>
        </w:rPr>
        <w:t>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5745E" w:rsidRPr="00E222A8">
        <w:rPr>
          <w:rFonts w:ascii="Nyala" w:hAnsi="Nyala"/>
          <w:sz w:val="28"/>
          <w:szCs w:val="28"/>
        </w:rPr>
        <w:t>መዓት</w:t>
      </w:r>
      <w:proofErr w:type="spellEnd"/>
      <w:r w:rsidR="00B63183" w:rsidRPr="00E222A8">
        <w:rPr>
          <w:rFonts w:ascii="Nyala" w:hAnsi="Nyala"/>
          <w:sz w:val="28"/>
          <w:szCs w:val="28"/>
        </w:rPr>
        <w:t>{.}</w:t>
      </w:r>
      <w:r w:rsidRPr="00E222A8">
        <w:rPr>
          <w:rFonts w:ascii="Nyala" w:hAnsi="Nyala"/>
          <w:sz w:val="28"/>
          <w:szCs w:val="28"/>
        </w:rPr>
        <w:t>ከ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ኢየሩሳሌም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ወይቤለኒ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ኃጢአተ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ወይሁዳ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ጥቀ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ፈድፋደ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D742E" w:rsidRPr="00E222A8">
        <w:rPr>
          <w:rFonts w:ascii="Nyala" w:hAnsi="Nyala"/>
          <w:sz w:val="28"/>
          <w:szCs w:val="28"/>
        </w:rPr>
        <w:t>ወመ</w:t>
      </w:r>
      <w:r w:rsidRPr="00E222A8">
        <w:rPr>
          <w:rFonts w:ascii="Nyala" w:hAnsi="Nyala"/>
          <w:sz w:val="28"/>
          <w:szCs w:val="28"/>
        </w:rPr>
        <w:t>ልዓ</w:t>
      </w:r>
      <w:r w:rsidR="00ED742E"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D742E" w:rsidRPr="00E222A8">
        <w:rPr>
          <w:rFonts w:ascii="Nyala" w:hAnsi="Nyala"/>
          <w:sz w:val="28"/>
          <w:szCs w:val="28"/>
        </w:rPr>
        <w:t>ደ</w:t>
      </w:r>
      <w:r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ወመልዓት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ሀገር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ዓመፃ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ኃደጋ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ወኢይሬኢ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ወአነሂ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ዓይንየ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ኢት</w:t>
      </w:r>
      <w:r w:rsidR="004C7C39" w:rsidRPr="00E222A8">
        <w:rPr>
          <w:rFonts w:ascii="Nyala" w:hAnsi="Nyala"/>
          <w:sz w:val="28"/>
          <w:szCs w:val="28"/>
        </w:rPr>
        <w:t>ምሕክ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C7C39" w:rsidRPr="00E222A8">
        <w:rPr>
          <w:rFonts w:ascii="Nyala" w:hAnsi="Nyala"/>
          <w:sz w:val="28"/>
          <w:szCs w:val="28"/>
        </w:rPr>
        <w:t>ወኢይሠሃ</w:t>
      </w:r>
      <w:r w:rsidRPr="00E222A8">
        <w:rPr>
          <w:rFonts w:ascii="Nyala" w:hAnsi="Nyala"/>
          <w:sz w:val="28"/>
          <w:szCs w:val="28"/>
        </w:rPr>
        <w:t>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አገብእ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C7C39" w:rsidRPr="00E222A8">
        <w:rPr>
          <w:rFonts w:ascii="Nyala" w:hAnsi="Nyala"/>
          <w:sz w:val="28"/>
          <w:szCs w:val="28"/>
        </w:rPr>
        <w:t>ፍኖቶሙ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C7C39" w:rsidRPr="00E222A8">
        <w:rPr>
          <w:rFonts w:ascii="Nyala" w:hAnsi="Nyala"/>
          <w:sz w:val="28"/>
          <w:szCs w:val="28"/>
        </w:rPr>
        <w:t>ዲ</w:t>
      </w:r>
      <w:r w:rsidRPr="00E222A8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C7C39" w:rsidRPr="00E222A8">
        <w:rPr>
          <w:rFonts w:ascii="Nyala" w:hAnsi="Nyala"/>
          <w:sz w:val="28"/>
          <w:szCs w:val="28"/>
        </w:rPr>
        <w:t>ርእሶ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ዝኩ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ብእሲ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233F8" w:rsidRPr="00E222A8">
        <w:rPr>
          <w:rFonts w:ascii="Nyala" w:hAnsi="Nyala"/>
          <w:sz w:val="28"/>
          <w:szCs w:val="28"/>
        </w:rPr>
        <w:t>ዘይለብስ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</w:t>
      </w:r>
      <w:r w:rsidR="005233F8" w:rsidRPr="00E222A8">
        <w:rPr>
          <w:rFonts w:ascii="Nyala" w:hAnsi="Nyala"/>
          <w:sz w:val="28"/>
          <w:szCs w:val="28"/>
        </w:rPr>
        <w:t>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233F8" w:rsidRPr="00E222A8">
        <w:rPr>
          <w:rFonts w:ascii="Nyala" w:hAnsi="Nyala"/>
          <w:sz w:val="28"/>
          <w:szCs w:val="28"/>
        </w:rPr>
        <w:t>ወቀሡ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ሐቌሁ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233F8" w:rsidRPr="00E222A8">
        <w:rPr>
          <w:rFonts w:ascii="Nyala" w:hAnsi="Nyala"/>
          <w:sz w:val="28"/>
          <w:szCs w:val="28"/>
        </w:rPr>
        <w:t>ተሠጥ</w:t>
      </w:r>
      <w:r w:rsidRPr="00E222A8">
        <w:rPr>
          <w:rFonts w:ascii="Nyala" w:hAnsi="Nyala"/>
          <w:sz w:val="28"/>
          <w:szCs w:val="28"/>
        </w:rPr>
        <w:t>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B4DC0" w:rsidRPr="00E222A8">
        <w:rPr>
          <w:rFonts w:ascii="Nyala" w:hAnsi="Nyala"/>
          <w:sz w:val="28"/>
          <w:szCs w:val="28"/>
        </w:rPr>
        <w:t>ወይቤ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7B4DC0" w:rsidRPr="00E222A8">
        <w:rPr>
          <w:rFonts w:ascii="Nyala" w:hAnsi="Nyala"/>
          <w:sz w:val="28"/>
          <w:szCs w:val="28"/>
        </w:rPr>
        <w:t>ገ</w:t>
      </w:r>
      <w:r w:rsidRPr="00E222A8">
        <w:rPr>
          <w:rFonts w:ascii="Nyala" w:hAnsi="Nyala"/>
          <w:sz w:val="28"/>
          <w:szCs w:val="28"/>
        </w:rPr>
        <w:t>በርኩ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አዘዝከኒ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7215F995" w14:textId="3D175CF5" w:rsidR="006E2C34" w:rsidRDefault="003D570E" w:rsidP="00D31F91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E222A8">
        <w:rPr>
          <w:rFonts w:ascii="Nyala" w:hAnsi="Nyala"/>
          <w:b/>
          <w:sz w:val="28"/>
          <w:szCs w:val="28"/>
          <w:u w:val="single"/>
        </w:rPr>
        <w:t>፡</w:t>
      </w:r>
      <w:r w:rsidR="007B4DC0" w:rsidRPr="00E222A8">
        <w:rPr>
          <w:rFonts w:ascii="Nyala" w:hAnsi="Nyala"/>
          <w:b/>
          <w:sz w:val="28"/>
          <w:szCs w:val="28"/>
          <w:u w:val="single"/>
        </w:rPr>
        <w:t>-</w:t>
      </w:r>
      <w:r w:rsidRPr="00E222A8">
        <w:rPr>
          <w:rFonts w:ascii="Nyala" w:hAnsi="Nyala"/>
          <w:b/>
          <w:sz w:val="28"/>
          <w:szCs w:val="28"/>
          <w:u w:val="single"/>
        </w:rPr>
        <w:t>፲</w:t>
      </w:r>
    </w:p>
    <w:p w14:paraId="5C152528" w14:textId="77777777" w:rsidR="00D31F91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ወርኢኩ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77974" w:rsidRPr="00E222A8">
        <w:rPr>
          <w:rFonts w:ascii="Nyala" w:hAnsi="Nyala"/>
          <w:sz w:val="28"/>
          <w:szCs w:val="28"/>
        </w:rPr>
        <w:t>መልዕልተ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ጠፈር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77974" w:rsidRPr="00E222A8">
        <w:rPr>
          <w:rFonts w:ascii="Nyala" w:hAnsi="Nyala"/>
          <w:sz w:val="28"/>
          <w:szCs w:val="28"/>
        </w:rPr>
        <w:t>ርእሶሙ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ለኪሩቤል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ዕብነ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15B67" w:rsidRPr="00E222A8">
        <w:rPr>
          <w:rFonts w:ascii="Nyala" w:hAnsi="Nyala"/>
          <w:sz w:val="28"/>
          <w:szCs w:val="28"/>
        </w:rPr>
        <w:t>ሰንፒ</w:t>
      </w:r>
      <w:r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ርእየተ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አምሳለ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15B67" w:rsidRPr="00E222A8">
        <w:rPr>
          <w:rFonts w:ascii="Nyala" w:hAnsi="Nyala"/>
          <w:sz w:val="28"/>
          <w:szCs w:val="28"/>
        </w:rPr>
        <w:t>መንበር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አስተር</w:t>
      </w:r>
      <w:proofErr w:type="spellEnd"/>
    </w:p>
    <w:p w14:paraId="295FCD71" w14:textId="77777777" w:rsidR="00D31F91" w:rsidRDefault="00D31F91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p. 61</w:t>
      </w:r>
    </w:p>
    <w:p w14:paraId="4F6F8903" w14:textId="69958D6F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ዲቤሆሙ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ወነበቦ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ለዝኩ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ብእሲ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ዘይለ</w:t>
      </w:r>
      <w:r w:rsidR="00612934" w:rsidRPr="00E222A8">
        <w:rPr>
          <w:rFonts w:ascii="Nyala" w:hAnsi="Nyala"/>
          <w:sz w:val="28"/>
          <w:szCs w:val="28"/>
        </w:rPr>
        <w:t>ብስ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ወይቤሎ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ባእ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12934" w:rsidRPr="00E222A8">
        <w:rPr>
          <w:rFonts w:ascii="Nyala" w:hAnsi="Nyala"/>
          <w:sz w:val="28"/>
          <w:szCs w:val="28"/>
        </w:rPr>
        <w:t>ማእከ</w:t>
      </w:r>
      <w:r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ጋልጋል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ታሕተ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ኪሩብ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ወምላዕ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ሕፍነከ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አፍሐመ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እሳ</w:t>
      </w:r>
      <w:r w:rsidR="005311A9"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02362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ኪሩቤል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ወዝርዎ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02362" w:rsidRPr="00E222A8">
        <w:rPr>
          <w:rFonts w:ascii="Nyala" w:hAnsi="Nyala"/>
          <w:sz w:val="28"/>
          <w:szCs w:val="28"/>
        </w:rPr>
        <w:t>ሀገር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ወቦአ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በቅድሜየ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F02362" w:rsidRPr="00E222A8">
        <w:rPr>
          <w:rFonts w:ascii="Nyala" w:hAnsi="Nyala"/>
          <w:sz w:val="28"/>
          <w:szCs w:val="28"/>
        </w:rPr>
        <w:t>ወኪሩቤልሰ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93914" w:rsidRPr="00E222A8">
        <w:rPr>
          <w:rFonts w:ascii="Nyala" w:hAnsi="Nyala"/>
          <w:sz w:val="28"/>
          <w:szCs w:val="28"/>
        </w:rPr>
        <w:t>ቅዉ</w:t>
      </w:r>
      <w:r w:rsidRPr="00E222A8">
        <w:rPr>
          <w:rFonts w:ascii="Nyala" w:hAnsi="Nyala"/>
          <w:sz w:val="28"/>
          <w:szCs w:val="28"/>
        </w:rPr>
        <w:t>ማን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እምየማነ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93914" w:rsidRPr="00E222A8">
        <w:rPr>
          <w:rFonts w:ascii="Nyala" w:hAnsi="Nyala"/>
          <w:sz w:val="28"/>
          <w:szCs w:val="28"/>
        </w:rPr>
        <w:t>ቦእ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ዝኩ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93914" w:rsidRPr="00E222A8">
        <w:rPr>
          <w:rFonts w:ascii="Nyala" w:hAnsi="Nyala"/>
          <w:sz w:val="28"/>
          <w:szCs w:val="28"/>
        </w:rPr>
        <w:t>ብእሲ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2379A1" w:rsidRPr="00E222A8">
        <w:rPr>
          <w:rFonts w:ascii="Nyala" w:hAnsi="Nyala"/>
          <w:sz w:val="28"/>
          <w:szCs w:val="28"/>
        </w:rPr>
        <w:t>ወመ</w:t>
      </w:r>
      <w:r w:rsidRPr="00E222A8">
        <w:rPr>
          <w:rFonts w:ascii="Nyala" w:hAnsi="Nyala"/>
          <w:sz w:val="28"/>
          <w:szCs w:val="28"/>
        </w:rPr>
        <w:t>ልዐ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379A1" w:rsidRPr="00E222A8">
        <w:rPr>
          <w:rFonts w:ascii="Nyala" w:hAnsi="Nyala"/>
          <w:sz w:val="28"/>
          <w:szCs w:val="28"/>
        </w:rPr>
        <w:t>ደ</w:t>
      </w:r>
      <w:r w:rsidRPr="00E222A8">
        <w:rPr>
          <w:rFonts w:ascii="Nyala" w:hAnsi="Nyala"/>
          <w:sz w:val="28"/>
          <w:szCs w:val="28"/>
        </w:rPr>
        <w:t>መና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379A1" w:rsidRPr="00E222A8">
        <w:rPr>
          <w:rFonts w:ascii="Nyala" w:hAnsi="Nyala"/>
          <w:sz w:val="28"/>
          <w:szCs w:val="28"/>
        </w:rPr>
        <w:t>ዓፀደ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379A1" w:rsidRPr="00E222A8">
        <w:rPr>
          <w:rFonts w:ascii="Nyala" w:hAnsi="Nyala"/>
          <w:sz w:val="28"/>
          <w:szCs w:val="28"/>
        </w:rPr>
        <w:t>ውሣጢ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ወተለዓለ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ስብሐ</w:t>
      </w:r>
      <w:r w:rsidR="007B2857"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B2857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ምላዕለ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ኪሩብ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B2857" w:rsidRPr="00E222A8">
        <w:rPr>
          <w:rFonts w:ascii="Nyala" w:hAnsi="Nyala"/>
          <w:sz w:val="28"/>
          <w:szCs w:val="28"/>
        </w:rPr>
        <w:t>መድረክ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7B2857" w:rsidRPr="00E222A8">
        <w:rPr>
          <w:rFonts w:ascii="Nyala" w:hAnsi="Nyala"/>
          <w:sz w:val="28"/>
          <w:szCs w:val="28"/>
        </w:rPr>
        <w:t>ወተመልዐ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418A1" w:rsidRPr="00E222A8">
        <w:rPr>
          <w:rFonts w:ascii="Nyala" w:hAnsi="Nyala"/>
          <w:sz w:val="28"/>
          <w:szCs w:val="28"/>
        </w:rPr>
        <w:t>እምደ</w:t>
      </w:r>
      <w:r w:rsidRPr="00E222A8">
        <w:rPr>
          <w:rFonts w:ascii="Nyala" w:hAnsi="Nyala"/>
          <w:sz w:val="28"/>
          <w:szCs w:val="28"/>
        </w:rPr>
        <w:t>መና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67E37" w:rsidRPr="00E222A8">
        <w:rPr>
          <w:rFonts w:ascii="Nyala" w:hAnsi="Nyala"/>
          <w:sz w:val="28"/>
          <w:szCs w:val="28"/>
        </w:rPr>
        <w:t>ወዓፀድ</w:t>
      </w:r>
      <w:r w:rsidRPr="00E222A8">
        <w:rPr>
          <w:rFonts w:ascii="Nyala" w:hAnsi="Nyala"/>
          <w:sz w:val="28"/>
          <w:szCs w:val="28"/>
        </w:rPr>
        <w:t>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67E37" w:rsidRPr="00E222A8">
        <w:rPr>
          <w:rFonts w:ascii="Nyala" w:hAnsi="Nyala"/>
          <w:sz w:val="28"/>
          <w:szCs w:val="28"/>
        </w:rPr>
        <w:t>ተመል</w:t>
      </w:r>
      <w:r w:rsidRPr="00E222A8">
        <w:rPr>
          <w:rFonts w:ascii="Nyala" w:hAnsi="Nyala"/>
          <w:sz w:val="28"/>
          <w:szCs w:val="28"/>
        </w:rPr>
        <w:t>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67E37" w:rsidRPr="00E222A8">
        <w:rPr>
          <w:rFonts w:ascii="Nyala" w:hAnsi="Nyala"/>
          <w:sz w:val="28"/>
          <w:szCs w:val="28"/>
        </w:rPr>
        <w:t>ፀዳለ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ስብሐቲሁ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67E37" w:rsidRPr="00E222A8">
        <w:rPr>
          <w:rFonts w:ascii="Nyala" w:hAnsi="Nyala"/>
          <w:sz w:val="28"/>
          <w:szCs w:val="28"/>
        </w:rPr>
        <w:t>ለእ</w:t>
      </w:r>
      <w:r w:rsidRPr="00E222A8">
        <w:rPr>
          <w:rFonts w:ascii="Nyala" w:hAnsi="Nyala"/>
          <w:sz w:val="28"/>
          <w:szCs w:val="28"/>
        </w:rPr>
        <w:t>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ወይሰማዕ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ድምፀ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ክነፊሆሙ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ለኪሩቤል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ዓፀድ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232C3" w:rsidRPr="00E222A8">
        <w:rPr>
          <w:rFonts w:ascii="Nyala" w:hAnsi="Nyala"/>
          <w:sz w:val="28"/>
          <w:szCs w:val="28"/>
        </w:rPr>
        <w:t>ጸናፊ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54F40" w:rsidRPr="00E222A8">
        <w:rPr>
          <w:rFonts w:ascii="Nyala" w:hAnsi="Nyala"/>
          <w:sz w:val="28"/>
          <w:szCs w:val="28"/>
        </w:rPr>
        <w:t>ኤልሻ</w:t>
      </w:r>
      <w:r w:rsidRPr="00E222A8">
        <w:rPr>
          <w:rFonts w:ascii="Nyala" w:hAnsi="Nyala"/>
          <w:sz w:val="28"/>
          <w:szCs w:val="28"/>
        </w:rPr>
        <w:t>ዳይ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ይነብብ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54F40" w:rsidRPr="00E222A8">
        <w:rPr>
          <w:rFonts w:ascii="Nyala" w:hAnsi="Nyala"/>
          <w:sz w:val="28"/>
          <w:szCs w:val="28"/>
        </w:rPr>
        <w:t>ሶ</w:t>
      </w:r>
      <w:r w:rsidRPr="00E222A8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54F40" w:rsidRPr="00E222A8">
        <w:rPr>
          <w:rFonts w:ascii="Nyala" w:hAnsi="Nyala"/>
          <w:sz w:val="28"/>
          <w:szCs w:val="28"/>
        </w:rPr>
        <w:t>አዘዞ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ለዝኩ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ብእሲ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54F40" w:rsidRPr="00E222A8">
        <w:rPr>
          <w:rFonts w:ascii="Nyala" w:hAnsi="Nyala"/>
          <w:sz w:val="28"/>
          <w:szCs w:val="28"/>
        </w:rPr>
        <w:t>ዘይለብስ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C28D7" w:rsidRPr="00E222A8">
        <w:rPr>
          <w:rFonts w:ascii="Nyala" w:hAnsi="Nyala"/>
          <w:sz w:val="28"/>
          <w:szCs w:val="28"/>
        </w:rPr>
        <w:t>ዓጌ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ወይቤሎ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ንሣእ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እሳተ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C28D7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ጋልጋል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A2297" w:rsidRPr="00E222A8">
        <w:rPr>
          <w:rFonts w:ascii="Nyala" w:hAnsi="Nyala"/>
          <w:sz w:val="28"/>
          <w:szCs w:val="28"/>
        </w:rPr>
        <w:lastRenderedPageBreak/>
        <w:t>ኪሩቤል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ወቦአ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ወቆመ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C38C0" w:rsidRPr="00E222A8">
        <w:rPr>
          <w:rFonts w:ascii="Nyala" w:hAnsi="Nyala"/>
          <w:sz w:val="28"/>
          <w:szCs w:val="28"/>
        </w:rPr>
        <w:t>መን</w:t>
      </w:r>
      <w:r w:rsidRPr="00E222A8">
        <w:rPr>
          <w:rFonts w:ascii="Nyala" w:hAnsi="Nyala"/>
          <w:sz w:val="28"/>
          <w:szCs w:val="28"/>
        </w:rPr>
        <w:t>ኰራኵር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ወፈነወ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ኪሩብ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እዴሁ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A2297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ኪሩቤል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134511BF" w14:textId="082DD16E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62</w:t>
      </w:r>
    </w:p>
    <w:p w14:paraId="7E4AE014" w14:textId="015D628C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ዘማዕከለ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ኪሩቤል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ወነሥአ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ወመጠዎ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በሕፍኑ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ለዝኩ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D1189" w:rsidRPr="00E222A8">
        <w:rPr>
          <w:rFonts w:ascii="Nyala" w:hAnsi="Nyala"/>
          <w:sz w:val="28"/>
          <w:szCs w:val="28"/>
        </w:rPr>
        <w:t>ዘይለ</w:t>
      </w:r>
      <w:r w:rsidRPr="00E222A8">
        <w:rPr>
          <w:rFonts w:ascii="Nyala" w:hAnsi="Nyala"/>
          <w:sz w:val="28"/>
          <w:szCs w:val="28"/>
        </w:rPr>
        <w:t>ብስ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D1189" w:rsidRPr="00E222A8">
        <w:rPr>
          <w:rFonts w:ascii="Nyala" w:hAnsi="Nyala"/>
          <w:sz w:val="28"/>
          <w:szCs w:val="28"/>
        </w:rPr>
        <w:t>ዓጌ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ወነሥአ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ወወጽአ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ወአስተርአየ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F87225" w:rsidRPr="00E222A8">
        <w:rPr>
          <w:rFonts w:ascii="Nyala" w:hAnsi="Nyala"/>
          <w:sz w:val="28"/>
          <w:szCs w:val="28"/>
        </w:rPr>
        <w:t>(</w:t>
      </w:r>
      <w:r w:rsidR="007D1189" w:rsidRPr="00E222A8">
        <w:rPr>
          <w:rFonts w:ascii="Nyala" w:hAnsi="Nyala"/>
          <w:sz w:val="28"/>
          <w:szCs w:val="28"/>
        </w:rPr>
        <w:t>እ</w:t>
      </w:r>
      <w:r w:rsidR="00F87225" w:rsidRPr="00E222A8">
        <w:rPr>
          <w:rFonts w:ascii="Nyala" w:hAnsi="Nyala"/>
          <w:sz w:val="28"/>
          <w:szCs w:val="28"/>
        </w:rPr>
        <w:t>)</w:t>
      </w:r>
      <w:proofErr w:type="spellStart"/>
      <w:r w:rsidR="007D1189" w:rsidRPr="00E222A8">
        <w:rPr>
          <w:rFonts w:ascii="Nyala" w:hAnsi="Nyala"/>
          <w:sz w:val="28"/>
          <w:szCs w:val="28"/>
        </w:rPr>
        <w:t>ም</w:t>
      </w:r>
      <w:r w:rsidRPr="00E222A8">
        <w:rPr>
          <w:rFonts w:ascii="Nyala" w:hAnsi="Nyala"/>
          <w:sz w:val="28"/>
          <w:szCs w:val="28"/>
        </w:rPr>
        <w:t>ኪሩቤል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አምሳለ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87225" w:rsidRPr="00E222A8">
        <w:rPr>
          <w:rFonts w:ascii="Nyala" w:hAnsi="Nyala"/>
          <w:sz w:val="28"/>
          <w:szCs w:val="28"/>
        </w:rPr>
        <w:t>እደ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ታሕተ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ክነፊሆሙ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ወርኢኩ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A411B4" w:rsidRPr="00E222A8">
        <w:rPr>
          <w:rFonts w:ascii="Nyala" w:hAnsi="Nyala"/>
          <w:sz w:val="28"/>
          <w:szCs w:val="28"/>
        </w:rPr>
        <w:t>፬መ</w:t>
      </w:r>
      <w:r w:rsidRPr="00E222A8">
        <w:rPr>
          <w:rFonts w:ascii="Nyala" w:hAnsi="Nyala"/>
          <w:sz w:val="28"/>
          <w:szCs w:val="28"/>
        </w:rPr>
        <w:t>ንኰራኵራት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ኪሩቤል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፩</w:t>
      </w:r>
      <w:r w:rsidR="00A411B4" w:rsidRPr="00E222A8">
        <w:rPr>
          <w:rFonts w:ascii="Nyala" w:hAnsi="Nyala"/>
          <w:sz w:val="28"/>
          <w:szCs w:val="28"/>
        </w:rPr>
        <w:t>መንኰራ</w:t>
      </w:r>
      <w:r w:rsidR="00C47C48" w:rsidRPr="00E222A8">
        <w:rPr>
          <w:rFonts w:ascii="Nyala" w:hAnsi="Nyala"/>
          <w:sz w:val="28"/>
          <w:szCs w:val="28"/>
        </w:rPr>
        <w:t>ኵ</w:t>
      </w:r>
      <w:r w:rsidRPr="00E222A8">
        <w:rPr>
          <w:rFonts w:ascii="Nyala" w:hAnsi="Nyala"/>
          <w:sz w:val="28"/>
          <w:szCs w:val="28"/>
        </w:rPr>
        <w:t>ር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፩</w:t>
      </w:r>
      <w:r w:rsidR="00C47C48" w:rsidRPr="00E222A8">
        <w:rPr>
          <w:rFonts w:ascii="Nyala" w:hAnsi="Nyala"/>
          <w:sz w:val="28"/>
          <w:szCs w:val="28"/>
        </w:rPr>
        <w:t>ኪሩብ</w:t>
      </w:r>
      <w:r w:rsidR="00443DB9">
        <w:rPr>
          <w:rFonts w:ascii="Nyala" w:hAnsi="Nyala"/>
          <w:sz w:val="28"/>
          <w:szCs w:val="28"/>
        </w:rPr>
        <w:t xml:space="preserve">፤ </w:t>
      </w:r>
      <w:r w:rsidRPr="00E222A8">
        <w:rPr>
          <w:rFonts w:ascii="Nyala" w:hAnsi="Nyala"/>
          <w:sz w:val="28"/>
          <w:szCs w:val="28"/>
        </w:rPr>
        <w:t>ወ፩</w:t>
      </w:r>
      <w:r w:rsidR="00C47C48" w:rsidRPr="00E222A8">
        <w:rPr>
          <w:rFonts w:ascii="Nyala" w:hAnsi="Nyala"/>
          <w:sz w:val="28"/>
          <w:szCs w:val="28"/>
        </w:rPr>
        <w:t>መንኰራኵ</w:t>
      </w:r>
      <w:r w:rsidRPr="00E222A8">
        <w:rPr>
          <w:rFonts w:ascii="Nyala" w:hAnsi="Nyala"/>
          <w:sz w:val="28"/>
          <w:szCs w:val="28"/>
        </w:rPr>
        <w:t>ር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፩ኪሩብ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ወአርአያሆሙ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ለመንኰራት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ርእየተ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ዕብነ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ተርሴስ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413983" w:rsidRPr="00E222A8">
        <w:rPr>
          <w:rFonts w:ascii="Nyala" w:hAnsi="Nyala"/>
          <w:sz w:val="28"/>
          <w:szCs w:val="28"/>
        </w:rPr>
        <w:t>ወራዕዮሙ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፩አምሳል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C719C" w:rsidRPr="00E222A8">
        <w:rPr>
          <w:rFonts w:ascii="Nyala" w:hAnsi="Nyala"/>
          <w:sz w:val="28"/>
          <w:szCs w:val="28"/>
        </w:rPr>
        <w:t>ለአርባዕቲሆሙ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C719C" w:rsidRPr="00E222A8">
        <w:rPr>
          <w:rFonts w:ascii="Nyala" w:hAnsi="Nyala"/>
          <w:sz w:val="28"/>
          <w:szCs w:val="28"/>
        </w:rPr>
        <w:t>መ</w:t>
      </w:r>
      <w:r w:rsidRPr="00E222A8">
        <w:rPr>
          <w:rFonts w:ascii="Nyala" w:hAnsi="Nyala"/>
          <w:sz w:val="28"/>
          <w:szCs w:val="28"/>
        </w:rPr>
        <w:t>ንኰራኵር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501FC" w:rsidRPr="00E222A8">
        <w:rPr>
          <w:rFonts w:ascii="Nyala" w:hAnsi="Nyala"/>
          <w:sz w:val="28"/>
          <w:szCs w:val="28"/>
        </w:rPr>
        <w:t>በማዕከ</w:t>
      </w:r>
      <w:r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መንኰራኵር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BC719C" w:rsidRPr="00E222A8">
        <w:rPr>
          <w:rFonts w:ascii="Nyala" w:hAnsi="Nyala"/>
          <w:sz w:val="28"/>
          <w:szCs w:val="28"/>
        </w:rPr>
        <w:t>ወሶ</w:t>
      </w:r>
      <w:r w:rsidRPr="00E222A8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ሖሩ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የሐውሩ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CA16B3" w:rsidRPr="00E222A8">
        <w:rPr>
          <w:rFonts w:ascii="Nyala" w:hAnsi="Nyala"/>
          <w:sz w:val="28"/>
          <w:szCs w:val="28"/>
        </w:rPr>
        <w:t>፬</w:t>
      </w:r>
      <w:r w:rsidRPr="00E222A8">
        <w:rPr>
          <w:rFonts w:ascii="Nyala" w:hAnsi="Nyala"/>
          <w:sz w:val="28"/>
          <w:szCs w:val="28"/>
        </w:rPr>
        <w:t>ርቡዓቲሆሙ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ወኢየዓውዱ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53A20" w:rsidRPr="00E222A8">
        <w:rPr>
          <w:rFonts w:ascii="Nyala" w:hAnsi="Nyala"/>
          <w:sz w:val="28"/>
          <w:szCs w:val="28"/>
        </w:rPr>
        <w:t>በሑረቶሙ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B53A20" w:rsidRPr="00E222A8">
        <w:rPr>
          <w:rFonts w:ascii="Nyala" w:hAnsi="Nyala"/>
          <w:sz w:val="28"/>
          <w:szCs w:val="28"/>
        </w:rPr>
        <w:t>ዳዕሙ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መካነ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አንጸረ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53A20" w:rsidRPr="00E222A8">
        <w:rPr>
          <w:rFonts w:ascii="Nyala" w:hAnsi="Nyala"/>
          <w:sz w:val="28"/>
          <w:szCs w:val="28"/>
        </w:rPr>
        <w:t>ርእስ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53A20" w:rsidRPr="00E222A8">
        <w:rPr>
          <w:rFonts w:ascii="Nyala" w:hAnsi="Nyala"/>
          <w:sz w:val="28"/>
          <w:szCs w:val="28"/>
        </w:rPr>
        <w:t>ይተ</w:t>
      </w:r>
      <w:r w:rsidRPr="00E222A8">
        <w:rPr>
          <w:rFonts w:ascii="Nyala" w:hAnsi="Nyala"/>
          <w:sz w:val="28"/>
          <w:szCs w:val="28"/>
        </w:rPr>
        <w:t>ልዉ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ድኅሬሁ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ወኢየዓውዱ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በሑረቶሙ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ሥጋሆሙ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ወዘባናቲሆሙ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ወእደዊሆሙ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ወክነፊሆሙ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ወመንኰራኵራትኒ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ምሉዓነ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አዕይንት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839D0" w:rsidRPr="00E222A8">
        <w:rPr>
          <w:rFonts w:ascii="Nyala" w:hAnsi="Nyala"/>
          <w:sz w:val="28"/>
          <w:szCs w:val="28"/>
        </w:rPr>
        <w:t>ዓውዶ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E2C21" w:rsidRPr="00E222A8">
        <w:rPr>
          <w:rFonts w:ascii="Nyala" w:hAnsi="Nyala"/>
          <w:sz w:val="28"/>
          <w:szCs w:val="28"/>
        </w:rPr>
        <w:t>ለ፬</w:t>
      </w:r>
      <w:r w:rsidRPr="00E222A8">
        <w:rPr>
          <w:rFonts w:ascii="Nyala" w:hAnsi="Nyala"/>
          <w:sz w:val="28"/>
          <w:szCs w:val="28"/>
        </w:rPr>
        <w:t>መንኰራኵራቲሆሙ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E2C21" w:rsidRPr="00E222A8">
        <w:rPr>
          <w:rFonts w:ascii="Nyala" w:hAnsi="Nyala"/>
          <w:sz w:val="28"/>
          <w:szCs w:val="28"/>
        </w:rPr>
        <w:t>ለመንኰራኵራትሰ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6CFB26BA" w14:textId="772BAF8A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63</w:t>
      </w:r>
    </w:p>
    <w:p w14:paraId="726D337E" w14:textId="18C4722F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ጸውዖሙ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ጋልጋል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3551E" w:rsidRPr="00E222A8">
        <w:rPr>
          <w:rFonts w:ascii="Nyala" w:hAnsi="Nyala"/>
          <w:sz w:val="28"/>
          <w:szCs w:val="28"/>
        </w:rPr>
        <w:t>እሰ</w:t>
      </w:r>
      <w:r w:rsidRPr="00E222A8">
        <w:rPr>
          <w:rFonts w:ascii="Nyala" w:hAnsi="Nyala"/>
          <w:sz w:val="28"/>
          <w:szCs w:val="28"/>
        </w:rPr>
        <w:t>ምዕ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r w:rsidR="003C2AF6" w:rsidRPr="00E222A8">
        <w:rPr>
          <w:rFonts w:ascii="Nyala" w:hAnsi="Nyala"/>
          <w:sz w:val="28"/>
          <w:szCs w:val="28"/>
        </w:rPr>
        <w:t>ወ፬ገጻ</w:t>
      </w:r>
      <w:r w:rsidRPr="00E222A8">
        <w:rPr>
          <w:rFonts w:ascii="Nyala" w:hAnsi="Nyala"/>
          <w:sz w:val="28"/>
          <w:szCs w:val="28"/>
        </w:rPr>
        <w:t>ት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C2AF6" w:rsidRPr="00E222A8">
        <w:rPr>
          <w:rFonts w:ascii="Nyala" w:hAnsi="Nyala"/>
          <w:sz w:val="28"/>
          <w:szCs w:val="28"/>
        </w:rPr>
        <w:t>ለለ፩</w:t>
      </w:r>
      <w:r w:rsidR="00443DB9">
        <w:rPr>
          <w:rFonts w:ascii="Nyala" w:hAnsi="Nyala"/>
          <w:sz w:val="28"/>
          <w:szCs w:val="28"/>
        </w:rPr>
        <w:t xml:space="preserve">፤ </w:t>
      </w:r>
      <w:r w:rsidRPr="00E222A8">
        <w:rPr>
          <w:rFonts w:ascii="Nyala" w:hAnsi="Nyala"/>
          <w:sz w:val="28"/>
          <w:szCs w:val="28"/>
        </w:rPr>
        <w:t>፩ገጽ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ኪሩብ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153333" w:rsidRPr="00E222A8">
        <w:rPr>
          <w:rFonts w:ascii="Nyala" w:hAnsi="Nyala"/>
          <w:sz w:val="28"/>
          <w:szCs w:val="28"/>
        </w:rPr>
        <w:t>(</w:t>
      </w:r>
      <w:r w:rsidR="00F633B5" w:rsidRPr="00E222A8">
        <w:rPr>
          <w:rFonts w:ascii="Nyala" w:hAnsi="Nyala"/>
          <w:sz w:val="28"/>
          <w:szCs w:val="28"/>
        </w:rPr>
        <w:t>ወ</w:t>
      </w:r>
      <w:r w:rsidR="00153333" w:rsidRPr="00E222A8">
        <w:rPr>
          <w:rFonts w:ascii="Nyala" w:hAnsi="Nyala"/>
          <w:sz w:val="28"/>
          <w:szCs w:val="28"/>
        </w:rPr>
        <w:t>)</w:t>
      </w:r>
      <w:proofErr w:type="spellStart"/>
      <w:r w:rsidRPr="00E222A8">
        <w:rPr>
          <w:rFonts w:ascii="Nyala" w:hAnsi="Nyala"/>
          <w:sz w:val="28"/>
          <w:szCs w:val="28"/>
        </w:rPr>
        <w:t>ካልአ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633B5" w:rsidRPr="00E222A8">
        <w:rPr>
          <w:rFonts w:ascii="Nyala" w:hAnsi="Nyala"/>
          <w:sz w:val="28"/>
          <w:szCs w:val="28"/>
        </w:rPr>
        <w:t>ወሣልስ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633B5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ንበሳ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ወራብዕ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B4F57" w:rsidRPr="00E222A8">
        <w:rPr>
          <w:rFonts w:ascii="Nyala" w:hAnsi="Nyala"/>
          <w:sz w:val="28"/>
          <w:szCs w:val="28"/>
        </w:rPr>
        <w:t>ን</w:t>
      </w:r>
      <w:r w:rsidRPr="00E222A8">
        <w:rPr>
          <w:rFonts w:ascii="Nyala" w:hAnsi="Nyala"/>
          <w:sz w:val="28"/>
          <w:szCs w:val="28"/>
        </w:rPr>
        <w:t>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ወተለዓሉ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B4F57" w:rsidRPr="00E222A8">
        <w:rPr>
          <w:rFonts w:ascii="Nyala" w:hAnsi="Nyala"/>
          <w:sz w:val="28"/>
          <w:szCs w:val="28"/>
        </w:rPr>
        <w:t>ኪሩቤ</w:t>
      </w:r>
      <w:r w:rsidRPr="00E222A8">
        <w:rPr>
          <w:rFonts w:ascii="Nyala" w:hAnsi="Nyala"/>
          <w:sz w:val="28"/>
          <w:szCs w:val="28"/>
        </w:rPr>
        <w:t>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B4F57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ንስሳት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ዘርኢኩ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B4F57" w:rsidRPr="00E222A8">
        <w:rPr>
          <w:rFonts w:ascii="Nyala" w:hAnsi="Nyala"/>
          <w:sz w:val="28"/>
          <w:szCs w:val="28"/>
        </w:rPr>
        <w:t>በፈለ</w:t>
      </w:r>
      <w:r w:rsidRPr="00E222A8">
        <w:rPr>
          <w:rFonts w:ascii="Nyala" w:hAnsi="Nyala"/>
          <w:sz w:val="28"/>
          <w:szCs w:val="28"/>
        </w:rPr>
        <w:t>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34B76" w:rsidRPr="00E222A8">
        <w:rPr>
          <w:rFonts w:ascii="Nyala" w:hAnsi="Nyala"/>
          <w:sz w:val="28"/>
          <w:szCs w:val="28"/>
        </w:rPr>
        <w:t>ኮቦ</w:t>
      </w:r>
      <w:r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የሐውሩ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ኪሩቤል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የሐውሩ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34B76" w:rsidRPr="00E222A8">
        <w:rPr>
          <w:rFonts w:ascii="Nyala" w:hAnsi="Nyala"/>
          <w:sz w:val="28"/>
          <w:szCs w:val="28"/>
        </w:rPr>
        <w:t>መንኰራኵ</w:t>
      </w:r>
      <w:r w:rsidRPr="00E222A8">
        <w:rPr>
          <w:rFonts w:ascii="Nyala" w:hAnsi="Nyala"/>
          <w:sz w:val="28"/>
          <w:szCs w:val="28"/>
        </w:rPr>
        <w:t>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ምስሌሆሙ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ያነሥኡ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ኪሩቤል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F1847" w:rsidRPr="00E222A8">
        <w:rPr>
          <w:rFonts w:ascii="Nyala" w:hAnsi="Nyala"/>
          <w:sz w:val="28"/>
          <w:szCs w:val="28"/>
        </w:rPr>
        <w:t>ክ</w:t>
      </w:r>
      <w:r w:rsidRPr="00E222A8">
        <w:rPr>
          <w:rFonts w:ascii="Nyala" w:hAnsi="Nyala"/>
          <w:sz w:val="28"/>
          <w:szCs w:val="28"/>
        </w:rPr>
        <w:t>ነፊሆ</w:t>
      </w:r>
      <w:r w:rsidR="002F1847"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ይትለዓሉ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ኢየዓውዱ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C20780" w:rsidRPr="00E222A8">
        <w:rPr>
          <w:rFonts w:ascii="Nyala" w:hAnsi="Nyala"/>
          <w:sz w:val="28"/>
          <w:szCs w:val="28"/>
        </w:rPr>
        <w:t>(</w:t>
      </w:r>
      <w:proofErr w:type="spellStart"/>
      <w:r w:rsidR="002F39C4" w:rsidRPr="00E222A8">
        <w:rPr>
          <w:rFonts w:ascii="Nyala" w:hAnsi="Nyala"/>
          <w:sz w:val="28"/>
          <w:szCs w:val="28"/>
        </w:rPr>
        <w:t>እሙንቱኒ</w:t>
      </w:r>
      <w:proofErr w:type="spellEnd"/>
      <w:r w:rsidR="00C20780" w:rsidRPr="00E222A8">
        <w:rPr>
          <w:rFonts w:ascii="Nyala" w:hAnsi="Nyala"/>
          <w:sz w:val="28"/>
          <w:szCs w:val="28"/>
        </w:rPr>
        <w:t>)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F39C4" w:rsidRPr="00E222A8">
        <w:rPr>
          <w:rFonts w:ascii="Nyala" w:hAnsi="Nyala"/>
          <w:sz w:val="28"/>
          <w:szCs w:val="28"/>
        </w:rPr>
        <w:t>መ</w:t>
      </w:r>
      <w:r w:rsidRPr="00E222A8">
        <w:rPr>
          <w:rFonts w:ascii="Nyala" w:hAnsi="Nyala"/>
          <w:sz w:val="28"/>
          <w:szCs w:val="28"/>
        </w:rPr>
        <w:t>ንኰራኵራት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606742" w:rsidRPr="00E222A8">
        <w:rPr>
          <w:rFonts w:ascii="Nyala" w:hAnsi="Nyala"/>
          <w:sz w:val="28"/>
          <w:szCs w:val="28"/>
        </w:rPr>
        <w:t>{</w:t>
      </w:r>
      <w:proofErr w:type="spellStart"/>
      <w:r w:rsidR="00496FB5" w:rsidRPr="00E222A8">
        <w:rPr>
          <w:rFonts w:ascii="Nyala" w:hAnsi="Nyala"/>
          <w:sz w:val="28"/>
          <w:szCs w:val="28"/>
        </w:rPr>
        <w:t>ወእሙ</w:t>
      </w:r>
      <w:r w:rsidRPr="00E222A8">
        <w:rPr>
          <w:rFonts w:ascii="Nyala" w:hAnsi="Nyala"/>
          <w:sz w:val="28"/>
          <w:szCs w:val="28"/>
        </w:rPr>
        <w:t>ንቱኒ</w:t>
      </w:r>
      <w:proofErr w:type="spellEnd"/>
      <w:proofErr w:type="gramStart"/>
      <w:r w:rsidRPr="00E222A8">
        <w:rPr>
          <w:rFonts w:ascii="Nyala" w:hAnsi="Nyala"/>
          <w:sz w:val="28"/>
          <w:szCs w:val="28"/>
        </w:rPr>
        <w:t>፡</w:t>
      </w:r>
      <w:r w:rsidR="00606742" w:rsidRPr="00E222A8">
        <w:rPr>
          <w:rFonts w:ascii="Nyala" w:hAnsi="Nyala"/>
          <w:sz w:val="28"/>
          <w:szCs w:val="28"/>
        </w:rPr>
        <w:t>}</w:t>
      </w:r>
      <w:proofErr w:type="spellStart"/>
      <w:r w:rsidRPr="00E222A8">
        <w:rPr>
          <w:rFonts w:ascii="Nyala" w:hAnsi="Nyala"/>
          <w:sz w:val="28"/>
          <w:szCs w:val="28"/>
        </w:rPr>
        <w:t>እምገቦሆሙ</w:t>
      </w:r>
      <w:proofErr w:type="spellEnd"/>
      <w:proofErr w:type="gram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ይቀውሙ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ተለዓሉ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ይትሌዓሉ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ምስሌሆሙ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96FB5" w:rsidRPr="00E222A8">
        <w:rPr>
          <w:rFonts w:ascii="Nyala" w:hAnsi="Nyala"/>
          <w:sz w:val="28"/>
          <w:szCs w:val="28"/>
        </w:rPr>
        <w:t>መንፈሰ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ሕይወት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46441" w:rsidRPr="00E222A8">
        <w:rPr>
          <w:rFonts w:ascii="Nyala" w:hAnsi="Nyala"/>
          <w:sz w:val="28"/>
          <w:szCs w:val="28"/>
        </w:rPr>
        <w:t>ቦሙ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Pr="00E222A8">
        <w:rPr>
          <w:rFonts w:ascii="Nyala" w:hAnsi="Nyala"/>
          <w:sz w:val="28"/>
          <w:szCs w:val="28"/>
        </w:rPr>
        <w:t>ወወጽአ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C212B" w:rsidRPr="00E222A8">
        <w:rPr>
          <w:rFonts w:ascii="Nyala" w:hAnsi="Nyala"/>
          <w:sz w:val="28"/>
          <w:szCs w:val="28"/>
        </w:rPr>
        <w:t>ስ</w:t>
      </w:r>
      <w:r w:rsidRPr="00E222A8">
        <w:rPr>
          <w:rFonts w:ascii="Nyala" w:hAnsi="Nyala"/>
          <w:sz w:val="28"/>
          <w:szCs w:val="28"/>
        </w:rPr>
        <w:t>ብሐተ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606742" w:rsidRPr="00E222A8">
        <w:rPr>
          <w:rFonts w:ascii="Nyala" w:hAnsi="Nyala"/>
          <w:sz w:val="28"/>
          <w:szCs w:val="28"/>
        </w:rPr>
        <w:t>(</w:t>
      </w:r>
      <w:proofErr w:type="spellStart"/>
      <w:r w:rsidR="00566106" w:rsidRPr="00E222A8">
        <w:rPr>
          <w:rFonts w:ascii="Nyala" w:hAnsi="Nyala"/>
          <w:sz w:val="28"/>
          <w:szCs w:val="28"/>
        </w:rPr>
        <w:t>አምላከ</w:t>
      </w:r>
      <w:r w:rsidR="00606742" w:rsidRPr="00E222A8">
        <w:rPr>
          <w:rFonts w:ascii="Nyala" w:hAnsi="Nyala"/>
          <w:sz w:val="28"/>
          <w:szCs w:val="28"/>
        </w:rPr>
        <w:t>እስራኤል</w:t>
      </w:r>
      <w:proofErr w:type="spellEnd"/>
      <w:r w:rsidR="00606742" w:rsidRPr="00E222A8">
        <w:rPr>
          <w:rFonts w:ascii="Nyala" w:hAnsi="Nyala"/>
          <w:sz w:val="28"/>
          <w:szCs w:val="28"/>
        </w:rPr>
        <w:t>)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636C0" w:rsidRPr="00E222A8">
        <w:rPr>
          <w:rFonts w:ascii="Nyala" w:hAnsi="Nyala"/>
          <w:sz w:val="28"/>
          <w:szCs w:val="28"/>
        </w:rPr>
        <w:t>መ</w:t>
      </w:r>
      <w:r w:rsidR="000C212B" w:rsidRPr="00E222A8">
        <w:rPr>
          <w:rFonts w:ascii="Nyala" w:hAnsi="Nyala"/>
          <w:sz w:val="28"/>
          <w:szCs w:val="28"/>
        </w:rPr>
        <w:t>ድ</w:t>
      </w:r>
      <w:r w:rsidRPr="00E222A8">
        <w:rPr>
          <w:rFonts w:ascii="Nyala" w:hAnsi="Nyala"/>
          <w:sz w:val="28"/>
          <w:szCs w:val="28"/>
        </w:rPr>
        <w:t>ረከ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C212B" w:rsidRPr="00E222A8">
        <w:rPr>
          <w:rFonts w:ascii="Nyala" w:hAnsi="Nyala"/>
          <w:sz w:val="28"/>
          <w:szCs w:val="28"/>
        </w:rPr>
        <w:t>ቤት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0C212B" w:rsidRPr="00E222A8">
        <w:rPr>
          <w:rFonts w:ascii="Nyala" w:hAnsi="Nyala"/>
          <w:sz w:val="28"/>
          <w:szCs w:val="28"/>
        </w:rPr>
        <w:t>ወቆመ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ኪሩቤል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ወአንሥኡ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ኪሩቤል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ክነፊሆሙ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924E1" w:rsidRPr="00E222A8">
        <w:rPr>
          <w:rFonts w:ascii="Nyala" w:hAnsi="Nyala"/>
          <w:sz w:val="28"/>
          <w:szCs w:val="28"/>
        </w:rPr>
        <w:t>ወተ</w:t>
      </w:r>
      <w:r w:rsidRPr="00E222A8">
        <w:rPr>
          <w:rFonts w:ascii="Nyala" w:hAnsi="Nyala"/>
          <w:sz w:val="28"/>
          <w:szCs w:val="28"/>
        </w:rPr>
        <w:t>ለዓሉ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በቅድሜየ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ወጽኡ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ወመንኰራኵራትኒ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ምስሌሆሙ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ኆኅተ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B75C5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ን</w:t>
      </w:r>
      <w:r w:rsidR="006B75C5" w:rsidRPr="00E222A8">
        <w:rPr>
          <w:rFonts w:ascii="Nyala" w:hAnsi="Nyala"/>
          <w:sz w:val="28"/>
          <w:szCs w:val="28"/>
        </w:rPr>
        <w:t>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ጽባሐዊ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B75C5" w:rsidRPr="00E222A8">
        <w:rPr>
          <w:rFonts w:ascii="Nyala" w:hAnsi="Nyala"/>
          <w:sz w:val="28"/>
          <w:szCs w:val="28"/>
        </w:rPr>
        <w:t>ወስ</w:t>
      </w:r>
      <w:r w:rsidRPr="00E222A8">
        <w:rPr>
          <w:rFonts w:ascii="Nyala" w:hAnsi="Nyala"/>
          <w:sz w:val="28"/>
          <w:szCs w:val="28"/>
        </w:rPr>
        <w:t>ብ</w:t>
      </w:r>
      <w:proofErr w:type="spellEnd"/>
    </w:p>
    <w:p w14:paraId="5C0C8856" w14:textId="56730B8A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64</w:t>
      </w:r>
    </w:p>
    <w:p w14:paraId="51DBE660" w14:textId="6A116210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ሐተ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proofErr w:type="gramStart"/>
      <w:r w:rsidR="00320732" w:rsidRPr="00E222A8">
        <w:rPr>
          <w:rFonts w:ascii="Nyala" w:hAnsi="Nyala"/>
          <w:sz w:val="28"/>
          <w:szCs w:val="28"/>
        </w:rPr>
        <w:t>አምላ</w:t>
      </w:r>
      <w:proofErr w:type="spellEnd"/>
      <w:r w:rsidR="007F5630" w:rsidRPr="00E222A8">
        <w:rPr>
          <w:rFonts w:ascii="Nyala" w:hAnsi="Nyala"/>
          <w:sz w:val="28"/>
          <w:szCs w:val="28"/>
        </w:rPr>
        <w:t>(</w:t>
      </w:r>
      <w:proofErr w:type="gramEnd"/>
      <w:r w:rsidR="00320732" w:rsidRPr="00E222A8">
        <w:rPr>
          <w:rFonts w:ascii="Nyala" w:hAnsi="Nyala"/>
          <w:sz w:val="28"/>
          <w:szCs w:val="28"/>
        </w:rPr>
        <w:t>ከ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20732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ስራኤል</w:t>
      </w:r>
      <w:proofErr w:type="spellEnd"/>
      <w:r w:rsidR="007F5630" w:rsidRPr="00E222A8">
        <w:rPr>
          <w:rFonts w:ascii="Nyala" w:hAnsi="Nyala"/>
          <w:sz w:val="28"/>
          <w:szCs w:val="28"/>
        </w:rPr>
        <w:t>)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ዲቤሆሙ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እምላዕሉ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  <w:proofErr w:type="spellStart"/>
      <w:r w:rsidRPr="00E222A8">
        <w:rPr>
          <w:rFonts w:ascii="Nyala" w:hAnsi="Nyala"/>
          <w:sz w:val="28"/>
          <w:szCs w:val="28"/>
        </w:rPr>
        <w:t>ይእቲኬ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እንስሳ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ዘርኢኩ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7F5630" w:rsidRPr="00E222A8">
        <w:rPr>
          <w:rFonts w:ascii="Nyala" w:hAnsi="Nyala"/>
          <w:sz w:val="28"/>
          <w:szCs w:val="28"/>
        </w:rPr>
        <w:t>(</w:t>
      </w:r>
      <w:proofErr w:type="spellStart"/>
      <w:r w:rsidR="00782B86" w:rsidRPr="00E222A8">
        <w:rPr>
          <w:rFonts w:ascii="Nyala" w:hAnsi="Nyala"/>
          <w:sz w:val="28"/>
          <w:szCs w:val="28"/>
        </w:rPr>
        <w:t>ታሕተ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61CB4" w:rsidRPr="00E222A8">
        <w:rPr>
          <w:rFonts w:ascii="Nyala" w:hAnsi="Nyala"/>
          <w:sz w:val="28"/>
          <w:szCs w:val="28"/>
        </w:rPr>
        <w:t>አምላከ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61CB4" w:rsidRPr="00E222A8">
        <w:rPr>
          <w:rFonts w:ascii="Nyala" w:hAnsi="Nyala"/>
          <w:sz w:val="28"/>
          <w:szCs w:val="28"/>
        </w:rPr>
        <w:t>እስራኤል</w:t>
      </w:r>
      <w:proofErr w:type="spellEnd"/>
      <w:r w:rsidR="00461CB4" w:rsidRPr="00E222A8">
        <w:rPr>
          <w:rFonts w:ascii="Nyala" w:hAnsi="Nyala"/>
          <w:sz w:val="28"/>
          <w:szCs w:val="28"/>
        </w:rPr>
        <w:t>፡</w:t>
      </w:r>
      <w:r w:rsidR="007F5630" w:rsidRPr="00E222A8">
        <w:rPr>
          <w:rFonts w:ascii="Nyala" w:hAnsi="Nyala"/>
          <w:sz w:val="28"/>
          <w:szCs w:val="28"/>
        </w:rPr>
        <w:t>)</w:t>
      </w:r>
      <w:proofErr w:type="spellStart"/>
      <w:r w:rsidR="00461CB4" w:rsidRPr="00E222A8">
        <w:rPr>
          <w:rFonts w:ascii="Nyala" w:hAnsi="Nyala"/>
          <w:sz w:val="28"/>
          <w:szCs w:val="28"/>
        </w:rPr>
        <w:t>በፈለ</w:t>
      </w:r>
      <w:r w:rsidRPr="00E222A8">
        <w:rPr>
          <w:rFonts w:ascii="Nyala" w:hAnsi="Nyala"/>
          <w:sz w:val="28"/>
          <w:szCs w:val="28"/>
        </w:rPr>
        <w:t>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61CB4" w:rsidRPr="00E222A8">
        <w:rPr>
          <w:rFonts w:ascii="Nyala" w:hAnsi="Nyala"/>
          <w:sz w:val="28"/>
          <w:szCs w:val="28"/>
        </w:rPr>
        <w:t>ኮቦር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ወአእመርኩ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ኪሩቤል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  <w:proofErr w:type="spellStart"/>
      <w:r w:rsidRPr="00E222A8">
        <w:rPr>
          <w:rFonts w:ascii="Nyala" w:hAnsi="Nyala"/>
          <w:sz w:val="28"/>
          <w:szCs w:val="28"/>
        </w:rPr>
        <w:t>ወለለ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፩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F1AE1" w:rsidRPr="00E222A8">
        <w:rPr>
          <w:rFonts w:ascii="Nyala" w:hAnsi="Nyala"/>
          <w:sz w:val="28"/>
          <w:szCs w:val="28"/>
        </w:rPr>
        <w:t>በ</w:t>
      </w:r>
      <w:r w:rsidRPr="00E222A8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5E5191" w:rsidRPr="00E222A8">
        <w:rPr>
          <w:rFonts w:ascii="Nyala" w:hAnsi="Nyala"/>
          <w:sz w:val="28"/>
          <w:szCs w:val="28"/>
        </w:rPr>
        <w:t>፬ገጾሙ</w:t>
      </w:r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፩</w:t>
      </w:r>
      <w:r w:rsidR="00C43DA2" w:rsidRPr="00E222A8">
        <w:rPr>
          <w:rFonts w:ascii="Nyala" w:hAnsi="Nyala"/>
          <w:sz w:val="28"/>
          <w:szCs w:val="28"/>
        </w:rPr>
        <w:t>፡፬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አክናፍ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ወአምሳለ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F5630" w:rsidRPr="00E222A8">
        <w:rPr>
          <w:rFonts w:ascii="Nyala" w:hAnsi="Nyala"/>
          <w:sz w:val="28"/>
          <w:szCs w:val="28"/>
        </w:rPr>
        <w:t>እደ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60048" w:rsidRPr="00E222A8">
        <w:rPr>
          <w:rFonts w:ascii="Nyala" w:hAnsi="Nyala"/>
          <w:sz w:val="28"/>
          <w:szCs w:val="28"/>
        </w:rPr>
        <w:t>ታሕ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ክነፊሆሙ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ወአምሳለ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ገጾሙ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B727FC" w:rsidRPr="00E222A8">
        <w:rPr>
          <w:rFonts w:ascii="Nyala" w:hAnsi="Nyala"/>
          <w:sz w:val="28"/>
          <w:szCs w:val="28"/>
        </w:rPr>
        <w:t>{..}</w:t>
      </w:r>
      <w:proofErr w:type="spellStart"/>
      <w:r w:rsidR="006B3B2B" w:rsidRPr="00E222A8">
        <w:rPr>
          <w:rFonts w:ascii="Nyala" w:hAnsi="Nyala"/>
          <w:sz w:val="28"/>
          <w:szCs w:val="28"/>
        </w:rPr>
        <w:t>ገጻ</w:t>
      </w:r>
      <w:r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ዘርኢኩ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በፈለገ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B3B2B" w:rsidRPr="00E222A8">
        <w:rPr>
          <w:rFonts w:ascii="Nyala" w:hAnsi="Nyala"/>
          <w:sz w:val="28"/>
          <w:szCs w:val="28"/>
        </w:rPr>
        <w:t>ኮቦ</w:t>
      </w:r>
      <w:r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ርእየቶሙ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ወለሊሆሙ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ለለ፡፩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የሐውር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E166D" w:rsidRPr="00E222A8">
        <w:rPr>
          <w:rFonts w:ascii="Nyala" w:hAnsi="Nyala"/>
          <w:sz w:val="28"/>
          <w:szCs w:val="28"/>
        </w:rPr>
        <w:t>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ገጹ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</w:p>
    <w:p w14:paraId="13E02569" w14:textId="2FBE1AB5" w:rsidR="006E2C34" w:rsidRDefault="003D570E" w:rsidP="00897974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E222A8">
        <w:rPr>
          <w:rFonts w:ascii="Nyala" w:hAnsi="Nyala"/>
          <w:b/>
          <w:sz w:val="28"/>
          <w:szCs w:val="28"/>
          <w:u w:val="single"/>
        </w:rPr>
        <w:t>፡</w:t>
      </w:r>
      <w:r w:rsidR="00FE166D" w:rsidRPr="00E222A8">
        <w:rPr>
          <w:rFonts w:ascii="Nyala" w:hAnsi="Nyala"/>
          <w:b/>
          <w:sz w:val="28"/>
          <w:szCs w:val="28"/>
          <w:u w:val="single"/>
        </w:rPr>
        <w:t>-፲፩</w:t>
      </w:r>
    </w:p>
    <w:p w14:paraId="441C69C4" w14:textId="0E2D9D8B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r w:rsidRPr="00E222A8">
        <w:rPr>
          <w:rFonts w:ascii="Nyala" w:hAnsi="Nyala"/>
          <w:sz w:val="28"/>
          <w:szCs w:val="28"/>
        </w:rPr>
        <w:t>ወ</w:t>
      </w:r>
      <w:r w:rsidR="0062695D" w:rsidRPr="00E222A8">
        <w:rPr>
          <w:rFonts w:ascii="Nyala" w:hAnsi="Nyala"/>
          <w:sz w:val="28"/>
          <w:szCs w:val="28"/>
        </w:rPr>
        <w:t>(አ)</w:t>
      </w:r>
      <w:proofErr w:type="spellStart"/>
      <w:r w:rsidRPr="00E222A8">
        <w:rPr>
          <w:rFonts w:ascii="Nyala" w:hAnsi="Nyala"/>
          <w:sz w:val="28"/>
          <w:szCs w:val="28"/>
        </w:rPr>
        <w:t>ንሥአኒ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መንፈሰ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ወአብአኒ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አንቀጸ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ጽባሐዊ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51EA4" w:rsidRPr="00E222A8">
        <w:rPr>
          <w:rFonts w:ascii="Nyala" w:hAnsi="Nyala"/>
          <w:sz w:val="28"/>
          <w:szCs w:val="28"/>
        </w:rPr>
        <w:t>ዘመንገለ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ጽባ</w:t>
      </w:r>
      <w:r w:rsidR="00825094" w:rsidRPr="00E222A8">
        <w:rPr>
          <w:rFonts w:ascii="Nyala" w:hAnsi="Nyala"/>
          <w:sz w:val="28"/>
          <w:szCs w:val="28"/>
        </w:rPr>
        <w:t>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በኆኅተ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6776D" w:rsidRPr="00E222A8">
        <w:rPr>
          <w:rFonts w:ascii="Nyala" w:hAnsi="Nyala"/>
          <w:sz w:val="28"/>
          <w:szCs w:val="28"/>
        </w:rPr>
        <w:t>፳</w:t>
      </w:r>
      <w:r w:rsidR="00825094" w:rsidRPr="00E222A8">
        <w:rPr>
          <w:rFonts w:ascii="Nyala" w:hAnsi="Nyala"/>
          <w:sz w:val="28"/>
          <w:szCs w:val="28"/>
        </w:rPr>
        <w:t>ወ፭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213AB" w:rsidRPr="00E222A8">
        <w:rPr>
          <w:rFonts w:ascii="Nyala" w:hAnsi="Nyala"/>
          <w:sz w:val="28"/>
          <w:szCs w:val="28"/>
        </w:rPr>
        <w:t>ዕደው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</w:t>
      </w:r>
      <w:r w:rsidR="00C213AB" w:rsidRPr="00E222A8">
        <w:rPr>
          <w:rFonts w:ascii="Nyala" w:hAnsi="Nyala"/>
          <w:sz w:val="28"/>
          <w:szCs w:val="28"/>
        </w:rPr>
        <w:t>ርኢክ</w:t>
      </w:r>
      <w:r w:rsidRPr="00E222A8">
        <w:rPr>
          <w:rFonts w:ascii="Nyala" w:hAnsi="Nyala"/>
          <w:sz w:val="28"/>
          <w:szCs w:val="28"/>
        </w:rPr>
        <w:t>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213AB" w:rsidRPr="00E222A8">
        <w:rPr>
          <w:rFonts w:ascii="Nyala" w:hAnsi="Nyala"/>
          <w:sz w:val="28"/>
          <w:szCs w:val="28"/>
        </w:rPr>
        <w:t>በማዕከ</w:t>
      </w:r>
      <w:r w:rsidRPr="00E222A8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25F55" w:rsidRPr="00E222A8">
        <w:rPr>
          <w:rFonts w:ascii="Nyala" w:hAnsi="Nyala"/>
          <w:sz w:val="28"/>
          <w:szCs w:val="28"/>
        </w:rPr>
        <w:t>ለያዛ</w:t>
      </w:r>
      <w:r w:rsidRPr="00E222A8">
        <w:rPr>
          <w:rFonts w:ascii="Nyala" w:hAnsi="Nyala"/>
          <w:sz w:val="28"/>
          <w:szCs w:val="28"/>
        </w:rPr>
        <w:t>ንያ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አዙር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25F55" w:rsidRPr="00E222A8">
        <w:rPr>
          <w:rFonts w:ascii="Nyala" w:hAnsi="Nyala"/>
          <w:sz w:val="28"/>
          <w:szCs w:val="28"/>
        </w:rPr>
        <w:t>ወለፈላ</w:t>
      </w:r>
      <w:r w:rsidRPr="00E222A8">
        <w:rPr>
          <w:rFonts w:ascii="Nyala" w:hAnsi="Nyala"/>
          <w:sz w:val="28"/>
          <w:szCs w:val="28"/>
        </w:rPr>
        <w:t>ጥያ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25F55" w:rsidRPr="00E222A8">
        <w:rPr>
          <w:rFonts w:ascii="Nyala" w:hAnsi="Nyala"/>
          <w:sz w:val="28"/>
          <w:szCs w:val="28"/>
        </w:rPr>
        <w:t>ብንያስ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25F55" w:rsidRPr="00E222A8">
        <w:rPr>
          <w:rFonts w:ascii="Nyala" w:hAnsi="Nyala"/>
          <w:sz w:val="28"/>
          <w:szCs w:val="28"/>
        </w:rPr>
        <w:t>ሠርዌ</w:t>
      </w:r>
      <w:r w:rsidRPr="00E222A8">
        <w:rPr>
          <w:rFonts w:ascii="Nyala" w:hAnsi="Nyala"/>
          <w:sz w:val="28"/>
          <w:szCs w:val="28"/>
        </w:rPr>
        <w:t>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ለሕዝብ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2E5C5A" w:rsidRPr="00E222A8">
        <w:rPr>
          <w:rFonts w:ascii="Nyala" w:hAnsi="Nyala"/>
          <w:sz w:val="28"/>
          <w:szCs w:val="28"/>
        </w:rPr>
        <w:t>ወይቤለኒ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E5C5A" w:rsidRPr="00E222A8">
        <w:rPr>
          <w:rFonts w:ascii="Nyala" w:hAnsi="Nyala"/>
          <w:sz w:val="28"/>
          <w:szCs w:val="28"/>
        </w:rPr>
        <w:t>የሐስ</w:t>
      </w:r>
      <w:r w:rsidRPr="00E222A8">
        <w:rPr>
          <w:rFonts w:ascii="Nyala" w:hAnsi="Nyala"/>
          <w:sz w:val="28"/>
          <w:szCs w:val="28"/>
        </w:rPr>
        <w:t>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ከንቶ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ወይመክሩ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ምክረ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እኩየ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በዛቲ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ሀገር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ወይብሉ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D2888" w:rsidRPr="00E222A8">
        <w:rPr>
          <w:rFonts w:ascii="Nyala" w:hAnsi="Nyala"/>
          <w:sz w:val="28"/>
          <w:szCs w:val="28"/>
        </w:rPr>
        <w:t>አኮ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1E53293D" w14:textId="066F9165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65</w:t>
      </w:r>
    </w:p>
    <w:p w14:paraId="33982EB4" w14:textId="2E5CC9C8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በቅሩብ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C6439" w:rsidRPr="00E222A8">
        <w:rPr>
          <w:rFonts w:ascii="Nyala" w:hAnsi="Nyala"/>
          <w:sz w:val="28"/>
          <w:szCs w:val="28"/>
        </w:rPr>
        <w:t>ንሕንፅ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C6439" w:rsidRPr="00E222A8">
        <w:rPr>
          <w:rFonts w:ascii="Nyala" w:hAnsi="Nyala"/>
          <w:sz w:val="28"/>
          <w:szCs w:val="28"/>
        </w:rPr>
        <w:t>አብያተ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ይእቲ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876D5F" w:rsidRPr="00E222A8">
        <w:rPr>
          <w:rFonts w:ascii="Nyala" w:hAnsi="Nyala"/>
          <w:sz w:val="28"/>
          <w:szCs w:val="28"/>
        </w:rPr>
        <w:t>(</w:t>
      </w:r>
      <w:r w:rsidR="00AC6439" w:rsidRPr="00E222A8">
        <w:rPr>
          <w:rFonts w:ascii="Nyala" w:hAnsi="Nyala"/>
          <w:sz w:val="28"/>
          <w:szCs w:val="28"/>
        </w:rPr>
        <w:t>ጽ</w:t>
      </w:r>
      <w:r w:rsidR="00876D5F" w:rsidRPr="00E222A8">
        <w:rPr>
          <w:rFonts w:ascii="Nyala" w:hAnsi="Nyala"/>
          <w:sz w:val="28"/>
          <w:szCs w:val="28"/>
        </w:rPr>
        <w:t>)</w:t>
      </w:r>
      <w:proofErr w:type="spellStart"/>
      <w:r w:rsidR="00AC6439" w:rsidRPr="00E222A8">
        <w:rPr>
          <w:rFonts w:ascii="Nyala" w:hAnsi="Nyala"/>
          <w:sz w:val="28"/>
          <w:szCs w:val="28"/>
        </w:rPr>
        <w:t>ሕርት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ወንሕነ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ሥጋ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86303" w:rsidRPr="00E222A8">
        <w:rPr>
          <w:rFonts w:ascii="Nyala" w:hAnsi="Nyala"/>
          <w:sz w:val="28"/>
          <w:szCs w:val="28"/>
        </w:rPr>
        <w:t>ተ</w:t>
      </w:r>
      <w:r w:rsidRPr="00E222A8">
        <w:rPr>
          <w:rFonts w:ascii="Nyala" w:hAnsi="Nyala"/>
          <w:sz w:val="28"/>
          <w:szCs w:val="28"/>
        </w:rPr>
        <w:t>ነበይ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ተነበይ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B47D1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ወወድቀት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B47D1" w:rsidRPr="00E222A8">
        <w:rPr>
          <w:rFonts w:ascii="Nyala" w:hAnsi="Nyala"/>
          <w:sz w:val="28"/>
          <w:szCs w:val="28"/>
        </w:rPr>
        <w:t>መንፈሰ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ወይቤለኒ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E5395" w:rsidRPr="00E222A8">
        <w:rPr>
          <w:rFonts w:ascii="Nyala" w:hAnsi="Nyala"/>
          <w:sz w:val="28"/>
          <w:szCs w:val="28"/>
        </w:rPr>
        <w:t>ከመ</w:t>
      </w:r>
      <w:r w:rsidRPr="00E222A8">
        <w:rPr>
          <w:rFonts w:ascii="Nyala" w:hAnsi="Nyala"/>
          <w:sz w:val="28"/>
          <w:szCs w:val="28"/>
        </w:rPr>
        <w:t>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E5395" w:rsidRPr="00E222A8">
        <w:rPr>
          <w:rFonts w:ascii="Nyala" w:hAnsi="Nyala"/>
          <w:sz w:val="28"/>
          <w:szCs w:val="28"/>
        </w:rPr>
        <w:t>ት</w:t>
      </w:r>
      <w:r w:rsidRPr="00E222A8">
        <w:rPr>
          <w:rFonts w:ascii="Nyala" w:hAnsi="Nyala"/>
          <w:sz w:val="28"/>
          <w:szCs w:val="28"/>
        </w:rPr>
        <w:t>ቤሉ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E5395"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አአምር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ሕሊና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17EBE" w:rsidRPr="00E222A8">
        <w:rPr>
          <w:rFonts w:ascii="Nyala" w:hAnsi="Nyala"/>
          <w:sz w:val="28"/>
          <w:szCs w:val="28"/>
        </w:rPr>
        <w:t>ልብክሙ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EC2276" w:rsidRPr="00E222A8">
        <w:rPr>
          <w:rFonts w:ascii="Nyala" w:hAnsi="Nyala"/>
          <w:sz w:val="28"/>
          <w:szCs w:val="28"/>
        </w:rPr>
        <w:t>አብዛ</w:t>
      </w:r>
      <w:r w:rsidRPr="00E222A8">
        <w:rPr>
          <w:rFonts w:ascii="Nyala" w:hAnsi="Nyala"/>
          <w:sz w:val="28"/>
          <w:szCs w:val="28"/>
        </w:rPr>
        <w:t>ኅክሙ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368A6" w:rsidRPr="00E222A8">
        <w:rPr>
          <w:rFonts w:ascii="Nyala" w:hAnsi="Nyala"/>
          <w:sz w:val="28"/>
          <w:szCs w:val="28"/>
        </w:rPr>
        <w:lastRenderedPageBreak/>
        <w:t>ገደ</w:t>
      </w:r>
      <w:r w:rsidR="004D1D87" w:rsidRPr="00E222A8">
        <w:rPr>
          <w:rFonts w:ascii="Nyala" w:hAnsi="Nyala"/>
          <w:sz w:val="28"/>
          <w:szCs w:val="28"/>
        </w:rPr>
        <w:t>ላ</w:t>
      </w:r>
      <w:r w:rsidRPr="00E222A8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በዛቲ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D1D87" w:rsidRPr="00E222A8">
        <w:rPr>
          <w:rFonts w:ascii="Nyala" w:hAnsi="Nyala"/>
          <w:sz w:val="28"/>
          <w:szCs w:val="28"/>
        </w:rPr>
        <w:t>ሀገር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ወመላዕክሙ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D1D87" w:rsidRPr="00E222A8">
        <w:rPr>
          <w:rFonts w:ascii="Nyala" w:hAnsi="Nyala"/>
          <w:sz w:val="28"/>
          <w:szCs w:val="28"/>
        </w:rPr>
        <w:t>ፍናዊሃ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A01F4" w:rsidRPr="00E222A8">
        <w:rPr>
          <w:rFonts w:ascii="Nyala" w:hAnsi="Nyala"/>
          <w:sz w:val="28"/>
          <w:szCs w:val="28"/>
        </w:rPr>
        <w:t>ቅቱ</w:t>
      </w:r>
      <w:r w:rsidRPr="00E222A8">
        <w:rPr>
          <w:rFonts w:ascii="Nyala" w:hAnsi="Nyala"/>
          <w:sz w:val="28"/>
          <w:szCs w:val="28"/>
        </w:rPr>
        <w:t>ላነ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103CBD" w:rsidRPr="00E222A8">
        <w:rPr>
          <w:rFonts w:ascii="Nyala" w:hAnsi="Nyala"/>
          <w:sz w:val="28"/>
          <w:szCs w:val="28"/>
        </w:rPr>
        <w:t>በእን</w:t>
      </w:r>
      <w:r w:rsidRPr="00E222A8">
        <w:rPr>
          <w:rFonts w:ascii="Nyala" w:hAnsi="Nyala"/>
          <w:sz w:val="28"/>
          <w:szCs w:val="28"/>
        </w:rPr>
        <w:t>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50817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D7394" w:rsidRPr="00E222A8">
        <w:rPr>
          <w:rFonts w:ascii="Nyala" w:hAnsi="Nyala"/>
          <w:sz w:val="28"/>
          <w:szCs w:val="28"/>
        </w:rPr>
        <w:t>ቅቱ</w:t>
      </w:r>
      <w:r w:rsidRPr="00E222A8">
        <w:rPr>
          <w:rFonts w:ascii="Nyala" w:hAnsi="Nyala"/>
          <w:sz w:val="28"/>
          <w:szCs w:val="28"/>
        </w:rPr>
        <w:t>ላኒክሙ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66F38" w:rsidRPr="00E222A8">
        <w:rPr>
          <w:rFonts w:ascii="Nyala" w:hAnsi="Nyala"/>
          <w:sz w:val="28"/>
          <w:szCs w:val="28"/>
        </w:rPr>
        <w:t>ዘሤ</w:t>
      </w:r>
      <w:r w:rsidRPr="00E222A8">
        <w:rPr>
          <w:rFonts w:ascii="Nyala" w:hAnsi="Nyala"/>
          <w:sz w:val="28"/>
          <w:szCs w:val="28"/>
        </w:rPr>
        <w:t>ምክሙ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D7394" w:rsidRPr="00E222A8">
        <w:rPr>
          <w:rFonts w:ascii="Nyala" w:hAnsi="Nyala"/>
          <w:sz w:val="28"/>
          <w:szCs w:val="28"/>
        </w:rPr>
        <w:t>በማዕከ</w:t>
      </w:r>
      <w:r w:rsidRPr="00E222A8">
        <w:rPr>
          <w:rFonts w:ascii="Nyala" w:hAnsi="Nyala"/>
          <w:sz w:val="28"/>
          <w:szCs w:val="28"/>
        </w:rPr>
        <w:t>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ሥጋ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ወይእቲ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D7394" w:rsidRPr="00E222A8">
        <w:rPr>
          <w:rFonts w:ascii="Nyala" w:hAnsi="Nyala"/>
          <w:sz w:val="28"/>
          <w:szCs w:val="28"/>
        </w:rPr>
        <w:t>ጽሕርት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ወለክሙሰ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67F5D" w:rsidRPr="00E222A8">
        <w:rPr>
          <w:rFonts w:ascii="Nyala" w:hAnsi="Nyala"/>
          <w:sz w:val="28"/>
          <w:szCs w:val="28"/>
        </w:rPr>
        <w:t>ኦወጽአ</w:t>
      </w:r>
      <w:r w:rsidRPr="00E222A8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67F5D" w:rsidRPr="00E222A8">
        <w:rPr>
          <w:rFonts w:ascii="Nyala" w:hAnsi="Nyala"/>
          <w:sz w:val="28"/>
          <w:szCs w:val="28"/>
        </w:rPr>
        <w:t>እማእከላ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ሰይፈ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F66C3" w:rsidRPr="00E222A8">
        <w:rPr>
          <w:rFonts w:ascii="Nyala" w:hAnsi="Nyala"/>
          <w:sz w:val="28"/>
          <w:szCs w:val="28"/>
        </w:rPr>
        <w:t>ትፈርሁ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ወሰይፈ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F66C3" w:rsidRPr="00E222A8">
        <w:rPr>
          <w:rFonts w:ascii="Nyala" w:hAnsi="Nyala"/>
          <w:sz w:val="28"/>
          <w:szCs w:val="28"/>
        </w:rPr>
        <w:t>ኦመጽእ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F66C3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DF66C3" w:rsidRPr="00E222A8">
        <w:rPr>
          <w:rFonts w:ascii="Nyala" w:hAnsi="Nyala"/>
          <w:sz w:val="28"/>
          <w:szCs w:val="28"/>
        </w:rPr>
        <w:t>ወኦወጽእ</w:t>
      </w:r>
      <w:r w:rsidRPr="00E222A8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C376A" w:rsidRPr="00E222A8">
        <w:rPr>
          <w:rFonts w:ascii="Nyala" w:hAnsi="Nyala"/>
          <w:sz w:val="28"/>
          <w:szCs w:val="28"/>
        </w:rPr>
        <w:t>እማዕከላ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C376A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ሜጥወክሙ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D069C" w:rsidRPr="00E222A8">
        <w:rPr>
          <w:rFonts w:ascii="Nyala" w:hAnsi="Nyala"/>
          <w:sz w:val="28"/>
          <w:szCs w:val="28"/>
        </w:rPr>
        <w:t>እደ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ነኪራን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F57ADE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57ADE" w:rsidRPr="00E222A8">
        <w:rPr>
          <w:rFonts w:ascii="Nyala" w:hAnsi="Nyala"/>
          <w:sz w:val="28"/>
          <w:szCs w:val="28"/>
        </w:rPr>
        <w:t>ፍት</w:t>
      </w:r>
      <w:r w:rsidRPr="00E222A8">
        <w:rPr>
          <w:rFonts w:ascii="Nyala" w:hAnsi="Nyala"/>
          <w:sz w:val="28"/>
          <w:szCs w:val="28"/>
        </w:rPr>
        <w:t>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57ADE" w:rsidRPr="00E222A8">
        <w:rPr>
          <w:rFonts w:ascii="Nyala" w:hAnsi="Nyala"/>
          <w:sz w:val="28"/>
          <w:szCs w:val="28"/>
        </w:rPr>
        <w:t>ላዕሌክሙ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ወትወድቁ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A7762" w:rsidRPr="00E222A8">
        <w:rPr>
          <w:rFonts w:ascii="Nyala" w:hAnsi="Nyala"/>
          <w:sz w:val="28"/>
          <w:szCs w:val="28"/>
        </w:rPr>
        <w:t>እኳንነክሙ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ወተአምሩ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ይእቲ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ኢ</w:t>
      </w:r>
    </w:p>
    <w:p w14:paraId="7FC19A84" w14:textId="2E5DD408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66</w:t>
      </w:r>
    </w:p>
    <w:p w14:paraId="6A0B5328" w14:textId="6200274B" w:rsidR="006E2C34" w:rsidRDefault="007C133C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ትከውነ</w:t>
      </w:r>
      <w:r w:rsidR="003D570E" w:rsidRPr="00E222A8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ጽሕርተ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ወኢአንትሙ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ትከውኑ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03B5D" w:rsidRPr="00E222A8">
        <w:rPr>
          <w:rFonts w:ascii="Nyala" w:hAnsi="Nyala"/>
          <w:sz w:val="28"/>
          <w:szCs w:val="28"/>
        </w:rPr>
        <w:t>ሥ</w:t>
      </w:r>
      <w:r w:rsidR="003D570E" w:rsidRPr="00E222A8">
        <w:rPr>
          <w:rFonts w:ascii="Nyala" w:hAnsi="Nyala"/>
          <w:sz w:val="28"/>
          <w:szCs w:val="28"/>
        </w:rPr>
        <w:t>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03B5D" w:rsidRPr="00E222A8">
        <w:rPr>
          <w:rFonts w:ascii="Nyala" w:hAnsi="Nyala"/>
          <w:sz w:val="28"/>
          <w:szCs w:val="28"/>
        </w:rPr>
        <w:t>በማዕከላ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ደወለ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C5978" w:rsidRPr="00E222A8">
        <w:rPr>
          <w:rFonts w:ascii="Nyala" w:hAnsi="Nyala"/>
          <w:sz w:val="28"/>
          <w:szCs w:val="28"/>
        </w:rPr>
        <w:t>እ</w:t>
      </w:r>
      <w:r w:rsidR="003D570E" w:rsidRPr="00E222A8">
        <w:rPr>
          <w:rFonts w:ascii="Nyala" w:hAnsi="Nyala"/>
          <w:sz w:val="28"/>
          <w:szCs w:val="28"/>
        </w:rPr>
        <w:t>ኳንነክሙ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ወተአምሩ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61B34" w:rsidRPr="00E222A8">
        <w:rPr>
          <w:rFonts w:ascii="Nyala" w:hAnsi="Nyala"/>
          <w:sz w:val="28"/>
          <w:szCs w:val="28"/>
        </w:rPr>
        <w:t>ዘበትእዛ</w:t>
      </w:r>
      <w:r w:rsidR="003D570E" w:rsidRPr="00E222A8">
        <w:rPr>
          <w:rFonts w:ascii="Nyala" w:hAnsi="Nyala"/>
          <w:sz w:val="28"/>
          <w:szCs w:val="28"/>
        </w:rPr>
        <w:t>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8034F" w:rsidRPr="00E222A8">
        <w:rPr>
          <w:rFonts w:ascii="Nyala" w:hAnsi="Nyala"/>
          <w:sz w:val="28"/>
          <w:szCs w:val="28"/>
        </w:rPr>
        <w:t>ኢሖ</w:t>
      </w:r>
      <w:r w:rsidR="003D570E" w:rsidRPr="00E222A8">
        <w:rPr>
          <w:rFonts w:ascii="Nyala" w:hAnsi="Nyala"/>
          <w:sz w:val="28"/>
          <w:szCs w:val="28"/>
        </w:rPr>
        <w:t>ርክሙ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ወኵነኔየ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E2126" w:rsidRPr="00E222A8">
        <w:rPr>
          <w:rFonts w:ascii="Nyala" w:hAnsi="Nyala"/>
          <w:sz w:val="28"/>
          <w:szCs w:val="28"/>
        </w:rPr>
        <w:t>ኢገበርክሙ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ፍትሐ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ዓውድክሙ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E2126" w:rsidRPr="00E222A8">
        <w:rPr>
          <w:rFonts w:ascii="Nyala" w:hAnsi="Nyala"/>
          <w:sz w:val="28"/>
          <w:szCs w:val="28"/>
        </w:rPr>
        <w:t>ገበርክሙ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E2126" w:rsidRPr="00E222A8">
        <w:rPr>
          <w:rFonts w:ascii="Nyala" w:hAnsi="Nyala"/>
          <w:sz w:val="28"/>
          <w:szCs w:val="28"/>
        </w:rPr>
        <w:t>እትኔ</w:t>
      </w:r>
      <w:r w:rsidR="003D570E" w:rsidRPr="00E222A8">
        <w:rPr>
          <w:rFonts w:ascii="Nyala" w:hAnsi="Nyala"/>
          <w:sz w:val="28"/>
          <w:szCs w:val="28"/>
        </w:rPr>
        <w:t>በይ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ወሞተ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A1D43" w:rsidRPr="00E222A8">
        <w:rPr>
          <w:rFonts w:ascii="Nyala" w:hAnsi="Nyala"/>
          <w:sz w:val="28"/>
          <w:szCs w:val="28"/>
        </w:rPr>
        <w:t>ፈላ</w:t>
      </w:r>
      <w:r w:rsidR="003D570E" w:rsidRPr="00E222A8">
        <w:rPr>
          <w:rFonts w:ascii="Nyala" w:hAnsi="Nyala"/>
          <w:sz w:val="28"/>
          <w:szCs w:val="28"/>
        </w:rPr>
        <w:t>ጥያ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A1D43" w:rsidRPr="00E222A8">
        <w:rPr>
          <w:rFonts w:ascii="Nyala" w:hAnsi="Nyala"/>
          <w:sz w:val="28"/>
          <w:szCs w:val="28"/>
        </w:rPr>
        <w:t>ብንያሰ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ወወደቁ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በገጽየ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ወዓውየውኩ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በዓቢይ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ቃል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ወእቤ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60C0C" w:rsidRPr="00E222A8">
        <w:rPr>
          <w:rFonts w:ascii="Nyala" w:hAnsi="Nyala"/>
          <w:sz w:val="28"/>
          <w:szCs w:val="28"/>
        </w:rPr>
        <w:t>አሀ</w:t>
      </w:r>
      <w:r w:rsidR="003D570E" w:rsidRPr="00E222A8">
        <w:rPr>
          <w:rFonts w:ascii="Nyala" w:hAnsi="Nyala"/>
          <w:sz w:val="28"/>
          <w:szCs w:val="28"/>
        </w:rPr>
        <w:t>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60C0C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31FAE" w:rsidRPr="00E222A8">
        <w:rPr>
          <w:rFonts w:ascii="Nyala" w:hAnsi="Nyala"/>
          <w:sz w:val="28"/>
          <w:szCs w:val="28"/>
        </w:rPr>
        <w:t>ትዊድ</w:t>
      </w:r>
      <w:r w:rsidR="00BA2FF7" w:rsidRPr="00E222A8">
        <w:rPr>
          <w:rFonts w:ascii="Nyala" w:hAnsi="Nyala"/>
          <w:sz w:val="28"/>
          <w:szCs w:val="28"/>
        </w:rPr>
        <w:t>ዖሙኒ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ለተረፈ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አኃዊከ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አሐዊከ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36D87" w:rsidRPr="00E222A8">
        <w:rPr>
          <w:rFonts w:ascii="Nyala" w:hAnsi="Nyala"/>
          <w:sz w:val="28"/>
          <w:szCs w:val="28"/>
        </w:rPr>
        <w:t>ወሰብአ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36D87" w:rsidRPr="00E222A8">
        <w:rPr>
          <w:rFonts w:ascii="Nyala" w:hAnsi="Nyala"/>
          <w:sz w:val="28"/>
          <w:szCs w:val="28"/>
        </w:rPr>
        <w:t>አዝማ</w:t>
      </w:r>
      <w:r w:rsidR="003D570E" w:rsidRPr="00E222A8">
        <w:rPr>
          <w:rFonts w:ascii="Nyala" w:hAnsi="Nyala"/>
          <w:sz w:val="28"/>
          <w:szCs w:val="28"/>
        </w:rPr>
        <w:t>ዲከ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36D87" w:rsidRPr="00E222A8">
        <w:rPr>
          <w:rFonts w:ascii="Nyala" w:hAnsi="Nyala"/>
          <w:sz w:val="28"/>
          <w:szCs w:val="28"/>
        </w:rPr>
        <w:t>ኅቡረ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ይቤልዎሙ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ይነብሩ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ኢየሩሳሌም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ርኅቁ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B3659" w:rsidRPr="00E222A8">
        <w:rPr>
          <w:rFonts w:ascii="Nyala" w:hAnsi="Nyala"/>
          <w:sz w:val="28"/>
          <w:szCs w:val="28"/>
        </w:rPr>
        <w:t>ወአ</w:t>
      </w:r>
      <w:r w:rsidR="003D570E" w:rsidRPr="00E222A8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ተውህበት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ይእቲ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ርስተ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A1D75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አርኃ</w:t>
      </w:r>
      <w:proofErr w:type="spellEnd"/>
    </w:p>
    <w:p w14:paraId="764B6EB1" w14:textId="5A951697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67</w:t>
      </w:r>
    </w:p>
    <w:p w14:paraId="7B4173B5" w14:textId="33E0444E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ቅዎሙ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328CD" w:rsidRPr="00E222A8">
        <w:rPr>
          <w:rFonts w:ascii="Nyala" w:hAnsi="Nyala"/>
          <w:sz w:val="28"/>
          <w:szCs w:val="28"/>
        </w:rPr>
        <w:t>ወዘረውክ</w:t>
      </w:r>
      <w:r w:rsidRPr="00E222A8">
        <w:rPr>
          <w:rFonts w:ascii="Nyala" w:hAnsi="Nyala"/>
          <w:sz w:val="28"/>
          <w:szCs w:val="28"/>
        </w:rPr>
        <w:t>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</w:t>
      </w:r>
      <w:r w:rsidR="00602038" w:rsidRPr="00E222A8">
        <w:rPr>
          <w:rFonts w:ascii="Nyala" w:hAnsi="Nyala"/>
          <w:sz w:val="28"/>
          <w:szCs w:val="28"/>
        </w:rPr>
        <w:t>አምዳሮት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602038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ከውኖሙ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02038" w:rsidRPr="00E222A8">
        <w:rPr>
          <w:rFonts w:ascii="Nyala" w:hAnsi="Nyala"/>
          <w:sz w:val="28"/>
          <w:szCs w:val="28"/>
        </w:rPr>
        <w:t>መ</w:t>
      </w:r>
      <w:r w:rsidRPr="00E222A8">
        <w:rPr>
          <w:rFonts w:ascii="Nyala" w:hAnsi="Nyala"/>
          <w:sz w:val="28"/>
          <w:szCs w:val="28"/>
        </w:rPr>
        <w:t>ቅደሰ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3561C" w:rsidRPr="00E222A8">
        <w:rPr>
          <w:rFonts w:ascii="Nyala" w:hAnsi="Nyala"/>
          <w:sz w:val="28"/>
          <w:szCs w:val="28"/>
        </w:rPr>
        <w:t>ኅዳጠ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በኵ</w:t>
      </w:r>
      <w:r w:rsidR="00995A75" w:rsidRPr="00E222A8">
        <w:rPr>
          <w:rFonts w:ascii="Nyala" w:hAnsi="Nyala"/>
          <w:sz w:val="28"/>
          <w:szCs w:val="28"/>
        </w:rPr>
        <w:t>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ቦኡ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95A75" w:rsidRPr="00E222A8">
        <w:rPr>
          <w:rFonts w:ascii="Nyala" w:hAnsi="Nyala"/>
          <w:sz w:val="28"/>
          <w:szCs w:val="28"/>
        </w:rPr>
        <w:t>ከመ</w:t>
      </w:r>
      <w:r w:rsidRPr="00E222A8">
        <w:rPr>
          <w:rFonts w:ascii="Nyala" w:hAnsi="Nyala"/>
          <w:sz w:val="28"/>
          <w:szCs w:val="28"/>
        </w:rPr>
        <w:t>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95A75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አስተጋብእክሙ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C1559" w:rsidRPr="00E222A8">
        <w:rPr>
          <w:rFonts w:ascii="Nyala" w:hAnsi="Nyala"/>
          <w:sz w:val="28"/>
          <w:szCs w:val="28"/>
        </w:rPr>
        <w:t>ወአንጌልን</w:t>
      </w:r>
      <w:r w:rsidRPr="00E222A8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73CD5" w:rsidRPr="00E222A8">
        <w:rPr>
          <w:rFonts w:ascii="Nyala" w:hAnsi="Nyala"/>
          <w:sz w:val="28"/>
          <w:szCs w:val="28"/>
        </w:rPr>
        <w:t>እምአ</w:t>
      </w:r>
      <w:r w:rsidRPr="00E222A8">
        <w:rPr>
          <w:rFonts w:ascii="Nyala" w:hAnsi="Nyala"/>
          <w:sz w:val="28"/>
          <w:szCs w:val="28"/>
        </w:rPr>
        <w:t>ም</w:t>
      </w:r>
      <w:r w:rsidR="00073CD5" w:rsidRPr="00E222A8">
        <w:rPr>
          <w:rFonts w:ascii="Nyala" w:hAnsi="Nyala"/>
          <w:sz w:val="28"/>
          <w:szCs w:val="28"/>
        </w:rPr>
        <w:t>ዳሮት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ዘረውኩክሙ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073CD5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ሁበክሙ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ወይበውኡ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56C8D" w:rsidRPr="00E222A8">
        <w:rPr>
          <w:rFonts w:ascii="Nyala" w:hAnsi="Nyala"/>
          <w:sz w:val="28"/>
          <w:szCs w:val="28"/>
        </w:rPr>
        <w:t>ህ</w:t>
      </w:r>
      <w:r w:rsidRPr="00E222A8">
        <w:rPr>
          <w:rFonts w:ascii="Nyala" w:hAnsi="Nyala"/>
          <w:sz w:val="28"/>
          <w:szCs w:val="28"/>
        </w:rPr>
        <w:t>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ወየአትቱ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E7CAF" w:rsidRPr="00E222A8">
        <w:rPr>
          <w:rFonts w:ascii="Nyala" w:hAnsi="Nyala"/>
          <w:sz w:val="28"/>
          <w:szCs w:val="28"/>
        </w:rPr>
        <w:t>ጣዖ</w:t>
      </w:r>
      <w:r w:rsidRPr="00E222A8">
        <w:rPr>
          <w:rFonts w:ascii="Nyala" w:hAnsi="Nyala"/>
          <w:sz w:val="28"/>
          <w:szCs w:val="28"/>
        </w:rPr>
        <w:t>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ርኵሳ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E7CAF" w:rsidRPr="00E222A8">
        <w:rPr>
          <w:rFonts w:ascii="Nyala" w:hAnsi="Nyala"/>
          <w:sz w:val="28"/>
          <w:szCs w:val="28"/>
        </w:rPr>
        <w:t>እምኔሃ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8E7CAF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ሁቦሙ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አሐደ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ልበ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ወእወዲ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ውስቴቶሙ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3655A" w:rsidRPr="00E222A8">
        <w:rPr>
          <w:rFonts w:ascii="Nyala" w:hAnsi="Nyala"/>
          <w:sz w:val="28"/>
          <w:szCs w:val="28"/>
        </w:rPr>
        <w:t>ወንፈሰ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ሐ</w:t>
      </w:r>
      <w:r w:rsidR="00A3655A" w:rsidRPr="00E222A8">
        <w:rPr>
          <w:rFonts w:ascii="Nyala" w:hAnsi="Nyala"/>
          <w:sz w:val="28"/>
          <w:szCs w:val="28"/>
        </w:rPr>
        <w:t>ዲሰ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A3655A" w:rsidRPr="00E222A8">
        <w:rPr>
          <w:rFonts w:ascii="Nyala" w:hAnsi="Nyala"/>
          <w:sz w:val="28"/>
          <w:szCs w:val="28"/>
        </w:rPr>
        <w:t>ወአዓትት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ልበ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3655A" w:rsidRPr="00E222A8">
        <w:rPr>
          <w:rFonts w:ascii="Nyala" w:hAnsi="Nyala"/>
          <w:sz w:val="28"/>
          <w:szCs w:val="28"/>
        </w:rPr>
        <w:t>ዕ</w:t>
      </w:r>
      <w:r w:rsidRPr="00E222A8">
        <w:rPr>
          <w:rFonts w:ascii="Nyala" w:hAnsi="Nyala"/>
          <w:sz w:val="28"/>
          <w:szCs w:val="28"/>
        </w:rPr>
        <w:t>ብን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እምሥጋሆሙ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</w:t>
      </w:r>
      <w:r w:rsidR="00A3655A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ሁቦሙ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ልበ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566AE" w:rsidRPr="00E222A8">
        <w:rPr>
          <w:rFonts w:ascii="Nyala" w:hAnsi="Nyala"/>
          <w:sz w:val="28"/>
          <w:szCs w:val="28"/>
        </w:rPr>
        <w:t>ዘሥ</w:t>
      </w:r>
      <w:r w:rsidRPr="00E222A8">
        <w:rPr>
          <w:rFonts w:ascii="Nyala" w:hAnsi="Nyala"/>
          <w:sz w:val="28"/>
          <w:szCs w:val="28"/>
        </w:rPr>
        <w:t>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ይሑሩ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566AE" w:rsidRPr="00E222A8">
        <w:rPr>
          <w:rFonts w:ascii="Nyala" w:hAnsi="Nyala"/>
          <w:sz w:val="28"/>
          <w:szCs w:val="28"/>
        </w:rPr>
        <w:t>በትእዛ</w:t>
      </w:r>
      <w:r w:rsidRPr="00E222A8">
        <w:rPr>
          <w:rFonts w:ascii="Nyala" w:hAnsi="Nyala"/>
          <w:sz w:val="28"/>
          <w:szCs w:val="28"/>
        </w:rPr>
        <w:t>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ወይዕቀቡ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ኵነኔየ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ወይግበርዎ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D412BC" w:rsidRPr="00E222A8">
        <w:rPr>
          <w:rFonts w:ascii="Nyala" w:hAnsi="Nyala"/>
          <w:sz w:val="28"/>
          <w:szCs w:val="28"/>
        </w:rPr>
        <w:t>ወይከውኑ</w:t>
      </w:r>
      <w:r w:rsidRPr="00E222A8">
        <w:rPr>
          <w:rFonts w:ascii="Nyala" w:hAnsi="Nyala"/>
          <w:sz w:val="28"/>
          <w:szCs w:val="28"/>
        </w:rPr>
        <w:t>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ሕዝብየ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412BC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ከውኖሙ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412BC" w:rsidRPr="00E222A8">
        <w:rPr>
          <w:rFonts w:ascii="Nyala" w:hAnsi="Nyala"/>
          <w:sz w:val="28"/>
          <w:szCs w:val="28"/>
        </w:rPr>
        <w:t>አምላኮሙ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D412BC" w:rsidRPr="00E222A8">
        <w:rPr>
          <w:rFonts w:ascii="Nyala" w:hAnsi="Nyala"/>
          <w:sz w:val="28"/>
          <w:szCs w:val="28"/>
        </w:rPr>
        <w:t>ወለእለሰ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ተለወ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619CF" w:rsidRPr="00E222A8">
        <w:rPr>
          <w:rFonts w:ascii="Nyala" w:hAnsi="Nyala"/>
          <w:sz w:val="28"/>
          <w:szCs w:val="28"/>
        </w:rPr>
        <w:t>ልቦሙ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ድኅረ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ልበ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619CF" w:rsidRPr="00E222A8">
        <w:rPr>
          <w:rFonts w:ascii="Nyala" w:hAnsi="Nyala"/>
          <w:sz w:val="28"/>
          <w:szCs w:val="28"/>
        </w:rPr>
        <w:t>ርኵሶ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619CF" w:rsidRPr="00E222A8">
        <w:rPr>
          <w:rFonts w:ascii="Nyala" w:hAnsi="Nyala"/>
          <w:sz w:val="28"/>
          <w:szCs w:val="28"/>
        </w:rPr>
        <w:t>ወግማኒሆሙ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F619CF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ገብእ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ፍኖቶሙ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ርእሶሙ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14CAA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B14CAA" w:rsidRPr="00E222A8">
        <w:rPr>
          <w:rFonts w:ascii="Nyala" w:hAnsi="Nyala"/>
          <w:sz w:val="28"/>
          <w:szCs w:val="28"/>
        </w:rPr>
        <w:t>ክ</w:t>
      </w:r>
      <w:r w:rsidRPr="00E222A8">
        <w:rPr>
          <w:rFonts w:ascii="Nyala" w:hAnsi="Nyala"/>
          <w:sz w:val="28"/>
          <w:szCs w:val="28"/>
        </w:rPr>
        <w:t>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ወአንሥኡ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ኪሩቤል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ክነፊሆሙ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ወመንኰራ</w:t>
      </w:r>
      <w:proofErr w:type="spellEnd"/>
    </w:p>
    <w:p w14:paraId="76D574F4" w14:textId="5713E395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68</w:t>
      </w:r>
    </w:p>
    <w:p w14:paraId="1C737A3C" w14:textId="5FB97832" w:rsidR="006E2C34" w:rsidRDefault="006515EC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ት</w:t>
      </w:r>
      <w:r w:rsidR="003D570E" w:rsidRPr="00E222A8">
        <w:rPr>
          <w:rFonts w:ascii="Nyala" w:hAnsi="Nyala"/>
          <w:sz w:val="28"/>
          <w:szCs w:val="28"/>
        </w:rPr>
        <w:t>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ምስሌሆሙ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ወስብሐተ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አምላከ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</w:t>
      </w:r>
      <w:r w:rsidR="003D570E" w:rsidRPr="00E222A8">
        <w:rPr>
          <w:rFonts w:ascii="Nyala" w:hAnsi="Nyala"/>
          <w:sz w:val="28"/>
          <w:szCs w:val="28"/>
        </w:rPr>
        <w:t>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ዲቤሆሙ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</w:t>
      </w:r>
      <w:r w:rsidR="003D570E" w:rsidRPr="00E222A8">
        <w:rPr>
          <w:rFonts w:ascii="Nyala" w:hAnsi="Nyala"/>
          <w:sz w:val="28"/>
          <w:szCs w:val="28"/>
        </w:rPr>
        <w:t>ምላዕሉ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ወተለዓለ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ስብሐተ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ሀገር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ወቆመ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ደብር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ሀገር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ወነሥአኒ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27EF5" w:rsidRPr="00E222A8">
        <w:rPr>
          <w:rFonts w:ascii="Nyala" w:hAnsi="Nyala"/>
          <w:sz w:val="28"/>
          <w:szCs w:val="28"/>
        </w:rPr>
        <w:t>መ</w:t>
      </w:r>
      <w:r w:rsidR="003D570E" w:rsidRPr="00E222A8">
        <w:rPr>
          <w:rFonts w:ascii="Nyala" w:hAnsi="Nyala"/>
          <w:sz w:val="28"/>
          <w:szCs w:val="28"/>
        </w:rPr>
        <w:t>ንፈስ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A6BED" w:rsidRPr="00E222A8">
        <w:rPr>
          <w:rFonts w:ascii="Nyala" w:hAnsi="Nyala"/>
          <w:sz w:val="28"/>
          <w:szCs w:val="28"/>
        </w:rPr>
        <w:t>ወወሰ</w:t>
      </w:r>
      <w:r w:rsidR="003D570E" w:rsidRPr="00E222A8">
        <w:rPr>
          <w:rFonts w:ascii="Nyala" w:hAnsi="Nyala"/>
          <w:sz w:val="28"/>
          <w:szCs w:val="28"/>
        </w:rPr>
        <w:t>ደኒ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80910" w:rsidRPr="00E222A8">
        <w:rPr>
          <w:rFonts w:ascii="Nyala" w:hAnsi="Nyala"/>
          <w:sz w:val="28"/>
          <w:szCs w:val="28"/>
        </w:rPr>
        <w:t>ከላውዴ</w:t>
      </w:r>
      <w:r w:rsidR="003D570E" w:rsidRPr="00E222A8">
        <w:rPr>
          <w:rFonts w:ascii="Nyala" w:hAnsi="Nyala"/>
          <w:sz w:val="28"/>
          <w:szCs w:val="28"/>
        </w:rPr>
        <w:t>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ፄዋ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በራዕይ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በመንፈስ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A6BED" w:rsidRPr="00E222A8">
        <w:rPr>
          <w:rFonts w:ascii="Nyala" w:hAnsi="Nyala"/>
          <w:sz w:val="28"/>
          <w:szCs w:val="28"/>
        </w:rPr>
        <w:t>አምላክ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ወዓርገ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107B7" w:rsidRPr="00E222A8">
        <w:rPr>
          <w:rFonts w:ascii="Nyala" w:hAnsi="Nyala"/>
          <w:sz w:val="28"/>
          <w:szCs w:val="28"/>
        </w:rPr>
        <w:t>እ</w:t>
      </w:r>
      <w:r w:rsidR="003D570E" w:rsidRPr="00E222A8">
        <w:rPr>
          <w:rFonts w:ascii="Nyala" w:hAnsi="Nyala"/>
          <w:sz w:val="28"/>
          <w:szCs w:val="28"/>
        </w:rPr>
        <w:t>ምላዕሌየ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7D5CD9" w:rsidRPr="00E222A8">
        <w:rPr>
          <w:rFonts w:ascii="Nyala" w:hAnsi="Nyala"/>
          <w:sz w:val="28"/>
          <w:szCs w:val="28"/>
        </w:rPr>
        <w:t>(</w:t>
      </w:r>
      <w:proofErr w:type="spellStart"/>
      <w:r w:rsidR="009107B7" w:rsidRPr="00E222A8">
        <w:rPr>
          <w:rFonts w:ascii="Nyala" w:hAnsi="Nyala"/>
          <w:sz w:val="28"/>
          <w:szCs w:val="28"/>
        </w:rPr>
        <w:t>ዝኩ</w:t>
      </w:r>
      <w:proofErr w:type="spellEnd"/>
      <w:r w:rsidR="007D5CD9" w:rsidRPr="00E222A8">
        <w:rPr>
          <w:rFonts w:ascii="Nyala" w:hAnsi="Nyala"/>
          <w:sz w:val="28"/>
          <w:szCs w:val="28"/>
        </w:rPr>
        <w:t>)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107B7" w:rsidRPr="00E222A8">
        <w:rPr>
          <w:rFonts w:ascii="Nyala" w:hAnsi="Nyala"/>
          <w:sz w:val="28"/>
          <w:szCs w:val="28"/>
        </w:rPr>
        <w:t>ራእይ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ዘርኢኩ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ወነገርክዎሙ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107B7" w:rsidRPr="00E222A8">
        <w:rPr>
          <w:rFonts w:ascii="Nyala" w:hAnsi="Nyala"/>
          <w:sz w:val="28"/>
          <w:szCs w:val="28"/>
        </w:rPr>
        <w:t>ለፄ</w:t>
      </w:r>
      <w:r w:rsidR="003D570E" w:rsidRPr="00E222A8">
        <w:rPr>
          <w:rFonts w:ascii="Nyala" w:hAnsi="Nyala"/>
          <w:sz w:val="28"/>
          <w:szCs w:val="28"/>
        </w:rPr>
        <w:t>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ነገረ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D5CD9" w:rsidRPr="00E222A8">
        <w:rPr>
          <w:rFonts w:ascii="Nyala" w:hAnsi="Nyala"/>
          <w:sz w:val="28"/>
          <w:szCs w:val="28"/>
        </w:rPr>
        <w:t>ዘአርአ</w:t>
      </w:r>
      <w:r w:rsidR="003D570E" w:rsidRPr="00E222A8">
        <w:rPr>
          <w:rFonts w:ascii="Nyala" w:hAnsi="Nyala"/>
          <w:sz w:val="28"/>
          <w:szCs w:val="28"/>
        </w:rPr>
        <w:t>የኒ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0C95E66F" w14:textId="6E5E6BAA" w:rsidR="006E2C34" w:rsidRDefault="003D570E" w:rsidP="00897974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E222A8">
        <w:rPr>
          <w:rFonts w:ascii="Nyala" w:hAnsi="Nyala"/>
          <w:b/>
          <w:sz w:val="28"/>
          <w:szCs w:val="28"/>
          <w:u w:val="single"/>
        </w:rPr>
        <w:t>፡</w:t>
      </w:r>
      <w:r w:rsidR="000753DB" w:rsidRPr="00E222A8">
        <w:rPr>
          <w:rFonts w:ascii="Nyala" w:hAnsi="Nyala"/>
          <w:b/>
          <w:sz w:val="28"/>
          <w:szCs w:val="28"/>
          <w:u w:val="single"/>
        </w:rPr>
        <w:t>-</w:t>
      </w:r>
      <w:r w:rsidRPr="00E222A8">
        <w:rPr>
          <w:rFonts w:ascii="Nyala" w:hAnsi="Nyala"/>
          <w:b/>
          <w:sz w:val="28"/>
          <w:szCs w:val="28"/>
          <w:u w:val="single"/>
        </w:rPr>
        <w:t>፲፪</w:t>
      </w:r>
    </w:p>
    <w:p w14:paraId="576524D3" w14:textId="063CF277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3752B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042FD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ንቡር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042FD" w:rsidRPr="00E222A8">
        <w:rPr>
          <w:rFonts w:ascii="Nyala" w:hAnsi="Nyala"/>
          <w:sz w:val="28"/>
          <w:szCs w:val="28"/>
        </w:rPr>
        <w:t>ወሪራን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ዓይን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53EC0" w:rsidRPr="00E222A8">
        <w:rPr>
          <w:rFonts w:ascii="Nyala" w:hAnsi="Nyala"/>
          <w:sz w:val="28"/>
          <w:szCs w:val="28"/>
        </w:rPr>
        <w:t>ይርእ</w:t>
      </w:r>
      <w:r w:rsidRPr="00E222A8">
        <w:rPr>
          <w:rFonts w:ascii="Nyala" w:hAnsi="Nyala"/>
          <w:sz w:val="28"/>
          <w:szCs w:val="28"/>
        </w:rPr>
        <w:t>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ወኢይሬእዩ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ወዕዝን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53EC0" w:rsidRPr="00E222A8">
        <w:rPr>
          <w:rFonts w:ascii="Nyala" w:hAnsi="Nyala"/>
          <w:sz w:val="28"/>
          <w:szCs w:val="28"/>
        </w:rPr>
        <w:t>ቦ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</w:t>
      </w:r>
      <w:r w:rsidR="00753EC0" w:rsidRPr="00E222A8">
        <w:rPr>
          <w:rFonts w:ascii="Nyala" w:hAnsi="Nyala"/>
          <w:sz w:val="28"/>
          <w:szCs w:val="28"/>
        </w:rPr>
        <w:t>ሰ</w:t>
      </w:r>
      <w:r w:rsidRPr="00E222A8">
        <w:rPr>
          <w:rFonts w:ascii="Nyala" w:hAnsi="Nyala"/>
          <w:sz w:val="28"/>
          <w:szCs w:val="28"/>
        </w:rPr>
        <w:t>ምዑ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ወኢይሰምዑ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መሪራን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E088E" w:rsidRPr="00E222A8">
        <w:rPr>
          <w:rFonts w:ascii="Nyala" w:hAnsi="Nyala"/>
          <w:sz w:val="28"/>
          <w:szCs w:val="28"/>
        </w:rPr>
        <w:t>እሙ</w:t>
      </w:r>
      <w:r w:rsidRPr="00E222A8">
        <w:rPr>
          <w:rFonts w:ascii="Nyala" w:hAnsi="Nyala"/>
          <w:sz w:val="28"/>
          <w:szCs w:val="28"/>
        </w:rPr>
        <w:t>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E088E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ጓ</w:t>
      </w:r>
      <w:r w:rsidR="000E088E" w:rsidRPr="00E222A8">
        <w:rPr>
          <w:rFonts w:ascii="Nyala" w:hAnsi="Nyala"/>
          <w:sz w:val="28"/>
          <w:szCs w:val="28"/>
        </w:rPr>
        <w:t>ለ</w:t>
      </w:r>
      <w:r w:rsidRPr="00E222A8">
        <w:rPr>
          <w:rFonts w:ascii="Nyala" w:hAnsi="Nyala"/>
          <w:sz w:val="28"/>
          <w:szCs w:val="28"/>
        </w:rPr>
        <w:t>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263D0" w:rsidRPr="00E222A8">
        <w:rPr>
          <w:rFonts w:ascii="Nyala" w:hAnsi="Nyala"/>
          <w:sz w:val="28"/>
          <w:szCs w:val="28"/>
        </w:rPr>
        <w:t>ግበ</w:t>
      </w:r>
      <w:r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263D0" w:rsidRPr="00E222A8">
        <w:rPr>
          <w:rFonts w:ascii="Nyala" w:hAnsi="Nyala"/>
          <w:sz w:val="28"/>
          <w:szCs w:val="28"/>
        </w:rPr>
        <w:t>ን</w:t>
      </w:r>
      <w:r w:rsidRPr="00E222A8">
        <w:rPr>
          <w:rFonts w:ascii="Nyala" w:hAnsi="Nyala"/>
          <w:sz w:val="28"/>
          <w:szCs w:val="28"/>
        </w:rPr>
        <w:t>ዋየ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ፂዋ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ወፃእ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መዓልተ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263D0" w:rsidRPr="00E222A8">
        <w:rPr>
          <w:rFonts w:ascii="Nyala" w:hAnsi="Nyala"/>
          <w:sz w:val="28"/>
          <w:szCs w:val="28"/>
        </w:rPr>
        <w:t>በቅድሜሆሙ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ወፍልሰ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እመካንከ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4BEDB19D" w14:textId="7A4414B9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proofErr w:type="gramStart"/>
      <w:r>
        <w:rPr>
          <w:rFonts w:ascii="Nyala" w:hAnsi="Nyala"/>
          <w:sz w:val="28"/>
          <w:szCs w:val="28"/>
        </w:rPr>
        <w:lastRenderedPageBreak/>
        <w:t xml:space="preserve">p. </w:t>
      </w:r>
      <w:r w:rsidR="00D31F91">
        <w:rPr>
          <w:rFonts w:ascii="Nyala" w:hAnsi="Nyala"/>
          <w:sz w:val="28"/>
          <w:szCs w:val="28"/>
        </w:rPr>
        <w:t>69</w:t>
      </w:r>
      <w:proofErr w:type="gramEnd"/>
    </w:p>
    <w:p w14:paraId="1BF95D19" w14:textId="70205548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ካልዕ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በቅድሜሆሙ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ይሬእዩ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1605A" w:rsidRPr="00E222A8">
        <w:rPr>
          <w:rFonts w:ascii="Nyala" w:hAnsi="Nyala"/>
          <w:sz w:val="28"/>
          <w:szCs w:val="28"/>
        </w:rPr>
        <w:t>መሪ</w:t>
      </w:r>
      <w:r w:rsidRPr="00E222A8">
        <w:rPr>
          <w:rFonts w:ascii="Nyala" w:hAnsi="Nyala"/>
          <w:sz w:val="28"/>
          <w:szCs w:val="28"/>
        </w:rPr>
        <w:t>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  <w:proofErr w:type="spellStart"/>
      <w:r w:rsidRPr="00E222A8">
        <w:rPr>
          <w:rFonts w:ascii="Nyala" w:hAnsi="Nyala"/>
          <w:sz w:val="28"/>
          <w:szCs w:val="28"/>
        </w:rPr>
        <w:t>ወታወጽእ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ንዋየከ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ንዋየ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ፄዋ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መዓልተ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በቅድ</w:t>
      </w:r>
      <w:r w:rsidR="009A2C12" w:rsidRPr="00E222A8">
        <w:rPr>
          <w:rFonts w:ascii="Nyala" w:hAnsi="Nyala"/>
          <w:sz w:val="28"/>
          <w:szCs w:val="28"/>
        </w:rPr>
        <w:t>ሜሆሙ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9A2C12" w:rsidRPr="00E222A8">
        <w:rPr>
          <w:rFonts w:ascii="Nyala" w:hAnsi="Nyala"/>
          <w:sz w:val="28"/>
          <w:szCs w:val="28"/>
        </w:rPr>
        <w:t>ወአንተ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A2C12" w:rsidRPr="00E222A8">
        <w:rPr>
          <w:rFonts w:ascii="Nyala" w:hAnsi="Nyala"/>
          <w:sz w:val="28"/>
          <w:szCs w:val="28"/>
        </w:rPr>
        <w:t>ትወጽእ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A05B9" w:rsidRPr="00E222A8">
        <w:rPr>
          <w:rFonts w:ascii="Nyala" w:hAnsi="Nyala"/>
          <w:sz w:val="28"/>
          <w:szCs w:val="28"/>
        </w:rPr>
        <w:t>ሠርክ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በቅድሜሆሙ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ፀዓተ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ፄዋ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9165C9" w:rsidRPr="00E222A8">
        <w:rPr>
          <w:rFonts w:ascii="Nyala" w:hAnsi="Nyala"/>
          <w:sz w:val="28"/>
          <w:szCs w:val="28"/>
        </w:rPr>
        <w:t>ክሪ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165C9" w:rsidRPr="00E222A8">
        <w:rPr>
          <w:rFonts w:ascii="Nyala" w:hAnsi="Nyala"/>
          <w:sz w:val="28"/>
          <w:szCs w:val="28"/>
        </w:rPr>
        <w:t>ዓረፍተ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በቅድሜሆሙ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4F1704" w:rsidRPr="00E222A8">
        <w:rPr>
          <w:rFonts w:ascii="Nyala" w:hAnsi="Nyala"/>
          <w:sz w:val="28"/>
          <w:szCs w:val="28"/>
        </w:rPr>
        <w:t>ወታወፅዕ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F1704" w:rsidRPr="00E222A8">
        <w:rPr>
          <w:rFonts w:ascii="Nyala" w:hAnsi="Nyala"/>
          <w:sz w:val="28"/>
          <w:szCs w:val="28"/>
        </w:rPr>
        <w:t>ቦቱ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4F1704" w:rsidRPr="00E222A8">
        <w:rPr>
          <w:rFonts w:ascii="Nyala" w:hAnsi="Nyala"/>
          <w:sz w:val="28"/>
          <w:szCs w:val="28"/>
        </w:rPr>
        <w:t>ትነሥእ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በመታክፍቲከ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ቅድሜሆሙ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F1704" w:rsidRPr="00E222A8">
        <w:rPr>
          <w:rFonts w:ascii="Nyala" w:hAnsi="Nyala"/>
          <w:sz w:val="28"/>
          <w:szCs w:val="28"/>
        </w:rPr>
        <w:t>ወትወፅእ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በምሴት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ትገለብብ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428AD" w:rsidRPr="00E222A8">
        <w:rPr>
          <w:rFonts w:ascii="Nyala" w:hAnsi="Nyala"/>
          <w:sz w:val="28"/>
          <w:szCs w:val="28"/>
        </w:rPr>
        <w:t>ገ</w:t>
      </w:r>
      <w:r w:rsidRPr="00E222A8">
        <w:rPr>
          <w:rFonts w:ascii="Nyala" w:hAnsi="Nyala"/>
          <w:sz w:val="28"/>
          <w:szCs w:val="28"/>
        </w:rPr>
        <w:t>ጸከ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ወኢትሬኢ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428AD" w:rsidRPr="00E222A8">
        <w:rPr>
          <w:rFonts w:ascii="Nyala" w:hAnsi="Nyala"/>
          <w:sz w:val="28"/>
          <w:szCs w:val="28"/>
        </w:rPr>
        <w:t>ምድረ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E428AD" w:rsidRPr="00E222A8">
        <w:rPr>
          <w:rFonts w:ascii="Nyala" w:hAnsi="Nyala"/>
          <w:sz w:val="28"/>
          <w:szCs w:val="28"/>
        </w:rPr>
        <w:t>እስ</w:t>
      </w:r>
      <w:r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47673" w:rsidRPr="00E222A8">
        <w:rPr>
          <w:rFonts w:ascii="Nyala" w:hAnsi="Nyala"/>
          <w:sz w:val="28"/>
          <w:szCs w:val="28"/>
        </w:rPr>
        <w:t>ረሰ</w:t>
      </w:r>
      <w:r w:rsidRPr="00E222A8">
        <w:rPr>
          <w:rFonts w:ascii="Nyala" w:hAnsi="Nyala"/>
          <w:sz w:val="28"/>
          <w:szCs w:val="28"/>
        </w:rPr>
        <w:t>ይኩከ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47673" w:rsidRPr="00E222A8">
        <w:rPr>
          <w:rFonts w:ascii="Nyala" w:hAnsi="Nyala"/>
          <w:sz w:val="28"/>
          <w:szCs w:val="28"/>
        </w:rPr>
        <w:t>ትእምርተ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ወገበርኩ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ከማሁ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ተአዘዝኩ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ወአውፃዕኩ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ንዋይየ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ንዋየ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ፄዋ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F5C4F" w:rsidRPr="00E222A8">
        <w:rPr>
          <w:rFonts w:ascii="Nyala" w:hAnsi="Nyala"/>
          <w:sz w:val="28"/>
          <w:szCs w:val="28"/>
        </w:rPr>
        <w:t>መዓልተ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971A4" w:rsidRPr="00E222A8">
        <w:rPr>
          <w:rFonts w:ascii="Nyala" w:hAnsi="Nyala"/>
          <w:sz w:val="28"/>
          <w:szCs w:val="28"/>
        </w:rPr>
        <w:t>ወፍና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F5C4F" w:rsidRPr="00E222A8">
        <w:rPr>
          <w:rFonts w:ascii="Nyala" w:hAnsi="Nyala"/>
          <w:sz w:val="28"/>
          <w:szCs w:val="28"/>
        </w:rPr>
        <w:t>ሠ</w:t>
      </w:r>
      <w:r w:rsidRPr="00E222A8">
        <w:rPr>
          <w:rFonts w:ascii="Nyala" w:hAnsi="Nyala"/>
          <w:sz w:val="28"/>
          <w:szCs w:val="28"/>
        </w:rPr>
        <w:t>ርክ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ከረይኩ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875A4" w:rsidRPr="00E222A8">
        <w:rPr>
          <w:rFonts w:ascii="Nyala" w:hAnsi="Nyala"/>
          <w:sz w:val="28"/>
          <w:szCs w:val="28"/>
        </w:rPr>
        <w:t>ሊተ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ዓረፍተ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875A4" w:rsidRPr="00E222A8">
        <w:rPr>
          <w:rFonts w:ascii="Nyala" w:hAnsi="Nyala"/>
          <w:sz w:val="28"/>
          <w:szCs w:val="28"/>
        </w:rPr>
        <w:t>በእዴየ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ወአውፃዕኩ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በጽልመት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875A4" w:rsidRPr="00E222A8">
        <w:rPr>
          <w:rFonts w:ascii="Nyala" w:hAnsi="Nyala"/>
          <w:sz w:val="28"/>
          <w:szCs w:val="28"/>
        </w:rPr>
        <w:t>ወፆ</w:t>
      </w:r>
      <w:r w:rsidRPr="00E222A8">
        <w:rPr>
          <w:rFonts w:ascii="Nyala" w:hAnsi="Nyala"/>
          <w:sz w:val="28"/>
          <w:szCs w:val="28"/>
        </w:rPr>
        <w:t>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C43A2"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መት</w:t>
      </w:r>
      <w:r w:rsidR="00EC43A2" w:rsidRPr="00E222A8">
        <w:rPr>
          <w:rFonts w:ascii="Nyala" w:hAnsi="Nyala"/>
          <w:sz w:val="28"/>
          <w:szCs w:val="28"/>
        </w:rPr>
        <w:t>ከፍት</w:t>
      </w:r>
      <w:r w:rsidRPr="00E222A8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C43A2" w:rsidRPr="00E222A8">
        <w:rPr>
          <w:rFonts w:ascii="Nyala" w:hAnsi="Nyala"/>
          <w:sz w:val="28"/>
          <w:szCs w:val="28"/>
        </w:rPr>
        <w:t>በቅድሜሆሙ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EC43A2"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24129" w:rsidRPr="00E222A8">
        <w:rPr>
          <w:rFonts w:ascii="Nyala" w:hAnsi="Nyala"/>
          <w:sz w:val="28"/>
          <w:szCs w:val="28"/>
        </w:rPr>
        <w:t>እጓለመ</w:t>
      </w:r>
      <w:r w:rsidRPr="00E222A8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B297D" w:rsidRPr="00E222A8">
        <w:rPr>
          <w:rFonts w:ascii="Nyala" w:hAnsi="Nyala"/>
          <w:sz w:val="28"/>
          <w:szCs w:val="28"/>
        </w:rPr>
        <w:t>ኢይቤሉክ</w:t>
      </w:r>
      <w:r w:rsidRPr="00E222A8">
        <w:rPr>
          <w:rFonts w:ascii="Nyala" w:hAnsi="Nyala"/>
          <w:sz w:val="28"/>
          <w:szCs w:val="28"/>
        </w:rPr>
        <w:t>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6377A" w:rsidRPr="00E222A8">
        <w:rPr>
          <w:rFonts w:ascii="Nyala" w:hAnsi="Nyala"/>
          <w:sz w:val="28"/>
          <w:szCs w:val="28"/>
        </w:rPr>
        <w:t>እስ</w:t>
      </w:r>
      <w:r w:rsidRPr="00E222A8">
        <w:rPr>
          <w:rFonts w:ascii="Nyala" w:hAnsi="Nyala"/>
          <w:sz w:val="28"/>
          <w:szCs w:val="28"/>
        </w:rPr>
        <w:t>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B297D" w:rsidRPr="00E222A8">
        <w:rPr>
          <w:rFonts w:ascii="Nyala" w:hAnsi="Nyala"/>
          <w:sz w:val="28"/>
          <w:szCs w:val="28"/>
        </w:rPr>
        <w:t>መ</w:t>
      </w:r>
      <w:r w:rsidR="00C6377A" w:rsidRPr="00E222A8">
        <w:rPr>
          <w:rFonts w:ascii="Nyala" w:hAnsi="Nyala"/>
          <w:sz w:val="28"/>
          <w:szCs w:val="28"/>
        </w:rPr>
        <w:t>ሪራን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ምንትኑ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ዘተገብ</w:t>
      </w:r>
      <w:proofErr w:type="spellEnd"/>
    </w:p>
    <w:p w14:paraId="08AF9C7F" w14:textId="336FED10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70</w:t>
      </w:r>
    </w:p>
    <w:p w14:paraId="660F9E82" w14:textId="15634C25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r w:rsidRPr="00E222A8">
        <w:rPr>
          <w:rFonts w:ascii="Nyala" w:hAnsi="Nyala"/>
          <w:sz w:val="28"/>
          <w:szCs w:val="28"/>
        </w:rPr>
        <w:t>ር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D51E8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ዝንቱ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D51E8" w:rsidRPr="00E222A8">
        <w:rPr>
          <w:rFonts w:ascii="Nyala" w:hAnsi="Nyala"/>
          <w:sz w:val="28"/>
          <w:szCs w:val="28"/>
        </w:rPr>
        <w:t>ፆ</w:t>
      </w:r>
      <w:r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D51E8" w:rsidRPr="00E222A8">
        <w:rPr>
          <w:rFonts w:ascii="Nyala" w:hAnsi="Nyala"/>
          <w:sz w:val="28"/>
          <w:szCs w:val="28"/>
        </w:rPr>
        <w:t>መልአክ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ዘኢየሩሳሌም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</w:t>
      </w:r>
      <w:r w:rsidR="00CD51E8" w:rsidRPr="00E222A8">
        <w:rPr>
          <w:rFonts w:ascii="Nyala" w:hAnsi="Nyala"/>
          <w:sz w:val="28"/>
          <w:szCs w:val="28"/>
        </w:rPr>
        <w:t>ሙ</w:t>
      </w:r>
      <w:r w:rsidRPr="00E222A8">
        <w:rPr>
          <w:rFonts w:ascii="Nyala" w:hAnsi="Nyala"/>
          <w:sz w:val="28"/>
          <w:szCs w:val="28"/>
        </w:rPr>
        <w:t>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25107" w:rsidRPr="00E222A8">
        <w:rPr>
          <w:rFonts w:ascii="Nyala" w:hAnsi="Nyala"/>
          <w:sz w:val="28"/>
          <w:szCs w:val="28"/>
        </w:rPr>
        <w:t>በማዕከ</w:t>
      </w:r>
      <w:r w:rsidRPr="00E222A8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ትእምርት</w:t>
      </w:r>
      <w:r w:rsidR="00625107" w:rsidRPr="00E222A8">
        <w:rPr>
          <w:rFonts w:ascii="Nyala" w:hAnsi="Nyala"/>
          <w:sz w:val="28"/>
          <w:szCs w:val="28"/>
        </w:rPr>
        <w:t>ክሙ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ገበርኩ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ከማሁ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በፍልሰት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92DAD" w:rsidRPr="00E222A8">
        <w:rPr>
          <w:rFonts w:ascii="Nyala" w:hAnsi="Nyala"/>
          <w:sz w:val="28"/>
          <w:szCs w:val="28"/>
        </w:rPr>
        <w:t>ወበፄ</w:t>
      </w:r>
      <w:r w:rsidRPr="00E222A8">
        <w:rPr>
          <w:rFonts w:ascii="Nyala" w:hAnsi="Nyala"/>
          <w:sz w:val="28"/>
          <w:szCs w:val="28"/>
        </w:rPr>
        <w:t>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የሐውሩ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231C9A" w:rsidRPr="00E222A8">
        <w:rPr>
          <w:rFonts w:ascii="Nyala" w:hAnsi="Nyala"/>
          <w:sz w:val="28"/>
          <w:szCs w:val="28"/>
        </w:rPr>
        <w:t>ወመልአ</w:t>
      </w:r>
      <w:r w:rsidRPr="00E222A8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</w:t>
      </w:r>
      <w:r w:rsidR="00F92DAD" w:rsidRPr="00E222A8">
        <w:rPr>
          <w:rFonts w:ascii="Nyala" w:hAnsi="Nyala"/>
          <w:sz w:val="28"/>
          <w:szCs w:val="28"/>
        </w:rPr>
        <w:t>ማዕከ</w:t>
      </w:r>
      <w:r w:rsidRPr="00E222A8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451BB" w:rsidRPr="00E222A8">
        <w:rPr>
          <w:rFonts w:ascii="Nyala" w:hAnsi="Nyala"/>
          <w:sz w:val="28"/>
          <w:szCs w:val="28"/>
        </w:rPr>
        <w:t>ይ</w:t>
      </w:r>
      <w:r w:rsidRPr="00E222A8">
        <w:rPr>
          <w:rFonts w:ascii="Nyala" w:hAnsi="Nyala"/>
          <w:sz w:val="28"/>
          <w:szCs w:val="28"/>
        </w:rPr>
        <w:t>ፀውር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451BB" w:rsidRPr="00E222A8">
        <w:rPr>
          <w:rFonts w:ascii="Nyala" w:hAnsi="Nyala"/>
          <w:sz w:val="28"/>
          <w:szCs w:val="28"/>
        </w:rPr>
        <w:t>በመ</w:t>
      </w:r>
      <w:r w:rsidRPr="00E222A8">
        <w:rPr>
          <w:rFonts w:ascii="Nyala" w:hAnsi="Nyala"/>
          <w:sz w:val="28"/>
          <w:szCs w:val="28"/>
        </w:rPr>
        <w:t>ትከፋ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451BB" w:rsidRPr="00E222A8">
        <w:rPr>
          <w:rFonts w:ascii="Nyala" w:hAnsi="Nyala"/>
          <w:sz w:val="28"/>
          <w:szCs w:val="28"/>
        </w:rPr>
        <w:t>ወይወጽእ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451BB" w:rsidRPr="00E222A8">
        <w:rPr>
          <w:rFonts w:ascii="Nyala" w:hAnsi="Nyala"/>
          <w:sz w:val="28"/>
          <w:szCs w:val="28"/>
        </w:rPr>
        <w:t>በጽልመ</w:t>
      </w:r>
      <w:r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ዓረፍተ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451BB" w:rsidRPr="00E222A8">
        <w:rPr>
          <w:rFonts w:ascii="Nyala" w:hAnsi="Nyala"/>
          <w:sz w:val="28"/>
          <w:szCs w:val="28"/>
        </w:rPr>
        <w:t>ይሠ</w:t>
      </w:r>
      <w:r w:rsidRPr="00E222A8">
        <w:rPr>
          <w:rFonts w:ascii="Nyala" w:hAnsi="Nyala"/>
          <w:sz w:val="28"/>
          <w:szCs w:val="28"/>
        </w:rPr>
        <w:t>ቁሩ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D534D" w:rsidRPr="00E222A8">
        <w:rPr>
          <w:rFonts w:ascii="Nyala" w:hAnsi="Nyala"/>
          <w:sz w:val="28"/>
          <w:szCs w:val="28"/>
        </w:rPr>
        <w:t>ያውፅዕዎ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ቦቱ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4D534D" w:rsidRPr="00E222A8">
        <w:rPr>
          <w:rFonts w:ascii="Nyala" w:hAnsi="Nyala"/>
          <w:sz w:val="28"/>
          <w:szCs w:val="28"/>
        </w:rPr>
        <w:t>ይገለ</w:t>
      </w:r>
      <w:r w:rsidRPr="00E222A8">
        <w:rPr>
          <w:rFonts w:ascii="Nyala" w:hAnsi="Nyala"/>
          <w:sz w:val="28"/>
          <w:szCs w:val="28"/>
        </w:rPr>
        <w:t>ብብ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ገጾ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67405" w:rsidRPr="00E222A8">
        <w:rPr>
          <w:rFonts w:ascii="Nyala" w:hAnsi="Nyala"/>
          <w:sz w:val="28"/>
          <w:szCs w:val="28"/>
        </w:rPr>
        <w:t>ኢይርአ</w:t>
      </w:r>
      <w:r w:rsidRPr="00E222A8">
        <w:rPr>
          <w:rFonts w:ascii="Nyala" w:hAnsi="Nyala"/>
          <w:sz w:val="28"/>
          <w:szCs w:val="28"/>
        </w:rPr>
        <w:t>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በአዕይንቲሁ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2D6F97" w:rsidRPr="00E222A8">
        <w:rPr>
          <w:rFonts w:ascii="Nyala" w:hAnsi="Nyala"/>
          <w:sz w:val="28"/>
          <w:szCs w:val="28"/>
        </w:rPr>
        <w:t>ወእሰ</w:t>
      </w:r>
      <w:r w:rsidRPr="00E222A8">
        <w:rPr>
          <w:rFonts w:ascii="Nyala" w:hAnsi="Nyala"/>
          <w:sz w:val="28"/>
          <w:szCs w:val="28"/>
        </w:rPr>
        <w:t>ፍሕ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24A76" w:rsidRPr="00E222A8">
        <w:rPr>
          <w:rFonts w:ascii="Nyala" w:hAnsi="Nyala"/>
          <w:sz w:val="28"/>
          <w:szCs w:val="28"/>
        </w:rPr>
        <w:t>ወሥገርት</w:t>
      </w:r>
      <w:r w:rsidRPr="00E222A8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24A76" w:rsidRPr="00E222A8">
        <w:rPr>
          <w:rFonts w:ascii="Nyala" w:hAnsi="Nyala"/>
          <w:sz w:val="28"/>
          <w:szCs w:val="28"/>
        </w:rPr>
        <w:t>ወይሠ</w:t>
      </w:r>
      <w:r w:rsidRPr="00E222A8">
        <w:rPr>
          <w:rFonts w:ascii="Nyala" w:hAnsi="Nyala"/>
          <w:sz w:val="28"/>
          <w:szCs w:val="28"/>
        </w:rPr>
        <w:t>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24A76" w:rsidRPr="00E222A8">
        <w:rPr>
          <w:rFonts w:ascii="Nyala" w:hAnsi="Nyala"/>
          <w:sz w:val="28"/>
          <w:szCs w:val="28"/>
        </w:rPr>
        <w:t>በማዕገትየ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ወአመጽኦ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24A76" w:rsidRPr="00E222A8">
        <w:rPr>
          <w:rFonts w:ascii="Nyala" w:hAnsi="Nyala"/>
          <w:sz w:val="28"/>
          <w:szCs w:val="28"/>
        </w:rPr>
        <w:t>ባቢ</w:t>
      </w:r>
      <w:r w:rsidRPr="00E222A8">
        <w:rPr>
          <w:rFonts w:ascii="Nyala" w:hAnsi="Nyala"/>
          <w:sz w:val="28"/>
          <w:szCs w:val="28"/>
        </w:rPr>
        <w:t>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ከለዳውያን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ወኢይሬእያ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2026A" w:rsidRPr="00E222A8">
        <w:rPr>
          <w:rFonts w:ascii="Nyala" w:hAnsi="Nyala"/>
          <w:sz w:val="28"/>
          <w:szCs w:val="28"/>
        </w:rPr>
        <w:t>ወይመ</w:t>
      </w:r>
      <w:r w:rsidRPr="00E222A8">
        <w:rPr>
          <w:rFonts w:ascii="Nyala" w:hAnsi="Nyala"/>
          <w:sz w:val="28"/>
          <w:szCs w:val="28"/>
        </w:rPr>
        <w:t>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ወእዘርዎሙ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ነፋሳት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ዓውዱ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ወለረድኤቱ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34E8B" w:rsidRPr="00E222A8">
        <w:rPr>
          <w:rFonts w:ascii="Nyala" w:hAnsi="Nyala"/>
          <w:sz w:val="28"/>
          <w:szCs w:val="28"/>
        </w:rPr>
        <w:t>ሐራሁ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D34E8B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መልሕ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34E8B" w:rsidRPr="00E222A8">
        <w:rPr>
          <w:rFonts w:ascii="Nyala" w:hAnsi="Nyala"/>
          <w:sz w:val="28"/>
          <w:szCs w:val="28"/>
        </w:rPr>
        <w:t>ሰ</w:t>
      </w:r>
      <w:r w:rsidRPr="00E222A8">
        <w:rPr>
          <w:rFonts w:ascii="Nyala" w:hAnsi="Nyala"/>
          <w:sz w:val="28"/>
          <w:szCs w:val="28"/>
        </w:rPr>
        <w:t>ይፈ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ድኅሬሆሙ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C51A8" w:rsidRPr="00E222A8">
        <w:rPr>
          <w:rFonts w:ascii="Nyala" w:hAnsi="Nyala"/>
          <w:sz w:val="28"/>
          <w:szCs w:val="28"/>
        </w:rPr>
        <w:t>ዘረውክ</w:t>
      </w:r>
      <w:r w:rsidRPr="00E222A8">
        <w:rPr>
          <w:rFonts w:ascii="Nyala" w:hAnsi="Nyala"/>
          <w:sz w:val="28"/>
          <w:szCs w:val="28"/>
        </w:rPr>
        <w:t>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C51A8" w:rsidRPr="00E222A8">
        <w:rPr>
          <w:rFonts w:ascii="Nyala" w:hAnsi="Nyala"/>
          <w:sz w:val="28"/>
          <w:szCs w:val="28"/>
        </w:rPr>
        <w:t>አሕ</w:t>
      </w:r>
      <w:r w:rsidRPr="00E222A8">
        <w:rPr>
          <w:rFonts w:ascii="Nyala" w:hAnsi="Nyala"/>
          <w:sz w:val="28"/>
          <w:szCs w:val="28"/>
        </w:rPr>
        <w:t>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ወ</w:t>
      </w:r>
    </w:p>
    <w:p w14:paraId="0638D232" w14:textId="0AEC6FF5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71</w:t>
      </w:r>
    </w:p>
    <w:p w14:paraId="78404DF9" w14:textId="25FEAFB6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ዘራዕክዎሙ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በአምዳሮት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  <w:r w:rsidR="006A526E" w:rsidRPr="00E222A8">
        <w:rPr>
          <w:rFonts w:ascii="Nyala" w:hAnsi="Nyala"/>
          <w:sz w:val="28"/>
          <w:szCs w:val="28"/>
        </w:rPr>
        <w:t>ወ</w:t>
      </w:r>
      <w:r w:rsidR="00A43960" w:rsidRPr="00E222A8">
        <w:rPr>
          <w:rFonts w:ascii="Nyala" w:hAnsi="Nyala"/>
          <w:sz w:val="28"/>
          <w:szCs w:val="28"/>
        </w:rPr>
        <w:t>{ተ}</w:t>
      </w:r>
      <w:r w:rsidRPr="00E222A8">
        <w:rPr>
          <w:rFonts w:ascii="Nyala" w:hAnsi="Nyala"/>
          <w:sz w:val="28"/>
          <w:szCs w:val="28"/>
        </w:rPr>
        <w:t>ዓ</w:t>
      </w:r>
      <w:r w:rsidR="00A43960" w:rsidRPr="00E222A8">
        <w:rPr>
          <w:rFonts w:ascii="Nyala" w:hAnsi="Nyala"/>
          <w:sz w:val="28"/>
          <w:szCs w:val="28"/>
        </w:rPr>
        <w:t>(</w:t>
      </w:r>
      <w:r w:rsidR="006A526E" w:rsidRPr="00E222A8">
        <w:rPr>
          <w:rFonts w:ascii="Nyala" w:hAnsi="Nyala"/>
          <w:sz w:val="28"/>
          <w:szCs w:val="28"/>
        </w:rPr>
        <w:t>ተ</w:t>
      </w:r>
      <w:r w:rsidR="00A43960" w:rsidRPr="00E222A8">
        <w:rPr>
          <w:rFonts w:ascii="Nyala" w:hAnsi="Nyala"/>
          <w:sz w:val="28"/>
          <w:szCs w:val="28"/>
        </w:rPr>
        <w:t>)</w:t>
      </w:r>
      <w:proofErr w:type="spellStart"/>
      <w:r w:rsidRPr="00E222A8">
        <w:rPr>
          <w:rFonts w:ascii="Nyala" w:hAnsi="Nyala"/>
          <w:sz w:val="28"/>
          <w:szCs w:val="28"/>
        </w:rPr>
        <w:t>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እምኔሆሙ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ዕደወ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A526E" w:rsidRPr="00E222A8">
        <w:rPr>
          <w:rFonts w:ascii="Nyala" w:hAnsi="Nyala"/>
          <w:sz w:val="28"/>
          <w:szCs w:val="28"/>
        </w:rPr>
        <w:t>በኊ</w:t>
      </w:r>
      <w:r w:rsidR="00A43960" w:rsidRPr="00E222A8">
        <w:rPr>
          <w:rFonts w:ascii="Nyala" w:hAnsi="Nyala"/>
          <w:sz w:val="28"/>
          <w:szCs w:val="28"/>
        </w:rPr>
        <w:t>ልቊ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A526E" w:rsidRPr="00E222A8">
        <w:rPr>
          <w:rFonts w:ascii="Nyala" w:hAnsi="Nyala"/>
          <w:sz w:val="28"/>
          <w:szCs w:val="28"/>
        </w:rPr>
        <w:t>እምሰይ</w:t>
      </w:r>
      <w:r w:rsidRPr="00E222A8">
        <w:rPr>
          <w:rFonts w:ascii="Nyala" w:hAnsi="Nyala"/>
          <w:sz w:val="28"/>
          <w:szCs w:val="28"/>
        </w:rPr>
        <w:t>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ወእምረኃብ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B015C" w:rsidRPr="00E222A8">
        <w:rPr>
          <w:rFonts w:ascii="Nyala" w:hAnsi="Nyala"/>
          <w:sz w:val="28"/>
          <w:szCs w:val="28"/>
        </w:rPr>
        <w:t>ወእምብድ</w:t>
      </w:r>
      <w:r w:rsidRPr="00E222A8">
        <w:rPr>
          <w:rFonts w:ascii="Nyala" w:hAnsi="Nyala"/>
          <w:sz w:val="28"/>
          <w:szCs w:val="28"/>
        </w:rPr>
        <w:t>ብ</w:t>
      </w:r>
      <w:r w:rsidR="00FB015C" w:rsidRPr="00E222A8">
        <w:rPr>
          <w:rFonts w:ascii="Nyala" w:hAnsi="Nyala"/>
          <w:sz w:val="28"/>
          <w:szCs w:val="28"/>
        </w:rPr>
        <w:t>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1F2585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ይንግሩ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ርኵሶሙ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72D09" w:rsidRPr="00E222A8">
        <w:rPr>
          <w:rFonts w:ascii="Nyala" w:hAnsi="Nyala"/>
          <w:sz w:val="28"/>
          <w:szCs w:val="28"/>
        </w:rPr>
        <w:t>አሕ</w:t>
      </w:r>
      <w:r w:rsidRPr="00E222A8">
        <w:rPr>
          <w:rFonts w:ascii="Nyala" w:hAnsi="Nyala"/>
          <w:sz w:val="28"/>
          <w:szCs w:val="28"/>
        </w:rPr>
        <w:t>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ቦኡ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ኅብስተከ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77B5E" w:rsidRPr="00E222A8">
        <w:rPr>
          <w:rFonts w:ascii="Nyala" w:hAnsi="Nyala"/>
          <w:sz w:val="28"/>
          <w:szCs w:val="28"/>
        </w:rPr>
        <w:t>ት</w:t>
      </w:r>
      <w:r w:rsidRPr="00E222A8">
        <w:rPr>
          <w:rFonts w:ascii="Nyala" w:hAnsi="Nyala"/>
          <w:sz w:val="28"/>
          <w:szCs w:val="28"/>
        </w:rPr>
        <w:t>በልዕ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77B5E" w:rsidRPr="00E222A8">
        <w:rPr>
          <w:rFonts w:ascii="Nyala" w:hAnsi="Nyala"/>
          <w:sz w:val="28"/>
          <w:szCs w:val="28"/>
        </w:rPr>
        <w:t>በሁከ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ወማየከ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D7923" w:rsidRPr="00E222A8">
        <w:rPr>
          <w:rFonts w:ascii="Nyala" w:hAnsi="Nyala"/>
          <w:sz w:val="28"/>
          <w:szCs w:val="28"/>
        </w:rPr>
        <w:t>ትሰ</w:t>
      </w:r>
      <w:r w:rsidRPr="00E222A8">
        <w:rPr>
          <w:rFonts w:ascii="Nyala" w:hAnsi="Nyala"/>
          <w:sz w:val="28"/>
          <w:szCs w:val="28"/>
        </w:rPr>
        <w:t>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በረዓድ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ወበትካዝ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CD7923" w:rsidRPr="00E222A8">
        <w:rPr>
          <w:rFonts w:ascii="Nyala" w:hAnsi="Nyala"/>
          <w:sz w:val="28"/>
          <w:szCs w:val="28"/>
        </w:rPr>
        <w:t>ወት</w:t>
      </w:r>
      <w:r w:rsidRPr="00E222A8">
        <w:rPr>
          <w:rFonts w:ascii="Nyala" w:hAnsi="Nyala"/>
          <w:sz w:val="28"/>
          <w:szCs w:val="28"/>
        </w:rPr>
        <w:t>ብሎሙ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ለሕዝበ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A131B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ይነብሩ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ኢየሩሳሌም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3360C" w:rsidRPr="00E222A8">
        <w:rPr>
          <w:rFonts w:ascii="Nyala" w:hAnsi="Nyala"/>
          <w:sz w:val="28"/>
          <w:szCs w:val="28"/>
        </w:rPr>
        <w:t>ኅብስ</w:t>
      </w:r>
      <w:r w:rsidRPr="00E222A8">
        <w:rPr>
          <w:rFonts w:ascii="Nyala" w:hAnsi="Nyala"/>
          <w:sz w:val="28"/>
          <w:szCs w:val="28"/>
        </w:rPr>
        <w:t>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ይበልዑ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3360C" w:rsidRPr="00E222A8">
        <w:rPr>
          <w:rFonts w:ascii="Nyala" w:hAnsi="Nyala"/>
          <w:sz w:val="28"/>
          <w:szCs w:val="28"/>
        </w:rPr>
        <w:t>በት</w:t>
      </w:r>
      <w:r w:rsidRPr="00E222A8">
        <w:rPr>
          <w:rFonts w:ascii="Nyala" w:hAnsi="Nyala"/>
          <w:sz w:val="28"/>
          <w:szCs w:val="28"/>
        </w:rPr>
        <w:t>ካዝ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ወማዮሙ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3360C" w:rsidRPr="00E222A8">
        <w:rPr>
          <w:rFonts w:ascii="Nyala" w:hAnsi="Nyala"/>
          <w:sz w:val="28"/>
          <w:szCs w:val="28"/>
        </w:rPr>
        <w:t>ይሰት</w:t>
      </w:r>
      <w:r w:rsidRPr="00E222A8">
        <w:rPr>
          <w:rFonts w:ascii="Nyala" w:hAnsi="Nyala"/>
          <w:sz w:val="28"/>
          <w:szCs w:val="28"/>
        </w:rPr>
        <w:t>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3360C" w:rsidRPr="00E222A8">
        <w:rPr>
          <w:rFonts w:ascii="Nyala" w:hAnsi="Nyala"/>
          <w:sz w:val="28"/>
          <w:szCs w:val="28"/>
        </w:rPr>
        <w:t>በድንጋፄ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F3360C" w:rsidRPr="00E222A8">
        <w:rPr>
          <w:rFonts w:ascii="Nyala" w:hAnsi="Nyala"/>
          <w:sz w:val="28"/>
          <w:szCs w:val="28"/>
        </w:rPr>
        <w:t>ከ</w:t>
      </w:r>
      <w:r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17E3B" w:rsidRPr="00E222A8">
        <w:rPr>
          <w:rFonts w:ascii="Nyala" w:hAnsi="Nyala"/>
          <w:sz w:val="28"/>
          <w:szCs w:val="28"/>
        </w:rPr>
        <w:t>ትማስ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በምልዓ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17E3B" w:rsidRPr="00E222A8">
        <w:rPr>
          <w:rFonts w:ascii="Nyala" w:hAnsi="Nyala"/>
          <w:sz w:val="28"/>
          <w:szCs w:val="28"/>
        </w:rPr>
        <w:t>እምዓመፃ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ይነብሩ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ባቲ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ወአህጉርኒ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ይነብርዎን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ይማስና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ወምድርኒ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B59B1" w:rsidRPr="00E222A8">
        <w:rPr>
          <w:rFonts w:ascii="Nyala" w:hAnsi="Nyala"/>
          <w:sz w:val="28"/>
          <w:szCs w:val="28"/>
        </w:rPr>
        <w:t>ት</w:t>
      </w:r>
      <w:r w:rsidRPr="00E222A8">
        <w:rPr>
          <w:rFonts w:ascii="Nyala" w:hAnsi="Nyala"/>
          <w:sz w:val="28"/>
          <w:szCs w:val="28"/>
        </w:rPr>
        <w:t>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3478D" w:rsidRPr="00E222A8">
        <w:rPr>
          <w:rFonts w:ascii="Nyala" w:hAnsi="Nyala"/>
          <w:sz w:val="28"/>
          <w:szCs w:val="28"/>
        </w:rPr>
        <w:t>በጽ</w:t>
      </w:r>
      <w:r w:rsidRPr="00E222A8">
        <w:rPr>
          <w:rFonts w:ascii="Nyala" w:hAnsi="Nyala"/>
          <w:sz w:val="28"/>
          <w:szCs w:val="28"/>
        </w:rPr>
        <w:t>ወ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ወተአምሩ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3478D" w:rsidRPr="00E222A8">
        <w:rPr>
          <w:rFonts w:ascii="Nyala" w:hAnsi="Nyala"/>
          <w:sz w:val="28"/>
          <w:szCs w:val="28"/>
        </w:rPr>
        <w:t>እግዚአ</w:t>
      </w:r>
      <w:proofErr w:type="spellEnd"/>
    </w:p>
    <w:p w14:paraId="7484D2F4" w14:textId="42795F78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D31F91">
        <w:rPr>
          <w:rFonts w:ascii="Nyala" w:hAnsi="Nyala"/>
          <w:sz w:val="28"/>
          <w:szCs w:val="28"/>
          <w:highlight w:val="lightGray"/>
        </w:rPr>
        <w:t>72</w:t>
      </w:r>
    </w:p>
    <w:p w14:paraId="7AC45045" w14:textId="1576EBED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157DF"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F7724" w:rsidRPr="00E222A8">
        <w:rPr>
          <w:rFonts w:ascii="Nyala" w:hAnsi="Nyala"/>
          <w:sz w:val="28"/>
          <w:szCs w:val="28"/>
        </w:rPr>
        <w:t>እ</w:t>
      </w:r>
      <w:r w:rsidR="001157DF" w:rsidRPr="00E222A8">
        <w:rPr>
          <w:rFonts w:ascii="Nyala" w:hAnsi="Nyala"/>
          <w:sz w:val="28"/>
          <w:szCs w:val="28"/>
        </w:rPr>
        <w:t>ጓለመ</w:t>
      </w:r>
      <w:r w:rsidRPr="00E222A8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ምንትኑ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ዝ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ምሳሌክሙ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ዘትብሉ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F7724"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EF7724" w:rsidRPr="00E222A8">
        <w:rPr>
          <w:rFonts w:ascii="Nyala" w:hAnsi="Nyala"/>
          <w:sz w:val="28"/>
          <w:szCs w:val="28"/>
        </w:rPr>
        <w:t>ይነውኅ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F7724" w:rsidRPr="00E222A8">
        <w:rPr>
          <w:rFonts w:ascii="Nyala" w:hAnsi="Nyala"/>
          <w:sz w:val="28"/>
          <w:szCs w:val="28"/>
        </w:rPr>
        <w:t>መዋ</w:t>
      </w:r>
      <w:r w:rsidRPr="00E222A8">
        <w:rPr>
          <w:rFonts w:ascii="Nyala" w:hAnsi="Nyala"/>
          <w:sz w:val="28"/>
          <w:szCs w:val="28"/>
        </w:rPr>
        <w:t>ዕል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04A4D" w:rsidRPr="00E222A8">
        <w:rPr>
          <w:rFonts w:ascii="Nyala" w:hAnsi="Nyala"/>
          <w:sz w:val="28"/>
          <w:szCs w:val="28"/>
        </w:rPr>
        <w:t>ወይጠፍእ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04A4D" w:rsidRPr="00E222A8">
        <w:rPr>
          <w:rFonts w:ascii="Nyala" w:hAnsi="Nyala"/>
          <w:sz w:val="28"/>
          <w:szCs w:val="28"/>
        </w:rPr>
        <w:t>ራዕይ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04A4D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F4431" w:rsidRPr="00E222A8">
        <w:rPr>
          <w:rFonts w:ascii="Nyala" w:hAnsi="Nyala"/>
          <w:sz w:val="28"/>
          <w:szCs w:val="28"/>
        </w:rPr>
        <w:t>እሥዕ</w:t>
      </w:r>
      <w:r w:rsidRPr="00E222A8">
        <w:rPr>
          <w:rFonts w:ascii="Nyala" w:hAnsi="Nyala"/>
          <w:sz w:val="28"/>
          <w:szCs w:val="28"/>
        </w:rPr>
        <w:t>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ለዝንቱ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ምሳሌ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F4431" w:rsidRPr="00E222A8">
        <w:rPr>
          <w:rFonts w:ascii="Nyala" w:hAnsi="Nyala"/>
          <w:sz w:val="28"/>
          <w:szCs w:val="28"/>
        </w:rPr>
        <w:t>ወኢይሜስ</w:t>
      </w:r>
      <w:r w:rsidRPr="00E222A8">
        <w:rPr>
          <w:rFonts w:ascii="Nyala" w:hAnsi="Nyala"/>
          <w:sz w:val="28"/>
          <w:szCs w:val="28"/>
        </w:rPr>
        <w:t>ልዎ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F4431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ስ</w:t>
      </w:r>
      <w:r w:rsidR="00BF13AA" w:rsidRPr="00E222A8">
        <w:rPr>
          <w:rFonts w:ascii="Nyala" w:hAnsi="Nyala"/>
          <w:sz w:val="28"/>
          <w:szCs w:val="28"/>
        </w:rPr>
        <w:t>ራኤል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ዳዕሙ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ቀርበ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F13AA" w:rsidRPr="00E222A8">
        <w:rPr>
          <w:rFonts w:ascii="Nyala" w:hAnsi="Nyala"/>
          <w:sz w:val="28"/>
          <w:szCs w:val="28"/>
        </w:rPr>
        <w:t>መ</w:t>
      </w:r>
      <w:r w:rsidRPr="00E222A8">
        <w:rPr>
          <w:rFonts w:ascii="Nyala" w:hAnsi="Nyala"/>
          <w:sz w:val="28"/>
          <w:szCs w:val="28"/>
        </w:rPr>
        <w:t>ዋዕል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ወነገረ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F13AA" w:rsidRPr="00E222A8">
        <w:rPr>
          <w:rFonts w:ascii="Nyala" w:hAnsi="Nyala"/>
          <w:sz w:val="28"/>
          <w:szCs w:val="28"/>
        </w:rPr>
        <w:t>ራዕ</w:t>
      </w:r>
      <w:r w:rsidRPr="00E222A8">
        <w:rPr>
          <w:rFonts w:ascii="Nyala" w:hAnsi="Nyala"/>
          <w:sz w:val="28"/>
          <w:szCs w:val="28"/>
        </w:rPr>
        <w:t>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ኢይኩን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ራእይ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ከንቶ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65492" w:rsidRPr="00E222A8">
        <w:rPr>
          <w:rFonts w:ascii="Nyala" w:hAnsi="Nyala"/>
          <w:sz w:val="28"/>
          <w:szCs w:val="28"/>
        </w:rPr>
        <w:t>ወመ</w:t>
      </w:r>
      <w:r w:rsidR="00B35257" w:rsidRPr="00E222A8">
        <w:rPr>
          <w:rFonts w:ascii="Nyala" w:hAnsi="Nyala"/>
          <w:sz w:val="28"/>
          <w:szCs w:val="28"/>
        </w:rPr>
        <w:t>ቅሠ</w:t>
      </w:r>
      <w:r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E37B8" w:rsidRPr="00E222A8">
        <w:rPr>
          <w:rFonts w:ascii="Nyala" w:hAnsi="Nyala"/>
          <w:sz w:val="28"/>
          <w:szCs w:val="28"/>
        </w:rPr>
        <w:t>ሕስ</w:t>
      </w:r>
      <w:r w:rsidR="008F2174" w:rsidRPr="00E222A8">
        <w:rPr>
          <w:rFonts w:ascii="Nyala" w:hAnsi="Nyala"/>
          <w:sz w:val="28"/>
          <w:szCs w:val="28"/>
        </w:rPr>
        <w:t>ወ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በማዕከለ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84A10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ነብብ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84A10" w:rsidRPr="00E222A8">
        <w:rPr>
          <w:rFonts w:ascii="Nyala" w:hAnsi="Nyala"/>
          <w:sz w:val="28"/>
          <w:szCs w:val="28"/>
        </w:rPr>
        <w:t>ወዘነ</w:t>
      </w:r>
      <w:r w:rsidRPr="00E222A8">
        <w:rPr>
          <w:rFonts w:ascii="Nyala" w:hAnsi="Nyala"/>
          <w:sz w:val="28"/>
          <w:szCs w:val="28"/>
        </w:rPr>
        <w:t>በብኩ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EE37B8" w:rsidRPr="00E222A8">
        <w:rPr>
          <w:rFonts w:ascii="Nyala" w:hAnsi="Nyala"/>
          <w:sz w:val="28"/>
          <w:szCs w:val="28"/>
        </w:rPr>
        <w:t>(</w:t>
      </w:r>
      <w:proofErr w:type="spellStart"/>
      <w:r w:rsidR="003C74A5" w:rsidRPr="00E222A8">
        <w:rPr>
          <w:rFonts w:ascii="Nyala" w:hAnsi="Nyala"/>
          <w:sz w:val="28"/>
          <w:szCs w:val="28"/>
        </w:rPr>
        <w:t>ይ</w:t>
      </w:r>
      <w:r w:rsidR="006073E0" w:rsidRPr="00E222A8">
        <w:rPr>
          <w:rFonts w:ascii="Nyala" w:hAnsi="Nyala"/>
          <w:sz w:val="28"/>
          <w:szCs w:val="28"/>
        </w:rPr>
        <w:t>ት</w:t>
      </w:r>
      <w:proofErr w:type="spellEnd"/>
      <w:r w:rsidR="00EE37B8" w:rsidRPr="00E222A8">
        <w:rPr>
          <w:rFonts w:ascii="Nyala" w:hAnsi="Nyala"/>
          <w:sz w:val="28"/>
          <w:szCs w:val="28"/>
        </w:rPr>
        <w:t>)</w:t>
      </w:r>
      <w:proofErr w:type="spellStart"/>
      <w:r w:rsidR="006073E0" w:rsidRPr="00E222A8">
        <w:rPr>
          <w:rFonts w:ascii="Nyala" w:hAnsi="Nyala"/>
          <w:sz w:val="28"/>
          <w:szCs w:val="28"/>
        </w:rPr>
        <w:t>ን</w:t>
      </w:r>
      <w:r w:rsidR="003C74A5" w:rsidRPr="00E222A8">
        <w:rPr>
          <w:rFonts w:ascii="Nyala" w:hAnsi="Nyala"/>
          <w:sz w:val="28"/>
          <w:szCs w:val="28"/>
        </w:rPr>
        <w:t>በር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ወኢይጐነዲ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073E0" w:rsidRPr="00E222A8">
        <w:rPr>
          <w:rFonts w:ascii="Nyala" w:hAnsi="Nyala"/>
          <w:sz w:val="28"/>
          <w:szCs w:val="28"/>
        </w:rPr>
        <w:t>እንከ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904AF9" w:rsidRPr="00E222A8">
        <w:rPr>
          <w:rFonts w:ascii="Nyala" w:hAnsi="Nyala"/>
          <w:sz w:val="28"/>
          <w:szCs w:val="28"/>
        </w:rPr>
        <w:t>ዳ</w:t>
      </w:r>
      <w:r w:rsidR="00A34135" w:rsidRPr="00E222A8">
        <w:rPr>
          <w:rFonts w:ascii="Nyala" w:hAnsi="Nyala"/>
          <w:sz w:val="28"/>
          <w:szCs w:val="28"/>
        </w:rPr>
        <w:t>ዕሙ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04AF9" w:rsidRPr="00E222A8">
        <w:rPr>
          <w:rFonts w:ascii="Nyala" w:hAnsi="Nyala"/>
          <w:sz w:val="28"/>
          <w:szCs w:val="28"/>
        </w:rPr>
        <w:t>በመ</w:t>
      </w:r>
      <w:r w:rsidR="00A34135" w:rsidRPr="00E222A8">
        <w:rPr>
          <w:rFonts w:ascii="Nyala" w:hAnsi="Nyala"/>
          <w:sz w:val="28"/>
          <w:szCs w:val="28"/>
        </w:rPr>
        <w:t>ዋዕሊክሙ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34135"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ወሪራን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34135" w:rsidRPr="00E222A8">
        <w:rPr>
          <w:rFonts w:ascii="Nyala" w:hAnsi="Nyala"/>
          <w:sz w:val="28"/>
          <w:szCs w:val="28"/>
        </w:rPr>
        <w:t>እነ</w:t>
      </w:r>
      <w:r w:rsidRPr="00E222A8">
        <w:rPr>
          <w:rFonts w:ascii="Nyala" w:hAnsi="Nyala"/>
          <w:sz w:val="28"/>
          <w:szCs w:val="28"/>
        </w:rPr>
        <w:t>ብብ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828EA"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828EA" w:rsidRPr="00E222A8">
        <w:rPr>
          <w:rFonts w:ascii="Nyala" w:hAnsi="Nyala"/>
          <w:sz w:val="28"/>
          <w:szCs w:val="28"/>
        </w:rPr>
        <w:t>ወእገብሮ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828EA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828EA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4828EA"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4828EA"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A2E35"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A2E35"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4A2E35" w:rsidRPr="00E222A8">
        <w:rPr>
          <w:rFonts w:ascii="Nyala" w:hAnsi="Nyala"/>
          <w:sz w:val="28"/>
          <w:szCs w:val="28"/>
        </w:rPr>
        <w:t>ወል</w:t>
      </w:r>
      <w:r w:rsidRPr="00E222A8">
        <w:rPr>
          <w:rFonts w:ascii="Nyala" w:hAnsi="Nyala"/>
          <w:sz w:val="28"/>
          <w:szCs w:val="28"/>
        </w:rPr>
        <w:t>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A2E35" w:rsidRPr="00E222A8">
        <w:rPr>
          <w:rFonts w:ascii="Nyala" w:hAnsi="Nyala"/>
          <w:sz w:val="28"/>
          <w:szCs w:val="28"/>
        </w:rPr>
        <w:t>እጓ</w:t>
      </w:r>
      <w:r w:rsidRPr="00E222A8">
        <w:rPr>
          <w:rFonts w:ascii="Nyala" w:hAnsi="Nyala"/>
          <w:sz w:val="28"/>
          <w:szCs w:val="28"/>
        </w:rPr>
        <w:t>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A2E35" w:rsidRPr="00E222A8">
        <w:rPr>
          <w:rFonts w:ascii="Nyala" w:hAnsi="Nyala"/>
          <w:sz w:val="28"/>
          <w:szCs w:val="28"/>
        </w:rPr>
        <w:t>እስራ</w:t>
      </w:r>
      <w:r w:rsidRPr="00E222A8">
        <w:rPr>
          <w:rFonts w:ascii="Nyala" w:hAnsi="Nyala"/>
          <w:sz w:val="28"/>
          <w:szCs w:val="28"/>
        </w:rPr>
        <w:t>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ራ</w:t>
      </w:r>
      <w:r w:rsidR="00424262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ይሬኢ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ለመዋ</w:t>
      </w:r>
      <w:proofErr w:type="spellEnd"/>
      <w:r w:rsidR="00431BE5" w:rsidRPr="00E222A8">
        <w:rPr>
          <w:rFonts w:ascii="Nyala" w:hAnsi="Nyala"/>
          <w:sz w:val="28"/>
          <w:szCs w:val="28"/>
        </w:rPr>
        <w:t>(</w:t>
      </w:r>
      <w:r w:rsidR="00424262" w:rsidRPr="00E222A8">
        <w:rPr>
          <w:rFonts w:ascii="Nyala" w:hAnsi="Nyala"/>
          <w:sz w:val="28"/>
          <w:szCs w:val="28"/>
        </w:rPr>
        <w:t>ዕ</w:t>
      </w:r>
      <w:r w:rsidR="00431BE5" w:rsidRPr="00E222A8">
        <w:rPr>
          <w:rFonts w:ascii="Nyala" w:hAnsi="Nyala"/>
          <w:sz w:val="28"/>
          <w:szCs w:val="28"/>
        </w:rPr>
        <w:t>)</w:t>
      </w:r>
      <w:r w:rsidRPr="00E222A8">
        <w:rPr>
          <w:rFonts w:ascii="Nyala" w:hAnsi="Nyala"/>
          <w:sz w:val="28"/>
          <w:szCs w:val="28"/>
        </w:rPr>
        <w:t>ል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proofErr w:type="gramStart"/>
      <w:r w:rsidR="00424262" w:rsidRPr="00E222A8">
        <w:rPr>
          <w:rFonts w:ascii="Nyala" w:hAnsi="Nyala"/>
          <w:sz w:val="28"/>
          <w:szCs w:val="28"/>
        </w:rPr>
        <w:t>ብዙኃት</w:t>
      </w:r>
      <w:proofErr w:type="spellEnd"/>
      <w:r w:rsidR="00443DB9">
        <w:rPr>
          <w:rFonts w:ascii="Nyala" w:hAnsi="Nyala"/>
          <w:sz w:val="28"/>
          <w:szCs w:val="28"/>
        </w:rPr>
        <w:t>፤</w:t>
      </w:r>
      <w:proofErr w:type="gramEnd"/>
      <w:r w:rsidR="00443DB9">
        <w:rPr>
          <w:rFonts w:ascii="Nyala" w:hAnsi="Nyala"/>
          <w:sz w:val="28"/>
          <w:szCs w:val="28"/>
        </w:rPr>
        <w:t xml:space="preserve"> </w:t>
      </w:r>
    </w:p>
    <w:p w14:paraId="1062E7E9" w14:textId="386B7455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lastRenderedPageBreak/>
        <w:t xml:space="preserve">p. </w:t>
      </w:r>
      <w:r w:rsidR="00D31F91">
        <w:rPr>
          <w:rFonts w:ascii="Nyala" w:hAnsi="Nyala"/>
          <w:sz w:val="28"/>
          <w:szCs w:val="28"/>
        </w:rPr>
        <w:t>73</w:t>
      </w:r>
    </w:p>
    <w:p w14:paraId="41D95961" w14:textId="4BB66211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ወውእቱ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E0035" w:rsidRPr="00E222A8">
        <w:rPr>
          <w:rFonts w:ascii="Nyala" w:hAnsi="Nyala"/>
          <w:sz w:val="28"/>
          <w:szCs w:val="28"/>
        </w:rPr>
        <w:t>ይትኔ</w:t>
      </w:r>
      <w:r w:rsidRPr="00E222A8">
        <w:rPr>
          <w:rFonts w:ascii="Nyala" w:hAnsi="Nyala"/>
          <w:sz w:val="28"/>
          <w:szCs w:val="28"/>
        </w:rPr>
        <w:t>በይ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ለጊዜያት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E0035" w:rsidRPr="00E222A8">
        <w:rPr>
          <w:rFonts w:ascii="Nyala" w:hAnsi="Nyala"/>
          <w:sz w:val="28"/>
          <w:szCs w:val="28"/>
        </w:rPr>
        <w:t>ርኁ</w:t>
      </w:r>
      <w:r w:rsidRPr="00E222A8">
        <w:rPr>
          <w:rFonts w:ascii="Nyala" w:hAnsi="Nyala"/>
          <w:sz w:val="28"/>
          <w:szCs w:val="28"/>
        </w:rPr>
        <w:t>ቃት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E0035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B38AB" w:rsidRPr="00E222A8">
        <w:rPr>
          <w:rFonts w:ascii="Nyala" w:hAnsi="Nyala"/>
          <w:sz w:val="28"/>
          <w:szCs w:val="28"/>
        </w:rPr>
        <w:t>ኢይጐነዲ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ቃልየ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ወዘነበብኩ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B07209" w:rsidRPr="00E222A8">
        <w:rPr>
          <w:rFonts w:ascii="Nyala" w:hAnsi="Nyala"/>
          <w:sz w:val="28"/>
          <w:szCs w:val="28"/>
        </w:rPr>
        <w:t>(</w:t>
      </w:r>
      <w:proofErr w:type="spellStart"/>
      <w:r w:rsidR="009B38AB" w:rsidRPr="00E222A8">
        <w:rPr>
          <w:rFonts w:ascii="Nyala" w:hAnsi="Nyala"/>
          <w:sz w:val="28"/>
          <w:szCs w:val="28"/>
        </w:rPr>
        <w:t>ይት</w:t>
      </w:r>
      <w:proofErr w:type="spellEnd"/>
      <w:r w:rsidR="00B07209" w:rsidRPr="00E222A8">
        <w:rPr>
          <w:rFonts w:ascii="Nyala" w:hAnsi="Nyala"/>
          <w:sz w:val="28"/>
          <w:szCs w:val="28"/>
        </w:rPr>
        <w:t>)</w:t>
      </w:r>
      <w:proofErr w:type="spellStart"/>
      <w:r w:rsidR="009B38AB" w:rsidRPr="00E222A8">
        <w:rPr>
          <w:rFonts w:ascii="Nyala" w:hAnsi="Nyala"/>
          <w:sz w:val="28"/>
          <w:szCs w:val="28"/>
        </w:rPr>
        <w:t>ገ</w:t>
      </w:r>
      <w:r w:rsidRPr="00E222A8">
        <w:rPr>
          <w:rFonts w:ascii="Nyala" w:hAnsi="Nyala"/>
          <w:sz w:val="28"/>
          <w:szCs w:val="28"/>
        </w:rPr>
        <w:t>በር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B38AB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1015D3E6" w14:textId="13731E06" w:rsidR="006E2C34" w:rsidRDefault="003D570E" w:rsidP="00897974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E222A8">
        <w:rPr>
          <w:rFonts w:ascii="Nyala" w:hAnsi="Nyala"/>
          <w:b/>
          <w:sz w:val="28"/>
          <w:szCs w:val="28"/>
          <w:u w:val="single"/>
        </w:rPr>
        <w:t>፡</w:t>
      </w:r>
      <w:r w:rsidR="000C3898" w:rsidRPr="00E222A8">
        <w:rPr>
          <w:rFonts w:ascii="Nyala" w:hAnsi="Nyala"/>
          <w:b/>
          <w:sz w:val="28"/>
          <w:szCs w:val="28"/>
          <w:u w:val="single"/>
        </w:rPr>
        <w:t>-</w:t>
      </w:r>
      <w:r w:rsidRPr="00E222A8">
        <w:rPr>
          <w:rFonts w:ascii="Nyala" w:hAnsi="Nyala"/>
          <w:b/>
          <w:sz w:val="28"/>
          <w:szCs w:val="28"/>
          <w:u w:val="single"/>
        </w:rPr>
        <w:t>፲፫</w:t>
      </w:r>
    </w:p>
    <w:p w14:paraId="0FF160AC" w14:textId="5875B920" w:rsidR="006E2C34" w:rsidRDefault="003D570E" w:rsidP="00D31F91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56BF0" w:rsidRPr="00E222A8">
        <w:rPr>
          <w:rFonts w:ascii="Nyala" w:hAnsi="Nyala"/>
          <w:sz w:val="28"/>
          <w:szCs w:val="28"/>
        </w:rPr>
        <w:t>ኅ</w:t>
      </w:r>
      <w:r w:rsidRPr="00E222A8">
        <w:rPr>
          <w:rFonts w:ascii="Nyala" w:hAnsi="Nyala"/>
          <w:sz w:val="28"/>
          <w:szCs w:val="28"/>
        </w:rPr>
        <w:t>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56BF0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ተነበይ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56BF0" w:rsidRPr="00E222A8">
        <w:rPr>
          <w:rFonts w:ascii="Nyala" w:hAnsi="Nyala"/>
          <w:sz w:val="28"/>
          <w:szCs w:val="28"/>
        </w:rPr>
        <w:t>ነቢያ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05664" w:rsidRPr="00E222A8">
        <w:rPr>
          <w:rFonts w:ascii="Nyala" w:hAnsi="Nyala"/>
          <w:sz w:val="28"/>
          <w:szCs w:val="28"/>
        </w:rPr>
        <w:t>ይትኔበዩ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ወትብሎሙ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05664" w:rsidRPr="00E222A8">
        <w:rPr>
          <w:rFonts w:ascii="Nyala" w:hAnsi="Nyala"/>
          <w:sz w:val="28"/>
          <w:szCs w:val="28"/>
        </w:rPr>
        <w:t>ይትኔበዩ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እምልቦሙ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05664" w:rsidRPr="00E222A8">
        <w:rPr>
          <w:rFonts w:ascii="Nyala" w:hAnsi="Nyala"/>
          <w:sz w:val="28"/>
          <w:szCs w:val="28"/>
        </w:rPr>
        <w:t>ሰ</w:t>
      </w:r>
      <w:r w:rsidRPr="00E222A8">
        <w:rPr>
          <w:rFonts w:ascii="Nyala" w:hAnsi="Nyala"/>
          <w:sz w:val="28"/>
          <w:szCs w:val="28"/>
        </w:rPr>
        <w:t>ምዑ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A01F5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A2F6E" w:rsidRPr="00E222A8">
        <w:rPr>
          <w:rFonts w:ascii="Nyala" w:hAnsi="Nyala"/>
          <w:sz w:val="28"/>
          <w:szCs w:val="28"/>
        </w:rPr>
        <w:t>አ</w:t>
      </w:r>
      <w:r w:rsidR="00EA01F5" w:rsidRPr="00E222A8">
        <w:rPr>
          <w:rFonts w:ascii="Nyala" w:hAnsi="Nyala"/>
          <w:sz w:val="28"/>
          <w:szCs w:val="28"/>
        </w:rPr>
        <w:t>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ለነቢያተ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46C82" w:rsidRPr="00E222A8">
        <w:rPr>
          <w:rFonts w:ascii="Nyala" w:hAnsi="Nyala"/>
          <w:sz w:val="28"/>
          <w:szCs w:val="28"/>
        </w:rPr>
        <w:t>አብዳ</w:t>
      </w:r>
      <w:r w:rsidR="003973F8" w:rsidRPr="00E222A8">
        <w:rPr>
          <w:rFonts w:ascii="Nyala" w:hAnsi="Nyala"/>
          <w:sz w:val="28"/>
          <w:szCs w:val="28"/>
        </w:rPr>
        <w:t>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973F8" w:rsidRPr="00E222A8">
        <w:rPr>
          <w:rFonts w:ascii="Nyala" w:hAnsi="Nyala"/>
          <w:sz w:val="28"/>
          <w:szCs w:val="28"/>
        </w:rPr>
        <w:t>ይተል</w:t>
      </w:r>
      <w:r w:rsidRPr="00E222A8">
        <w:rPr>
          <w:rFonts w:ascii="Nyala" w:hAnsi="Nyala"/>
          <w:sz w:val="28"/>
          <w:szCs w:val="28"/>
        </w:rPr>
        <w:t>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ድኅረ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973F8" w:rsidRPr="00E222A8">
        <w:rPr>
          <w:rFonts w:ascii="Nyala" w:hAnsi="Nyala"/>
          <w:sz w:val="28"/>
          <w:szCs w:val="28"/>
        </w:rPr>
        <w:t>መንፈሶሙ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ዘእንበለ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46C82" w:rsidRPr="00E222A8">
        <w:rPr>
          <w:rFonts w:ascii="Nyala" w:hAnsi="Nyala"/>
          <w:sz w:val="28"/>
          <w:szCs w:val="28"/>
        </w:rPr>
        <w:t>ይርአ</w:t>
      </w:r>
      <w:r w:rsidRPr="00E222A8">
        <w:rPr>
          <w:rFonts w:ascii="Nyala" w:hAnsi="Nyala"/>
          <w:sz w:val="28"/>
          <w:szCs w:val="28"/>
        </w:rPr>
        <w:t>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ነቢያቲከ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30B78"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46C82" w:rsidRPr="00E222A8">
        <w:rPr>
          <w:rFonts w:ascii="Nyala" w:hAnsi="Nyala"/>
          <w:sz w:val="28"/>
          <w:szCs w:val="28"/>
        </w:rPr>
        <w:t>ቈ</w:t>
      </w:r>
      <w:r w:rsidRPr="00E222A8">
        <w:rPr>
          <w:rFonts w:ascii="Nyala" w:hAnsi="Nyala"/>
          <w:sz w:val="28"/>
          <w:szCs w:val="28"/>
        </w:rPr>
        <w:t>ናጽል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በውስተ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20418" w:rsidRPr="00E222A8">
        <w:rPr>
          <w:rFonts w:ascii="Nyala" w:hAnsi="Nyala"/>
          <w:sz w:val="28"/>
          <w:szCs w:val="28"/>
        </w:rPr>
        <w:t>በድ</w:t>
      </w:r>
      <w:r w:rsidRPr="00E222A8">
        <w:rPr>
          <w:rFonts w:ascii="Nyala" w:hAnsi="Nyala"/>
          <w:sz w:val="28"/>
          <w:szCs w:val="28"/>
        </w:rPr>
        <w:t>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  <w:proofErr w:type="spellStart"/>
      <w:r w:rsidRPr="00E222A8">
        <w:rPr>
          <w:rFonts w:ascii="Nyala" w:hAnsi="Nyala"/>
          <w:sz w:val="28"/>
          <w:szCs w:val="28"/>
        </w:rPr>
        <w:t>ኢዓረግሙ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20418" w:rsidRPr="00E222A8">
        <w:rPr>
          <w:rFonts w:ascii="Nyala" w:hAnsi="Nyala"/>
          <w:sz w:val="28"/>
          <w:szCs w:val="28"/>
        </w:rPr>
        <w:t>ዘተ</w:t>
      </w:r>
      <w:r w:rsidR="00470CB3" w:rsidRPr="00E222A8">
        <w:rPr>
          <w:rFonts w:ascii="Nyala" w:hAnsi="Nyala"/>
          <w:sz w:val="28"/>
          <w:szCs w:val="28"/>
        </w:rPr>
        <w:t>ነሥተ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</w:t>
      </w:r>
      <w:r w:rsidR="00470CB3" w:rsidRPr="00E222A8">
        <w:rPr>
          <w:rFonts w:ascii="Nyala" w:hAnsi="Nyala"/>
          <w:sz w:val="28"/>
          <w:szCs w:val="28"/>
        </w:rPr>
        <w:t>ኢሐነፅ</w:t>
      </w:r>
      <w:r w:rsidRPr="00E222A8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ቅጽረ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70CB3" w:rsidRPr="00E222A8">
        <w:rPr>
          <w:rFonts w:ascii="Nyala" w:hAnsi="Nyala"/>
          <w:sz w:val="28"/>
          <w:szCs w:val="28"/>
        </w:rPr>
        <w:t>ለ</w:t>
      </w:r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70CB3" w:rsidRPr="00E222A8">
        <w:rPr>
          <w:rFonts w:ascii="Nyala" w:hAnsi="Nyala"/>
          <w:sz w:val="28"/>
          <w:szCs w:val="28"/>
        </w:rPr>
        <w:t>ትቁሙ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541D3" w:rsidRPr="00E222A8">
        <w:rPr>
          <w:rFonts w:ascii="Nyala" w:hAnsi="Nyala"/>
          <w:sz w:val="28"/>
          <w:szCs w:val="28"/>
        </w:rPr>
        <w:t>ቀትል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541D3" w:rsidRPr="00E222A8">
        <w:rPr>
          <w:rFonts w:ascii="Nyala" w:hAnsi="Nyala"/>
          <w:sz w:val="28"/>
          <w:szCs w:val="28"/>
        </w:rPr>
        <w:t>በዕለተ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541D3" w:rsidRPr="00E222A8">
        <w:rPr>
          <w:rFonts w:ascii="Nyala" w:hAnsi="Nyala"/>
          <w:sz w:val="28"/>
          <w:szCs w:val="28"/>
        </w:rPr>
        <w:t>እግዚአብ</w:t>
      </w:r>
      <w:proofErr w:type="spellEnd"/>
    </w:p>
    <w:p w14:paraId="53CED0A9" w14:textId="75C944B9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74</w:t>
      </w:r>
    </w:p>
    <w:p w14:paraId="44E1898D" w14:textId="707045A0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0A2273" w:rsidRPr="00E222A8">
        <w:rPr>
          <w:rFonts w:ascii="Nyala" w:hAnsi="Nyala"/>
          <w:sz w:val="28"/>
          <w:szCs w:val="28"/>
        </w:rPr>
        <w:t>ርእ</w:t>
      </w:r>
      <w:r w:rsidRPr="00E222A8">
        <w:rPr>
          <w:rFonts w:ascii="Nyala" w:hAnsi="Nyala"/>
          <w:sz w:val="28"/>
          <w:szCs w:val="28"/>
        </w:rPr>
        <w:t>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ከንቶ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A2273" w:rsidRPr="00E222A8">
        <w:rPr>
          <w:rFonts w:ascii="Nyala" w:hAnsi="Nyala"/>
          <w:sz w:val="28"/>
          <w:szCs w:val="28"/>
        </w:rPr>
        <w:t>ወምቅሣ</w:t>
      </w:r>
      <w:r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ሐሰት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DB3316" w:rsidRPr="00E222A8">
        <w:rPr>
          <w:rFonts w:ascii="Nyala" w:hAnsi="Nyala"/>
          <w:sz w:val="28"/>
          <w:szCs w:val="28"/>
        </w:rPr>
        <w:t>{</w:t>
      </w:r>
      <w:proofErr w:type="spellStart"/>
      <w:r w:rsidR="000A2273" w:rsidRPr="00E222A8">
        <w:rPr>
          <w:rFonts w:ascii="Nyala" w:hAnsi="Nyala"/>
          <w:sz w:val="28"/>
          <w:szCs w:val="28"/>
        </w:rPr>
        <w:t>ይብሉ</w:t>
      </w:r>
      <w:proofErr w:type="spellEnd"/>
      <w:r w:rsidR="00DB3316" w:rsidRPr="00E222A8">
        <w:rPr>
          <w:rFonts w:ascii="Nyala" w:hAnsi="Nyala"/>
          <w:sz w:val="28"/>
          <w:szCs w:val="28"/>
        </w:rPr>
        <w:t>}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ወእግዚአብሔርሰ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ኢለአኮሙ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ወይእኅዙ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ለዓቅሞ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አኮኑ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ርኢክሙ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ራዕየ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ዘከንቱ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ወተና</w:t>
      </w:r>
      <w:r w:rsidR="00DD4EB1" w:rsidRPr="00E222A8">
        <w:rPr>
          <w:rFonts w:ascii="Nyala" w:hAnsi="Nyala"/>
          <w:sz w:val="28"/>
          <w:szCs w:val="28"/>
        </w:rPr>
        <w:t>ገርክሙ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D4EB1" w:rsidRPr="00E222A8">
        <w:rPr>
          <w:rFonts w:ascii="Nyala" w:hAnsi="Nyala"/>
          <w:sz w:val="28"/>
          <w:szCs w:val="28"/>
        </w:rPr>
        <w:t>ምቅሣ</w:t>
      </w:r>
      <w:r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D4EB1" w:rsidRPr="00E222A8">
        <w:rPr>
          <w:rFonts w:ascii="Nyala" w:hAnsi="Nyala"/>
          <w:sz w:val="28"/>
          <w:szCs w:val="28"/>
        </w:rPr>
        <w:t>ዘሐሰት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ወትብሉ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ኢነበብኩ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075F4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23F51" w:rsidRPr="00E222A8">
        <w:rPr>
          <w:rFonts w:ascii="Nyala" w:hAnsi="Nyala"/>
          <w:sz w:val="28"/>
          <w:szCs w:val="28"/>
        </w:rPr>
        <w:t>ነበብክ</w:t>
      </w:r>
      <w:proofErr w:type="spellEnd"/>
      <w:r w:rsidR="00954FF0" w:rsidRPr="00E222A8">
        <w:rPr>
          <w:rFonts w:ascii="Nyala" w:hAnsi="Nyala"/>
          <w:sz w:val="28"/>
          <w:szCs w:val="28"/>
        </w:rPr>
        <w:t>(</w:t>
      </w:r>
      <w:r w:rsidR="00C23F51" w:rsidRPr="00E222A8">
        <w:rPr>
          <w:rFonts w:ascii="Nyala" w:hAnsi="Nyala"/>
          <w:sz w:val="28"/>
          <w:szCs w:val="28"/>
        </w:rPr>
        <w:t>ሙ</w:t>
      </w:r>
      <w:r w:rsidR="00954FF0" w:rsidRPr="00E222A8">
        <w:rPr>
          <w:rFonts w:ascii="Nyala" w:hAnsi="Nyala"/>
          <w:sz w:val="28"/>
          <w:szCs w:val="28"/>
        </w:rPr>
        <w:t>)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ከንቶ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ወርኢክሙ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23F51" w:rsidRPr="00E222A8">
        <w:rPr>
          <w:rFonts w:ascii="Nyala" w:hAnsi="Nyala"/>
          <w:sz w:val="28"/>
          <w:szCs w:val="28"/>
        </w:rPr>
        <w:t>ሐሰተ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C0D02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ወትከውን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እዴ</w:t>
      </w:r>
      <w:r w:rsidR="008E74EF" w:rsidRPr="00E222A8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ነቢያት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E74EF" w:rsidRPr="00E222A8">
        <w:rPr>
          <w:rFonts w:ascii="Nyala" w:hAnsi="Nyala"/>
          <w:sz w:val="28"/>
          <w:szCs w:val="28"/>
        </w:rPr>
        <w:t>ይሬእዩ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ከንቶ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ወያስተቃ</w:t>
      </w:r>
      <w:r w:rsidR="008E74EF" w:rsidRPr="00E222A8">
        <w:rPr>
          <w:rFonts w:ascii="Nyala" w:hAnsi="Nyala"/>
          <w:sz w:val="28"/>
          <w:szCs w:val="28"/>
        </w:rPr>
        <w:t>ሥ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E74EF" w:rsidRPr="00E222A8">
        <w:rPr>
          <w:rFonts w:ascii="Nyala" w:hAnsi="Nyala"/>
          <w:sz w:val="28"/>
          <w:szCs w:val="28"/>
        </w:rPr>
        <w:t>ሐሰተ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በማኅበረ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ሕዝብየ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ኢይሄልዉ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A5A46" w:rsidRPr="00E222A8">
        <w:rPr>
          <w:rFonts w:ascii="Nyala" w:hAnsi="Nyala"/>
          <w:sz w:val="28"/>
          <w:szCs w:val="28"/>
        </w:rPr>
        <w:t>ወበመ</w:t>
      </w:r>
      <w:r w:rsidRPr="00E222A8">
        <w:rPr>
          <w:rFonts w:ascii="Nyala" w:hAnsi="Nyala"/>
          <w:sz w:val="28"/>
          <w:szCs w:val="28"/>
        </w:rPr>
        <w:t>ጽሐፈ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ኢይጸሐፉ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C0A9D" w:rsidRPr="00E222A8">
        <w:rPr>
          <w:rFonts w:ascii="Nyala" w:hAnsi="Nyala"/>
          <w:sz w:val="28"/>
          <w:szCs w:val="28"/>
        </w:rPr>
        <w:t>ኢይበውኡ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C0A9D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C0A9D" w:rsidRPr="00E222A8">
        <w:rPr>
          <w:rFonts w:ascii="Nyala" w:hAnsi="Nyala"/>
          <w:sz w:val="28"/>
          <w:szCs w:val="28"/>
        </w:rPr>
        <w:t>አስሐት</w:t>
      </w:r>
      <w:r w:rsidRPr="00E222A8">
        <w:rPr>
          <w:rFonts w:ascii="Nyala" w:hAnsi="Nyala"/>
          <w:sz w:val="28"/>
          <w:szCs w:val="28"/>
        </w:rPr>
        <w:t>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ለሕዝብየ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ሰላም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ወአልቦ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C0A9D" w:rsidRPr="00E222A8">
        <w:rPr>
          <w:rFonts w:ascii="Nyala" w:hAnsi="Nyala"/>
          <w:sz w:val="28"/>
          <w:szCs w:val="28"/>
        </w:rPr>
        <w:t>ሰላም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C04B6" w:rsidRPr="00E222A8">
        <w:rPr>
          <w:rFonts w:ascii="Nyala" w:hAnsi="Nyala"/>
          <w:sz w:val="28"/>
          <w:szCs w:val="28"/>
        </w:rPr>
        <w:t>የሐንፅ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ዓረፍተ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ወ</w:t>
      </w:r>
    </w:p>
    <w:p w14:paraId="53003106" w14:textId="53EB57A1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75</w:t>
      </w:r>
    </w:p>
    <w:p w14:paraId="1A29830C" w14:textId="4DEA39A7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226FF" w:rsidRPr="00E222A8">
        <w:rPr>
          <w:rFonts w:ascii="Nyala" w:hAnsi="Nyala"/>
          <w:sz w:val="28"/>
          <w:szCs w:val="28"/>
        </w:rPr>
        <w:t>ይመ</w:t>
      </w:r>
      <w:r w:rsidRPr="00E222A8">
        <w:rPr>
          <w:rFonts w:ascii="Nyala" w:hAnsi="Nyala"/>
          <w:sz w:val="28"/>
          <w:szCs w:val="28"/>
        </w:rPr>
        <w:t>ርግዎ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ዘእንበለ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226FF" w:rsidRPr="00E222A8">
        <w:rPr>
          <w:rFonts w:ascii="Nyala" w:hAnsi="Nyala"/>
          <w:sz w:val="28"/>
          <w:szCs w:val="28"/>
        </w:rPr>
        <w:t>ሐሠ</w:t>
      </w:r>
      <w:r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ይመርጉ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226FF" w:rsidRPr="00E222A8">
        <w:rPr>
          <w:rFonts w:ascii="Nyala" w:hAnsi="Nyala"/>
          <w:sz w:val="28"/>
          <w:szCs w:val="28"/>
        </w:rPr>
        <w:t>ፅ</w:t>
      </w:r>
      <w:r w:rsidRPr="00E222A8">
        <w:rPr>
          <w:rFonts w:ascii="Nyala" w:hAnsi="Nyala"/>
          <w:sz w:val="28"/>
          <w:szCs w:val="28"/>
        </w:rPr>
        <w:t>ቡረ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226FF" w:rsidRPr="00E222A8">
        <w:rPr>
          <w:rFonts w:ascii="Nyala" w:hAnsi="Nyala"/>
          <w:sz w:val="28"/>
          <w:szCs w:val="28"/>
        </w:rPr>
        <w:t>ይወድቅ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ይ</w:t>
      </w:r>
      <w:r w:rsidR="00104FB1" w:rsidRPr="00E222A8">
        <w:rPr>
          <w:rFonts w:ascii="Nyala" w:hAnsi="Nyala"/>
          <w:sz w:val="28"/>
          <w:szCs w:val="28"/>
        </w:rPr>
        <w:t>መጽእ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ዝናም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04FB1" w:rsidRPr="00E222A8">
        <w:rPr>
          <w:rFonts w:ascii="Nyala" w:hAnsi="Nyala"/>
          <w:sz w:val="28"/>
          <w:szCs w:val="28"/>
        </w:rPr>
        <w:t>ወሥጥ</w:t>
      </w:r>
      <w:r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04FB1" w:rsidRPr="00E222A8">
        <w:rPr>
          <w:rFonts w:ascii="Nyala" w:hAnsi="Nyala"/>
          <w:sz w:val="28"/>
          <w:szCs w:val="28"/>
        </w:rPr>
        <w:t>ወአንት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04FB1" w:rsidRPr="00E222A8">
        <w:rPr>
          <w:rFonts w:ascii="Nyala" w:hAnsi="Nyala"/>
          <w:sz w:val="28"/>
          <w:szCs w:val="28"/>
        </w:rPr>
        <w:t>አዕባ</w:t>
      </w:r>
      <w:r w:rsidRPr="00E222A8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በረድ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6220" w:rsidRPr="00E222A8">
        <w:rPr>
          <w:rFonts w:ascii="Nyala" w:hAnsi="Nyala"/>
          <w:sz w:val="28"/>
          <w:szCs w:val="28"/>
        </w:rPr>
        <w:t>ትወድቁ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6220" w:rsidRPr="00E222A8">
        <w:rPr>
          <w:rFonts w:ascii="Nyala" w:hAnsi="Nyala"/>
          <w:sz w:val="28"/>
          <w:szCs w:val="28"/>
        </w:rPr>
        <w:t>ወመንፈሰ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ዓውሎ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ያነቅዓ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ይወድቅ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6220" w:rsidRPr="00E222A8">
        <w:rPr>
          <w:rFonts w:ascii="Nyala" w:hAnsi="Nyala"/>
          <w:sz w:val="28"/>
          <w:szCs w:val="28"/>
        </w:rPr>
        <w:t>ዓረፍት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6F5B6F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ኮኑ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F5B6F" w:rsidRPr="00E222A8">
        <w:rPr>
          <w:rFonts w:ascii="Nyala" w:hAnsi="Nyala"/>
          <w:sz w:val="28"/>
          <w:szCs w:val="28"/>
        </w:rPr>
        <w:t>ይቤሉ</w:t>
      </w:r>
      <w:r w:rsidRPr="00E222A8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F5B6F" w:rsidRPr="00E222A8">
        <w:rPr>
          <w:rFonts w:ascii="Nyala" w:hAnsi="Nyala"/>
          <w:sz w:val="28"/>
          <w:szCs w:val="28"/>
        </w:rPr>
        <w:t>አይቲ</w:t>
      </w:r>
      <w:r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ምረግ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ዘመረግሙ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F5B6F" w:rsidRPr="00E222A8">
        <w:rPr>
          <w:rFonts w:ascii="Nyala" w:hAnsi="Nyala"/>
          <w:sz w:val="28"/>
          <w:szCs w:val="28"/>
        </w:rPr>
        <w:t>ከመ</w:t>
      </w:r>
      <w:r w:rsidRPr="00E222A8">
        <w:rPr>
          <w:rFonts w:ascii="Nyala" w:hAnsi="Nyala"/>
          <w:sz w:val="28"/>
          <w:szCs w:val="28"/>
        </w:rPr>
        <w:t>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F5B6F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አነቅዕ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መን</w:t>
      </w:r>
      <w:r w:rsidR="00863C78" w:rsidRPr="00E222A8">
        <w:rPr>
          <w:rFonts w:ascii="Nyala" w:hAnsi="Nyala"/>
          <w:sz w:val="28"/>
          <w:szCs w:val="28"/>
        </w:rPr>
        <w:t>ፈሰ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ዓውሎ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63C78" w:rsidRPr="00E222A8">
        <w:rPr>
          <w:rFonts w:ascii="Nyala" w:hAnsi="Nyala"/>
          <w:sz w:val="28"/>
          <w:szCs w:val="28"/>
        </w:rPr>
        <w:t>በመ</w:t>
      </w:r>
      <w:r w:rsidRPr="00E222A8">
        <w:rPr>
          <w:rFonts w:ascii="Nyala" w:hAnsi="Nyala"/>
          <w:sz w:val="28"/>
          <w:szCs w:val="28"/>
        </w:rPr>
        <w:t>ዓትየ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ወዝናም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63C78" w:rsidRPr="00E222A8">
        <w:rPr>
          <w:rFonts w:ascii="Nyala" w:hAnsi="Nyala"/>
          <w:sz w:val="28"/>
          <w:szCs w:val="28"/>
        </w:rPr>
        <w:t>መሥ</w:t>
      </w:r>
      <w:r w:rsidRPr="00E222A8">
        <w:rPr>
          <w:rFonts w:ascii="Nyala" w:hAnsi="Nyala"/>
          <w:sz w:val="28"/>
          <w:szCs w:val="28"/>
        </w:rPr>
        <w:t>ጥም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63C78" w:rsidRPr="00E222A8">
        <w:rPr>
          <w:rFonts w:ascii="Nyala" w:hAnsi="Nyala"/>
          <w:sz w:val="28"/>
          <w:szCs w:val="28"/>
        </w:rPr>
        <w:t>ይመጽእ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60127" w:rsidRPr="00E222A8">
        <w:rPr>
          <w:rFonts w:ascii="Nyala" w:hAnsi="Nyala"/>
          <w:sz w:val="28"/>
          <w:szCs w:val="28"/>
        </w:rPr>
        <w:t>በመዓ</w:t>
      </w:r>
      <w:proofErr w:type="spellEnd"/>
      <w:r w:rsidR="007F14B0" w:rsidRPr="00E222A8">
        <w:rPr>
          <w:rFonts w:ascii="Nyala" w:hAnsi="Nyala"/>
          <w:sz w:val="28"/>
          <w:szCs w:val="28"/>
        </w:rPr>
        <w:t>{</w:t>
      </w:r>
      <w:proofErr w:type="spellStart"/>
      <w:r w:rsidR="007F14B0" w:rsidRPr="00E222A8">
        <w:rPr>
          <w:rFonts w:ascii="Nyala" w:hAnsi="Nyala"/>
          <w:sz w:val="28"/>
          <w:szCs w:val="28"/>
        </w:rPr>
        <w:t>መዓ</w:t>
      </w:r>
      <w:proofErr w:type="spellEnd"/>
      <w:r w:rsidR="007F14B0" w:rsidRPr="00E222A8">
        <w:rPr>
          <w:rFonts w:ascii="Nyala" w:hAnsi="Nyala"/>
          <w:sz w:val="28"/>
          <w:szCs w:val="28"/>
        </w:rPr>
        <w:t>}</w:t>
      </w:r>
      <w:proofErr w:type="spellStart"/>
      <w:r w:rsidR="00760127" w:rsidRPr="00E222A8">
        <w:rPr>
          <w:rFonts w:ascii="Nyala" w:hAnsi="Nyala"/>
          <w:sz w:val="28"/>
          <w:szCs w:val="28"/>
        </w:rPr>
        <w:t>ት</w:t>
      </w:r>
      <w:r w:rsidRPr="00E222A8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ወአዕባነ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በረድ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</w:t>
      </w:r>
      <w:r w:rsidR="00307DC0" w:rsidRPr="00E222A8">
        <w:rPr>
          <w:rFonts w:ascii="Nyala" w:hAnsi="Nyala"/>
          <w:sz w:val="28"/>
          <w:szCs w:val="28"/>
        </w:rPr>
        <w:t>መ</w:t>
      </w:r>
      <w:proofErr w:type="spellEnd"/>
      <w:r w:rsidR="007F14B0" w:rsidRPr="00E222A8">
        <w:rPr>
          <w:rFonts w:ascii="Nyala" w:hAnsi="Nyala"/>
          <w:sz w:val="28"/>
          <w:szCs w:val="28"/>
        </w:rPr>
        <w:t>(</w:t>
      </w:r>
      <w:proofErr w:type="spellStart"/>
      <w:r w:rsidR="00307DC0" w:rsidRPr="00E222A8">
        <w:rPr>
          <w:rFonts w:ascii="Nyala" w:hAnsi="Nyala"/>
          <w:sz w:val="28"/>
          <w:szCs w:val="28"/>
        </w:rPr>
        <w:t>ቅሠ</w:t>
      </w:r>
      <w:proofErr w:type="spellEnd"/>
      <w:r w:rsidR="007F14B0" w:rsidRPr="00E222A8">
        <w:rPr>
          <w:rFonts w:ascii="Nyala" w:hAnsi="Nyala"/>
          <w:sz w:val="28"/>
          <w:szCs w:val="28"/>
        </w:rPr>
        <w:t>)</w:t>
      </w:r>
      <w:proofErr w:type="spellStart"/>
      <w:r w:rsidRPr="00E222A8">
        <w:rPr>
          <w:rFonts w:ascii="Nyala" w:hAnsi="Nyala"/>
          <w:sz w:val="28"/>
          <w:szCs w:val="28"/>
        </w:rPr>
        <w:t>ፍትየ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ለአኅልቆ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ወአንሕላ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ለይእቲ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ዓረፍት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07DC0" w:rsidRPr="00E222A8">
        <w:rPr>
          <w:rFonts w:ascii="Nyala" w:hAnsi="Nyala"/>
          <w:sz w:val="28"/>
          <w:szCs w:val="28"/>
        </w:rPr>
        <w:t>መረግሙ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ዘእንበለ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90E65" w:rsidRPr="00E222A8">
        <w:rPr>
          <w:rFonts w:ascii="Nyala" w:hAnsi="Nyala"/>
          <w:sz w:val="28"/>
          <w:szCs w:val="28"/>
        </w:rPr>
        <w:t>ኃሠ</w:t>
      </w:r>
      <w:r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ወአነጽሐ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90E65" w:rsidRPr="00E222A8">
        <w:rPr>
          <w:rFonts w:ascii="Nyala" w:hAnsi="Nyala"/>
          <w:sz w:val="28"/>
          <w:szCs w:val="28"/>
        </w:rPr>
        <w:t>ወይትከሠ</w:t>
      </w:r>
      <w:r w:rsidRPr="00E222A8">
        <w:rPr>
          <w:rFonts w:ascii="Nyala" w:hAnsi="Nyala"/>
          <w:sz w:val="28"/>
          <w:szCs w:val="28"/>
        </w:rPr>
        <w:t>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90E65" w:rsidRPr="00E222A8">
        <w:rPr>
          <w:rFonts w:ascii="Nyala" w:hAnsi="Nyala"/>
          <w:sz w:val="28"/>
          <w:szCs w:val="28"/>
        </w:rPr>
        <w:t>መሠ</w:t>
      </w:r>
      <w:r w:rsidRPr="00E222A8">
        <w:rPr>
          <w:rFonts w:ascii="Nyala" w:hAnsi="Nyala"/>
          <w:sz w:val="28"/>
          <w:szCs w:val="28"/>
        </w:rPr>
        <w:t>ረታ</w:t>
      </w:r>
      <w:r w:rsidR="00390E65" w:rsidRPr="00E222A8">
        <w:rPr>
          <w:rFonts w:ascii="Nyala" w:hAnsi="Nyala"/>
          <w:sz w:val="28"/>
          <w:szCs w:val="28"/>
        </w:rPr>
        <w:t>ቲሃ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ትወድቅ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ወተኃልቁ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E46C0" w:rsidRPr="00E222A8">
        <w:rPr>
          <w:rFonts w:ascii="Nyala" w:hAnsi="Nyala"/>
          <w:sz w:val="28"/>
          <w:szCs w:val="28"/>
        </w:rPr>
        <w:t>በማዕከላ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ወተአምሩ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7E46C0" w:rsidRPr="00E222A8">
        <w:rPr>
          <w:rFonts w:ascii="Nyala" w:hAnsi="Nyala"/>
          <w:sz w:val="28"/>
          <w:szCs w:val="28"/>
        </w:rPr>
        <w:t>ወእሤልጥ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ወዓትየ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ዓረፍት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ገየርዋ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ዘእንበለ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26C6E" w:rsidRPr="00E222A8">
        <w:rPr>
          <w:rFonts w:ascii="Nyala" w:hAnsi="Nyala"/>
          <w:sz w:val="28"/>
          <w:szCs w:val="28"/>
        </w:rPr>
        <w:t>ኃሠር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526C6E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ብሎሙ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አልቦ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708DD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ረፍት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</w:t>
      </w:r>
      <w:r w:rsidR="00BE4BA2" w:rsidRPr="00E222A8">
        <w:rPr>
          <w:rFonts w:ascii="Nyala" w:hAnsi="Nyala"/>
          <w:sz w:val="28"/>
          <w:szCs w:val="28"/>
        </w:rPr>
        <w:t>የርዋ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Pr="00E222A8">
        <w:rPr>
          <w:rFonts w:ascii="Nyala" w:hAnsi="Nyala"/>
          <w:sz w:val="28"/>
          <w:szCs w:val="28"/>
        </w:rPr>
        <w:t>ነቢያተ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E4BA2" w:rsidRPr="00E222A8">
        <w:rPr>
          <w:rFonts w:ascii="Nyala" w:hAnsi="Nyala"/>
          <w:sz w:val="28"/>
          <w:szCs w:val="28"/>
        </w:rPr>
        <w:t>ተነበዩ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ለኢየ</w:t>
      </w:r>
      <w:proofErr w:type="spellEnd"/>
    </w:p>
    <w:p w14:paraId="592A5B9D" w14:textId="037DC879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D31F91">
        <w:rPr>
          <w:rFonts w:ascii="Nyala" w:hAnsi="Nyala"/>
          <w:sz w:val="28"/>
          <w:szCs w:val="28"/>
          <w:highlight w:val="lightGray"/>
        </w:rPr>
        <w:t>76</w:t>
      </w:r>
    </w:p>
    <w:p w14:paraId="7638E3E7" w14:textId="35A01F1A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ሩሳሌም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92CDA" w:rsidRPr="00E222A8">
        <w:rPr>
          <w:rFonts w:ascii="Nyala" w:hAnsi="Nyala"/>
          <w:sz w:val="28"/>
          <w:szCs w:val="28"/>
        </w:rPr>
        <w:t>ወርእ</w:t>
      </w:r>
      <w:r w:rsidRPr="00E222A8">
        <w:rPr>
          <w:rFonts w:ascii="Nyala" w:hAnsi="Nyala"/>
          <w:sz w:val="28"/>
          <w:szCs w:val="28"/>
        </w:rPr>
        <w:t>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9E0EDE" w:rsidRPr="00E222A8">
        <w:rPr>
          <w:rFonts w:ascii="Nyala" w:hAnsi="Nyala"/>
          <w:sz w:val="28"/>
          <w:szCs w:val="28"/>
        </w:rPr>
        <w:t>(</w:t>
      </w:r>
      <w:proofErr w:type="spellStart"/>
      <w:r w:rsidR="009E0EDE" w:rsidRPr="00E222A8">
        <w:rPr>
          <w:rFonts w:ascii="Nyala" w:hAnsi="Nyala"/>
          <w:sz w:val="28"/>
          <w:szCs w:val="28"/>
        </w:rPr>
        <w:t>ራዕየ</w:t>
      </w:r>
      <w:proofErr w:type="spellEnd"/>
      <w:r w:rsidR="009E0EDE" w:rsidRPr="00E222A8">
        <w:rPr>
          <w:rFonts w:ascii="Nyala" w:hAnsi="Nyala"/>
          <w:sz w:val="28"/>
          <w:szCs w:val="28"/>
        </w:rPr>
        <w:t>)</w:t>
      </w:r>
      <w:proofErr w:type="spellStart"/>
      <w:r w:rsidRPr="00E222A8">
        <w:rPr>
          <w:rFonts w:ascii="Nyala" w:hAnsi="Nyala"/>
          <w:sz w:val="28"/>
          <w:szCs w:val="28"/>
        </w:rPr>
        <w:t>ሰላም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ወአልቦ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ሰላም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76BE3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Pr="00E222A8">
        <w:rPr>
          <w:rFonts w:ascii="Nyala" w:hAnsi="Nyala"/>
          <w:sz w:val="28"/>
          <w:szCs w:val="28"/>
        </w:rPr>
        <w:t>ወአንተ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76BE3" w:rsidRPr="00E222A8">
        <w:rPr>
          <w:rFonts w:ascii="Nyala" w:hAnsi="Nyala"/>
          <w:sz w:val="28"/>
          <w:szCs w:val="28"/>
        </w:rPr>
        <w:t>እጓለ</w:t>
      </w:r>
      <w:r w:rsidRPr="00E222A8">
        <w:rPr>
          <w:rFonts w:ascii="Nyala" w:hAnsi="Nyala"/>
          <w:sz w:val="28"/>
          <w:szCs w:val="28"/>
        </w:rPr>
        <w:t>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76BE3" w:rsidRPr="00E222A8">
        <w:rPr>
          <w:rFonts w:ascii="Nyala" w:hAnsi="Nyala"/>
          <w:sz w:val="28"/>
          <w:szCs w:val="28"/>
        </w:rPr>
        <w:t>ሢም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ገጸከ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አዋልደ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ሕዝብከ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04803" w:rsidRPr="00E222A8">
        <w:rPr>
          <w:rFonts w:ascii="Nyala" w:hAnsi="Nyala"/>
          <w:sz w:val="28"/>
          <w:szCs w:val="28"/>
        </w:rPr>
        <w:t>ይትኔ</w:t>
      </w:r>
      <w:r w:rsidRPr="00E222A8">
        <w:rPr>
          <w:rFonts w:ascii="Nyala" w:hAnsi="Nyala"/>
          <w:sz w:val="28"/>
          <w:szCs w:val="28"/>
        </w:rPr>
        <w:t>በያ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C5FC7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ምል</w:t>
      </w:r>
      <w:r w:rsidR="00B04803" w:rsidRPr="00E222A8">
        <w:rPr>
          <w:rFonts w:ascii="Nyala" w:hAnsi="Nyala"/>
          <w:sz w:val="28"/>
          <w:szCs w:val="28"/>
        </w:rPr>
        <w:t>ቦን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ወተነበይ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ላዕሌሆን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ወበል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16C38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16C38" w:rsidRPr="00E222A8">
        <w:rPr>
          <w:rFonts w:ascii="Nyala" w:hAnsi="Nyala"/>
          <w:sz w:val="28"/>
          <w:szCs w:val="28"/>
        </w:rPr>
        <w:t>አሌ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16C38" w:rsidRPr="00E222A8">
        <w:rPr>
          <w:rFonts w:ascii="Nyala" w:hAnsi="Nyala"/>
          <w:sz w:val="28"/>
          <w:szCs w:val="28"/>
        </w:rPr>
        <w:t>ይሠ</w:t>
      </w:r>
      <w:r w:rsidRPr="00E222A8">
        <w:rPr>
          <w:rFonts w:ascii="Nyala" w:hAnsi="Nyala"/>
          <w:sz w:val="28"/>
          <w:szCs w:val="28"/>
        </w:rPr>
        <w:t>ፍያ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B30B6" w:rsidRPr="00E222A8">
        <w:rPr>
          <w:rFonts w:ascii="Nyala" w:hAnsi="Nyala"/>
          <w:sz w:val="28"/>
          <w:szCs w:val="28"/>
        </w:rPr>
        <w:t>ክሣቶተ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ኵርናዓ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B3DCA" w:rsidRPr="00E222A8">
        <w:rPr>
          <w:rFonts w:ascii="Nyala" w:hAnsi="Nyala"/>
          <w:sz w:val="28"/>
          <w:szCs w:val="28"/>
        </w:rPr>
        <w:t>እድ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ወይገብራ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ግልባቤ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B30B6" w:rsidRPr="00E222A8">
        <w:rPr>
          <w:rFonts w:ascii="Nyala" w:hAnsi="Nyala"/>
          <w:sz w:val="28"/>
          <w:szCs w:val="28"/>
        </w:rPr>
        <w:t>ርእሰ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ቆም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46EAD" w:rsidRPr="00E222A8">
        <w:rPr>
          <w:rFonts w:ascii="Nyala" w:hAnsi="Nyala"/>
          <w:sz w:val="28"/>
          <w:szCs w:val="28"/>
        </w:rPr>
        <w:t>ያሥ</w:t>
      </w:r>
      <w:r w:rsidRPr="00E222A8">
        <w:rPr>
          <w:rFonts w:ascii="Nyala" w:hAnsi="Nyala"/>
          <w:sz w:val="28"/>
          <w:szCs w:val="28"/>
        </w:rPr>
        <w:t>ግራ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46EAD" w:rsidRPr="00E222A8">
        <w:rPr>
          <w:rFonts w:ascii="Nyala" w:hAnsi="Nyala"/>
          <w:sz w:val="28"/>
          <w:szCs w:val="28"/>
        </w:rPr>
        <w:t>ነፍሳተ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C46EAD" w:rsidRPr="00E222A8">
        <w:rPr>
          <w:rFonts w:ascii="Nyala" w:hAnsi="Nyala"/>
          <w:sz w:val="28"/>
          <w:szCs w:val="28"/>
        </w:rPr>
        <w:t>ታሠ</w:t>
      </w:r>
      <w:r w:rsidRPr="00E222A8">
        <w:rPr>
          <w:rFonts w:ascii="Nyala" w:hAnsi="Nyala"/>
          <w:sz w:val="28"/>
          <w:szCs w:val="28"/>
        </w:rPr>
        <w:t>ግራ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ነፍሰ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ሕዝብየ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E1F94" w:rsidRPr="00E222A8">
        <w:rPr>
          <w:rFonts w:ascii="Nyala" w:hAnsi="Nyala"/>
          <w:sz w:val="28"/>
          <w:szCs w:val="28"/>
        </w:rPr>
        <w:t>ወታሐይ</w:t>
      </w:r>
      <w:r w:rsidRPr="00E222A8">
        <w:rPr>
          <w:rFonts w:ascii="Nyala" w:hAnsi="Nyala"/>
          <w:sz w:val="28"/>
          <w:szCs w:val="28"/>
        </w:rPr>
        <w:t>ዋኑ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E1F94" w:rsidRPr="00E222A8">
        <w:rPr>
          <w:rFonts w:ascii="Nyala" w:hAnsi="Nyala"/>
          <w:sz w:val="28"/>
          <w:szCs w:val="28"/>
        </w:rPr>
        <w:t>ነፍሰክ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AE1F94" w:rsidRPr="00E222A8">
        <w:rPr>
          <w:rFonts w:ascii="Nyala" w:hAnsi="Nyala"/>
          <w:sz w:val="28"/>
          <w:szCs w:val="28"/>
        </w:rPr>
        <w:t>ወአርኰስ</w:t>
      </w:r>
      <w:r w:rsidRPr="00E222A8">
        <w:rPr>
          <w:rFonts w:ascii="Nyala" w:hAnsi="Nyala"/>
          <w:sz w:val="28"/>
          <w:szCs w:val="28"/>
        </w:rPr>
        <w:t>ክናኒ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ሕዝብየ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በሐፍሰ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219D7" w:rsidRPr="00E222A8">
        <w:rPr>
          <w:rFonts w:ascii="Nyala" w:hAnsi="Nyala"/>
          <w:sz w:val="28"/>
          <w:szCs w:val="28"/>
        </w:rPr>
        <w:t>ሠ</w:t>
      </w:r>
      <w:r w:rsidRPr="00E222A8">
        <w:rPr>
          <w:rFonts w:ascii="Nyala" w:hAnsi="Nyala"/>
          <w:sz w:val="28"/>
          <w:szCs w:val="28"/>
        </w:rPr>
        <w:t>ገም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219D7" w:rsidRPr="00E222A8">
        <w:rPr>
          <w:rFonts w:ascii="Nyala" w:hAnsi="Nyala"/>
          <w:sz w:val="28"/>
          <w:szCs w:val="28"/>
        </w:rPr>
        <w:t>ወዐ</w:t>
      </w:r>
      <w:r w:rsidRPr="00E222A8">
        <w:rPr>
          <w:rFonts w:ascii="Nyala" w:hAnsi="Nyala"/>
          <w:sz w:val="28"/>
          <w:szCs w:val="28"/>
        </w:rPr>
        <w:t>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219D7" w:rsidRPr="00E222A8">
        <w:rPr>
          <w:rFonts w:ascii="Nyala" w:hAnsi="Nyala"/>
          <w:sz w:val="28"/>
          <w:szCs w:val="28"/>
        </w:rPr>
        <w:t>ኅብስቱ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07C57" w:rsidRPr="00E222A8">
        <w:rPr>
          <w:rFonts w:ascii="Nyala" w:hAnsi="Nyala"/>
          <w:sz w:val="28"/>
          <w:szCs w:val="28"/>
        </w:rPr>
        <w:t>ለአ</w:t>
      </w:r>
      <w:r w:rsidRPr="00E222A8">
        <w:rPr>
          <w:rFonts w:ascii="Nyala" w:hAnsi="Nyala"/>
          <w:sz w:val="28"/>
          <w:szCs w:val="28"/>
        </w:rPr>
        <w:t>ሙቶ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ነፍሳት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07C57" w:rsidRPr="00E222A8">
        <w:rPr>
          <w:rFonts w:ascii="Nyala" w:hAnsi="Nyala"/>
          <w:sz w:val="28"/>
          <w:szCs w:val="28"/>
        </w:rPr>
        <w:t>ኢይመ</w:t>
      </w:r>
      <w:r w:rsidRPr="00E222A8">
        <w:rPr>
          <w:rFonts w:ascii="Nyala" w:hAnsi="Nyala"/>
          <w:sz w:val="28"/>
          <w:szCs w:val="28"/>
        </w:rPr>
        <w:t>ውታ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07C57" w:rsidRPr="00E222A8">
        <w:rPr>
          <w:rFonts w:ascii="Nyala" w:hAnsi="Nyala"/>
          <w:sz w:val="28"/>
          <w:szCs w:val="28"/>
        </w:rPr>
        <w:t>ወለአሕ</w:t>
      </w:r>
      <w:r w:rsidRPr="00E222A8">
        <w:rPr>
          <w:rFonts w:ascii="Nyala" w:hAnsi="Nyala"/>
          <w:sz w:val="28"/>
          <w:szCs w:val="28"/>
        </w:rPr>
        <w:t>ይዎ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ነፍሳት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30BC0" w:rsidRPr="00E222A8">
        <w:rPr>
          <w:rFonts w:ascii="Nyala" w:hAnsi="Nyala"/>
          <w:sz w:val="28"/>
          <w:szCs w:val="28"/>
        </w:rPr>
        <w:t>ኢየሐይዋ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30BC0" w:rsidRPr="00E222A8">
        <w:rPr>
          <w:rFonts w:ascii="Nyala" w:hAnsi="Nyala"/>
          <w:sz w:val="28"/>
          <w:szCs w:val="28"/>
        </w:rPr>
        <w:t>ትሔሰ</w:t>
      </w:r>
      <w:r w:rsidRPr="00E222A8">
        <w:rPr>
          <w:rFonts w:ascii="Nyala" w:hAnsi="Nyala"/>
          <w:sz w:val="28"/>
          <w:szCs w:val="28"/>
        </w:rPr>
        <w:t>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30BC0" w:rsidRPr="00E222A8">
        <w:rPr>
          <w:rFonts w:ascii="Nyala" w:hAnsi="Nyala"/>
          <w:sz w:val="28"/>
          <w:szCs w:val="28"/>
        </w:rPr>
        <w:lastRenderedPageBreak/>
        <w:t>ለሕ</w:t>
      </w:r>
      <w:r w:rsidRPr="00E222A8">
        <w:rPr>
          <w:rFonts w:ascii="Nyala" w:hAnsi="Nyala"/>
          <w:sz w:val="28"/>
          <w:szCs w:val="28"/>
        </w:rPr>
        <w:t>ዝብየ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ይሰምዑ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30BC0" w:rsidRPr="00E222A8">
        <w:rPr>
          <w:rFonts w:ascii="Nyala" w:hAnsi="Nyala"/>
          <w:sz w:val="28"/>
          <w:szCs w:val="28"/>
        </w:rPr>
        <w:t>ሐሰ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0A4C94" w:rsidRPr="00E222A8">
        <w:rPr>
          <w:rFonts w:ascii="Nyala" w:hAnsi="Nyala"/>
          <w:sz w:val="28"/>
          <w:szCs w:val="28"/>
        </w:rPr>
        <w:t>በእንተ</w:t>
      </w:r>
      <w:r w:rsidRPr="00E222A8">
        <w:rPr>
          <w:rFonts w:ascii="Nyala" w:hAnsi="Nyala"/>
          <w:sz w:val="28"/>
          <w:szCs w:val="28"/>
        </w:rPr>
        <w:t>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A4C94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</w:t>
      </w:r>
      <w:r w:rsidR="000A4C94" w:rsidRPr="00E222A8">
        <w:rPr>
          <w:rFonts w:ascii="Nyala" w:hAnsi="Nyala"/>
          <w:sz w:val="28"/>
          <w:szCs w:val="28"/>
        </w:rPr>
        <w:t>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03D3C" w:rsidRPr="00E222A8">
        <w:rPr>
          <w:rFonts w:ascii="Nyala" w:hAnsi="Nyala"/>
          <w:sz w:val="28"/>
          <w:szCs w:val="28"/>
        </w:rPr>
        <w:t>ክሣቶትክ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ዘቦቱ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አን</w:t>
      </w:r>
      <w:r w:rsidR="00A94045" w:rsidRPr="00E222A8">
        <w:rPr>
          <w:rFonts w:ascii="Nyala" w:hAnsi="Nyala"/>
          <w:sz w:val="28"/>
          <w:szCs w:val="28"/>
        </w:rPr>
        <w:t>ገትየ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94045" w:rsidRPr="00E222A8">
        <w:rPr>
          <w:rFonts w:ascii="Nyala" w:hAnsi="Nyala"/>
          <w:sz w:val="28"/>
          <w:szCs w:val="28"/>
        </w:rPr>
        <w:t>ታሠግራ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ነፍሰ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345E8" w:rsidRPr="00E222A8">
        <w:rPr>
          <w:rFonts w:ascii="Nyala" w:hAnsi="Nyala"/>
          <w:sz w:val="28"/>
          <w:szCs w:val="28"/>
        </w:rPr>
        <w:t>ፆፍ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345E8" w:rsidRPr="00E222A8">
        <w:rPr>
          <w:rFonts w:ascii="Nyala" w:hAnsi="Nyala"/>
          <w:sz w:val="28"/>
          <w:szCs w:val="28"/>
        </w:rPr>
        <w:t>ወእሠጥ</w:t>
      </w:r>
      <w:proofErr w:type="spellEnd"/>
    </w:p>
    <w:p w14:paraId="0DBBEC05" w14:textId="5A42098A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77</w:t>
      </w:r>
    </w:p>
    <w:p w14:paraId="08453CE1" w14:textId="61203ED7" w:rsidR="006E2C34" w:rsidRDefault="00547C93" w:rsidP="00D31F91">
      <w:pPr>
        <w:jc w:val="both"/>
        <w:rPr>
          <w:rFonts w:ascii="Nyala" w:hAnsi="Nyala"/>
          <w:sz w:val="28"/>
          <w:szCs w:val="28"/>
        </w:rPr>
      </w:pPr>
      <w:r w:rsidRPr="00E222A8">
        <w:rPr>
          <w:rFonts w:ascii="Nyala" w:hAnsi="Nyala"/>
          <w:sz w:val="28"/>
          <w:szCs w:val="28"/>
        </w:rPr>
        <w:t>ወ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17B32" w:rsidRPr="00E222A8">
        <w:rPr>
          <w:rFonts w:ascii="Nyala" w:hAnsi="Nyala"/>
          <w:sz w:val="28"/>
          <w:szCs w:val="28"/>
        </w:rPr>
        <w:t>እ</w:t>
      </w:r>
      <w:r w:rsidR="003D570E" w:rsidRPr="00E222A8">
        <w:rPr>
          <w:rFonts w:ascii="Nyala" w:hAnsi="Nyala"/>
          <w:sz w:val="28"/>
          <w:szCs w:val="28"/>
        </w:rPr>
        <w:t>ምላዕለ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17B32" w:rsidRPr="00E222A8">
        <w:rPr>
          <w:rFonts w:ascii="Nyala" w:hAnsi="Nyala"/>
          <w:sz w:val="28"/>
          <w:szCs w:val="28"/>
        </w:rPr>
        <w:t>መዝራዕትክ</w:t>
      </w:r>
      <w:r w:rsidR="003D570E"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34047" w:rsidRPr="00E222A8">
        <w:rPr>
          <w:rFonts w:ascii="Nyala" w:hAnsi="Nyala"/>
          <w:sz w:val="28"/>
          <w:szCs w:val="28"/>
        </w:rPr>
        <w:t>ወእ</w:t>
      </w:r>
      <w:r w:rsidR="00F17B32" w:rsidRPr="00E222A8">
        <w:rPr>
          <w:rFonts w:ascii="Nyala" w:hAnsi="Nyala"/>
          <w:sz w:val="28"/>
          <w:szCs w:val="28"/>
        </w:rPr>
        <w:t>ፌ</w:t>
      </w:r>
      <w:r w:rsidR="003D570E" w:rsidRPr="00E222A8">
        <w:rPr>
          <w:rFonts w:ascii="Nyala" w:hAnsi="Nyala"/>
          <w:sz w:val="28"/>
          <w:szCs w:val="28"/>
        </w:rPr>
        <w:t>ንዎ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ለነ</w:t>
      </w:r>
      <w:r w:rsidR="00F17B32" w:rsidRPr="00E222A8">
        <w:rPr>
          <w:rFonts w:ascii="Nyala" w:hAnsi="Nyala"/>
          <w:sz w:val="28"/>
          <w:szCs w:val="28"/>
        </w:rPr>
        <w:t>ፍሳት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17B32" w:rsidRPr="00E222A8">
        <w:rPr>
          <w:rFonts w:ascii="Nyala" w:hAnsi="Nyala"/>
          <w:sz w:val="28"/>
          <w:szCs w:val="28"/>
        </w:rPr>
        <w:t>እ</w:t>
      </w:r>
      <w:r w:rsidR="003D570E"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864EE" w:rsidRPr="00E222A8">
        <w:rPr>
          <w:rFonts w:ascii="Nyala" w:hAnsi="Nyala"/>
          <w:sz w:val="28"/>
          <w:szCs w:val="28"/>
        </w:rPr>
        <w:t>አንት</w:t>
      </w:r>
      <w:r w:rsidR="003D570E"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864EE" w:rsidRPr="00E222A8">
        <w:rPr>
          <w:rFonts w:ascii="Nyala" w:hAnsi="Nyala"/>
          <w:sz w:val="28"/>
          <w:szCs w:val="28"/>
        </w:rPr>
        <w:t>አሥገርክ</w:t>
      </w:r>
      <w:r w:rsidR="003D570E" w:rsidRPr="00E222A8">
        <w:rPr>
          <w:rFonts w:ascii="Nyala" w:hAnsi="Nyala"/>
          <w:sz w:val="28"/>
          <w:szCs w:val="28"/>
        </w:rPr>
        <w:t>ምዎን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34047" w:rsidRPr="00E222A8">
        <w:rPr>
          <w:rFonts w:ascii="Nyala" w:hAnsi="Nyala"/>
          <w:sz w:val="28"/>
          <w:szCs w:val="28"/>
        </w:rPr>
        <w:t>ዖ</w:t>
      </w:r>
      <w:r w:rsidR="003D570E" w:rsidRPr="00E222A8">
        <w:rPr>
          <w:rFonts w:ascii="Nyala" w:hAnsi="Nyala"/>
          <w:sz w:val="28"/>
          <w:szCs w:val="28"/>
        </w:rPr>
        <w:t>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E034E8" w:rsidRPr="00E222A8">
        <w:rPr>
          <w:rFonts w:ascii="Nyala" w:hAnsi="Nyala"/>
          <w:sz w:val="28"/>
          <w:szCs w:val="28"/>
        </w:rPr>
        <w:t>ወእሠ</w:t>
      </w:r>
      <w:r w:rsidR="003D570E" w:rsidRPr="00E222A8">
        <w:rPr>
          <w:rFonts w:ascii="Nyala" w:hAnsi="Nyala"/>
          <w:sz w:val="28"/>
          <w:szCs w:val="28"/>
        </w:rPr>
        <w:t>ጥጥ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ግልባቤክን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ወአድኅን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ሕዝብየ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034E8" w:rsidRPr="00E222A8">
        <w:rPr>
          <w:rFonts w:ascii="Nyala" w:hAnsi="Nyala"/>
          <w:sz w:val="28"/>
          <w:szCs w:val="28"/>
        </w:rPr>
        <w:t>እምእዴክ</w:t>
      </w:r>
      <w:r w:rsidR="003D570E"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ወኢይከውኑ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አዴክን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92CC7" w:rsidRPr="00E222A8">
        <w:rPr>
          <w:rFonts w:ascii="Nyala" w:hAnsi="Nyala"/>
          <w:sz w:val="28"/>
          <w:szCs w:val="28"/>
        </w:rPr>
        <w:t>ለተሠግሮ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ወተአምራ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92CC7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218D6" w:rsidRPr="00E222A8">
        <w:rPr>
          <w:rFonts w:ascii="Nyala" w:hAnsi="Nyala"/>
          <w:sz w:val="28"/>
          <w:szCs w:val="28"/>
        </w:rPr>
        <w:t>እ</w:t>
      </w:r>
      <w:r w:rsidR="003D570E" w:rsidRPr="00E222A8">
        <w:rPr>
          <w:rFonts w:ascii="Nyala" w:hAnsi="Nyala"/>
          <w:sz w:val="28"/>
          <w:szCs w:val="28"/>
        </w:rPr>
        <w:t>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218D6" w:rsidRPr="00E222A8">
        <w:rPr>
          <w:rFonts w:ascii="Nyala" w:hAnsi="Nyala"/>
          <w:sz w:val="28"/>
          <w:szCs w:val="28"/>
        </w:rPr>
        <w:t>አሕመምክ</w:t>
      </w:r>
      <w:r w:rsidR="003D570E"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218D6" w:rsidRPr="00E222A8">
        <w:rPr>
          <w:rFonts w:ascii="Nyala" w:hAnsi="Nyala"/>
          <w:sz w:val="28"/>
          <w:szCs w:val="28"/>
        </w:rPr>
        <w:t>ል</w:t>
      </w:r>
      <w:r w:rsidR="003D570E" w:rsidRPr="00E222A8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218D6" w:rsidRPr="00E222A8">
        <w:rPr>
          <w:rFonts w:ascii="Nyala" w:hAnsi="Nyala"/>
          <w:sz w:val="28"/>
          <w:szCs w:val="28"/>
        </w:rPr>
        <w:t>ጻ</w:t>
      </w:r>
      <w:r w:rsidR="003D570E" w:rsidRPr="00E222A8">
        <w:rPr>
          <w:rFonts w:ascii="Nyala" w:hAnsi="Nyala"/>
          <w:sz w:val="28"/>
          <w:szCs w:val="28"/>
        </w:rPr>
        <w:t>ድቅ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E59FB" w:rsidRPr="00E222A8">
        <w:rPr>
          <w:rFonts w:ascii="Nyala" w:hAnsi="Nyala"/>
          <w:sz w:val="28"/>
          <w:szCs w:val="28"/>
        </w:rPr>
        <w:t>በሐሰት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E59FB" w:rsidRPr="00E222A8">
        <w:rPr>
          <w:rFonts w:ascii="Nyala" w:hAnsi="Nyala"/>
          <w:sz w:val="28"/>
          <w:szCs w:val="28"/>
        </w:rPr>
        <w:t>ኢያሕመምክዎ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ወአጽናዕክን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5761D" w:rsidRPr="00E222A8">
        <w:rPr>
          <w:rFonts w:ascii="Nyala" w:hAnsi="Nyala"/>
          <w:sz w:val="28"/>
          <w:szCs w:val="28"/>
        </w:rPr>
        <w:t>እደ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A128B" w:rsidRPr="00E222A8">
        <w:rPr>
          <w:rFonts w:ascii="Nyala" w:hAnsi="Nyala"/>
          <w:sz w:val="28"/>
          <w:szCs w:val="28"/>
        </w:rPr>
        <w:t>ኃጥእ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A128B" w:rsidRPr="00E222A8">
        <w:rPr>
          <w:rFonts w:ascii="Nyala" w:hAnsi="Nyala"/>
          <w:sz w:val="28"/>
          <w:szCs w:val="28"/>
        </w:rPr>
        <w:t>በዘኢይትመየጥ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ለግሙራ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እምፍናቱ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እኩይ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ይሕየው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ኢትሬእያ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ከንቶ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81365" w:rsidRPr="00E222A8">
        <w:rPr>
          <w:rFonts w:ascii="Nyala" w:hAnsi="Nyala"/>
          <w:sz w:val="28"/>
          <w:szCs w:val="28"/>
        </w:rPr>
        <w:t>ወኢታስተቃሥ</w:t>
      </w:r>
      <w:r w:rsidR="003D570E" w:rsidRPr="00E222A8">
        <w:rPr>
          <w:rFonts w:ascii="Nyala" w:hAnsi="Nyala"/>
          <w:sz w:val="28"/>
          <w:szCs w:val="28"/>
        </w:rPr>
        <w:t>ማ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81365" w:rsidRPr="00E222A8">
        <w:rPr>
          <w:rFonts w:ascii="Nyala" w:hAnsi="Nyala"/>
          <w:sz w:val="28"/>
          <w:szCs w:val="28"/>
        </w:rPr>
        <w:t>ቀስመ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ወአድኅን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ሕዝብየ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እምእዴክን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ወተአምራ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</w:p>
    <w:p w14:paraId="1F771A24" w14:textId="44E648DB" w:rsidR="006E2C34" w:rsidRDefault="003D570E" w:rsidP="00897974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E222A8">
        <w:rPr>
          <w:rFonts w:ascii="Nyala" w:hAnsi="Nyala"/>
          <w:b/>
          <w:sz w:val="28"/>
          <w:szCs w:val="28"/>
          <w:u w:val="single"/>
        </w:rPr>
        <w:t>፡</w:t>
      </w:r>
      <w:r w:rsidR="00D169B2" w:rsidRPr="00E222A8">
        <w:rPr>
          <w:rFonts w:ascii="Nyala" w:hAnsi="Nyala"/>
          <w:b/>
          <w:sz w:val="28"/>
          <w:szCs w:val="28"/>
          <w:u w:val="single"/>
        </w:rPr>
        <w:t>-</w:t>
      </w:r>
      <w:r w:rsidRPr="00E222A8">
        <w:rPr>
          <w:rFonts w:ascii="Nyala" w:hAnsi="Nyala"/>
          <w:b/>
          <w:sz w:val="28"/>
          <w:szCs w:val="28"/>
          <w:u w:val="single"/>
        </w:rPr>
        <w:t>፲፬</w:t>
      </w:r>
    </w:p>
    <w:p w14:paraId="7C792FA9" w14:textId="77777777" w:rsidR="00D31F91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ወመጽኡ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ዕደው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52A52" w:rsidRPr="00E222A8">
        <w:rPr>
          <w:rFonts w:ascii="Nyala" w:hAnsi="Nyala"/>
          <w:sz w:val="28"/>
          <w:szCs w:val="28"/>
        </w:rPr>
        <w:t>እምአዕሩገ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ወነበሩ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ቅድሜየ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እጓለ</w:t>
      </w:r>
      <w:proofErr w:type="spellEnd"/>
    </w:p>
    <w:p w14:paraId="3D95F7A0" w14:textId="77777777" w:rsidR="00D31F91" w:rsidRDefault="00D31F91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p. 78</w:t>
      </w:r>
    </w:p>
    <w:p w14:paraId="7D27E1DE" w14:textId="4737AA88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እደው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አዕረጉ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ጣዖቶሙ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ልቦሙ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A44BF" w:rsidRPr="00E222A8">
        <w:rPr>
          <w:rFonts w:ascii="Nyala" w:hAnsi="Nyala"/>
          <w:sz w:val="28"/>
          <w:szCs w:val="28"/>
        </w:rPr>
        <w:t>ወረሰዩ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ገጾሙ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ዕቅፍተ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A44BF" w:rsidRPr="00E222A8">
        <w:rPr>
          <w:rFonts w:ascii="Nyala" w:hAnsi="Nyala"/>
          <w:sz w:val="28"/>
          <w:szCs w:val="28"/>
        </w:rPr>
        <w:t>ኃጢአቶሙ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ቦኑ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ተሰዕሎ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እሴዓል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ንግሮሙ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35B9D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ብእሲ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ብእሲ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እምቤ</w:t>
      </w:r>
      <w:r w:rsidR="005D54CD"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ዘያዓርግ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D54CD" w:rsidRPr="00E222A8">
        <w:rPr>
          <w:rFonts w:ascii="Nyala" w:hAnsi="Nyala"/>
          <w:sz w:val="28"/>
          <w:szCs w:val="28"/>
        </w:rPr>
        <w:t>ጣዖ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728A9" w:rsidRPr="00E222A8">
        <w:rPr>
          <w:rFonts w:ascii="Nyala" w:hAnsi="Nyala"/>
          <w:sz w:val="28"/>
          <w:szCs w:val="28"/>
        </w:rPr>
        <w:t>በልቡ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728A9" w:rsidRPr="00E222A8">
        <w:rPr>
          <w:rFonts w:ascii="Nyala" w:hAnsi="Nyala"/>
          <w:sz w:val="28"/>
          <w:szCs w:val="28"/>
        </w:rPr>
        <w:t>ወይሠ</w:t>
      </w:r>
      <w:r w:rsidRPr="00E222A8">
        <w:rPr>
          <w:rFonts w:ascii="Nyala" w:hAnsi="Nyala"/>
          <w:sz w:val="28"/>
          <w:szCs w:val="28"/>
        </w:rPr>
        <w:t>ይም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ገጹ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ዕቅፍተ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ኃጢአቱ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ወመጽአ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728A9" w:rsidRPr="00E222A8">
        <w:rPr>
          <w:rFonts w:ascii="Nyala" w:hAnsi="Nyala"/>
          <w:sz w:val="28"/>
          <w:szCs w:val="28"/>
        </w:rPr>
        <w:t>ነቢይ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A7F0C" w:rsidRPr="00E222A8">
        <w:rPr>
          <w:rFonts w:ascii="Nyala" w:hAnsi="Nyala"/>
          <w:sz w:val="28"/>
          <w:szCs w:val="28"/>
        </w:rPr>
        <w:t>ኦወሥኦ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A7F0C" w:rsidRPr="00E222A8">
        <w:rPr>
          <w:rFonts w:ascii="Nyala" w:hAnsi="Nyala"/>
          <w:sz w:val="28"/>
          <w:szCs w:val="28"/>
        </w:rPr>
        <w:t>ከ</w:t>
      </w:r>
      <w:r w:rsidRPr="00E222A8">
        <w:rPr>
          <w:rFonts w:ascii="Nyala" w:hAnsi="Nyala"/>
          <w:sz w:val="28"/>
          <w:szCs w:val="28"/>
        </w:rPr>
        <w:t>መመጽአ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በብዝኃ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ጣዖቱ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8550C8" w:rsidRPr="00E222A8">
        <w:rPr>
          <w:rFonts w:ascii="Nyala" w:hAnsi="Nyala"/>
          <w:sz w:val="28"/>
          <w:szCs w:val="28"/>
        </w:rPr>
        <w:t>{ዝ}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አኃዞሙ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C7439" w:rsidRPr="00E222A8">
        <w:rPr>
          <w:rFonts w:ascii="Nyala" w:hAnsi="Nyala"/>
          <w:sz w:val="28"/>
          <w:szCs w:val="28"/>
        </w:rPr>
        <w:t>በልቦሙ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774EB" w:rsidRPr="00E222A8">
        <w:rPr>
          <w:rFonts w:ascii="Nyala" w:hAnsi="Nyala"/>
          <w:sz w:val="28"/>
          <w:szCs w:val="28"/>
        </w:rPr>
        <w:t>ርኅቁ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እምኔየ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በጣዖቶሙ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003FA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ተመየጡ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003FA" w:rsidRPr="00E222A8">
        <w:rPr>
          <w:rFonts w:ascii="Nyala" w:hAnsi="Nyala"/>
          <w:sz w:val="28"/>
          <w:szCs w:val="28"/>
        </w:rPr>
        <w:t>ወሚ</w:t>
      </w:r>
      <w:r w:rsidRPr="00E222A8">
        <w:rPr>
          <w:rFonts w:ascii="Nyala" w:hAnsi="Nyala"/>
          <w:sz w:val="28"/>
          <w:szCs w:val="28"/>
        </w:rPr>
        <w:t>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003FA" w:rsidRPr="00E222A8">
        <w:rPr>
          <w:rFonts w:ascii="Nyala" w:hAnsi="Nyala"/>
          <w:sz w:val="28"/>
          <w:szCs w:val="28"/>
        </w:rPr>
        <w:t>እምጣዖትክሙ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ወእምኵሉ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96919" w:rsidRPr="00E222A8">
        <w:rPr>
          <w:rFonts w:ascii="Nyala" w:hAnsi="Nyala"/>
          <w:sz w:val="28"/>
          <w:szCs w:val="28"/>
        </w:rPr>
        <w:t>ርኵስ</w:t>
      </w:r>
      <w:r w:rsidRPr="00E222A8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ሚ</w:t>
      </w:r>
      <w:r w:rsidR="007054E3" w:rsidRPr="00E222A8">
        <w:rPr>
          <w:rFonts w:ascii="Nyala" w:hAnsi="Nyala"/>
          <w:sz w:val="28"/>
          <w:szCs w:val="28"/>
        </w:rPr>
        <w:t>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ገጸክሙ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ብእሲ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ወእምፈላስያን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ፈለሱ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416F8" w:rsidRPr="00E222A8">
        <w:rPr>
          <w:rFonts w:ascii="Nyala" w:hAnsi="Nyala"/>
          <w:sz w:val="28"/>
          <w:szCs w:val="28"/>
        </w:rPr>
        <w:t>ዘርኅ</w:t>
      </w:r>
      <w:r w:rsidRPr="00E222A8">
        <w:rPr>
          <w:rFonts w:ascii="Nyala" w:hAnsi="Nyala"/>
          <w:sz w:val="28"/>
          <w:szCs w:val="28"/>
        </w:rPr>
        <w:t>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እምኔየ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ወአዕረገ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ጣ</w:t>
      </w:r>
    </w:p>
    <w:p w14:paraId="5F6F52FE" w14:textId="4AEFE08A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proofErr w:type="gramStart"/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79</w:t>
      </w:r>
      <w:proofErr w:type="gramEnd"/>
    </w:p>
    <w:p w14:paraId="75C3998E" w14:textId="69479A20" w:rsidR="006E2C34" w:rsidRDefault="001C28D2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ዖ</w:t>
      </w:r>
      <w:r w:rsidR="003D570E"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በልቡ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ወሤ</w:t>
      </w:r>
      <w:r w:rsidR="003D570E"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ገጹ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ዕቅፍተ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ኃ</w:t>
      </w:r>
      <w:r w:rsidRPr="00E222A8">
        <w:rPr>
          <w:rFonts w:ascii="Nyala" w:hAnsi="Nyala"/>
          <w:sz w:val="28"/>
          <w:szCs w:val="28"/>
        </w:rPr>
        <w:t>ጢአቱ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ወመጽአ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ነቢይ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64476" w:rsidRPr="00E222A8">
        <w:rPr>
          <w:rFonts w:ascii="Nyala" w:hAnsi="Nyala"/>
          <w:sz w:val="28"/>
          <w:szCs w:val="28"/>
        </w:rPr>
        <w:t>ይሰ</w:t>
      </w:r>
      <w:r w:rsidR="003D570E" w:rsidRPr="00E222A8">
        <w:rPr>
          <w:rFonts w:ascii="Nyala" w:hAnsi="Nyala"/>
          <w:sz w:val="28"/>
          <w:szCs w:val="28"/>
        </w:rPr>
        <w:t>አሎ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በእንቲ</w:t>
      </w:r>
      <w:r w:rsidR="00A5513B" w:rsidRPr="00E222A8">
        <w:rPr>
          <w:rFonts w:ascii="Nyala" w:hAnsi="Nyala"/>
          <w:sz w:val="28"/>
          <w:szCs w:val="28"/>
        </w:rPr>
        <w:t>አ</w:t>
      </w:r>
      <w:r w:rsidR="003D570E" w:rsidRPr="00E222A8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5513B" w:rsidRPr="00E222A8">
        <w:rPr>
          <w:rFonts w:ascii="Nyala" w:hAnsi="Nyala"/>
          <w:sz w:val="28"/>
          <w:szCs w:val="28"/>
        </w:rPr>
        <w:t>አወሥኦ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C413C" w:rsidRPr="00E222A8">
        <w:rPr>
          <w:rFonts w:ascii="Nyala" w:hAnsi="Nyala"/>
          <w:sz w:val="28"/>
          <w:szCs w:val="28"/>
        </w:rPr>
        <w:t>ብየ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8C413C" w:rsidRPr="00E222A8">
        <w:rPr>
          <w:rFonts w:ascii="Nyala" w:hAnsi="Nyala"/>
          <w:sz w:val="28"/>
          <w:szCs w:val="28"/>
        </w:rPr>
        <w:t>ወእ</w:t>
      </w:r>
      <w:r w:rsidR="003D570E" w:rsidRPr="00E222A8">
        <w:rPr>
          <w:rFonts w:ascii="Nyala" w:hAnsi="Nyala"/>
          <w:sz w:val="28"/>
          <w:szCs w:val="28"/>
        </w:rPr>
        <w:t>ሬሲ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ገጽየ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ብእሲ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64476" w:rsidRPr="00E222A8">
        <w:rPr>
          <w:rFonts w:ascii="Nyala" w:hAnsi="Nyala"/>
          <w:sz w:val="28"/>
          <w:szCs w:val="28"/>
        </w:rPr>
        <w:t>ወእ</w:t>
      </w:r>
      <w:r w:rsidR="00F83EDA" w:rsidRPr="00E222A8">
        <w:rPr>
          <w:rFonts w:ascii="Nyala" w:hAnsi="Nyala"/>
          <w:sz w:val="28"/>
          <w:szCs w:val="28"/>
        </w:rPr>
        <w:t>ሬስ</w:t>
      </w:r>
      <w:r w:rsidR="003D570E" w:rsidRPr="00E222A8">
        <w:rPr>
          <w:rFonts w:ascii="Nyala" w:hAnsi="Nyala"/>
          <w:sz w:val="28"/>
          <w:szCs w:val="28"/>
        </w:rPr>
        <w:t>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83EDA" w:rsidRPr="00E222A8">
        <w:rPr>
          <w:rFonts w:ascii="Nyala" w:hAnsi="Nyala"/>
          <w:sz w:val="28"/>
          <w:szCs w:val="28"/>
        </w:rPr>
        <w:t>ት</w:t>
      </w:r>
      <w:r w:rsidR="003D570E" w:rsidRPr="00E222A8">
        <w:rPr>
          <w:rFonts w:ascii="Nyala" w:hAnsi="Nyala"/>
          <w:sz w:val="28"/>
          <w:szCs w:val="28"/>
        </w:rPr>
        <w:t>እምርተ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ወአምሳለ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83EDA" w:rsidRPr="00E222A8">
        <w:rPr>
          <w:rFonts w:ascii="Nyala" w:hAnsi="Nyala"/>
          <w:sz w:val="28"/>
          <w:szCs w:val="28"/>
        </w:rPr>
        <w:t>ወእሤ</w:t>
      </w:r>
      <w:r w:rsidR="003D570E" w:rsidRPr="00E222A8">
        <w:rPr>
          <w:rFonts w:ascii="Nyala" w:hAnsi="Nyala"/>
          <w:sz w:val="28"/>
          <w:szCs w:val="28"/>
        </w:rPr>
        <w:t>ርዎ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452C1" w:rsidRPr="00E222A8">
        <w:rPr>
          <w:rFonts w:ascii="Nyala" w:hAnsi="Nyala"/>
          <w:sz w:val="28"/>
          <w:szCs w:val="28"/>
        </w:rPr>
        <w:t>እ</w:t>
      </w:r>
      <w:r w:rsidR="003D570E" w:rsidRPr="00E222A8">
        <w:rPr>
          <w:rFonts w:ascii="Nyala" w:hAnsi="Nyala"/>
          <w:sz w:val="28"/>
          <w:szCs w:val="28"/>
        </w:rPr>
        <w:t>ማዕከ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452C1" w:rsidRPr="00E222A8">
        <w:rPr>
          <w:rFonts w:ascii="Nyala" w:hAnsi="Nyala"/>
          <w:sz w:val="28"/>
          <w:szCs w:val="28"/>
        </w:rPr>
        <w:t>ሕዝብየ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ወተአምሩ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ወነቢይኒ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4E1568" w:rsidRPr="00E222A8">
        <w:rPr>
          <w:rFonts w:ascii="Nyala" w:hAnsi="Nyala"/>
          <w:sz w:val="28"/>
          <w:szCs w:val="28"/>
        </w:rPr>
        <w:t>(ሰ)ሕ</w:t>
      </w:r>
      <w:r w:rsidR="00604260" w:rsidRPr="00E222A8">
        <w:rPr>
          <w:rFonts w:ascii="Nyala" w:hAnsi="Nyala"/>
          <w:sz w:val="28"/>
          <w:szCs w:val="28"/>
        </w:rPr>
        <w:t>{</w:t>
      </w:r>
      <w:r w:rsidR="00F25A3F" w:rsidRPr="00E222A8">
        <w:rPr>
          <w:rFonts w:ascii="Nyala" w:hAnsi="Nyala"/>
          <w:sz w:val="28"/>
          <w:szCs w:val="28"/>
        </w:rPr>
        <w:t>ሰ</w:t>
      </w:r>
      <w:r w:rsidR="00604260" w:rsidRPr="00E222A8">
        <w:rPr>
          <w:rFonts w:ascii="Nyala" w:hAnsi="Nyala"/>
          <w:sz w:val="28"/>
          <w:szCs w:val="28"/>
        </w:rPr>
        <w:t>}</w:t>
      </w:r>
      <w:r w:rsidR="003D570E" w:rsidRPr="00E222A8">
        <w:rPr>
          <w:rFonts w:ascii="Nyala" w:hAnsi="Nyala"/>
          <w:sz w:val="28"/>
          <w:szCs w:val="28"/>
        </w:rPr>
        <w:t>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25A3F" w:rsidRPr="00E222A8">
        <w:rPr>
          <w:rFonts w:ascii="Nyala" w:hAnsi="Nyala"/>
          <w:sz w:val="28"/>
          <w:szCs w:val="28"/>
        </w:rPr>
        <w:t>ወተ</w:t>
      </w:r>
      <w:r w:rsidR="003D570E" w:rsidRPr="00E222A8">
        <w:rPr>
          <w:rFonts w:ascii="Nyala" w:hAnsi="Nyala"/>
          <w:sz w:val="28"/>
          <w:szCs w:val="28"/>
        </w:rPr>
        <w:t>ናገረ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ነገረ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አስሐትክዎ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25A3F" w:rsidRPr="00E222A8">
        <w:rPr>
          <w:rFonts w:ascii="Nyala" w:hAnsi="Nyala"/>
          <w:sz w:val="28"/>
          <w:szCs w:val="28"/>
        </w:rPr>
        <w:t>ነቢይ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006EAB" w:rsidRPr="00E222A8">
        <w:rPr>
          <w:rFonts w:ascii="Nyala" w:hAnsi="Nyala"/>
          <w:sz w:val="28"/>
          <w:szCs w:val="28"/>
        </w:rPr>
        <w:t>ወአለ</w:t>
      </w:r>
      <w:r w:rsidR="003D570E" w:rsidRPr="00E222A8">
        <w:rPr>
          <w:rFonts w:ascii="Nyala" w:hAnsi="Nyala"/>
          <w:sz w:val="28"/>
          <w:szCs w:val="28"/>
        </w:rPr>
        <w:t>ፍሕ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እዴየ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ላዕሌሁ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E1568" w:rsidRPr="00E222A8">
        <w:rPr>
          <w:rFonts w:ascii="Nyala" w:hAnsi="Nyala"/>
          <w:sz w:val="28"/>
          <w:szCs w:val="28"/>
        </w:rPr>
        <w:t>ወአወፍኦ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06EAB" w:rsidRPr="00E222A8">
        <w:rPr>
          <w:rFonts w:ascii="Nyala" w:hAnsi="Nyala"/>
          <w:sz w:val="28"/>
          <w:szCs w:val="28"/>
        </w:rPr>
        <w:t>እ</w:t>
      </w:r>
      <w:r w:rsidR="003D570E" w:rsidRPr="00E222A8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ሕዝብየ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ወይነሥኡ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33010" w:rsidRPr="00E222A8">
        <w:rPr>
          <w:rFonts w:ascii="Nyala" w:hAnsi="Nyala"/>
          <w:sz w:val="28"/>
          <w:szCs w:val="28"/>
        </w:rPr>
        <w:t>ኃጢአቶሙ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ኃጢአቱ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ለዘይሴዓል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ከማሁ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ኃጢአተ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ነቢይ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ኢይሰሐቱ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እምኔየ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ኢይርኰሱ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ጌጋዮሙ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ወይከውኑኒ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ሕዝብየ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745B7" w:rsidRPr="00E222A8">
        <w:rPr>
          <w:rFonts w:ascii="Nyala" w:hAnsi="Nyala"/>
          <w:sz w:val="28"/>
          <w:szCs w:val="28"/>
        </w:rPr>
        <w:t>እ</w:t>
      </w:r>
      <w:r w:rsidR="003D570E" w:rsidRPr="00E222A8">
        <w:rPr>
          <w:rFonts w:ascii="Nyala" w:hAnsi="Nyala"/>
          <w:sz w:val="28"/>
          <w:szCs w:val="28"/>
        </w:rPr>
        <w:t>ከውኖሙ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745B7" w:rsidRPr="00E222A8">
        <w:rPr>
          <w:rFonts w:ascii="Nyala" w:hAnsi="Nyala"/>
          <w:sz w:val="28"/>
          <w:szCs w:val="28"/>
        </w:rPr>
        <w:t>አምላኮ</w:t>
      </w:r>
      <w:r w:rsidR="003D570E"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745B7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</w:t>
      </w:r>
      <w:r w:rsidR="008E49F7" w:rsidRPr="00E222A8">
        <w:rPr>
          <w:rFonts w:ascii="Nyala" w:hAnsi="Nyala"/>
          <w:sz w:val="28"/>
          <w:szCs w:val="28"/>
        </w:rPr>
        <w:t>ብሔር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3D570E" w:rsidRPr="00E222A8">
        <w:rPr>
          <w:rFonts w:ascii="Nyala" w:hAnsi="Nyala"/>
          <w:sz w:val="28"/>
          <w:szCs w:val="28"/>
        </w:rPr>
        <w:t>ክፍ</w:t>
      </w:r>
      <w:r w:rsidR="008E49F7" w:rsidRPr="00E222A8">
        <w:rPr>
          <w:rFonts w:ascii="Nyala" w:hAnsi="Nyala"/>
          <w:sz w:val="28"/>
          <w:szCs w:val="28"/>
        </w:rPr>
        <w:t>ል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8E49F7" w:rsidRPr="00E222A8">
        <w:rPr>
          <w:rFonts w:ascii="Nyala" w:hAnsi="Nyala"/>
          <w:sz w:val="28"/>
          <w:szCs w:val="28"/>
        </w:rPr>
        <w:t>ወ</w:t>
      </w:r>
      <w:r w:rsidR="003D570E" w:rsidRPr="00E222A8">
        <w:rPr>
          <w:rFonts w:ascii="Nyala" w:hAnsi="Nyala"/>
          <w:sz w:val="28"/>
          <w:szCs w:val="28"/>
        </w:rPr>
        <w:t>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እጓለ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47026" w:rsidRPr="00E222A8">
        <w:rPr>
          <w:rFonts w:ascii="Nyala" w:hAnsi="Nyala"/>
          <w:sz w:val="28"/>
          <w:szCs w:val="28"/>
        </w:rPr>
        <w:t>መ</w:t>
      </w:r>
      <w:r w:rsidR="003D570E" w:rsidRPr="00E222A8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E222A8">
        <w:rPr>
          <w:rFonts w:ascii="Nyala" w:hAnsi="Nyala"/>
          <w:sz w:val="28"/>
          <w:szCs w:val="28"/>
        </w:rPr>
        <w:t>ም</w:t>
      </w:r>
    </w:p>
    <w:p w14:paraId="5737CE77" w14:textId="7EED4F74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80</w:t>
      </w:r>
    </w:p>
    <w:p w14:paraId="3B857E5C" w14:textId="0312A614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25698" w:rsidRPr="00E222A8">
        <w:rPr>
          <w:rFonts w:ascii="Nyala" w:hAnsi="Nyala"/>
          <w:sz w:val="28"/>
          <w:szCs w:val="28"/>
        </w:rPr>
        <w:t>አበስት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ሊተ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D6A5D" w:rsidRPr="00E222A8">
        <w:rPr>
          <w:rFonts w:ascii="Nyala" w:hAnsi="Nyala"/>
          <w:sz w:val="28"/>
          <w:szCs w:val="28"/>
        </w:rPr>
        <w:t>ወመሀ</w:t>
      </w:r>
      <w:r w:rsidRPr="00E222A8">
        <w:rPr>
          <w:rFonts w:ascii="Nyala" w:hAnsi="Nyala"/>
          <w:sz w:val="28"/>
          <w:szCs w:val="28"/>
        </w:rPr>
        <w:t>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D6A5D" w:rsidRPr="00E222A8">
        <w:rPr>
          <w:rFonts w:ascii="Nyala" w:hAnsi="Nyala"/>
          <w:sz w:val="28"/>
          <w:szCs w:val="28"/>
        </w:rPr>
        <w:t>ምዒ</w:t>
      </w:r>
      <w:r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D6A5D" w:rsidRPr="00E222A8">
        <w:rPr>
          <w:rFonts w:ascii="Nyala" w:hAnsi="Nyala"/>
          <w:sz w:val="28"/>
          <w:szCs w:val="28"/>
        </w:rPr>
        <w:t>እሰ</w:t>
      </w:r>
      <w:r w:rsidRPr="00E222A8">
        <w:rPr>
          <w:rFonts w:ascii="Nyala" w:hAnsi="Nyala"/>
          <w:sz w:val="28"/>
          <w:szCs w:val="28"/>
        </w:rPr>
        <w:t>ፍሕ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እዴየ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05173" w:rsidRPr="00E222A8">
        <w:rPr>
          <w:rFonts w:ascii="Nyala" w:hAnsi="Nyala"/>
          <w:sz w:val="28"/>
          <w:szCs w:val="28"/>
        </w:rPr>
        <w:t>ወእሰ</w:t>
      </w:r>
      <w:r w:rsidRPr="00E222A8">
        <w:rPr>
          <w:rFonts w:ascii="Nyala" w:hAnsi="Nyala"/>
          <w:sz w:val="28"/>
          <w:szCs w:val="28"/>
        </w:rPr>
        <w:t>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05173" w:rsidRPr="00E222A8">
        <w:rPr>
          <w:rFonts w:ascii="Nyala" w:hAnsi="Nyala"/>
          <w:sz w:val="28"/>
          <w:szCs w:val="28"/>
        </w:rPr>
        <w:t>በት</w:t>
      </w:r>
      <w:r w:rsidRPr="00E222A8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05173" w:rsidRPr="00E222A8">
        <w:rPr>
          <w:rFonts w:ascii="Nyala" w:hAnsi="Nyala"/>
          <w:sz w:val="28"/>
          <w:szCs w:val="28"/>
        </w:rPr>
        <w:t>ኅብስታ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ወእፌኑ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ባቲ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ረኀበ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ወእመትር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42BB0" w:rsidRPr="00E222A8">
        <w:rPr>
          <w:rFonts w:ascii="Nyala" w:hAnsi="Nyala"/>
          <w:sz w:val="28"/>
          <w:szCs w:val="28"/>
        </w:rPr>
        <w:t>እምኔሃ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42BB0" w:rsidRPr="00E222A8">
        <w:rPr>
          <w:rFonts w:ascii="Nyala" w:hAnsi="Nyala"/>
          <w:sz w:val="28"/>
          <w:szCs w:val="28"/>
        </w:rPr>
        <w:t>ሰብአ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ወእንስሳ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742BB0" w:rsidRPr="00E222A8">
        <w:rPr>
          <w:rFonts w:ascii="Nyala" w:hAnsi="Nyala"/>
          <w:sz w:val="28"/>
          <w:szCs w:val="28"/>
        </w:rPr>
        <w:t>ወሀ</w:t>
      </w:r>
      <w:r w:rsidRPr="00E222A8">
        <w:rPr>
          <w:rFonts w:ascii="Nyala" w:hAnsi="Nyala"/>
          <w:sz w:val="28"/>
          <w:szCs w:val="28"/>
        </w:rPr>
        <w:t>ለዉ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ማዕከላ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፫ዕደው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ኖኅ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ዳንኤል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ወኢዮብ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2461B" w:rsidRPr="00E222A8">
        <w:rPr>
          <w:rFonts w:ascii="Nyala" w:hAnsi="Nyala"/>
          <w:sz w:val="28"/>
          <w:szCs w:val="28"/>
        </w:rPr>
        <w:t>በጽድቆ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ያድኅኑ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ነፍሶሙ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83DEE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883DEE" w:rsidRPr="00E222A8">
        <w:rPr>
          <w:rFonts w:ascii="Nyala" w:hAnsi="Nyala"/>
          <w:sz w:val="28"/>
          <w:szCs w:val="28"/>
        </w:rPr>
        <w:t>ወለአ</w:t>
      </w:r>
      <w:r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lastRenderedPageBreak/>
        <w:t>አኅለፍኩ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አርዌ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83DEE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ኩየ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C61F3" w:rsidRPr="00E222A8">
        <w:rPr>
          <w:rFonts w:ascii="Nyala" w:hAnsi="Nyala"/>
          <w:sz w:val="28"/>
          <w:szCs w:val="28"/>
        </w:rPr>
        <w:t>ትምክን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FC61F3" w:rsidRPr="00E222A8">
        <w:rPr>
          <w:rFonts w:ascii="Nyala" w:hAnsi="Nyala"/>
          <w:sz w:val="28"/>
          <w:szCs w:val="28"/>
        </w:rPr>
        <w:t>ወት</w:t>
      </w:r>
      <w:r w:rsidRPr="00E222A8">
        <w:rPr>
          <w:rFonts w:ascii="Nyala" w:hAnsi="Nyala"/>
          <w:sz w:val="28"/>
          <w:szCs w:val="28"/>
        </w:rPr>
        <w:t>ኩን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በድወ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ዘአልቦ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ኃላፊ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C61F3" w:rsidRPr="00E222A8">
        <w:rPr>
          <w:rFonts w:ascii="Nyala" w:hAnsi="Nyala"/>
          <w:sz w:val="28"/>
          <w:szCs w:val="28"/>
        </w:rPr>
        <w:t>እምገጸ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አርዌ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4A4773" w:rsidRPr="00E222A8">
        <w:rPr>
          <w:rFonts w:ascii="Nyala" w:hAnsi="Nyala"/>
          <w:sz w:val="28"/>
          <w:szCs w:val="28"/>
        </w:rPr>
        <w:t>ወበማዕከላ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፫ዕደው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A4773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ኢያድኅኑ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እመኒ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ወእመኒ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አዋልደ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ዳዕሙ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ይድኅኑ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ወምድርኒ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በድወ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አው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ሰይፈ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051DE" w:rsidRPr="00E222A8">
        <w:rPr>
          <w:rFonts w:ascii="Nyala" w:hAnsi="Nyala"/>
          <w:sz w:val="28"/>
          <w:szCs w:val="28"/>
        </w:rPr>
        <w:t>አመጽእ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ይእቲ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91498" w:rsidRPr="00E222A8">
        <w:rPr>
          <w:rFonts w:ascii="Nyala" w:hAnsi="Nyala"/>
          <w:sz w:val="28"/>
          <w:szCs w:val="28"/>
        </w:rPr>
        <w:t>ምድር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ወእቤ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91498" w:rsidRPr="00E222A8">
        <w:rPr>
          <w:rFonts w:ascii="Nyala" w:hAnsi="Nyala"/>
          <w:sz w:val="28"/>
          <w:szCs w:val="28"/>
        </w:rPr>
        <w:t>ኅ</w:t>
      </w:r>
      <w:r w:rsidRPr="00E222A8">
        <w:rPr>
          <w:rFonts w:ascii="Nyala" w:hAnsi="Nyala"/>
          <w:sz w:val="28"/>
          <w:szCs w:val="28"/>
        </w:rPr>
        <w:t>ልፊ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ወእመትር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B2DEB" w:rsidRPr="00E222A8">
        <w:rPr>
          <w:rFonts w:ascii="Nyala" w:hAnsi="Nyala"/>
          <w:sz w:val="28"/>
          <w:szCs w:val="28"/>
        </w:rPr>
        <w:t>እምኔሃ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B2DEB" w:rsidRPr="00E222A8">
        <w:rPr>
          <w:rFonts w:ascii="Nyala" w:hAnsi="Nyala"/>
          <w:sz w:val="28"/>
          <w:szCs w:val="28"/>
        </w:rPr>
        <w:t>ሰብአ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ወእንስሳ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923534" w:rsidRPr="00E222A8">
        <w:rPr>
          <w:rFonts w:ascii="Nyala" w:hAnsi="Nyala"/>
          <w:sz w:val="28"/>
          <w:szCs w:val="28"/>
        </w:rPr>
        <w:t>ወበማዕከላ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፫ዕደው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6440C7C2" w14:textId="43E2A7E3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81</w:t>
      </w:r>
    </w:p>
    <w:p w14:paraId="1CA32CF8" w14:textId="3B61AF70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F25A0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ኢያድኅኑ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ደቂቆሙ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46CA7" w:rsidRPr="00E222A8">
        <w:rPr>
          <w:rFonts w:ascii="Nyala" w:hAnsi="Nyala"/>
          <w:sz w:val="28"/>
          <w:szCs w:val="28"/>
        </w:rPr>
        <w:t>ወአዋልዲሆሙ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F46CA7" w:rsidRPr="00E222A8">
        <w:rPr>
          <w:rFonts w:ascii="Nyala" w:hAnsi="Nyala"/>
          <w:sz w:val="28"/>
          <w:szCs w:val="28"/>
        </w:rPr>
        <w:t>አላ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06ACA" w:rsidRPr="00E222A8">
        <w:rPr>
          <w:rFonts w:ascii="Nyala" w:hAnsi="Nyala"/>
          <w:sz w:val="28"/>
          <w:szCs w:val="28"/>
        </w:rPr>
        <w:t>ባሕቲቶሙ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06ACA" w:rsidRPr="00E222A8">
        <w:rPr>
          <w:rFonts w:ascii="Nyala" w:hAnsi="Nyala"/>
          <w:sz w:val="28"/>
          <w:szCs w:val="28"/>
        </w:rPr>
        <w:t>ይድኅኑ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አው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63987" w:rsidRPr="00E222A8">
        <w:rPr>
          <w:rFonts w:ascii="Nyala" w:hAnsi="Nyala"/>
          <w:sz w:val="28"/>
          <w:szCs w:val="28"/>
        </w:rPr>
        <w:t>ፈኖኩ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F33F3" w:rsidRPr="00E222A8">
        <w:rPr>
          <w:rFonts w:ascii="Nyala" w:hAnsi="Nyala"/>
          <w:sz w:val="28"/>
          <w:szCs w:val="28"/>
        </w:rPr>
        <w:t>ብድብደ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ይእቲ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63987" w:rsidRPr="00E222A8">
        <w:rPr>
          <w:rFonts w:ascii="Nyala" w:hAnsi="Nyala"/>
          <w:sz w:val="28"/>
          <w:szCs w:val="28"/>
        </w:rPr>
        <w:t>ወክዐ</w:t>
      </w:r>
      <w:r w:rsidRPr="00E222A8">
        <w:rPr>
          <w:rFonts w:ascii="Nyala" w:hAnsi="Nyala"/>
          <w:sz w:val="28"/>
          <w:szCs w:val="28"/>
        </w:rPr>
        <w:t>ውኩ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F46DB" w:rsidRPr="00E222A8">
        <w:rPr>
          <w:rFonts w:ascii="Nyala" w:hAnsi="Nyala"/>
          <w:sz w:val="28"/>
          <w:szCs w:val="28"/>
        </w:rPr>
        <w:t>መዓት</w:t>
      </w:r>
      <w:r w:rsidRPr="00E222A8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በደም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F46DB" w:rsidRPr="00E222A8">
        <w:rPr>
          <w:rFonts w:ascii="Nyala" w:hAnsi="Nyala"/>
          <w:sz w:val="28"/>
          <w:szCs w:val="28"/>
        </w:rPr>
        <w:t>አጥፍእ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F46DB" w:rsidRPr="00E222A8">
        <w:rPr>
          <w:rFonts w:ascii="Nyala" w:hAnsi="Nyala"/>
          <w:sz w:val="28"/>
          <w:szCs w:val="28"/>
        </w:rPr>
        <w:t>እምኔሃ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ወእንስሳ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ወበማዕከላ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ኖኅ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ዳንኤል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ወኢዮብ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6749E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ኢያድኅኑ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83270" w:rsidRPr="00E222A8">
        <w:rPr>
          <w:rFonts w:ascii="Nyala" w:hAnsi="Nyala"/>
          <w:sz w:val="28"/>
          <w:szCs w:val="28"/>
        </w:rPr>
        <w:t>ኢ</w:t>
      </w:r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83270" w:rsidRPr="00E222A8">
        <w:rPr>
          <w:rFonts w:ascii="Nyala" w:hAnsi="Nyala"/>
          <w:sz w:val="28"/>
          <w:szCs w:val="28"/>
        </w:rPr>
        <w:t>ወኢወለተ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083270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F7677" w:rsidRPr="00E222A8">
        <w:rPr>
          <w:rFonts w:ascii="Nyala" w:hAnsi="Nyala"/>
          <w:sz w:val="28"/>
          <w:szCs w:val="28"/>
        </w:rPr>
        <w:t>በጽድ</w:t>
      </w:r>
      <w:r w:rsidRPr="00E222A8">
        <w:rPr>
          <w:rFonts w:ascii="Nyala" w:hAnsi="Nyala"/>
          <w:sz w:val="28"/>
          <w:szCs w:val="28"/>
        </w:rPr>
        <w:t>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ያድኅኑ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ነፍሶሙ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  <w:proofErr w:type="spellStart"/>
      <w:r w:rsidR="002F7677" w:rsidRPr="00E222A8">
        <w:rPr>
          <w:rFonts w:ascii="Nyala" w:hAnsi="Nyala"/>
          <w:sz w:val="28"/>
          <w:szCs w:val="28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B35FE" w:rsidRPr="00E222A8">
        <w:rPr>
          <w:rFonts w:ascii="Nyala" w:hAnsi="Nyala"/>
          <w:sz w:val="28"/>
          <w:szCs w:val="28"/>
        </w:rPr>
        <w:t>እስ</w:t>
      </w:r>
      <w:r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B35FE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እመኒ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ፈኖኩ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096F60" w:rsidRPr="00E222A8">
        <w:rPr>
          <w:rFonts w:ascii="Nyala" w:hAnsi="Nyala"/>
          <w:sz w:val="28"/>
          <w:szCs w:val="28"/>
        </w:rPr>
        <w:t>፬</w:t>
      </w:r>
      <w:r w:rsidRPr="00E222A8">
        <w:rPr>
          <w:rFonts w:ascii="Nyala" w:hAnsi="Nyala"/>
          <w:sz w:val="28"/>
          <w:szCs w:val="28"/>
        </w:rPr>
        <w:t>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96F60" w:rsidRPr="00E222A8">
        <w:rPr>
          <w:rFonts w:ascii="Nyala" w:hAnsi="Nyala"/>
          <w:sz w:val="28"/>
          <w:szCs w:val="28"/>
        </w:rPr>
        <w:t>ኵነኔ</w:t>
      </w:r>
      <w:r w:rsidR="00425651" w:rsidRPr="00E222A8">
        <w:rPr>
          <w:rFonts w:ascii="Nyala" w:hAnsi="Nyala"/>
          <w:sz w:val="28"/>
          <w:szCs w:val="28"/>
        </w:rPr>
        <w:t>ያት</w:t>
      </w:r>
      <w:r w:rsidRPr="00E222A8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25651" w:rsidRPr="00E222A8">
        <w:rPr>
          <w:rFonts w:ascii="Nyala" w:hAnsi="Nyala"/>
          <w:sz w:val="28"/>
          <w:szCs w:val="28"/>
        </w:rPr>
        <w:t>እኩ</w:t>
      </w:r>
      <w:r w:rsidR="00B12CD4" w:rsidRPr="00E222A8">
        <w:rPr>
          <w:rFonts w:ascii="Nyala" w:hAnsi="Nyala"/>
          <w:sz w:val="28"/>
          <w:szCs w:val="28"/>
        </w:rPr>
        <w:t>ያተ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በኢየሩሳሌም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ሰይፈ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25651" w:rsidRPr="00E222A8">
        <w:rPr>
          <w:rFonts w:ascii="Nyala" w:hAnsi="Nyala"/>
          <w:sz w:val="28"/>
          <w:szCs w:val="28"/>
        </w:rPr>
        <w:t>ወረኀ</w:t>
      </w:r>
      <w:r w:rsidRPr="00E222A8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ወዓርዌ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እኩየ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</w:t>
      </w:r>
      <w:r w:rsidR="004B5941" w:rsidRPr="00E222A8">
        <w:rPr>
          <w:rFonts w:ascii="Nyala" w:hAnsi="Nyala"/>
          <w:sz w:val="28"/>
          <w:szCs w:val="28"/>
        </w:rPr>
        <w:t>ብድብደ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6100F" w:rsidRPr="00E222A8">
        <w:rPr>
          <w:rFonts w:ascii="Nyala" w:hAnsi="Nyala"/>
          <w:sz w:val="28"/>
          <w:szCs w:val="28"/>
        </w:rPr>
        <w:t>እምት</w:t>
      </w:r>
      <w:r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6100F" w:rsidRPr="00E222A8">
        <w:rPr>
          <w:rFonts w:ascii="Nyala" w:hAnsi="Nyala"/>
          <w:sz w:val="28"/>
          <w:szCs w:val="28"/>
        </w:rPr>
        <w:t>እምኔሃ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6100F" w:rsidRPr="00E222A8">
        <w:rPr>
          <w:rFonts w:ascii="Nyala" w:hAnsi="Nyala"/>
          <w:sz w:val="28"/>
          <w:szCs w:val="28"/>
        </w:rPr>
        <w:t>ሰብአ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6100F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ንስሳ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63693" w:rsidRPr="00E222A8">
        <w:rPr>
          <w:rFonts w:ascii="Nyala" w:hAnsi="Nyala"/>
          <w:sz w:val="28"/>
          <w:szCs w:val="28"/>
        </w:rPr>
        <w:t>ይተ</w:t>
      </w:r>
      <w:r w:rsidRPr="00E222A8">
        <w:rPr>
          <w:rFonts w:ascii="Nyala" w:hAnsi="Nyala"/>
          <w:sz w:val="28"/>
          <w:szCs w:val="28"/>
        </w:rPr>
        <w:t>ርፉ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ባቲ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63693" w:rsidRPr="00E222A8">
        <w:rPr>
          <w:rFonts w:ascii="Nyala" w:hAnsi="Nyala"/>
          <w:sz w:val="28"/>
          <w:szCs w:val="28"/>
        </w:rPr>
        <w:t>አምሠጡ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ወወፅኡ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ደቂቅ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ወአዋልድ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ይወጽኡ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83AEE" w:rsidRPr="00E222A8">
        <w:rPr>
          <w:rFonts w:ascii="Nyala" w:hAnsi="Nyala"/>
          <w:sz w:val="28"/>
          <w:szCs w:val="28"/>
        </w:rPr>
        <w:t>ወትሬእዩ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ፍናዊሆሙ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ወምግባ</w:t>
      </w:r>
      <w:r w:rsidR="00583AEE" w:rsidRPr="00E222A8">
        <w:rPr>
          <w:rFonts w:ascii="Nyala" w:hAnsi="Nyala"/>
          <w:sz w:val="28"/>
          <w:szCs w:val="28"/>
        </w:rPr>
        <w:t>ሪሆሙ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583AEE" w:rsidRPr="00E222A8">
        <w:rPr>
          <w:rFonts w:ascii="Nyala" w:hAnsi="Nyala"/>
          <w:sz w:val="28"/>
          <w:szCs w:val="28"/>
        </w:rPr>
        <w:t>ወትትናዘ</w:t>
      </w:r>
      <w:r w:rsidRPr="00E222A8">
        <w:rPr>
          <w:rFonts w:ascii="Nyala" w:hAnsi="Nyala"/>
          <w:sz w:val="28"/>
          <w:szCs w:val="28"/>
        </w:rPr>
        <w:t>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F772F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ኩይ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F772F" w:rsidRPr="00E222A8">
        <w:rPr>
          <w:rFonts w:ascii="Nyala" w:hAnsi="Nyala"/>
          <w:sz w:val="28"/>
          <w:szCs w:val="28"/>
        </w:rPr>
        <w:t>ዘአ</w:t>
      </w:r>
      <w:r w:rsidRPr="00E222A8">
        <w:rPr>
          <w:rFonts w:ascii="Nyala" w:hAnsi="Nyala"/>
          <w:sz w:val="28"/>
          <w:szCs w:val="28"/>
        </w:rPr>
        <w:t>ም</w:t>
      </w:r>
      <w:proofErr w:type="spellEnd"/>
    </w:p>
    <w:p w14:paraId="39D47A0A" w14:textId="2E0527F9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82</w:t>
      </w:r>
    </w:p>
    <w:p w14:paraId="5CEF8CF0" w14:textId="45B613D6" w:rsidR="006E2C34" w:rsidRDefault="000F06D4" w:rsidP="00D31F91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ጻ</w:t>
      </w:r>
      <w:r w:rsidR="003D570E" w:rsidRPr="00E222A8">
        <w:rPr>
          <w:rFonts w:ascii="Nyala" w:hAnsi="Nyala"/>
          <w:sz w:val="28"/>
          <w:szCs w:val="28"/>
        </w:rPr>
        <w:t>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በኢየሩሳሌም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F3987" w:rsidRPr="00E222A8">
        <w:rPr>
          <w:rFonts w:ascii="Nyala" w:hAnsi="Nyala"/>
          <w:sz w:val="28"/>
          <w:szCs w:val="28"/>
        </w:rPr>
        <w:t>ዘእምጻእ</w:t>
      </w:r>
      <w:r w:rsidR="003D570E" w:rsidRPr="00E222A8">
        <w:rPr>
          <w:rFonts w:ascii="Nyala" w:hAnsi="Nyala"/>
          <w:sz w:val="28"/>
          <w:szCs w:val="28"/>
        </w:rPr>
        <w:t>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ላዕሌሃ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ወይናዝዙክሙ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ትሬእዩ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ፍኖቶሙ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E7387" w:rsidRPr="00E222A8">
        <w:rPr>
          <w:rFonts w:ascii="Nyala" w:hAnsi="Nyala"/>
          <w:sz w:val="28"/>
          <w:szCs w:val="28"/>
        </w:rPr>
        <w:t>ወምግባሮሙ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ወተአምሩ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በከንቱ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ዘገበርኩ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E7387" w:rsidRPr="00E222A8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ዘገበርኩ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ባቲ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B1887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402E24E9" w14:textId="5F54F10C" w:rsidR="006E2C34" w:rsidRDefault="003D570E" w:rsidP="00897974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E222A8">
        <w:rPr>
          <w:rFonts w:ascii="Nyala" w:hAnsi="Nyala"/>
          <w:b/>
          <w:sz w:val="28"/>
          <w:szCs w:val="28"/>
          <w:u w:val="single"/>
        </w:rPr>
        <w:t>፡</w:t>
      </w:r>
      <w:r w:rsidR="008B1887" w:rsidRPr="00E222A8">
        <w:rPr>
          <w:rFonts w:ascii="Nyala" w:hAnsi="Nyala"/>
          <w:b/>
          <w:sz w:val="28"/>
          <w:szCs w:val="28"/>
          <w:u w:val="single"/>
        </w:rPr>
        <w:t>-</w:t>
      </w:r>
      <w:r w:rsidRPr="00E222A8">
        <w:rPr>
          <w:rFonts w:ascii="Nyala" w:hAnsi="Nyala"/>
          <w:b/>
          <w:sz w:val="28"/>
          <w:szCs w:val="28"/>
          <w:u w:val="single"/>
        </w:rPr>
        <w:t>፲፭</w:t>
      </w:r>
    </w:p>
    <w:p w14:paraId="4464E155" w14:textId="3A574940" w:rsidR="006E2C34" w:rsidRDefault="003D570E" w:rsidP="00D31F91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A0313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9D0F9E" w:rsidRPr="00E222A8">
        <w:rPr>
          <w:rFonts w:ascii="Nyala" w:hAnsi="Nyala"/>
          <w:sz w:val="28"/>
          <w:szCs w:val="28"/>
        </w:rPr>
        <w:t>{ወ}</w:t>
      </w:r>
      <w:proofErr w:type="spellStart"/>
      <w:r w:rsidRPr="00E222A8">
        <w:rPr>
          <w:rFonts w:ascii="Nyala" w:hAnsi="Nyala"/>
          <w:sz w:val="28"/>
          <w:szCs w:val="28"/>
        </w:rPr>
        <w:t>እምኵሉ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D0F9E" w:rsidRPr="00E222A8">
        <w:rPr>
          <w:rFonts w:ascii="Nyala" w:hAnsi="Nyala"/>
          <w:sz w:val="28"/>
          <w:szCs w:val="28"/>
        </w:rPr>
        <w:t>ዕፅ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AA0313" w:rsidRPr="00E222A8">
        <w:rPr>
          <w:rFonts w:ascii="Nyala" w:hAnsi="Nyala"/>
          <w:sz w:val="28"/>
          <w:szCs w:val="28"/>
        </w:rPr>
        <w:t>ወአዕፁ</w:t>
      </w:r>
      <w:r w:rsidRPr="00E222A8">
        <w:rPr>
          <w:rFonts w:ascii="Nyala" w:hAnsi="Nyala"/>
          <w:sz w:val="28"/>
          <w:szCs w:val="28"/>
        </w:rPr>
        <w:t>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ዘሀሎ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በዕፀወ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ገዳም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F00814" w:rsidRPr="00E222A8">
        <w:rPr>
          <w:rFonts w:ascii="Nyala" w:hAnsi="Nyala"/>
          <w:sz w:val="28"/>
          <w:szCs w:val="28"/>
        </w:rPr>
        <w:t>ይትነሣ</w:t>
      </w:r>
      <w:r w:rsidRPr="00E222A8">
        <w:rPr>
          <w:rFonts w:ascii="Nyala" w:hAnsi="Nyala"/>
          <w:sz w:val="28"/>
          <w:szCs w:val="28"/>
        </w:rPr>
        <w:t>እኑ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እምኔሁ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00814" w:rsidRPr="00E222A8">
        <w:rPr>
          <w:rFonts w:ascii="Nyala" w:hAnsi="Nyala"/>
          <w:sz w:val="28"/>
          <w:szCs w:val="28"/>
        </w:rPr>
        <w:t>ዕፅ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ዘይ</w:t>
      </w:r>
      <w:r w:rsidR="00F00814" w:rsidRPr="00E222A8">
        <w:rPr>
          <w:rFonts w:ascii="Nyala" w:hAnsi="Nyala"/>
          <w:sz w:val="28"/>
          <w:szCs w:val="28"/>
        </w:rPr>
        <w:t>ት</w:t>
      </w:r>
      <w:r w:rsidRPr="00E222A8">
        <w:rPr>
          <w:rFonts w:ascii="Nyala" w:hAnsi="Nyala"/>
          <w:sz w:val="28"/>
          <w:szCs w:val="28"/>
        </w:rPr>
        <w:t>ገበር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D0F9E" w:rsidRPr="00E222A8">
        <w:rPr>
          <w:rFonts w:ascii="Nyala" w:hAnsi="Nyala"/>
          <w:sz w:val="28"/>
          <w:szCs w:val="28"/>
        </w:rPr>
        <w:t>ለመልእክተ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ወሚመ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ይነሥኡኑ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እምኔሁ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13D02" w:rsidRPr="00E222A8">
        <w:rPr>
          <w:rFonts w:ascii="Nyala" w:hAnsi="Nyala"/>
          <w:sz w:val="28"/>
          <w:szCs w:val="28"/>
        </w:rPr>
        <w:t>ለመትከል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1314B" w:rsidRPr="00E222A8">
        <w:rPr>
          <w:rFonts w:ascii="Nyala" w:hAnsi="Nyala"/>
          <w:sz w:val="28"/>
          <w:szCs w:val="28"/>
        </w:rPr>
        <w:t>በዘይሰ</w:t>
      </w:r>
      <w:r w:rsidRPr="00E222A8">
        <w:rPr>
          <w:rFonts w:ascii="Nyala" w:hAnsi="Nyala"/>
          <w:sz w:val="28"/>
          <w:szCs w:val="28"/>
        </w:rPr>
        <w:t>ቅሉ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ቦቱ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ንዋየ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ይትወሀብ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ወብልዐ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ለእሳት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ወይበልዖ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እም፪ኤ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ጽነፊሁ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ወይውዒ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ማዕ</w:t>
      </w:r>
      <w:r w:rsidR="002E2F7B" w:rsidRPr="00E222A8">
        <w:rPr>
          <w:rFonts w:ascii="Nyala" w:hAnsi="Nyala"/>
          <w:sz w:val="28"/>
          <w:szCs w:val="28"/>
        </w:rPr>
        <w:t>ከሉ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E2F7B" w:rsidRPr="00E222A8">
        <w:rPr>
          <w:rFonts w:ascii="Nyala" w:hAnsi="Nyala"/>
          <w:sz w:val="28"/>
          <w:szCs w:val="28"/>
        </w:rPr>
        <w:t>ይሤ</w:t>
      </w:r>
      <w:r w:rsidRPr="00E222A8">
        <w:rPr>
          <w:rFonts w:ascii="Nyala" w:hAnsi="Nyala"/>
          <w:sz w:val="28"/>
          <w:szCs w:val="28"/>
        </w:rPr>
        <w:t>ራሕኑ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E2F7B" w:rsidRPr="00E222A8">
        <w:rPr>
          <w:rFonts w:ascii="Nyala" w:hAnsi="Nyala"/>
          <w:sz w:val="28"/>
          <w:szCs w:val="28"/>
        </w:rPr>
        <w:t>ለ</w:t>
      </w:r>
      <w:r w:rsidRPr="00E222A8">
        <w:rPr>
          <w:rFonts w:ascii="Nyala" w:hAnsi="Nyala"/>
          <w:sz w:val="28"/>
          <w:szCs w:val="28"/>
        </w:rPr>
        <w:t>መልእክት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በከዊኖቱ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ፍጹመ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ኢይትገበር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ለመልእክትነ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ዘእንበለ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ዳዕሙ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ይበልዖ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ወይውዒ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</w:t>
      </w:r>
      <w:proofErr w:type="spellEnd"/>
    </w:p>
    <w:p w14:paraId="190B0FEA" w14:textId="7AE3DF1F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83</w:t>
      </w:r>
    </w:p>
    <w:p w14:paraId="16EEC63F" w14:textId="09C6DE5A" w:rsidR="006E2C34" w:rsidRDefault="003D570E" w:rsidP="00D31F91">
      <w:pPr>
        <w:jc w:val="both"/>
        <w:rPr>
          <w:rFonts w:ascii="Nyala" w:hAnsi="Nyala"/>
          <w:sz w:val="28"/>
          <w:szCs w:val="28"/>
        </w:rPr>
      </w:pPr>
      <w:r w:rsidRPr="00E222A8">
        <w:rPr>
          <w:rFonts w:ascii="Nyala" w:hAnsi="Nyala"/>
          <w:sz w:val="28"/>
          <w:szCs w:val="28"/>
        </w:rPr>
        <w:t>ከ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ለመልእክት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A74FD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A74FD" w:rsidRPr="00E222A8">
        <w:rPr>
          <w:rFonts w:ascii="Nyala" w:hAnsi="Nyala"/>
          <w:sz w:val="28"/>
          <w:szCs w:val="28"/>
        </w:rPr>
        <w:t>ዕፀ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4655EB" w:rsidRPr="00E222A8">
        <w:rPr>
          <w:rFonts w:ascii="Nyala" w:hAnsi="Nyala"/>
          <w:sz w:val="28"/>
          <w:szCs w:val="28"/>
        </w:rPr>
        <w:t>[</w:t>
      </w:r>
      <w:r w:rsidR="009A74FD" w:rsidRPr="00E222A8">
        <w:rPr>
          <w:rFonts w:ascii="Nyala" w:hAnsi="Nyala"/>
          <w:sz w:val="28"/>
          <w:szCs w:val="28"/>
        </w:rPr>
        <w:t>ወ</w:t>
      </w:r>
      <w:r w:rsidR="004655EB" w:rsidRPr="00E222A8">
        <w:rPr>
          <w:rFonts w:ascii="Nyala" w:hAnsi="Nyala"/>
          <w:sz w:val="28"/>
          <w:szCs w:val="28"/>
        </w:rPr>
        <w:t>]</w:t>
      </w:r>
      <w:proofErr w:type="spellStart"/>
      <w:r w:rsidR="009A74FD" w:rsidRPr="00E222A8">
        <w:rPr>
          <w:rFonts w:ascii="Nyala" w:hAnsi="Nyala"/>
          <w:sz w:val="28"/>
          <w:szCs w:val="28"/>
        </w:rPr>
        <w:t>እምዕ</w:t>
      </w:r>
      <w:r w:rsidR="00E4084E" w:rsidRPr="00E222A8">
        <w:rPr>
          <w:rFonts w:ascii="Nyala" w:hAnsi="Nyala"/>
          <w:sz w:val="28"/>
          <w:szCs w:val="28"/>
        </w:rPr>
        <w:t>ፀ</w:t>
      </w:r>
      <w:proofErr w:type="spellEnd"/>
      <w:r w:rsidR="001A33DF" w:rsidRPr="00E222A8">
        <w:rPr>
          <w:rFonts w:ascii="Nyala" w:hAnsi="Nyala"/>
          <w:sz w:val="28"/>
          <w:szCs w:val="28"/>
        </w:rPr>
        <w:t>(</w:t>
      </w:r>
      <w:r w:rsidR="00E4084E" w:rsidRPr="00E222A8">
        <w:rPr>
          <w:rFonts w:ascii="Nyala" w:hAnsi="Nyala"/>
          <w:sz w:val="28"/>
          <w:szCs w:val="28"/>
        </w:rPr>
        <w:t>ወ</w:t>
      </w:r>
      <w:r w:rsidR="001A33DF" w:rsidRPr="00E222A8">
        <w:rPr>
          <w:rFonts w:ascii="Nyala" w:hAnsi="Nyala"/>
          <w:sz w:val="28"/>
          <w:szCs w:val="28"/>
        </w:rPr>
        <w:t>)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ገዳም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4084E" w:rsidRPr="00E222A8">
        <w:rPr>
          <w:rFonts w:ascii="Nyala" w:hAnsi="Nyala"/>
          <w:sz w:val="28"/>
          <w:szCs w:val="28"/>
        </w:rPr>
        <w:t>ዘረሰይክ</w:t>
      </w:r>
      <w:r w:rsidRPr="00E222A8">
        <w:rPr>
          <w:rFonts w:ascii="Nyala" w:hAnsi="Nyala"/>
          <w:sz w:val="28"/>
          <w:szCs w:val="28"/>
        </w:rPr>
        <w:t>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መብልዐ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4084E" w:rsidRPr="00E222A8">
        <w:rPr>
          <w:rFonts w:ascii="Nyala" w:hAnsi="Nyala"/>
          <w:sz w:val="28"/>
          <w:szCs w:val="28"/>
        </w:rPr>
        <w:t>ለእሳት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ከማሁ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4084E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ሬስዎሙ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ይነብሩ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ኢየሩሳሌም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ወእሬሲ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ገጽየ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ይወጽኡ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እምእሳት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ወትበልዖሙ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758BD" w:rsidRPr="00E222A8">
        <w:rPr>
          <w:rFonts w:ascii="Nyala" w:hAnsi="Nyala"/>
          <w:sz w:val="28"/>
          <w:szCs w:val="28"/>
        </w:rPr>
        <w:t>እሳት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ወተአምሩ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758BD" w:rsidRPr="00E222A8">
        <w:rPr>
          <w:rFonts w:ascii="Nyala" w:hAnsi="Nyala"/>
          <w:sz w:val="28"/>
          <w:szCs w:val="28"/>
        </w:rPr>
        <w:t>ሶ</w:t>
      </w:r>
      <w:r w:rsidRPr="00E222A8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E6003" w:rsidRPr="00E222A8">
        <w:rPr>
          <w:rFonts w:ascii="Nyala" w:hAnsi="Nyala"/>
          <w:sz w:val="28"/>
          <w:szCs w:val="28"/>
        </w:rPr>
        <w:t>ሤ</w:t>
      </w:r>
      <w:r w:rsidRPr="00E222A8">
        <w:rPr>
          <w:rFonts w:ascii="Nyala" w:hAnsi="Nyala"/>
          <w:sz w:val="28"/>
          <w:szCs w:val="28"/>
        </w:rPr>
        <w:t>ምኩ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ገጽየ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  <w:proofErr w:type="spellStart"/>
      <w:r w:rsidR="004E6003" w:rsidRPr="00E222A8">
        <w:rPr>
          <w:rFonts w:ascii="Nyala" w:hAnsi="Nyala"/>
          <w:sz w:val="28"/>
          <w:szCs w:val="28"/>
        </w:rPr>
        <w:t>ወእሬስ</w:t>
      </w:r>
      <w:r w:rsidRPr="00E222A8">
        <w:rPr>
          <w:rFonts w:ascii="Nyala" w:hAnsi="Nyala"/>
          <w:sz w:val="28"/>
          <w:szCs w:val="28"/>
        </w:rPr>
        <w:t>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E6003" w:rsidRPr="00E222A8">
        <w:rPr>
          <w:rFonts w:ascii="Nyala" w:hAnsi="Nyala"/>
          <w:sz w:val="28"/>
          <w:szCs w:val="28"/>
        </w:rPr>
        <w:t>በድወ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235AE" w:rsidRPr="00E222A8">
        <w:rPr>
          <w:rFonts w:ascii="Nyala" w:hAnsi="Nyala"/>
          <w:sz w:val="28"/>
          <w:szCs w:val="28"/>
        </w:rPr>
        <w:t>መ</w:t>
      </w:r>
      <w:r w:rsidRPr="00E222A8">
        <w:rPr>
          <w:rFonts w:ascii="Nyala" w:hAnsi="Nyala"/>
          <w:sz w:val="28"/>
          <w:szCs w:val="28"/>
        </w:rPr>
        <w:t>ዓሉ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235AE" w:rsidRPr="00E222A8">
        <w:rPr>
          <w:rFonts w:ascii="Nyala" w:hAnsi="Nyala"/>
          <w:sz w:val="28"/>
          <w:szCs w:val="28"/>
        </w:rPr>
        <w:t>ምዒል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235AE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2DFFC6C2" w14:textId="589DF493" w:rsidR="006E2C34" w:rsidRDefault="003D570E" w:rsidP="00897974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E222A8">
        <w:rPr>
          <w:rFonts w:ascii="Nyala" w:hAnsi="Nyala"/>
          <w:b/>
          <w:sz w:val="28"/>
          <w:szCs w:val="28"/>
          <w:u w:val="single"/>
        </w:rPr>
        <w:t>፡</w:t>
      </w:r>
      <w:r w:rsidR="00503262" w:rsidRPr="00E222A8">
        <w:rPr>
          <w:rFonts w:ascii="Nyala" w:hAnsi="Nyala"/>
          <w:b/>
          <w:sz w:val="28"/>
          <w:szCs w:val="28"/>
          <w:u w:val="single"/>
        </w:rPr>
        <w:t>-</w:t>
      </w:r>
      <w:r w:rsidRPr="00E222A8">
        <w:rPr>
          <w:rFonts w:ascii="Nyala" w:hAnsi="Nyala"/>
          <w:b/>
          <w:sz w:val="28"/>
          <w:szCs w:val="28"/>
          <w:u w:val="single"/>
        </w:rPr>
        <w:t>፲፮</w:t>
      </w:r>
    </w:p>
    <w:p w14:paraId="1B434CDE" w14:textId="5407FA28" w:rsidR="006E2C34" w:rsidRDefault="003D570E" w:rsidP="00D31F91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63EE6" w:rsidRPr="00E222A8">
        <w:rPr>
          <w:rFonts w:ascii="Nyala" w:hAnsi="Nyala"/>
          <w:sz w:val="28"/>
          <w:szCs w:val="28"/>
        </w:rPr>
        <w:t>እጓለመ</w:t>
      </w:r>
      <w:r w:rsidRPr="00E222A8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አይድዓ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ለኢየሩሳሌም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63EE6" w:rsidRPr="00E222A8">
        <w:rPr>
          <w:rFonts w:ascii="Nyala" w:hAnsi="Nyala"/>
          <w:sz w:val="28"/>
          <w:szCs w:val="28"/>
        </w:rPr>
        <w:t>ርኵሳ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ወበላ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63EE6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ለኢየሩሳሌም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ሙፃእኪ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ወሙላድኪ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ከነዓን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እቡኪ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61550" w:rsidRPr="00E222A8">
        <w:rPr>
          <w:rFonts w:ascii="Nyala" w:hAnsi="Nyala"/>
          <w:sz w:val="28"/>
          <w:szCs w:val="28"/>
        </w:rPr>
        <w:t>አሞ</w:t>
      </w:r>
      <w:r w:rsidRPr="00E222A8">
        <w:rPr>
          <w:rFonts w:ascii="Nyala" w:hAnsi="Nyala"/>
          <w:sz w:val="28"/>
          <w:szCs w:val="28"/>
        </w:rPr>
        <w:t>ሬዎን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ወእምኪ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05145" w:rsidRPr="00E222A8">
        <w:rPr>
          <w:rFonts w:ascii="Nyala" w:hAnsi="Nyala"/>
          <w:sz w:val="28"/>
          <w:szCs w:val="28"/>
        </w:rPr>
        <w:t>ኬ</w:t>
      </w:r>
      <w:r w:rsidRPr="00E222A8">
        <w:rPr>
          <w:rFonts w:ascii="Nyala" w:hAnsi="Nyala"/>
          <w:sz w:val="28"/>
          <w:szCs w:val="28"/>
        </w:rPr>
        <w:t>ጥያ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ወሙላድኪሰ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ተወለድኪ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ኢተ</w:t>
      </w:r>
      <w:proofErr w:type="spellEnd"/>
    </w:p>
    <w:p w14:paraId="78713D13" w14:textId="22A1DB9F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lastRenderedPageBreak/>
        <w:t xml:space="preserve">p. </w:t>
      </w:r>
      <w:r w:rsidR="00D31F91">
        <w:rPr>
          <w:rFonts w:ascii="Nyala" w:hAnsi="Nyala"/>
          <w:sz w:val="28"/>
          <w:szCs w:val="28"/>
        </w:rPr>
        <w:t>84</w:t>
      </w:r>
    </w:p>
    <w:p w14:paraId="71022C10" w14:textId="13E65A28" w:rsidR="006E2C34" w:rsidRDefault="000A72DD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ዓቅ</w:t>
      </w:r>
      <w:r w:rsidR="003D570E" w:rsidRPr="00E222A8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ሕንብርትኪ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ወኢተሐፀብኪ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በማይ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86A8E" w:rsidRPr="00E222A8">
        <w:rPr>
          <w:rFonts w:ascii="Nyala" w:hAnsi="Nyala"/>
          <w:sz w:val="28"/>
          <w:szCs w:val="28"/>
        </w:rPr>
        <w:t>ለተነጥፎ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ወኢተመላሕኪ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86A8E" w:rsidRPr="00E222A8">
        <w:rPr>
          <w:rFonts w:ascii="Nyala" w:hAnsi="Nyala"/>
          <w:sz w:val="28"/>
          <w:szCs w:val="28"/>
        </w:rPr>
        <w:t>ተመ</w:t>
      </w:r>
      <w:r w:rsidR="003D570E" w:rsidRPr="00E222A8">
        <w:rPr>
          <w:rFonts w:ascii="Nyala" w:hAnsi="Nyala"/>
          <w:sz w:val="28"/>
          <w:szCs w:val="28"/>
        </w:rPr>
        <w:t>ልሖ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ወኢ</w:t>
      </w:r>
      <w:r w:rsidR="00E86A8E" w:rsidRPr="00E222A8">
        <w:rPr>
          <w:rFonts w:ascii="Nyala" w:hAnsi="Nyala"/>
          <w:sz w:val="28"/>
          <w:szCs w:val="28"/>
        </w:rPr>
        <w:t>ተጠ</w:t>
      </w:r>
      <w:r w:rsidR="00F0230F" w:rsidRPr="00E222A8">
        <w:rPr>
          <w:rFonts w:ascii="Nyala" w:hAnsi="Nyala"/>
          <w:sz w:val="28"/>
          <w:szCs w:val="28"/>
        </w:rPr>
        <w:t>ብለ</w:t>
      </w:r>
      <w:r w:rsidR="003D570E" w:rsidRPr="00E222A8">
        <w:rPr>
          <w:rFonts w:ascii="Nyala" w:hAnsi="Nyala"/>
          <w:sz w:val="28"/>
          <w:szCs w:val="28"/>
        </w:rPr>
        <w:t>ልኪ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0230F" w:rsidRPr="00E222A8">
        <w:rPr>
          <w:rFonts w:ascii="Nyala" w:hAnsi="Nyala"/>
          <w:sz w:val="28"/>
          <w:szCs w:val="28"/>
        </w:rPr>
        <w:t>ተጠ</w:t>
      </w:r>
      <w:r w:rsidR="003D570E" w:rsidRPr="00E222A8">
        <w:rPr>
          <w:rFonts w:ascii="Nyala" w:hAnsi="Nyala"/>
          <w:sz w:val="28"/>
          <w:szCs w:val="28"/>
        </w:rPr>
        <w:t>ብልሎ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F0230F" w:rsidRPr="00E222A8">
        <w:rPr>
          <w:rFonts w:ascii="Nyala" w:hAnsi="Nyala"/>
          <w:sz w:val="28"/>
          <w:szCs w:val="28"/>
        </w:rPr>
        <w:t>ኢመሐከ</w:t>
      </w:r>
      <w:r w:rsidR="003D570E" w:rsidRPr="00E222A8">
        <w:rPr>
          <w:rFonts w:ascii="Nyala" w:hAnsi="Nyala"/>
          <w:sz w:val="28"/>
          <w:szCs w:val="28"/>
        </w:rPr>
        <w:t>ተኪ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ዓይን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C53C1" w:rsidRPr="00E222A8">
        <w:rPr>
          <w:rFonts w:ascii="Nyala" w:hAnsi="Nyala"/>
          <w:sz w:val="28"/>
          <w:szCs w:val="28"/>
        </w:rPr>
        <w:t>ት</w:t>
      </w:r>
      <w:r w:rsidR="00FE091D" w:rsidRPr="00E222A8">
        <w:rPr>
          <w:rFonts w:ascii="Nyala" w:hAnsi="Nyala"/>
          <w:sz w:val="28"/>
          <w:szCs w:val="28"/>
        </w:rPr>
        <w:t>ግበ</w:t>
      </w:r>
      <w:r w:rsidR="003D570E"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አሐተ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E091D" w:rsidRPr="00E222A8">
        <w:rPr>
          <w:rFonts w:ascii="Nyala" w:hAnsi="Nyala"/>
          <w:sz w:val="28"/>
          <w:szCs w:val="28"/>
        </w:rPr>
        <w:t>እምእ</w:t>
      </w:r>
      <w:r w:rsidR="003D570E" w:rsidRPr="00E222A8">
        <w:rPr>
          <w:rFonts w:ascii="Nyala" w:hAnsi="Nyala"/>
          <w:sz w:val="28"/>
          <w:szCs w:val="28"/>
        </w:rPr>
        <w:t>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E091D" w:rsidRPr="00E222A8">
        <w:rPr>
          <w:rFonts w:ascii="Nyala" w:hAnsi="Nyala"/>
          <w:sz w:val="28"/>
          <w:szCs w:val="28"/>
        </w:rPr>
        <w:t>ትሣሃልኪ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ወተገደፍኪ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ገዳም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7289E" w:rsidRPr="00E222A8">
        <w:rPr>
          <w:rFonts w:ascii="Nyala" w:hAnsi="Nyala"/>
          <w:sz w:val="28"/>
          <w:szCs w:val="28"/>
        </w:rPr>
        <w:t>በርሰሐተ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7289E" w:rsidRPr="00E222A8">
        <w:rPr>
          <w:rFonts w:ascii="Nyala" w:hAnsi="Nyala"/>
          <w:sz w:val="28"/>
          <w:szCs w:val="28"/>
        </w:rPr>
        <w:t>ነፍስ</w:t>
      </w:r>
      <w:r w:rsidR="003D570E"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ልደትኪ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9B2A26" w:rsidRPr="00E222A8">
        <w:rPr>
          <w:rFonts w:ascii="Nyala" w:hAnsi="Nyala"/>
          <w:sz w:val="28"/>
          <w:szCs w:val="28"/>
        </w:rPr>
        <w:t>ወኀ</w:t>
      </w:r>
      <w:r w:rsidR="003D570E" w:rsidRPr="00E222A8">
        <w:rPr>
          <w:rFonts w:ascii="Nyala" w:hAnsi="Nyala"/>
          <w:sz w:val="28"/>
          <w:szCs w:val="28"/>
        </w:rPr>
        <w:t>ለፍኩ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ኀቤኪ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ወርኢኩኪ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A049E" w:rsidRPr="00E222A8">
        <w:rPr>
          <w:rFonts w:ascii="Nyala" w:hAnsi="Nyala"/>
          <w:sz w:val="28"/>
          <w:szCs w:val="28"/>
        </w:rPr>
        <w:t>ድንቅቅ</w:t>
      </w:r>
      <w:r w:rsidR="003D570E"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</w:t>
      </w:r>
      <w:r w:rsidR="006A049E" w:rsidRPr="00E222A8">
        <w:rPr>
          <w:rFonts w:ascii="Nyala" w:hAnsi="Nyala"/>
          <w:sz w:val="28"/>
          <w:szCs w:val="28"/>
        </w:rPr>
        <w:t>ደ</w:t>
      </w:r>
      <w:r w:rsidR="009D12B2" w:rsidRPr="00E222A8">
        <w:rPr>
          <w:rFonts w:ascii="Nyala" w:hAnsi="Nyala"/>
          <w:sz w:val="28"/>
          <w:szCs w:val="28"/>
        </w:rPr>
        <w:t>ምኪ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ወእቤለኪ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D12B2" w:rsidRPr="00E222A8">
        <w:rPr>
          <w:rFonts w:ascii="Nyala" w:hAnsi="Nyala"/>
          <w:sz w:val="28"/>
          <w:szCs w:val="28"/>
        </w:rPr>
        <w:t>በደ</w:t>
      </w:r>
      <w:r w:rsidR="003D570E" w:rsidRPr="00E222A8">
        <w:rPr>
          <w:rFonts w:ascii="Nyala" w:hAnsi="Nyala"/>
          <w:sz w:val="28"/>
          <w:szCs w:val="28"/>
        </w:rPr>
        <w:t>ምኪ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ሕየዊ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ወእቤለኪ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469AC" w:rsidRPr="00E222A8">
        <w:rPr>
          <w:rFonts w:ascii="Nyala" w:hAnsi="Nyala"/>
          <w:sz w:val="28"/>
          <w:szCs w:val="28"/>
        </w:rPr>
        <w:t>በደ</w:t>
      </w:r>
      <w:r w:rsidR="003D570E" w:rsidRPr="00E222A8">
        <w:rPr>
          <w:rFonts w:ascii="Nyala" w:hAnsi="Nyala"/>
          <w:sz w:val="28"/>
          <w:szCs w:val="28"/>
        </w:rPr>
        <w:t>ምኪ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ሕየዊ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D469AC" w:rsidRPr="00E222A8">
        <w:rPr>
          <w:rFonts w:ascii="Nyala" w:hAnsi="Nyala"/>
          <w:sz w:val="28"/>
          <w:szCs w:val="28"/>
        </w:rPr>
        <w:t>ወረሰይ</w:t>
      </w:r>
      <w:r w:rsidR="003D570E" w:rsidRPr="00E222A8">
        <w:rPr>
          <w:rFonts w:ascii="Nyala" w:hAnsi="Nyala"/>
          <w:sz w:val="28"/>
          <w:szCs w:val="28"/>
        </w:rPr>
        <w:t>ኩኪ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469AC" w:rsidRPr="00E222A8">
        <w:rPr>
          <w:rFonts w:ascii="Nyala" w:hAnsi="Nyala"/>
          <w:sz w:val="28"/>
          <w:szCs w:val="28"/>
        </w:rPr>
        <w:t>እ</w:t>
      </w:r>
      <w:r w:rsidR="003D570E" w:rsidRPr="00E222A8">
        <w:rPr>
          <w:rFonts w:ascii="Nyala" w:hAnsi="Nyala"/>
          <w:sz w:val="28"/>
          <w:szCs w:val="28"/>
        </w:rPr>
        <w:t>ልፈ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469AC" w:rsidRPr="00E222A8">
        <w:rPr>
          <w:rFonts w:ascii="Nyala" w:hAnsi="Nyala"/>
          <w:sz w:val="28"/>
          <w:szCs w:val="28"/>
        </w:rPr>
        <w:t>ሠርፀ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ገዳም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E222A8">
        <w:rPr>
          <w:rFonts w:ascii="Nyala" w:hAnsi="Nyala"/>
          <w:sz w:val="28"/>
          <w:szCs w:val="28"/>
        </w:rPr>
        <w:t>ወ</w:t>
      </w:r>
      <w:r w:rsidR="002322AA" w:rsidRPr="00E222A8">
        <w:rPr>
          <w:rFonts w:ascii="Nyala" w:hAnsi="Nyala"/>
          <w:sz w:val="28"/>
          <w:szCs w:val="28"/>
        </w:rPr>
        <w:t>(</w:t>
      </w:r>
      <w:r w:rsidR="00675842" w:rsidRPr="00E222A8">
        <w:rPr>
          <w:rFonts w:ascii="Nyala" w:hAnsi="Nyala"/>
          <w:sz w:val="28"/>
          <w:szCs w:val="28"/>
        </w:rPr>
        <w:t>ረ</w:t>
      </w:r>
      <w:r w:rsidR="002322AA" w:rsidRPr="00E222A8">
        <w:rPr>
          <w:rFonts w:ascii="Nyala" w:hAnsi="Nyala"/>
          <w:sz w:val="28"/>
          <w:szCs w:val="28"/>
        </w:rPr>
        <w:t>)</w:t>
      </w:r>
      <w:proofErr w:type="spellStart"/>
      <w:r w:rsidR="003D570E" w:rsidRPr="00E222A8">
        <w:rPr>
          <w:rFonts w:ascii="Nyala" w:hAnsi="Nyala"/>
          <w:sz w:val="28"/>
          <w:szCs w:val="28"/>
        </w:rPr>
        <w:t>ባሕኪ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ወዐበይኪ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</w:t>
      </w:r>
      <w:r w:rsidR="00675842" w:rsidRPr="00E222A8">
        <w:rPr>
          <w:rFonts w:ascii="Nyala" w:hAnsi="Nyala"/>
          <w:sz w:val="28"/>
          <w:szCs w:val="28"/>
        </w:rPr>
        <w:t>በፃ</w:t>
      </w:r>
      <w:r w:rsidR="003D570E" w:rsidRPr="00E222A8">
        <w:rPr>
          <w:rFonts w:ascii="Nyala" w:hAnsi="Nyala"/>
          <w:sz w:val="28"/>
          <w:szCs w:val="28"/>
        </w:rPr>
        <w:t>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75842" w:rsidRPr="00E222A8">
        <w:rPr>
          <w:rFonts w:ascii="Nyala" w:hAnsi="Nyala"/>
          <w:sz w:val="28"/>
          <w:szCs w:val="28"/>
        </w:rPr>
        <w:t>ለተሠ</w:t>
      </w:r>
      <w:r w:rsidR="003D570E" w:rsidRPr="00E222A8">
        <w:rPr>
          <w:rFonts w:ascii="Nyala" w:hAnsi="Nyala"/>
          <w:sz w:val="28"/>
          <w:szCs w:val="28"/>
        </w:rPr>
        <w:t>ርግዎ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35804" w:rsidRPr="00E222A8">
        <w:rPr>
          <w:rFonts w:ascii="Nyala" w:hAnsi="Nyala"/>
          <w:sz w:val="28"/>
          <w:szCs w:val="28"/>
        </w:rPr>
        <w:t>ሠርጒ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FB5656" w:rsidRPr="00E222A8">
        <w:rPr>
          <w:rFonts w:ascii="Nyala" w:hAnsi="Nyala"/>
          <w:sz w:val="28"/>
          <w:szCs w:val="28"/>
        </w:rPr>
        <w:t>ተ</w:t>
      </w:r>
      <w:r w:rsidR="003D570E" w:rsidRPr="00E222A8">
        <w:rPr>
          <w:rFonts w:ascii="Nyala" w:hAnsi="Nyala"/>
          <w:sz w:val="28"/>
          <w:szCs w:val="28"/>
        </w:rPr>
        <w:t>ደለዋ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B5656" w:rsidRPr="00E222A8">
        <w:rPr>
          <w:rFonts w:ascii="Nyala" w:hAnsi="Nyala"/>
          <w:sz w:val="28"/>
          <w:szCs w:val="28"/>
        </w:rPr>
        <w:t>አ</w:t>
      </w:r>
      <w:r w:rsidR="003D570E" w:rsidRPr="00E222A8">
        <w:rPr>
          <w:rFonts w:ascii="Nyala" w:hAnsi="Nyala"/>
          <w:sz w:val="28"/>
          <w:szCs w:val="28"/>
        </w:rPr>
        <w:t>ጥባትኪ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ወኖኃ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B5656" w:rsidRPr="00E222A8">
        <w:rPr>
          <w:rFonts w:ascii="Nyala" w:hAnsi="Nyala"/>
          <w:sz w:val="28"/>
          <w:szCs w:val="28"/>
        </w:rPr>
        <w:t>ሥዕርት</w:t>
      </w:r>
      <w:r w:rsidR="003D570E"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ወአንቲሰ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ዕራቀኪ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ወዕርቅተኪ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ወኀለፍኩ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ኀቤኪ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ወርኢኩኪ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ጊዜኪ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ጊዜ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መፍቅድ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ወሰፋሕኩ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ዓጽፍየ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ወከደንኩ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E0A48" w:rsidRPr="00E222A8">
        <w:rPr>
          <w:rFonts w:ascii="Nyala" w:hAnsi="Nyala"/>
          <w:sz w:val="28"/>
          <w:szCs w:val="28"/>
        </w:rPr>
        <w:t>ኃፍሬትኪ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ወመሐልኩ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ወቦዕኩ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ምስሌኪ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ኪዳነ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14C9D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ወኮንኪ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ሊተ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ወሐ</w:t>
      </w:r>
      <w:r w:rsidR="00014C9D" w:rsidRPr="00E222A8">
        <w:rPr>
          <w:rFonts w:ascii="Nyala" w:hAnsi="Nyala"/>
          <w:sz w:val="28"/>
          <w:szCs w:val="28"/>
        </w:rPr>
        <w:t>ፀ</w:t>
      </w:r>
      <w:proofErr w:type="spellEnd"/>
    </w:p>
    <w:p w14:paraId="74F55A6B" w14:textId="7D6197B1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85</w:t>
      </w:r>
    </w:p>
    <w:p w14:paraId="269ABACA" w14:textId="428FA89E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ብኩኪ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በማይ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ወአጽረይኩ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ደመኪ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B3285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ምላዕ</w:t>
      </w:r>
      <w:r w:rsidR="005B3285" w:rsidRPr="00E222A8">
        <w:rPr>
          <w:rFonts w:ascii="Nyala" w:hAnsi="Nyala"/>
          <w:sz w:val="28"/>
          <w:szCs w:val="28"/>
        </w:rPr>
        <w:t>ሌኪ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ወቀባዕኩኪ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በዘይት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5B3285" w:rsidRPr="00E222A8">
        <w:rPr>
          <w:rFonts w:ascii="Nyala" w:hAnsi="Nyala"/>
          <w:sz w:val="28"/>
          <w:szCs w:val="28"/>
        </w:rPr>
        <w:t>ወአልበስ</w:t>
      </w:r>
      <w:r w:rsidRPr="00E222A8">
        <w:rPr>
          <w:rFonts w:ascii="Nyala" w:hAnsi="Nyala"/>
          <w:sz w:val="28"/>
          <w:szCs w:val="28"/>
        </w:rPr>
        <w:t>ኩኪ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B3285" w:rsidRPr="00E222A8">
        <w:rPr>
          <w:rFonts w:ascii="Nyala" w:hAnsi="Nyala"/>
          <w:sz w:val="28"/>
          <w:szCs w:val="28"/>
        </w:rPr>
        <w:t>ዓሥ</w:t>
      </w:r>
      <w:r w:rsidRPr="00E222A8">
        <w:rPr>
          <w:rFonts w:ascii="Nyala" w:hAnsi="Nyala"/>
          <w:sz w:val="28"/>
          <w:szCs w:val="28"/>
        </w:rPr>
        <w:t>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F1AF8" w:rsidRPr="00E222A8">
        <w:rPr>
          <w:rFonts w:ascii="Nyala" w:hAnsi="Nyala"/>
          <w:sz w:val="28"/>
          <w:szCs w:val="28"/>
        </w:rPr>
        <w:t>ወአስተሠ</w:t>
      </w:r>
      <w:r w:rsidRPr="00E222A8">
        <w:rPr>
          <w:rFonts w:ascii="Nyala" w:hAnsi="Nyala"/>
          <w:sz w:val="28"/>
          <w:szCs w:val="28"/>
        </w:rPr>
        <w:t>ዓንኩኪ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ተሐሰ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BF1AF8" w:rsidRPr="00E222A8">
        <w:rPr>
          <w:rFonts w:ascii="Nyala" w:hAnsi="Nyala"/>
          <w:sz w:val="28"/>
          <w:szCs w:val="28"/>
        </w:rPr>
        <w:t>ወአቅነቅ</w:t>
      </w:r>
      <w:r w:rsidRPr="00E222A8">
        <w:rPr>
          <w:rFonts w:ascii="Nyala" w:hAnsi="Nyala"/>
          <w:sz w:val="28"/>
          <w:szCs w:val="28"/>
        </w:rPr>
        <w:t>ኩኪ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ቀጠንተ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ወከደንኩኪ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A4D12" w:rsidRPr="00E222A8">
        <w:rPr>
          <w:rFonts w:ascii="Nyala" w:hAnsi="Nyala"/>
          <w:sz w:val="28"/>
          <w:szCs w:val="28"/>
        </w:rPr>
        <w:t>ሢ</w:t>
      </w:r>
      <w:r w:rsidRPr="00E222A8">
        <w:rPr>
          <w:rFonts w:ascii="Nyala" w:hAnsi="Nyala"/>
          <w:sz w:val="28"/>
          <w:szCs w:val="28"/>
        </w:rPr>
        <w:t>ራየ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2A4D12" w:rsidRPr="00E222A8">
        <w:rPr>
          <w:rFonts w:ascii="Nyala" w:hAnsi="Nyala"/>
          <w:sz w:val="28"/>
          <w:szCs w:val="28"/>
        </w:rPr>
        <w:t>ወዓሠ</w:t>
      </w:r>
      <w:r w:rsidRPr="00E222A8">
        <w:rPr>
          <w:rFonts w:ascii="Nyala" w:hAnsi="Nyala"/>
          <w:sz w:val="28"/>
          <w:szCs w:val="28"/>
        </w:rPr>
        <w:t>ርጐኩኪ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43513" w:rsidRPr="00E222A8">
        <w:rPr>
          <w:rFonts w:ascii="Nyala" w:hAnsi="Nyala"/>
          <w:sz w:val="28"/>
          <w:szCs w:val="28"/>
        </w:rPr>
        <w:t>ሠርጐ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ወረሰይኩ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ዓውቃፋተ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ለዕደውኪ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ወባዝግና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C18C0" w:rsidRPr="00E222A8">
        <w:rPr>
          <w:rFonts w:ascii="Nyala" w:hAnsi="Nyala"/>
          <w:sz w:val="28"/>
          <w:szCs w:val="28"/>
        </w:rPr>
        <w:t>ለክሣ</w:t>
      </w:r>
      <w:r w:rsidRPr="00E222A8">
        <w:rPr>
          <w:rFonts w:ascii="Nyala" w:hAnsi="Nyala"/>
          <w:sz w:val="28"/>
          <w:szCs w:val="28"/>
        </w:rPr>
        <w:t>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ወረሰይኩ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447B9" w:rsidRPr="00E222A8">
        <w:rPr>
          <w:rFonts w:ascii="Nyala" w:hAnsi="Nyala"/>
          <w:sz w:val="28"/>
          <w:szCs w:val="28"/>
        </w:rPr>
        <w:t>ኅልቀተ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አንፍኪ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ወአዕኑገ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447B9" w:rsidRPr="00E222A8">
        <w:rPr>
          <w:rFonts w:ascii="Nyala" w:hAnsi="Nyala"/>
          <w:sz w:val="28"/>
          <w:szCs w:val="28"/>
        </w:rPr>
        <w:t>ለአዕዛ</w:t>
      </w:r>
      <w:r w:rsidRPr="00E222A8">
        <w:rPr>
          <w:rFonts w:ascii="Nyala" w:hAnsi="Nyala"/>
          <w:sz w:val="28"/>
          <w:szCs w:val="28"/>
        </w:rPr>
        <w:t>ን</w:t>
      </w:r>
      <w:r w:rsidR="003447B9" w:rsidRPr="00E222A8">
        <w:rPr>
          <w:rFonts w:ascii="Nyala" w:hAnsi="Nyala"/>
          <w:sz w:val="28"/>
          <w:szCs w:val="28"/>
        </w:rPr>
        <w:t>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ወአክሊለ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ክብር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E0AE8" w:rsidRPr="00E222A8">
        <w:rPr>
          <w:rFonts w:ascii="Nyala" w:hAnsi="Nyala"/>
          <w:sz w:val="28"/>
          <w:szCs w:val="28"/>
        </w:rPr>
        <w:t>ርእስ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FE0AE8" w:rsidRPr="00E222A8">
        <w:rPr>
          <w:rFonts w:ascii="Nyala" w:hAnsi="Nyala"/>
          <w:sz w:val="28"/>
          <w:szCs w:val="28"/>
        </w:rPr>
        <w:t>ወተሠ</w:t>
      </w:r>
      <w:r w:rsidRPr="00E222A8">
        <w:rPr>
          <w:rFonts w:ascii="Nyala" w:hAnsi="Nyala"/>
          <w:sz w:val="28"/>
          <w:szCs w:val="28"/>
        </w:rPr>
        <w:t>ርገውኪ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E67CF" w:rsidRPr="00E222A8">
        <w:rPr>
          <w:rFonts w:ascii="Nyala" w:hAnsi="Nyala"/>
          <w:sz w:val="28"/>
          <w:szCs w:val="28"/>
        </w:rPr>
        <w:t>ወርቀ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ወብሩረ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17BC1" w:rsidRPr="00E222A8">
        <w:rPr>
          <w:rFonts w:ascii="Nyala" w:hAnsi="Nyala"/>
          <w:sz w:val="28"/>
          <w:szCs w:val="28"/>
        </w:rPr>
        <w:t>ወአልባሰ</w:t>
      </w:r>
      <w:r w:rsidRPr="00E222A8">
        <w:rPr>
          <w:rFonts w:ascii="Nyala" w:hAnsi="Nyala"/>
          <w:sz w:val="28"/>
          <w:szCs w:val="28"/>
        </w:rPr>
        <w:t>ኪኒ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17BC1" w:rsidRPr="00E222A8">
        <w:rPr>
          <w:rFonts w:ascii="Nyala" w:hAnsi="Nyala"/>
          <w:sz w:val="28"/>
          <w:szCs w:val="28"/>
        </w:rPr>
        <w:t>ቀጠንት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</w:t>
      </w:r>
      <w:r w:rsidR="00517BC1" w:rsidRPr="00E222A8">
        <w:rPr>
          <w:rFonts w:ascii="Nyala" w:hAnsi="Nyala"/>
          <w:sz w:val="28"/>
          <w:szCs w:val="28"/>
        </w:rPr>
        <w:t>ሢ</w:t>
      </w:r>
      <w:r w:rsidRPr="00E222A8">
        <w:rPr>
          <w:rFonts w:ascii="Nyala" w:hAnsi="Nyala"/>
          <w:sz w:val="28"/>
          <w:szCs w:val="28"/>
        </w:rPr>
        <w:t>ራይ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17BC1" w:rsidRPr="00E222A8">
        <w:rPr>
          <w:rFonts w:ascii="Nyala" w:hAnsi="Nyala"/>
          <w:sz w:val="28"/>
          <w:szCs w:val="28"/>
        </w:rPr>
        <w:t>ወዓሥቀ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ወበላዕኪ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80706" w:rsidRPr="00E222A8">
        <w:rPr>
          <w:rFonts w:ascii="Nyala" w:hAnsi="Nyala"/>
          <w:sz w:val="28"/>
          <w:szCs w:val="28"/>
        </w:rPr>
        <w:t>ስንዳሌ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</w:t>
      </w:r>
      <w:r w:rsidR="0015569C" w:rsidRPr="00E222A8">
        <w:rPr>
          <w:rFonts w:ascii="Nyala" w:hAnsi="Nyala"/>
          <w:sz w:val="28"/>
          <w:szCs w:val="28"/>
        </w:rPr>
        <w:t>መ</w:t>
      </w:r>
      <w:r w:rsidR="00B50E37" w:rsidRPr="00E222A8">
        <w:rPr>
          <w:rFonts w:ascii="Nyala" w:hAnsi="Nyala"/>
          <w:sz w:val="28"/>
          <w:szCs w:val="28"/>
        </w:rPr>
        <w:t>ዓ</w:t>
      </w:r>
      <w:r w:rsidRPr="00E222A8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270031" w:rsidRPr="00E222A8">
        <w:rPr>
          <w:rFonts w:ascii="Nyala" w:hAnsi="Nyala"/>
          <w:sz w:val="28"/>
          <w:szCs w:val="28"/>
        </w:rPr>
        <w:t>(</w:t>
      </w:r>
      <w:proofErr w:type="spellStart"/>
      <w:r w:rsidR="00B50E37" w:rsidRPr="00E222A8">
        <w:rPr>
          <w:rFonts w:ascii="Nyala" w:hAnsi="Nyala"/>
          <w:sz w:val="28"/>
          <w:szCs w:val="28"/>
        </w:rPr>
        <w:t>ወቅብዐ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50E37" w:rsidRPr="00E222A8">
        <w:rPr>
          <w:rFonts w:ascii="Nyala" w:hAnsi="Nyala"/>
          <w:sz w:val="28"/>
          <w:szCs w:val="28"/>
        </w:rPr>
        <w:t>ወሠነይኪ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50E37" w:rsidRPr="00E222A8">
        <w:rPr>
          <w:rFonts w:ascii="Nyala" w:hAnsi="Nyala"/>
          <w:sz w:val="28"/>
          <w:szCs w:val="28"/>
        </w:rPr>
        <w:t>ጥ</w:t>
      </w:r>
      <w:r w:rsidRPr="00E222A8">
        <w:rPr>
          <w:rFonts w:ascii="Nyala" w:hAnsi="Nyala"/>
          <w:sz w:val="28"/>
          <w:szCs w:val="28"/>
        </w:rPr>
        <w:t>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ፈድፋደ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427AD" w:rsidRPr="00E222A8">
        <w:rPr>
          <w:rFonts w:ascii="Nyala" w:hAnsi="Nyala"/>
          <w:sz w:val="28"/>
          <w:szCs w:val="28"/>
        </w:rPr>
        <w:t>ወተደ</w:t>
      </w:r>
      <w:r w:rsidRPr="00E222A8">
        <w:rPr>
          <w:rFonts w:ascii="Nyala" w:hAnsi="Nyala"/>
          <w:sz w:val="28"/>
          <w:szCs w:val="28"/>
        </w:rPr>
        <w:t>ሎ</w:t>
      </w:r>
      <w:r w:rsidR="00F427AD" w:rsidRPr="00E222A8">
        <w:rPr>
          <w:rFonts w:ascii="Nyala" w:hAnsi="Nyala"/>
          <w:sz w:val="28"/>
          <w:szCs w:val="28"/>
        </w:rPr>
        <w:t>ኪ</w:t>
      </w:r>
      <w:proofErr w:type="spellEnd"/>
      <w:proofErr w:type="gramStart"/>
      <w:r w:rsidRPr="00E222A8">
        <w:rPr>
          <w:rFonts w:ascii="Nyala" w:hAnsi="Nyala"/>
          <w:sz w:val="28"/>
          <w:szCs w:val="28"/>
        </w:rPr>
        <w:t>፡</w:t>
      </w:r>
      <w:r w:rsidR="00270031" w:rsidRPr="00E222A8">
        <w:rPr>
          <w:rFonts w:ascii="Nyala" w:hAnsi="Nyala"/>
          <w:sz w:val="28"/>
          <w:szCs w:val="28"/>
        </w:rPr>
        <w:t>)</w:t>
      </w:r>
      <w:proofErr w:type="spellStart"/>
      <w:r w:rsidRPr="00E222A8">
        <w:rPr>
          <w:rFonts w:ascii="Nyala" w:hAnsi="Nyala"/>
          <w:sz w:val="28"/>
          <w:szCs w:val="28"/>
        </w:rPr>
        <w:t>ለመንግሥት</w:t>
      </w:r>
      <w:proofErr w:type="spellEnd"/>
      <w:proofErr w:type="gram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F427AD" w:rsidRPr="00E222A8">
        <w:rPr>
          <w:rFonts w:ascii="Nyala" w:hAnsi="Nyala"/>
          <w:sz w:val="28"/>
          <w:szCs w:val="28"/>
        </w:rPr>
        <w:t>ወወጽእ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427AD" w:rsidRPr="00E222A8">
        <w:rPr>
          <w:rFonts w:ascii="Nyala" w:hAnsi="Nyala"/>
          <w:sz w:val="28"/>
          <w:szCs w:val="28"/>
        </w:rPr>
        <w:t>ስ</w:t>
      </w:r>
      <w:r w:rsidRPr="00E222A8">
        <w:rPr>
          <w:rFonts w:ascii="Nyala" w:hAnsi="Nyala"/>
          <w:sz w:val="28"/>
          <w:szCs w:val="28"/>
        </w:rPr>
        <w:t>ሙዓተ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61713" w:rsidRPr="00E222A8">
        <w:rPr>
          <w:rFonts w:ascii="Nyala" w:hAnsi="Nyala"/>
          <w:sz w:val="28"/>
          <w:szCs w:val="28"/>
        </w:rPr>
        <w:t>ሰ</w:t>
      </w:r>
      <w:r w:rsidRPr="00E222A8">
        <w:rPr>
          <w:rFonts w:ascii="Nyala" w:hAnsi="Nyala"/>
          <w:sz w:val="28"/>
          <w:szCs w:val="28"/>
        </w:rPr>
        <w:t>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በው</w:t>
      </w:r>
      <w:r w:rsidR="00961713" w:rsidRPr="00E222A8">
        <w:rPr>
          <w:rFonts w:ascii="Nyala" w:hAnsi="Nyala"/>
          <w:sz w:val="28"/>
          <w:szCs w:val="28"/>
        </w:rPr>
        <w:t>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ፍጹም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በክብርየ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10F10" w:rsidRPr="00E222A8">
        <w:rPr>
          <w:rFonts w:ascii="Nyala" w:hAnsi="Nyala"/>
          <w:sz w:val="28"/>
          <w:szCs w:val="28"/>
        </w:rPr>
        <w:t>ዘሤ</w:t>
      </w:r>
      <w:r w:rsidRPr="00E222A8">
        <w:rPr>
          <w:rFonts w:ascii="Nyala" w:hAnsi="Nyala"/>
          <w:sz w:val="28"/>
          <w:szCs w:val="28"/>
        </w:rPr>
        <w:t>ምኩ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10F10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ወተወከልኪ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555DC" w:rsidRPr="00E222A8">
        <w:rPr>
          <w:rFonts w:ascii="Nyala" w:hAnsi="Nyala"/>
          <w:sz w:val="28"/>
          <w:szCs w:val="28"/>
        </w:rPr>
        <w:t>በዕ</w:t>
      </w:r>
      <w:r w:rsidRPr="00E222A8">
        <w:rPr>
          <w:rFonts w:ascii="Nyala" w:hAnsi="Nyala"/>
          <w:sz w:val="28"/>
          <w:szCs w:val="28"/>
        </w:rPr>
        <w:t>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9F6" w:rsidRPr="00E222A8">
        <w:rPr>
          <w:rFonts w:ascii="Nyala" w:hAnsi="Nyala"/>
          <w:sz w:val="28"/>
          <w:szCs w:val="28"/>
        </w:rPr>
        <w:t>ወዘ</w:t>
      </w:r>
      <w:r w:rsidRPr="00E222A8">
        <w:rPr>
          <w:rFonts w:ascii="Nyala" w:hAnsi="Nyala"/>
          <w:sz w:val="28"/>
          <w:szCs w:val="28"/>
        </w:rPr>
        <w:t>መውኪ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</w:t>
      </w:r>
      <w:r w:rsidR="0063544B" w:rsidRPr="00E222A8">
        <w:rPr>
          <w:rFonts w:ascii="Nyala" w:hAnsi="Nyala"/>
          <w:sz w:val="28"/>
          <w:szCs w:val="28"/>
        </w:rPr>
        <w:t>ስምኪ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63544B" w:rsidRPr="00E222A8">
        <w:rPr>
          <w:rFonts w:ascii="Nyala" w:hAnsi="Nyala"/>
          <w:sz w:val="28"/>
          <w:szCs w:val="28"/>
        </w:rPr>
        <w:t>ወከዐ</w:t>
      </w:r>
      <w:r w:rsidRPr="00E222A8">
        <w:rPr>
          <w:rFonts w:ascii="Nyala" w:hAnsi="Nyala"/>
          <w:sz w:val="28"/>
          <w:szCs w:val="28"/>
        </w:rPr>
        <w:t>ውኪ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3544B" w:rsidRPr="00E222A8">
        <w:rPr>
          <w:rFonts w:ascii="Nyala" w:hAnsi="Nyala"/>
          <w:sz w:val="28"/>
          <w:szCs w:val="28"/>
        </w:rPr>
        <w:t>ዝሙተ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ኃላፌ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3544B" w:rsidRPr="00E222A8">
        <w:rPr>
          <w:rFonts w:ascii="Nyala" w:hAnsi="Nyala"/>
          <w:sz w:val="28"/>
          <w:szCs w:val="28"/>
        </w:rPr>
        <w:t>ፍኖት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ሎቱ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12444" w:rsidRPr="00E222A8">
        <w:rPr>
          <w:rFonts w:ascii="Nyala" w:hAnsi="Nyala"/>
          <w:sz w:val="28"/>
          <w:szCs w:val="28"/>
        </w:rPr>
        <w:t>ወነሣ</w:t>
      </w:r>
      <w:r w:rsidRPr="00E222A8">
        <w:rPr>
          <w:rFonts w:ascii="Nyala" w:hAnsi="Nyala"/>
          <w:sz w:val="28"/>
          <w:szCs w:val="28"/>
        </w:rPr>
        <w:t>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12444" w:rsidRPr="00E222A8">
        <w:rPr>
          <w:rFonts w:ascii="Nyala" w:hAnsi="Nyala"/>
          <w:sz w:val="28"/>
          <w:szCs w:val="28"/>
        </w:rPr>
        <w:t>አ</w:t>
      </w:r>
      <w:r w:rsidR="004555DC" w:rsidRPr="00E222A8">
        <w:rPr>
          <w:rFonts w:ascii="Nyala" w:hAnsi="Nyala"/>
          <w:sz w:val="28"/>
          <w:szCs w:val="28"/>
        </w:rPr>
        <w:t>ምአልባሰ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ወገበርኪ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12444" w:rsidRPr="00E222A8">
        <w:rPr>
          <w:rFonts w:ascii="Nyala" w:hAnsi="Nyala"/>
          <w:sz w:val="28"/>
          <w:szCs w:val="28"/>
        </w:rPr>
        <w:t>ምሥ</w:t>
      </w:r>
      <w:r w:rsidRPr="00E222A8">
        <w:rPr>
          <w:rFonts w:ascii="Nyala" w:hAnsi="Nyala"/>
          <w:sz w:val="28"/>
          <w:szCs w:val="28"/>
        </w:rPr>
        <w:t>ዋዓ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C2414" w:rsidRPr="00E222A8">
        <w:rPr>
          <w:rFonts w:ascii="Nyala" w:hAnsi="Nyala"/>
          <w:sz w:val="28"/>
          <w:szCs w:val="28"/>
        </w:rPr>
        <w:t>ኰሳኵሰ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ወዘ</w:t>
      </w:r>
      <w:proofErr w:type="spellEnd"/>
    </w:p>
    <w:p w14:paraId="5DB4EB83" w14:textId="7DB10139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D31F91">
        <w:rPr>
          <w:rFonts w:ascii="Nyala" w:hAnsi="Nyala"/>
          <w:sz w:val="28"/>
          <w:szCs w:val="28"/>
          <w:highlight w:val="lightGray"/>
        </w:rPr>
        <w:t>86</w:t>
      </w:r>
    </w:p>
    <w:p w14:paraId="643441E8" w14:textId="74288DE2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መውኪ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F6B89" w:rsidRPr="00E222A8">
        <w:rPr>
          <w:rFonts w:ascii="Nyala" w:hAnsi="Nyala"/>
          <w:sz w:val="28"/>
          <w:szCs w:val="28"/>
        </w:rPr>
        <w:t>ቦቱ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ኢይመጽእ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661BA4" w:rsidRPr="00E222A8">
        <w:rPr>
          <w:rFonts w:ascii="Nyala" w:hAnsi="Nyala"/>
          <w:sz w:val="28"/>
          <w:szCs w:val="28"/>
        </w:rPr>
        <w:t>ወነሣ</w:t>
      </w:r>
      <w:r w:rsidRPr="00E222A8">
        <w:rPr>
          <w:rFonts w:ascii="Nyala" w:hAnsi="Nyala"/>
          <w:sz w:val="28"/>
          <w:szCs w:val="28"/>
        </w:rPr>
        <w:t>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ንዋየ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ክብርኪ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እምወርቅየ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ወእምብሩርየ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ዘወሀብኩኪ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ወገበርኪ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አምሳለ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ተባዕት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ወዘመውኪ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0604B5" w:rsidRPr="00E222A8">
        <w:rPr>
          <w:rFonts w:ascii="Nyala" w:hAnsi="Nyala"/>
          <w:sz w:val="28"/>
          <w:szCs w:val="28"/>
        </w:rPr>
        <w:t>ወነሣ</w:t>
      </w:r>
      <w:r w:rsidRPr="00E222A8">
        <w:rPr>
          <w:rFonts w:ascii="Nyala" w:hAnsi="Nyala"/>
          <w:sz w:val="28"/>
          <w:szCs w:val="28"/>
        </w:rPr>
        <w:t>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አልባሰ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604B5" w:rsidRPr="00E222A8">
        <w:rPr>
          <w:rFonts w:ascii="Nyala" w:hAnsi="Nyala"/>
          <w:sz w:val="28"/>
          <w:szCs w:val="28"/>
        </w:rPr>
        <w:t>ዓሥቅ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604B5" w:rsidRPr="00E222A8">
        <w:rPr>
          <w:rFonts w:ascii="Nyala" w:hAnsi="Nyala"/>
          <w:sz w:val="28"/>
          <w:szCs w:val="28"/>
        </w:rPr>
        <w:t>ወከደንኪዮሙ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ወአንበርኪ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ቅድሜሆሙ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ቅብዕየ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ወዕጣንየ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CD0680" w:rsidRPr="00E222A8">
        <w:rPr>
          <w:rFonts w:ascii="Nyala" w:hAnsi="Nyala"/>
          <w:sz w:val="28"/>
          <w:szCs w:val="28"/>
        </w:rPr>
        <w:t>ወኅብስ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ዘወሀብኩኪ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B44AA" w:rsidRPr="00E222A8">
        <w:rPr>
          <w:rFonts w:ascii="Nyala" w:hAnsi="Nyala"/>
          <w:sz w:val="28"/>
          <w:szCs w:val="28"/>
        </w:rPr>
        <w:t>ስ</w:t>
      </w:r>
      <w:r w:rsidRPr="00E222A8">
        <w:rPr>
          <w:rFonts w:ascii="Nyala" w:hAnsi="Nyala"/>
          <w:sz w:val="28"/>
          <w:szCs w:val="28"/>
        </w:rPr>
        <w:t>ንዳሌ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ወቅብዓ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ወመዓረ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ዘሴሰይኩኪ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ወሀብኪ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ቅድሜሆሙ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B44AA" w:rsidRPr="00E222A8">
        <w:rPr>
          <w:rFonts w:ascii="Nyala" w:hAnsi="Nyala"/>
          <w:sz w:val="28"/>
          <w:szCs w:val="28"/>
        </w:rPr>
        <w:t>ለመዓዛ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ሠናይ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61CFC" w:rsidRPr="00E222A8">
        <w:rPr>
          <w:rFonts w:ascii="Nyala" w:hAnsi="Nyala"/>
          <w:sz w:val="28"/>
          <w:szCs w:val="28"/>
        </w:rPr>
        <w:t>ወኮነሂ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61CFC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ወነሣእኪ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ደቂቀ</w:t>
      </w:r>
      <w:proofErr w:type="spellEnd"/>
      <w:r w:rsidR="002D0E71" w:rsidRPr="00E222A8">
        <w:rPr>
          <w:rFonts w:ascii="Nyala" w:hAnsi="Nyala"/>
          <w:sz w:val="28"/>
          <w:szCs w:val="28"/>
        </w:rPr>
        <w:t>(ኪ)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ወአዋልደኪ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ዘወለድኪ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ሊተ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ወዘባሕኪ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7161E" w:rsidRPr="00E222A8">
        <w:rPr>
          <w:rFonts w:ascii="Nyala" w:hAnsi="Nyala"/>
          <w:sz w:val="28"/>
          <w:szCs w:val="28"/>
        </w:rPr>
        <w:t>መብልዐ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97161E" w:rsidRPr="00E222A8">
        <w:rPr>
          <w:rFonts w:ascii="Nyala" w:hAnsi="Nyala"/>
          <w:sz w:val="28"/>
          <w:szCs w:val="28"/>
        </w:rPr>
        <w:t>ኅዳ</w:t>
      </w:r>
      <w:r w:rsidRPr="00E222A8">
        <w:rPr>
          <w:rFonts w:ascii="Nyala" w:hAnsi="Nyala"/>
          <w:sz w:val="28"/>
          <w:szCs w:val="28"/>
        </w:rPr>
        <w:t>ጥኑ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ዝመትኪ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F81DA6" w:rsidRPr="00E222A8">
        <w:rPr>
          <w:rFonts w:ascii="Nyala" w:hAnsi="Nyala"/>
          <w:sz w:val="28"/>
          <w:szCs w:val="28"/>
        </w:rPr>
        <w:t>ወሦ</w:t>
      </w:r>
      <w:r w:rsidRPr="00E222A8">
        <w:rPr>
          <w:rFonts w:ascii="Nyala" w:hAnsi="Nyala"/>
          <w:sz w:val="28"/>
          <w:szCs w:val="28"/>
        </w:rPr>
        <w:t>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ደቂቅየ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ወወሀብኪዮሙ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E2560" w:rsidRPr="00E222A8">
        <w:rPr>
          <w:rFonts w:ascii="Nyala" w:hAnsi="Nyala"/>
          <w:sz w:val="28"/>
          <w:szCs w:val="28"/>
        </w:rPr>
        <w:t>ወአ</w:t>
      </w:r>
      <w:r w:rsidRPr="00E222A8">
        <w:rPr>
          <w:rFonts w:ascii="Nyala" w:hAnsi="Nyala"/>
          <w:sz w:val="28"/>
          <w:szCs w:val="28"/>
        </w:rPr>
        <w:t>ኅለፍኪዮሙ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E2560" w:rsidRPr="00E222A8">
        <w:rPr>
          <w:rFonts w:ascii="Nyala" w:hAnsi="Nyala"/>
          <w:sz w:val="28"/>
          <w:szCs w:val="28"/>
        </w:rPr>
        <w:t>ሎሙ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E2560" w:rsidRPr="00E222A8">
        <w:rPr>
          <w:rFonts w:ascii="Nyala" w:hAnsi="Nyala"/>
          <w:sz w:val="28"/>
          <w:szCs w:val="28"/>
        </w:rPr>
        <w:t>ርኵሰ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ወዝሙትኪ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ኢተዘከርኪ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64064" w:rsidRPr="00E222A8">
        <w:rPr>
          <w:rFonts w:ascii="Nyala" w:hAnsi="Nyala"/>
          <w:sz w:val="28"/>
          <w:szCs w:val="28"/>
        </w:rPr>
        <w:t>ንዕሰ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አመ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ኮንኪ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ዕራቀኪ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ወዕርቅተኪ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ወሀሎኪ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ጽንቅቅተ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837EB" w:rsidRPr="00E222A8">
        <w:rPr>
          <w:rFonts w:ascii="Nyala" w:hAnsi="Nyala"/>
          <w:sz w:val="28"/>
          <w:szCs w:val="28"/>
        </w:rPr>
        <w:t>በደ</w:t>
      </w:r>
      <w:r w:rsidRPr="00E222A8">
        <w:rPr>
          <w:rFonts w:ascii="Nyala" w:hAnsi="Nyala"/>
          <w:sz w:val="28"/>
          <w:szCs w:val="28"/>
        </w:rPr>
        <w:t>ምኪ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እምድኅረ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እከይኪ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81DA6" w:rsidRPr="00E222A8">
        <w:rPr>
          <w:rFonts w:ascii="Nyala" w:hAnsi="Nyala"/>
          <w:sz w:val="28"/>
          <w:szCs w:val="28"/>
        </w:rPr>
        <w:t>አ</w:t>
      </w:r>
      <w:r w:rsidR="00A837EB" w:rsidRPr="00E222A8">
        <w:rPr>
          <w:rFonts w:ascii="Nyala" w:hAnsi="Nyala"/>
          <w:sz w:val="28"/>
          <w:szCs w:val="28"/>
        </w:rPr>
        <w:t>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37DD0" w:rsidRPr="00E222A8">
        <w:rPr>
          <w:rFonts w:ascii="Nyala" w:hAnsi="Nyala"/>
          <w:sz w:val="28"/>
          <w:szCs w:val="28"/>
        </w:rPr>
        <w:t>አ</w:t>
      </w:r>
      <w:r w:rsidR="00A837EB" w:rsidRPr="00E222A8">
        <w:rPr>
          <w:rFonts w:ascii="Nyala" w:hAnsi="Nyala"/>
          <w:sz w:val="28"/>
          <w:szCs w:val="28"/>
        </w:rPr>
        <w:t>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837EB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</w:t>
      </w:r>
      <w:proofErr w:type="spellEnd"/>
    </w:p>
    <w:p w14:paraId="45CAF0B0" w14:textId="42FEB2E7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87</w:t>
      </w:r>
    </w:p>
    <w:p w14:paraId="756809AA" w14:textId="1F485967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ሐነጽኪ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36555" w:rsidRPr="00E222A8">
        <w:rPr>
          <w:rFonts w:ascii="Nyala" w:hAnsi="Nyala"/>
          <w:sz w:val="28"/>
          <w:szCs w:val="28"/>
        </w:rPr>
        <w:t>ባማ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ወገበርኪ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ራማ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634C7" w:rsidRPr="00E222A8">
        <w:rPr>
          <w:rFonts w:ascii="Nyala" w:hAnsi="Nyala"/>
          <w:sz w:val="28"/>
          <w:szCs w:val="28"/>
        </w:rPr>
        <w:t>መ</w:t>
      </w:r>
      <w:r w:rsidRPr="00E222A8">
        <w:rPr>
          <w:rFonts w:ascii="Nyala" w:hAnsi="Nyala"/>
          <w:sz w:val="28"/>
          <w:szCs w:val="28"/>
        </w:rPr>
        <w:t>ራኅብት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634C7" w:rsidRPr="00E222A8">
        <w:rPr>
          <w:rFonts w:ascii="Nyala" w:hAnsi="Nyala"/>
          <w:sz w:val="28"/>
          <w:szCs w:val="28"/>
        </w:rPr>
        <w:t>ርእሰ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ፍኖ</w:t>
      </w:r>
      <w:r w:rsidR="00B634C7"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634C7" w:rsidRPr="00E222A8">
        <w:rPr>
          <w:rFonts w:ascii="Nyala" w:hAnsi="Nyala"/>
          <w:sz w:val="28"/>
          <w:szCs w:val="28"/>
        </w:rPr>
        <w:t>ሐነፅ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634C7" w:rsidRPr="00E222A8">
        <w:rPr>
          <w:rFonts w:ascii="Nyala" w:hAnsi="Nyala"/>
          <w:sz w:val="28"/>
          <w:szCs w:val="28"/>
        </w:rPr>
        <w:t>ራማተ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634C7" w:rsidRPr="00E222A8">
        <w:rPr>
          <w:rFonts w:ascii="Nyala" w:hAnsi="Nyala"/>
          <w:sz w:val="28"/>
          <w:szCs w:val="28"/>
        </w:rPr>
        <w:t>ወአርኰስ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50B1A" w:rsidRPr="00E222A8">
        <w:rPr>
          <w:rFonts w:ascii="Nyala" w:hAnsi="Nyala"/>
          <w:sz w:val="28"/>
          <w:szCs w:val="28"/>
        </w:rPr>
        <w:t>ዕ</w:t>
      </w:r>
      <w:r w:rsidRPr="00E222A8">
        <w:rPr>
          <w:rFonts w:ascii="Nyala" w:hAnsi="Nyala"/>
          <w:sz w:val="28"/>
          <w:szCs w:val="28"/>
        </w:rPr>
        <w:t>ነኪ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</w:t>
      </w:r>
      <w:r w:rsidR="00184293" w:rsidRPr="00E222A8">
        <w:rPr>
          <w:rFonts w:ascii="Nyala" w:hAnsi="Nyala"/>
          <w:sz w:val="28"/>
          <w:szCs w:val="28"/>
        </w:rPr>
        <w:t>ቀፈድ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አዕጋረኪ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84293" w:rsidRPr="00E222A8">
        <w:rPr>
          <w:rFonts w:ascii="Nyala" w:hAnsi="Nyala"/>
          <w:sz w:val="28"/>
          <w:szCs w:val="28"/>
        </w:rPr>
        <w:t>ኃላፊ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184293" w:rsidRPr="00E222A8">
        <w:rPr>
          <w:rFonts w:ascii="Nyala" w:hAnsi="Nyala"/>
          <w:sz w:val="28"/>
          <w:szCs w:val="28"/>
        </w:rPr>
        <w:t>ወአብዛ</w:t>
      </w:r>
      <w:r w:rsidRPr="00E222A8">
        <w:rPr>
          <w:rFonts w:ascii="Nyala" w:hAnsi="Nyala"/>
          <w:sz w:val="28"/>
          <w:szCs w:val="28"/>
        </w:rPr>
        <w:t>ኅኪ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ዝሙተኪ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ወዘመውኪ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650B1A" w:rsidRPr="00E222A8">
        <w:rPr>
          <w:rFonts w:ascii="Nyala" w:hAnsi="Nyala"/>
          <w:sz w:val="28"/>
          <w:szCs w:val="28"/>
        </w:rPr>
        <w:t>(</w:t>
      </w:r>
      <w:proofErr w:type="spellStart"/>
      <w:r w:rsidR="00E01455" w:rsidRPr="00E222A8">
        <w:rPr>
          <w:rFonts w:ascii="Nyala" w:hAnsi="Nyala"/>
          <w:sz w:val="28"/>
          <w:szCs w:val="28"/>
        </w:rPr>
        <w:t>ምስለ</w:t>
      </w:r>
      <w:proofErr w:type="spellEnd"/>
      <w:r w:rsidR="00650B1A" w:rsidRPr="00E222A8">
        <w:rPr>
          <w:rFonts w:ascii="Nyala" w:hAnsi="Nyala"/>
          <w:sz w:val="28"/>
          <w:szCs w:val="28"/>
        </w:rPr>
        <w:t>)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ውሉደ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ግብጽ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አግዋርኪ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ዓቢይ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64F53" w:rsidRPr="00E222A8">
        <w:rPr>
          <w:rFonts w:ascii="Nyala" w:hAnsi="Nyala"/>
          <w:sz w:val="28"/>
          <w:szCs w:val="28"/>
        </w:rPr>
        <w:t>ሥጋሆሙ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864F53" w:rsidRPr="00E222A8">
        <w:rPr>
          <w:rFonts w:ascii="Nyala" w:hAnsi="Nyala"/>
          <w:sz w:val="28"/>
          <w:szCs w:val="28"/>
        </w:rPr>
        <w:t>ወአብዛ</w:t>
      </w:r>
      <w:r w:rsidRPr="00E222A8">
        <w:rPr>
          <w:rFonts w:ascii="Nyala" w:hAnsi="Nyala"/>
          <w:sz w:val="28"/>
          <w:szCs w:val="28"/>
        </w:rPr>
        <w:t>ኅኪ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ዝሙተኪ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64F53" w:rsidRPr="00E222A8">
        <w:rPr>
          <w:rFonts w:ascii="Nyala" w:hAnsi="Nyala"/>
          <w:sz w:val="28"/>
          <w:szCs w:val="28"/>
        </w:rPr>
        <w:t>ታምፅዕ</w:t>
      </w:r>
      <w:r w:rsidRPr="00E222A8">
        <w:rPr>
          <w:rFonts w:ascii="Nyala" w:hAnsi="Nyala"/>
          <w:sz w:val="28"/>
          <w:szCs w:val="28"/>
        </w:rPr>
        <w:t>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ሰፋሕኩ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እዴየ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ወአውሐድኩ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D25D5" w:rsidRPr="00E222A8">
        <w:rPr>
          <w:rFonts w:ascii="Nyala" w:hAnsi="Nyala"/>
          <w:sz w:val="28"/>
          <w:szCs w:val="28"/>
        </w:rPr>
        <w:t>ትእዛዘኪ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AB1098" w:rsidRPr="00E222A8">
        <w:rPr>
          <w:rFonts w:ascii="Nyala" w:hAnsi="Nyala"/>
          <w:sz w:val="28"/>
          <w:szCs w:val="28"/>
        </w:rPr>
        <w:t>ወመጠ</w:t>
      </w:r>
      <w:r w:rsidRPr="00E222A8">
        <w:rPr>
          <w:rFonts w:ascii="Nyala" w:hAnsi="Nyala"/>
          <w:sz w:val="28"/>
          <w:szCs w:val="28"/>
        </w:rPr>
        <w:t>ውኩኪ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ለነፍሰ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ጸላዕትኪ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አዋልደ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</w:t>
      </w:r>
      <w:r w:rsidR="00FB6A24" w:rsidRPr="00E222A8">
        <w:rPr>
          <w:rFonts w:ascii="Nyala" w:hAnsi="Nyala"/>
          <w:sz w:val="28"/>
          <w:szCs w:val="28"/>
        </w:rPr>
        <w:t>ልስጥኤ</w:t>
      </w:r>
      <w:r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የኃፍራ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ዝሙ</w:t>
      </w:r>
      <w:r w:rsidR="00284CE7" w:rsidRPr="00E222A8">
        <w:rPr>
          <w:rFonts w:ascii="Nyala" w:hAnsi="Nyala"/>
          <w:sz w:val="28"/>
          <w:szCs w:val="28"/>
        </w:rPr>
        <w:t>ት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ወዘመውኪ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84CE7" w:rsidRPr="00E222A8">
        <w:rPr>
          <w:rFonts w:ascii="Nyala" w:hAnsi="Nyala"/>
          <w:sz w:val="28"/>
          <w:szCs w:val="28"/>
        </w:rPr>
        <w:t>አሦ</w:t>
      </w:r>
      <w:r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ዘእንበለ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84CE7" w:rsidRPr="00E222A8">
        <w:rPr>
          <w:rFonts w:ascii="Nyala" w:hAnsi="Nyala"/>
          <w:sz w:val="28"/>
          <w:szCs w:val="28"/>
        </w:rPr>
        <w:t>ት</w:t>
      </w:r>
      <w:r w:rsidRPr="00E222A8">
        <w:rPr>
          <w:rFonts w:ascii="Nyala" w:hAnsi="Nyala"/>
          <w:sz w:val="28"/>
          <w:szCs w:val="28"/>
        </w:rPr>
        <w:t>ጽገቢ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DD6A45" w:rsidRPr="00E222A8">
        <w:rPr>
          <w:rFonts w:ascii="Nyala" w:hAnsi="Nyala"/>
          <w:sz w:val="28"/>
          <w:szCs w:val="28"/>
        </w:rPr>
        <w:t>ዘ</w:t>
      </w:r>
      <w:r w:rsidRPr="00E222A8">
        <w:rPr>
          <w:rFonts w:ascii="Nyala" w:hAnsi="Nyala"/>
          <w:sz w:val="28"/>
          <w:szCs w:val="28"/>
        </w:rPr>
        <w:t>መውኪ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ወዓዲ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ኢጸገብኪ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DD6A45" w:rsidRPr="00E222A8">
        <w:rPr>
          <w:rFonts w:ascii="Nyala" w:hAnsi="Nyala"/>
          <w:sz w:val="28"/>
          <w:szCs w:val="28"/>
        </w:rPr>
        <w:t>ወአብዛ</w:t>
      </w:r>
      <w:r w:rsidRPr="00E222A8">
        <w:rPr>
          <w:rFonts w:ascii="Nyala" w:hAnsi="Nyala"/>
          <w:sz w:val="28"/>
          <w:szCs w:val="28"/>
        </w:rPr>
        <w:t>ኅኪ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D6A45" w:rsidRPr="00E222A8">
        <w:rPr>
          <w:rFonts w:ascii="Nyala" w:hAnsi="Nyala"/>
          <w:sz w:val="28"/>
          <w:szCs w:val="28"/>
        </w:rPr>
        <w:t>ዝሙተኪ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D6A45" w:rsidRPr="00E222A8">
        <w:rPr>
          <w:rFonts w:ascii="Nyala" w:hAnsi="Nyala"/>
          <w:sz w:val="28"/>
          <w:szCs w:val="28"/>
        </w:rPr>
        <w:t>ኀ</w:t>
      </w:r>
      <w:r w:rsidRPr="00E222A8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F64EC" w:rsidRPr="00E222A8">
        <w:rPr>
          <w:rFonts w:ascii="Nyala" w:hAnsi="Nyala"/>
          <w:sz w:val="28"/>
          <w:szCs w:val="28"/>
        </w:rPr>
        <w:t>ከነ</w:t>
      </w:r>
      <w:r w:rsidRPr="00E222A8">
        <w:rPr>
          <w:rFonts w:ascii="Nyala" w:hAnsi="Nyala"/>
          <w:sz w:val="28"/>
          <w:szCs w:val="28"/>
        </w:rPr>
        <w:t>ዓን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F64EC" w:rsidRPr="00E222A8">
        <w:rPr>
          <w:rFonts w:ascii="Nyala" w:hAnsi="Nyala"/>
          <w:sz w:val="28"/>
          <w:szCs w:val="28"/>
        </w:rPr>
        <w:t>ወከላውዲዎን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ወበዝኒ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D74D0" w:rsidRPr="00E222A8">
        <w:rPr>
          <w:rFonts w:ascii="Nyala" w:hAnsi="Nyala"/>
          <w:sz w:val="28"/>
          <w:szCs w:val="28"/>
        </w:rPr>
        <w:t>ኢጸ</w:t>
      </w:r>
      <w:r w:rsidR="00915ED2" w:rsidRPr="00E222A8">
        <w:rPr>
          <w:rFonts w:ascii="Nyala" w:hAnsi="Nyala"/>
          <w:sz w:val="28"/>
          <w:szCs w:val="28"/>
        </w:rPr>
        <w:t>ገብኪ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915ED2" w:rsidRPr="00E222A8">
        <w:rPr>
          <w:rFonts w:ascii="Nyala" w:hAnsi="Nyala"/>
          <w:sz w:val="28"/>
          <w:szCs w:val="28"/>
        </w:rPr>
        <w:t>ሚይደክ</w:t>
      </w:r>
      <w:r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15ED2" w:rsidRPr="00E222A8">
        <w:rPr>
          <w:rFonts w:ascii="Nyala" w:hAnsi="Nyala"/>
          <w:sz w:val="28"/>
          <w:szCs w:val="28"/>
        </w:rPr>
        <w:t>ል</w:t>
      </w:r>
      <w:r w:rsidRPr="00E222A8">
        <w:rPr>
          <w:rFonts w:ascii="Nyala" w:hAnsi="Nyala"/>
          <w:sz w:val="28"/>
          <w:szCs w:val="28"/>
        </w:rPr>
        <w:t>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15ED2" w:rsidRPr="00E222A8">
        <w:rPr>
          <w:rFonts w:ascii="Nyala" w:hAnsi="Nyala"/>
          <w:sz w:val="28"/>
          <w:szCs w:val="28"/>
        </w:rPr>
        <w:lastRenderedPageBreak/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</w:t>
      </w:r>
      <w:r w:rsidR="00915ED2" w:rsidRPr="00E222A8">
        <w:rPr>
          <w:rFonts w:ascii="Nyala" w:hAnsi="Nyala"/>
          <w:sz w:val="28"/>
          <w:szCs w:val="28"/>
        </w:rPr>
        <w:t>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9159E" w:rsidRPr="00E222A8">
        <w:rPr>
          <w:rFonts w:ascii="Nyala" w:hAnsi="Nyala"/>
          <w:sz w:val="28"/>
          <w:szCs w:val="28"/>
        </w:rPr>
        <w:t>ትገብሪ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ግብረ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ብእሲተ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7087F" w:rsidRPr="00E222A8">
        <w:rPr>
          <w:rFonts w:ascii="Nyala" w:hAnsi="Nyala"/>
          <w:sz w:val="28"/>
          <w:szCs w:val="28"/>
        </w:rPr>
        <w:t>ዘ</w:t>
      </w:r>
      <w:r w:rsidRPr="00E222A8">
        <w:rPr>
          <w:rFonts w:ascii="Nyala" w:hAnsi="Nyala"/>
          <w:sz w:val="28"/>
          <w:szCs w:val="28"/>
        </w:rPr>
        <w:t>ማ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7087F" w:rsidRPr="00E222A8">
        <w:rPr>
          <w:rFonts w:ascii="Nyala" w:hAnsi="Nyala"/>
          <w:sz w:val="28"/>
          <w:szCs w:val="28"/>
        </w:rPr>
        <w:t>ዘተሠ</w:t>
      </w:r>
      <w:r w:rsidRPr="00E222A8">
        <w:rPr>
          <w:rFonts w:ascii="Nyala" w:hAnsi="Nyala"/>
          <w:sz w:val="28"/>
          <w:szCs w:val="28"/>
        </w:rPr>
        <w:t>ልጠት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ሐነጽኪ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7A5E34D0" w14:textId="7A056F2B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proofErr w:type="gramStart"/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88</w:t>
      </w:r>
      <w:proofErr w:type="gramEnd"/>
    </w:p>
    <w:p w14:paraId="5357C527" w14:textId="2309EA8D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B01FD" w:rsidRPr="00E222A8">
        <w:rPr>
          <w:rFonts w:ascii="Nyala" w:hAnsi="Nyala"/>
          <w:sz w:val="28"/>
          <w:szCs w:val="28"/>
        </w:rPr>
        <w:t>ት</w:t>
      </w:r>
      <w:r w:rsidRPr="00E222A8">
        <w:rPr>
          <w:rFonts w:ascii="Nyala" w:hAnsi="Nyala"/>
          <w:sz w:val="28"/>
          <w:szCs w:val="28"/>
        </w:rPr>
        <w:t>ዜምዊ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ርእሶ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ፍኖት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ወገበርኪ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B01FD" w:rsidRPr="00E222A8">
        <w:rPr>
          <w:rFonts w:ascii="Nyala" w:hAnsi="Nyala"/>
          <w:sz w:val="28"/>
          <w:szCs w:val="28"/>
        </w:rPr>
        <w:t>ራማተ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B01FD" w:rsidRPr="00E222A8">
        <w:rPr>
          <w:rFonts w:ascii="Nyala" w:hAnsi="Nyala"/>
          <w:sz w:val="28"/>
          <w:szCs w:val="28"/>
        </w:rPr>
        <w:t>መራኅብት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ኢኮንኪ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ዘማ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F5F10" w:rsidRPr="00E222A8">
        <w:rPr>
          <w:rFonts w:ascii="Nyala" w:hAnsi="Nyala"/>
          <w:sz w:val="28"/>
          <w:szCs w:val="28"/>
        </w:rPr>
        <w:t>ዘትሣለቅ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444D8" w:rsidRPr="00E222A8">
        <w:rPr>
          <w:rFonts w:ascii="Nyala" w:hAnsi="Nyala"/>
          <w:sz w:val="28"/>
          <w:szCs w:val="28"/>
        </w:rPr>
        <w:t>ዐስበ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ብእሲ</w:t>
      </w:r>
      <w:r w:rsidR="000444D8"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444D8" w:rsidRPr="00E222A8">
        <w:rPr>
          <w:rFonts w:ascii="Nyala" w:hAnsi="Nyala"/>
          <w:sz w:val="28"/>
          <w:szCs w:val="28"/>
        </w:rPr>
        <w:t>ዘማዊት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ትነሥእ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ነኪራነ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444D8" w:rsidRPr="00E222A8">
        <w:rPr>
          <w:rFonts w:ascii="Nyala" w:hAnsi="Nyala"/>
          <w:sz w:val="28"/>
          <w:szCs w:val="28"/>
        </w:rPr>
        <w:t>ህ</w:t>
      </w:r>
      <w:r w:rsidRPr="00E222A8">
        <w:rPr>
          <w:rFonts w:ascii="Nyala" w:hAnsi="Nyala"/>
          <w:sz w:val="28"/>
          <w:szCs w:val="28"/>
        </w:rPr>
        <w:t>የንተ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ብእሲሃ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ለኵሎን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ዘማተ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ይሁብዎን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31107" w:rsidRPr="00E222A8">
        <w:rPr>
          <w:rFonts w:ascii="Nyala" w:hAnsi="Nyala"/>
          <w:sz w:val="28"/>
          <w:szCs w:val="28"/>
        </w:rPr>
        <w:t>ዐሰበ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ወአንቲሰ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31107" w:rsidRPr="00E222A8">
        <w:rPr>
          <w:rFonts w:ascii="Nyala" w:hAnsi="Nyala"/>
          <w:sz w:val="28"/>
          <w:szCs w:val="28"/>
        </w:rPr>
        <w:t>ወሀብኪ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C0087" w:rsidRPr="00E222A8">
        <w:rPr>
          <w:rFonts w:ascii="Nyala" w:hAnsi="Nyala"/>
          <w:sz w:val="28"/>
          <w:szCs w:val="28"/>
        </w:rPr>
        <w:t>ዐስ</w:t>
      </w:r>
      <w:r w:rsidRPr="00E222A8">
        <w:rPr>
          <w:rFonts w:ascii="Nyala" w:hAnsi="Nyala"/>
          <w:sz w:val="28"/>
          <w:szCs w:val="28"/>
        </w:rPr>
        <w:t>በኪ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መሐ</w:t>
      </w:r>
      <w:r w:rsidR="00EC0087" w:rsidRPr="00E222A8">
        <w:rPr>
          <w:rFonts w:ascii="Nyala" w:hAnsi="Nyala"/>
          <w:sz w:val="28"/>
          <w:szCs w:val="28"/>
        </w:rPr>
        <w:t>ዛ</w:t>
      </w:r>
      <w:r w:rsidRPr="00E222A8">
        <w:rPr>
          <w:rFonts w:ascii="Nyala" w:hAnsi="Nyala"/>
          <w:sz w:val="28"/>
          <w:szCs w:val="28"/>
        </w:rPr>
        <w:t>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C0087" w:rsidRPr="00E222A8">
        <w:rPr>
          <w:rFonts w:ascii="Nyala" w:hAnsi="Nyala"/>
          <w:sz w:val="28"/>
          <w:szCs w:val="28"/>
        </w:rPr>
        <w:t>ወሀለይኪዮ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ይምጽኡ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እምዓውድ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ለዝሙትኪ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4A5B10" w:rsidRPr="00E222A8">
        <w:rPr>
          <w:rFonts w:ascii="Nyala" w:hAnsi="Nyala"/>
          <w:sz w:val="28"/>
          <w:szCs w:val="28"/>
        </w:rPr>
        <w:t>ወተገፍተዐ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ዝሙ</w:t>
      </w:r>
      <w:r w:rsidR="004A5B10" w:rsidRPr="00E222A8">
        <w:rPr>
          <w:rFonts w:ascii="Nyala" w:hAnsi="Nyala"/>
          <w:sz w:val="28"/>
          <w:szCs w:val="28"/>
        </w:rPr>
        <w:t>ት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A5B10" w:rsidRPr="00E222A8">
        <w:rPr>
          <w:rFonts w:ascii="Nyala" w:hAnsi="Nyala"/>
          <w:sz w:val="28"/>
          <w:szCs w:val="28"/>
        </w:rPr>
        <w:t>እምአንስ</w:t>
      </w:r>
      <w:r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E7DEE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ምድኅሬኪሰ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አልቦ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37CDD" w:rsidRPr="00E222A8">
        <w:rPr>
          <w:rFonts w:ascii="Nyala" w:hAnsi="Nyala"/>
          <w:sz w:val="28"/>
          <w:szCs w:val="28"/>
        </w:rPr>
        <w:t>ዝሙት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37CDD" w:rsidRPr="00E222A8">
        <w:rPr>
          <w:rFonts w:ascii="Nyala" w:hAnsi="Nyala"/>
          <w:sz w:val="28"/>
          <w:szCs w:val="28"/>
        </w:rPr>
        <w:t>በውሂ</w:t>
      </w:r>
      <w:r w:rsidRPr="00E222A8">
        <w:rPr>
          <w:rFonts w:ascii="Nyala" w:hAnsi="Nyala"/>
          <w:sz w:val="28"/>
          <w:szCs w:val="28"/>
        </w:rPr>
        <w:t>ቦትኪ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6B62" w:rsidRPr="00E222A8">
        <w:rPr>
          <w:rFonts w:ascii="Nyala" w:hAnsi="Nyala"/>
          <w:sz w:val="28"/>
          <w:szCs w:val="28"/>
        </w:rPr>
        <w:t>ዓሰ</w:t>
      </w:r>
      <w:r w:rsidRPr="00E222A8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6B62" w:rsidRPr="00E222A8">
        <w:rPr>
          <w:rFonts w:ascii="Nyala" w:hAnsi="Nyala"/>
          <w:sz w:val="28"/>
          <w:szCs w:val="28"/>
        </w:rPr>
        <w:t>ወኢተ</w:t>
      </w:r>
      <w:r w:rsidRPr="00E222A8">
        <w:rPr>
          <w:rFonts w:ascii="Nyala" w:hAnsi="Nyala"/>
          <w:sz w:val="28"/>
          <w:szCs w:val="28"/>
        </w:rPr>
        <w:t>ውኅቦ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3165D" w:rsidRPr="00E222A8">
        <w:rPr>
          <w:rFonts w:ascii="Nyala" w:hAnsi="Nyala"/>
          <w:sz w:val="28"/>
          <w:szCs w:val="28"/>
        </w:rPr>
        <w:t>ዐ</w:t>
      </w:r>
      <w:r w:rsidRPr="00E222A8">
        <w:rPr>
          <w:rFonts w:ascii="Nyala" w:hAnsi="Nyala"/>
          <w:sz w:val="28"/>
          <w:szCs w:val="28"/>
        </w:rPr>
        <w:t>ሰብ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6B62" w:rsidRPr="00E222A8">
        <w:rPr>
          <w:rFonts w:ascii="Nyala" w:hAnsi="Nyala"/>
          <w:sz w:val="28"/>
          <w:szCs w:val="28"/>
        </w:rPr>
        <w:t>ኮ</w:t>
      </w:r>
      <w:r w:rsidRPr="00E222A8">
        <w:rPr>
          <w:rFonts w:ascii="Nyala" w:hAnsi="Nyala"/>
          <w:sz w:val="28"/>
          <w:szCs w:val="28"/>
        </w:rPr>
        <w:t>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74D53" w:rsidRPr="00E222A8">
        <w:rPr>
          <w:rFonts w:ascii="Nyala" w:hAnsi="Nyala"/>
          <w:sz w:val="28"/>
          <w:szCs w:val="28"/>
        </w:rPr>
        <w:t>ግፍቱዐ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74D53" w:rsidRPr="00E222A8">
        <w:rPr>
          <w:rFonts w:ascii="Nyala" w:hAnsi="Nyala"/>
          <w:sz w:val="28"/>
          <w:szCs w:val="28"/>
        </w:rPr>
        <w:t>ዞ</w:t>
      </w:r>
      <w:r w:rsidRPr="00E222A8">
        <w:rPr>
          <w:rFonts w:ascii="Nyala" w:hAnsi="Nyala"/>
          <w:sz w:val="28"/>
          <w:szCs w:val="28"/>
        </w:rPr>
        <w:t>ማ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ስምዒ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74D53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82095" w:rsidRPr="00E222A8">
        <w:rPr>
          <w:rFonts w:ascii="Nyala" w:hAnsi="Nyala"/>
          <w:sz w:val="28"/>
          <w:szCs w:val="28"/>
        </w:rPr>
        <w:t>ተክ</w:t>
      </w:r>
      <w:r w:rsidRPr="00E222A8">
        <w:rPr>
          <w:rFonts w:ascii="Nyala" w:hAnsi="Nyala"/>
          <w:sz w:val="28"/>
          <w:szCs w:val="28"/>
        </w:rPr>
        <w:t>ዕወ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ብርትኪ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82095" w:rsidRPr="00E222A8">
        <w:rPr>
          <w:rFonts w:ascii="Nyala" w:hAnsi="Nyala"/>
          <w:sz w:val="28"/>
          <w:szCs w:val="28"/>
        </w:rPr>
        <w:t>ወተከሥ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ኃፍ</w:t>
      </w:r>
      <w:r w:rsidR="00982095" w:rsidRPr="00E222A8">
        <w:rPr>
          <w:rFonts w:ascii="Nyala" w:hAnsi="Nyala"/>
          <w:sz w:val="28"/>
          <w:szCs w:val="28"/>
        </w:rPr>
        <w:t>ረት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82095" w:rsidRPr="00E222A8">
        <w:rPr>
          <w:rFonts w:ascii="Nyala" w:hAnsi="Nyala"/>
          <w:sz w:val="28"/>
          <w:szCs w:val="28"/>
        </w:rPr>
        <w:t>በዝሙ</w:t>
      </w:r>
      <w:r w:rsidRPr="00E222A8">
        <w:rPr>
          <w:rFonts w:ascii="Nyala" w:hAnsi="Nyala"/>
          <w:sz w:val="28"/>
          <w:szCs w:val="28"/>
        </w:rPr>
        <w:t>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82095" w:rsidRPr="00E222A8">
        <w:rPr>
          <w:rFonts w:ascii="Nyala" w:hAnsi="Nyala"/>
          <w:sz w:val="28"/>
          <w:szCs w:val="28"/>
        </w:rPr>
        <w:t>መሐዘንኪ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B78AA" w:rsidRPr="00E222A8">
        <w:rPr>
          <w:rFonts w:ascii="Nyala" w:hAnsi="Nyala"/>
          <w:sz w:val="28"/>
          <w:szCs w:val="28"/>
        </w:rPr>
        <w:t>አማልክተ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ርኵስኪ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ወበደመ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B78AA" w:rsidRPr="00E222A8">
        <w:rPr>
          <w:rFonts w:ascii="Nyala" w:hAnsi="Nyala"/>
          <w:sz w:val="28"/>
          <w:szCs w:val="28"/>
        </w:rPr>
        <w:t>ደቂቅ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ዘወሀብኪዮሙ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1B78AA" w:rsidRPr="00E222A8">
        <w:rPr>
          <w:rFonts w:ascii="Nyala" w:hAnsi="Nyala"/>
          <w:sz w:val="28"/>
          <w:szCs w:val="28"/>
        </w:rPr>
        <w:t>በእንተ</w:t>
      </w:r>
      <w:r w:rsidRPr="00E222A8">
        <w:rPr>
          <w:rFonts w:ascii="Nyala" w:hAnsi="Nyala"/>
          <w:sz w:val="28"/>
          <w:szCs w:val="28"/>
        </w:rPr>
        <w:t>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አስተ</w:t>
      </w:r>
      <w:proofErr w:type="spellEnd"/>
    </w:p>
    <w:p w14:paraId="75881D39" w14:textId="768D0092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89</w:t>
      </w:r>
    </w:p>
    <w:p w14:paraId="172F3619" w14:textId="3805F143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ጋብኦሙ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ፍቁራንኪ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355C3" w:rsidRPr="00E222A8">
        <w:rPr>
          <w:rFonts w:ascii="Nyala" w:hAnsi="Nyala"/>
          <w:sz w:val="28"/>
          <w:szCs w:val="28"/>
        </w:rPr>
        <w:t>ሊጋዕኪ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ምስሌሆሙ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355C3" w:rsidRPr="00E222A8">
        <w:rPr>
          <w:rFonts w:ascii="Nyala" w:hAnsi="Nyala"/>
          <w:sz w:val="28"/>
          <w:szCs w:val="28"/>
        </w:rPr>
        <w:t>ዘአ</w:t>
      </w:r>
      <w:r w:rsidRPr="00E222A8">
        <w:rPr>
          <w:rFonts w:ascii="Nyala" w:hAnsi="Nyala"/>
          <w:sz w:val="28"/>
          <w:szCs w:val="28"/>
        </w:rPr>
        <w:t>ፍቀርኪ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355C3" w:rsidRPr="00E222A8">
        <w:rPr>
          <w:rFonts w:ascii="Nyala" w:hAnsi="Nyala"/>
          <w:sz w:val="28"/>
          <w:szCs w:val="28"/>
        </w:rPr>
        <w:t>ዘጸላዕኪ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ወአስተጋብኦሙ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እምዓውድኪ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76AD2" w:rsidRPr="00E222A8">
        <w:rPr>
          <w:rFonts w:ascii="Nyala" w:hAnsi="Nyala"/>
          <w:sz w:val="28"/>
          <w:szCs w:val="28"/>
        </w:rPr>
        <w:t>ወእቀፍጽ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C166B" w:rsidRPr="00E222A8">
        <w:rPr>
          <w:rFonts w:ascii="Nyala" w:hAnsi="Nyala"/>
          <w:sz w:val="28"/>
          <w:szCs w:val="28"/>
        </w:rPr>
        <w:t>ኃሣ</w:t>
      </w:r>
      <w:r w:rsidRPr="00E222A8">
        <w:rPr>
          <w:rFonts w:ascii="Nyala" w:hAnsi="Nyala"/>
          <w:sz w:val="28"/>
          <w:szCs w:val="28"/>
        </w:rPr>
        <w:t>ረኪ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ወይሬእዩ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C166B" w:rsidRPr="00E222A8">
        <w:rPr>
          <w:rFonts w:ascii="Nyala" w:hAnsi="Nyala"/>
          <w:sz w:val="28"/>
          <w:szCs w:val="28"/>
        </w:rPr>
        <w:t>ኃፍ</w:t>
      </w:r>
      <w:r w:rsidRPr="00E222A8">
        <w:rPr>
          <w:rFonts w:ascii="Nyala" w:hAnsi="Nyala"/>
          <w:sz w:val="28"/>
          <w:szCs w:val="28"/>
        </w:rPr>
        <w:t>ረተኪ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F219BE" w:rsidRPr="00E222A8">
        <w:rPr>
          <w:rFonts w:ascii="Nyala" w:hAnsi="Nyala"/>
          <w:sz w:val="28"/>
          <w:szCs w:val="28"/>
        </w:rPr>
        <w:t>ወእኴ</w:t>
      </w:r>
      <w:r w:rsidRPr="00E222A8">
        <w:rPr>
          <w:rFonts w:ascii="Nyala" w:hAnsi="Nyala"/>
          <w:sz w:val="28"/>
          <w:szCs w:val="28"/>
        </w:rPr>
        <w:t>ንነኪ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ኵነኔ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7620E" w:rsidRPr="00E222A8">
        <w:rPr>
          <w:rFonts w:ascii="Nyala" w:hAnsi="Nyala"/>
          <w:sz w:val="28"/>
          <w:szCs w:val="28"/>
        </w:rPr>
        <w:t>ዘ</w:t>
      </w:r>
      <w:r w:rsidR="000C166B" w:rsidRPr="00E222A8">
        <w:rPr>
          <w:rFonts w:ascii="Nyala" w:hAnsi="Nyala"/>
          <w:sz w:val="28"/>
          <w:szCs w:val="28"/>
        </w:rPr>
        <w:t>ማት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C166B" w:rsidRPr="00E222A8">
        <w:rPr>
          <w:rFonts w:ascii="Nyala" w:hAnsi="Nyala"/>
          <w:sz w:val="28"/>
          <w:szCs w:val="28"/>
        </w:rPr>
        <w:t>ወከዐ</w:t>
      </w:r>
      <w:r w:rsidRPr="00E222A8">
        <w:rPr>
          <w:rFonts w:ascii="Nyala" w:hAnsi="Nyala"/>
          <w:sz w:val="28"/>
          <w:szCs w:val="28"/>
        </w:rPr>
        <w:t>ውያተ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C1085" w:rsidRPr="00E222A8">
        <w:rPr>
          <w:rFonts w:ascii="Nyala" w:hAnsi="Nyala"/>
          <w:sz w:val="28"/>
          <w:szCs w:val="28"/>
        </w:rPr>
        <w:t>ደም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9C1085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ሁበኪ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C1085" w:rsidRPr="00E222A8">
        <w:rPr>
          <w:rFonts w:ascii="Nyala" w:hAnsi="Nyala"/>
          <w:sz w:val="28"/>
          <w:szCs w:val="28"/>
        </w:rPr>
        <w:t>መዓት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C1085" w:rsidRPr="00E222A8">
        <w:rPr>
          <w:rFonts w:ascii="Nyala" w:hAnsi="Nyala"/>
          <w:sz w:val="28"/>
          <w:szCs w:val="28"/>
        </w:rPr>
        <w:t>ወቅንዓት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4578BD" w:rsidRPr="00E222A8">
        <w:rPr>
          <w:rFonts w:ascii="Nyala" w:hAnsi="Nyala"/>
          <w:sz w:val="28"/>
          <w:szCs w:val="28"/>
        </w:rPr>
        <w:t>ወአሜጥ</w:t>
      </w:r>
      <w:r w:rsidRPr="00E222A8">
        <w:rPr>
          <w:rFonts w:ascii="Nyala" w:hAnsi="Nyala"/>
          <w:sz w:val="28"/>
          <w:szCs w:val="28"/>
        </w:rPr>
        <w:t>ወኪ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578BD" w:rsidRPr="00E222A8">
        <w:rPr>
          <w:rFonts w:ascii="Nyala" w:hAnsi="Nyala"/>
          <w:sz w:val="28"/>
          <w:szCs w:val="28"/>
        </w:rPr>
        <w:t>እደ</w:t>
      </w:r>
      <w:r w:rsidRPr="00E222A8">
        <w:rPr>
          <w:rFonts w:ascii="Nyala" w:hAnsi="Nyala"/>
          <w:sz w:val="28"/>
          <w:szCs w:val="28"/>
        </w:rPr>
        <w:t>ዊሆሙ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ወያንኅሉ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ጋቤኪ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578BD" w:rsidRPr="00E222A8">
        <w:rPr>
          <w:rFonts w:ascii="Nyala" w:hAnsi="Nyala"/>
          <w:sz w:val="28"/>
          <w:szCs w:val="28"/>
        </w:rPr>
        <w:t>ወይነሥ</w:t>
      </w:r>
      <w:r w:rsidR="007E7F1D" w:rsidRPr="00E222A8">
        <w:rPr>
          <w:rFonts w:ascii="Nyala" w:hAnsi="Nyala"/>
          <w:sz w:val="28"/>
          <w:szCs w:val="28"/>
        </w:rPr>
        <w:t>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E7F1D" w:rsidRPr="00E222A8">
        <w:rPr>
          <w:rFonts w:ascii="Nyala" w:hAnsi="Nyala"/>
          <w:sz w:val="28"/>
          <w:szCs w:val="28"/>
        </w:rPr>
        <w:t>ራማተ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E7F1D" w:rsidRPr="00E222A8">
        <w:rPr>
          <w:rFonts w:ascii="Nyala" w:hAnsi="Nyala"/>
          <w:sz w:val="28"/>
          <w:szCs w:val="28"/>
        </w:rPr>
        <w:t>ወይሰልቡ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E7F1D" w:rsidRPr="00E222A8">
        <w:rPr>
          <w:rFonts w:ascii="Nyala" w:hAnsi="Nyala"/>
          <w:sz w:val="28"/>
          <w:szCs w:val="28"/>
        </w:rPr>
        <w:t>አልባስ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ወይነሥኡ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ንዋየ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858FC" w:rsidRPr="00E222A8">
        <w:rPr>
          <w:rFonts w:ascii="Nyala" w:hAnsi="Nyala"/>
          <w:sz w:val="28"/>
          <w:szCs w:val="28"/>
        </w:rPr>
        <w:t>ክብርኪ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ወየኀድጉኪ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ዕራ</w:t>
      </w:r>
      <w:r w:rsidR="005E1CF9" w:rsidRPr="00E222A8">
        <w:rPr>
          <w:rFonts w:ascii="Nyala" w:hAnsi="Nyala"/>
          <w:sz w:val="28"/>
          <w:szCs w:val="28"/>
        </w:rPr>
        <w:t>ቀ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858FC" w:rsidRPr="00E222A8">
        <w:rPr>
          <w:rFonts w:ascii="Nyala" w:hAnsi="Nyala"/>
          <w:sz w:val="28"/>
          <w:szCs w:val="28"/>
        </w:rPr>
        <w:t>ወዕርቅተ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ወያዓርጉ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ማኅበረ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ወይወግሩኪ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602DB" w:rsidRPr="00E222A8">
        <w:rPr>
          <w:rFonts w:ascii="Nyala" w:hAnsi="Nyala"/>
          <w:sz w:val="28"/>
          <w:szCs w:val="28"/>
        </w:rPr>
        <w:t>በአዕባን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ወይጠብሑኪ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602DB" w:rsidRPr="00E222A8">
        <w:rPr>
          <w:rFonts w:ascii="Nyala" w:hAnsi="Nyala"/>
          <w:sz w:val="28"/>
          <w:szCs w:val="28"/>
        </w:rPr>
        <w:t>በመ</w:t>
      </w:r>
      <w:r w:rsidRPr="00E222A8">
        <w:rPr>
          <w:rFonts w:ascii="Nyala" w:hAnsi="Nyala"/>
          <w:sz w:val="28"/>
          <w:szCs w:val="28"/>
        </w:rPr>
        <w:t>ጣብሒሆሙ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7602DB" w:rsidRPr="00E222A8">
        <w:rPr>
          <w:rFonts w:ascii="Nyala" w:hAnsi="Nyala"/>
          <w:sz w:val="28"/>
          <w:szCs w:val="28"/>
        </w:rPr>
        <w:t>ወያውዕ</w:t>
      </w:r>
      <w:r w:rsidRPr="00E222A8">
        <w:rPr>
          <w:rFonts w:ascii="Nyala" w:hAnsi="Nyala"/>
          <w:sz w:val="28"/>
          <w:szCs w:val="28"/>
        </w:rPr>
        <w:t>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46D9B" w:rsidRPr="00E222A8">
        <w:rPr>
          <w:rFonts w:ascii="Nyala" w:hAnsi="Nyala"/>
          <w:sz w:val="28"/>
          <w:szCs w:val="28"/>
        </w:rPr>
        <w:t>አብያተ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</w:t>
      </w:r>
      <w:r w:rsidR="00546D9B" w:rsidRPr="00E222A8">
        <w:rPr>
          <w:rFonts w:ascii="Nyala" w:hAnsi="Nyala"/>
          <w:sz w:val="28"/>
          <w:szCs w:val="28"/>
        </w:rPr>
        <w:t>እሳት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ወይገብሩ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65506" w:rsidRPr="00E222A8">
        <w:rPr>
          <w:rFonts w:ascii="Nyala" w:hAnsi="Nyala"/>
          <w:sz w:val="28"/>
          <w:szCs w:val="28"/>
        </w:rPr>
        <w:t>ፍት</w:t>
      </w:r>
      <w:r w:rsidRPr="00E222A8">
        <w:rPr>
          <w:rFonts w:ascii="Nyala" w:hAnsi="Nyala"/>
          <w:sz w:val="28"/>
          <w:szCs w:val="28"/>
        </w:rPr>
        <w:t>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ብዙኃት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65506" w:rsidRPr="00E222A8">
        <w:rPr>
          <w:rFonts w:ascii="Nyala" w:hAnsi="Nyala"/>
          <w:sz w:val="28"/>
          <w:szCs w:val="28"/>
        </w:rPr>
        <w:t>አንስት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ወአዓርፈኪ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65506" w:rsidRPr="00E222A8">
        <w:rPr>
          <w:rFonts w:ascii="Nyala" w:hAnsi="Nyala"/>
          <w:sz w:val="28"/>
          <w:szCs w:val="28"/>
        </w:rPr>
        <w:t>እምዝሙት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813D2" w:rsidRPr="00E222A8">
        <w:rPr>
          <w:rFonts w:ascii="Nyala" w:hAnsi="Nyala"/>
          <w:sz w:val="28"/>
          <w:szCs w:val="28"/>
        </w:rPr>
        <w:t>ወዐስ</w:t>
      </w:r>
      <w:r w:rsidRPr="00E222A8">
        <w:rPr>
          <w:rFonts w:ascii="Nyala" w:hAnsi="Nyala"/>
          <w:sz w:val="28"/>
          <w:szCs w:val="28"/>
        </w:rPr>
        <w:t>በኒ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146E1" w:rsidRPr="00E222A8">
        <w:rPr>
          <w:rFonts w:ascii="Nyala" w:hAnsi="Nyala"/>
          <w:sz w:val="28"/>
          <w:szCs w:val="28"/>
        </w:rPr>
        <w:t>ኢተሁቢ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146E1" w:rsidRPr="00E222A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ወአዓርፍ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</w:t>
      </w:r>
      <w:r w:rsidR="003A22CD" w:rsidRPr="00E222A8">
        <w:rPr>
          <w:rFonts w:ascii="Nyala" w:hAnsi="Nyala"/>
          <w:sz w:val="28"/>
          <w:szCs w:val="28"/>
        </w:rPr>
        <w:t>ዓት</w:t>
      </w:r>
      <w:r w:rsidRPr="00E222A8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ወይርኅቅ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ቀንዓትየ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proofErr w:type="gramStart"/>
      <w:r w:rsidRPr="00E222A8">
        <w:rPr>
          <w:rFonts w:ascii="Nyala" w:hAnsi="Nyala"/>
          <w:sz w:val="28"/>
          <w:szCs w:val="28"/>
        </w:rPr>
        <w:t>እምኔ</w:t>
      </w:r>
      <w:r w:rsidR="006630D7" w:rsidRPr="00E222A8">
        <w:rPr>
          <w:rFonts w:ascii="Nyala" w:hAnsi="Nyala"/>
          <w:sz w:val="28"/>
          <w:szCs w:val="28"/>
        </w:rPr>
        <w:t>ኪ</w:t>
      </w:r>
      <w:proofErr w:type="spellEnd"/>
      <w:r w:rsidR="00443DB9">
        <w:rPr>
          <w:rFonts w:ascii="Nyala" w:hAnsi="Nyala"/>
          <w:sz w:val="28"/>
          <w:szCs w:val="28"/>
        </w:rPr>
        <w:t>፤</w:t>
      </w:r>
      <w:proofErr w:type="gramEnd"/>
      <w:r w:rsidR="00443DB9">
        <w:rPr>
          <w:rFonts w:ascii="Nyala" w:hAnsi="Nyala"/>
          <w:sz w:val="28"/>
          <w:szCs w:val="28"/>
        </w:rPr>
        <w:t xml:space="preserve"> </w:t>
      </w:r>
    </w:p>
    <w:p w14:paraId="0A625F04" w14:textId="512201C0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D31F91">
        <w:rPr>
          <w:rFonts w:ascii="Nyala" w:hAnsi="Nyala"/>
          <w:sz w:val="28"/>
          <w:szCs w:val="28"/>
        </w:rPr>
        <w:t>90</w:t>
      </w:r>
    </w:p>
    <w:p w14:paraId="7D21DA48" w14:textId="7D12375A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ወአነ</w:t>
      </w:r>
      <w:proofErr w:type="spellEnd"/>
      <w:r w:rsidR="00B31FFF" w:rsidRPr="00E222A8">
        <w:rPr>
          <w:rFonts w:ascii="Nyala" w:hAnsi="Nyala"/>
          <w:sz w:val="28"/>
          <w:szCs w:val="28"/>
        </w:rPr>
        <w:t>(</w:t>
      </w:r>
      <w:r w:rsidR="006C5FB2" w:rsidRPr="00E222A8">
        <w:rPr>
          <w:rFonts w:ascii="Nyala" w:hAnsi="Nyala"/>
          <w:sz w:val="28"/>
          <w:szCs w:val="28"/>
        </w:rPr>
        <w:t>ፍ</w:t>
      </w:r>
      <w:r w:rsidR="00B31FFF" w:rsidRPr="00E222A8">
        <w:rPr>
          <w:rFonts w:ascii="Nyala" w:hAnsi="Nyala"/>
          <w:sz w:val="28"/>
          <w:szCs w:val="28"/>
        </w:rPr>
        <w:t>)</w:t>
      </w:r>
      <w:r w:rsidRPr="00E222A8">
        <w:rPr>
          <w:rFonts w:ascii="Nyala" w:hAnsi="Nyala"/>
          <w:sz w:val="28"/>
          <w:szCs w:val="28"/>
        </w:rPr>
        <w:t>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31FFF" w:rsidRPr="00E222A8">
        <w:rPr>
          <w:rFonts w:ascii="Nyala" w:hAnsi="Nyala"/>
          <w:sz w:val="28"/>
          <w:szCs w:val="28"/>
        </w:rPr>
        <w:t>ወኢይትመዓዕ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ኢተዘከርኪ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C5FB2" w:rsidRPr="00E222A8">
        <w:rPr>
          <w:rFonts w:ascii="Nyala" w:hAnsi="Nyala"/>
          <w:sz w:val="28"/>
          <w:szCs w:val="28"/>
        </w:rPr>
        <w:t>ንዕስ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50B40" w:rsidRPr="00E222A8">
        <w:rPr>
          <w:rFonts w:ascii="Nyala" w:hAnsi="Nyala"/>
          <w:sz w:val="28"/>
          <w:szCs w:val="28"/>
        </w:rPr>
        <w:t>ወአምፀዕክ</w:t>
      </w:r>
      <w:r w:rsidRPr="00E222A8">
        <w:rPr>
          <w:rFonts w:ascii="Nyala" w:hAnsi="Nyala"/>
          <w:sz w:val="28"/>
          <w:szCs w:val="28"/>
        </w:rPr>
        <w:t>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በዝንቱ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50B40" w:rsidRPr="00E222A8">
        <w:rPr>
          <w:rFonts w:ascii="Nyala" w:hAnsi="Nyala"/>
          <w:sz w:val="28"/>
          <w:szCs w:val="28"/>
        </w:rPr>
        <w:t>ኵሉ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አነሂ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አገብእ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ፍኖተኪ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30D1E" w:rsidRPr="00E222A8">
        <w:rPr>
          <w:rFonts w:ascii="Nyala" w:hAnsi="Nyala"/>
          <w:sz w:val="28"/>
          <w:szCs w:val="28"/>
        </w:rPr>
        <w:t>ርእሰ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30D1E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</w:t>
      </w:r>
      <w:r w:rsidR="00E30D1E" w:rsidRPr="00E222A8">
        <w:rPr>
          <w:rFonts w:ascii="Nyala" w:hAnsi="Nyala"/>
          <w:sz w:val="28"/>
          <w:szCs w:val="28"/>
        </w:rPr>
        <w:t>ኢትገብሪ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ዝሙተ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30D1E" w:rsidRPr="00E222A8">
        <w:rPr>
          <w:rFonts w:ascii="Nyala" w:hAnsi="Nyala"/>
          <w:sz w:val="28"/>
          <w:szCs w:val="28"/>
        </w:rPr>
        <w:t>ርኵሰ</w:t>
      </w:r>
      <w:r w:rsidR="004A17FD"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ዘ</w:t>
      </w:r>
      <w:r w:rsidR="009E7B82" w:rsidRPr="00E222A8">
        <w:rPr>
          <w:rFonts w:ascii="Nyala" w:hAnsi="Nyala"/>
          <w:sz w:val="28"/>
          <w:szCs w:val="28"/>
        </w:rPr>
        <w:t>(</w:t>
      </w:r>
      <w:r w:rsidR="004A17FD" w:rsidRPr="00E222A8">
        <w:rPr>
          <w:rFonts w:ascii="Nyala" w:hAnsi="Nyala"/>
          <w:sz w:val="28"/>
          <w:szCs w:val="28"/>
        </w:rPr>
        <w:t>ይ</w:t>
      </w:r>
      <w:r w:rsidR="009E7B82" w:rsidRPr="00E222A8">
        <w:rPr>
          <w:rFonts w:ascii="Nyala" w:hAnsi="Nyala"/>
          <w:sz w:val="28"/>
          <w:szCs w:val="28"/>
        </w:rPr>
        <w:t>)</w:t>
      </w:r>
      <w:proofErr w:type="spellStart"/>
      <w:r w:rsidRPr="00E222A8">
        <w:rPr>
          <w:rFonts w:ascii="Nyala" w:hAnsi="Nyala"/>
          <w:sz w:val="28"/>
          <w:szCs w:val="28"/>
        </w:rPr>
        <w:t>ሜስል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ይሜስል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r w:rsidR="009F4E0A" w:rsidRPr="00E222A8">
        <w:rPr>
          <w:rFonts w:ascii="Nyala" w:hAnsi="Nyala"/>
          <w:sz w:val="28"/>
          <w:szCs w:val="28"/>
        </w:rPr>
        <w:t>(</w:t>
      </w:r>
      <w:r w:rsidR="004A17FD" w:rsidRPr="00E222A8">
        <w:rPr>
          <w:rFonts w:ascii="Nyala" w:hAnsi="Nyala"/>
          <w:sz w:val="28"/>
          <w:szCs w:val="28"/>
        </w:rPr>
        <w:t>በ</w:t>
      </w:r>
      <w:r w:rsidR="009F4E0A" w:rsidRPr="00E222A8">
        <w:rPr>
          <w:rFonts w:ascii="Nyala" w:hAnsi="Nyala"/>
          <w:sz w:val="28"/>
          <w:szCs w:val="28"/>
        </w:rPr>
        <w:t>)</w:t>
      </w:r>
      <w:proofErr w:type="spellStart"/>
      <w:r w:rsidR="004A17FD" w:rsidRPr="00E222A8">
        <w:rPr>
          <w:rFonts w:ascii="Nyala" w:hAnsi="Nyala"/>
          <w:sz w:val="28"/>
          <w:szCs w:val="28"/>
        </w:rPr>
        <w:t>ከ</w:t>
      </w:r>
      <w:r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እምከማሁ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ወለታ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ወለ</w:t>
      </w:r>
      <w:r w:rsidR="00E57F19"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አንቲ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ጸግበት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45062" w:rsidRPr="00E222A8">
        <w:rPr>
          <w:rFonts w:ascii="Nyala" w:hAnsi="Nyala"/>
          <w:sz w:val="28"/>
          <w:szCs w:val="28"/>
        </w:rPr>
        <w:t>ወደቂቃ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ወእኅተ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አኃትኪ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አንቲ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ጸልዓ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አምታቲሆን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D0D6A" w:rsidRPr="00E222A8">
        <w:rPr>
          <w:rFonts w:ascii="Nyala" w:hAnsi="Nyala"/>
          <w:sz w:val="28"/>
          <w:szCs w:val="28"/>
        </w:rPr>
        <w:t>ወውሉዶ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</w:t>
      </w:r>
      <w:r w:rsidR="00ED0D6A" w:rsidRPr="00E222A8">
        <w:rPr>
          <w:rFonts w:ascii="Nyala" w:hAnsi="Nyala"/>
          <w:sz w:val="28"/>
          <w:szCs w:val="28"/>
        </w:rPr>
        <w:t>ምክ</w:t>
      </w:r>
      <w:r w:rsidRPr="00E222A8">
        <w:rPr>
          <w:rFonts w:ascii="Nyala" w:hAnsi="Nyala"/>
          <w:sz w:val="28"/>
          <w:szCs w:val="28"/>
        </w:rPr>
        <w:t>ንሂ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D0D6A" w:rsidRPr="00E222A8">
        <w:rPr>
          <w:rFonts w:ascii="Nyala" w:hAnsi="Nyala"/>
          <w:sz w:val="28"/>
          <w:szCs w:val="28"/>
        </w:rPr>
        <w:t>ኬ</w:t>
      </w:r>
      <w:r w:rsidRPr="00E222A8">
        <w:rPr>
          <w:rFonts w:ascii="Nyala" w:hAnsi="Nyala"/>
          <w:sz w:val="28"/>
          <w:szCs w:val="28"/>
        </w:rPr>
        <w:t>ጥያ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ወአቡክን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355E1" w:rsidRPr="00E222A8">
        <w:rPr>
          <w:rFonts w:ascii="Nyala" w:hAnsi="Nyala"/>
          <w:sz w:val="28"/>
          <w:szCs w:val="28"/>
        </w:rPr>
        <w:t>አሞሬ</w:t>
      </w:r>
      <w:r w:rsidRPr="00E222A8">
        <w:rPr>
          <w:rFonts w:ascii="Nyala" w:hAnsi="Nyala"/>
          <w:sz w:val="28"/>
          <w:szCs w:val="28"/>
        </w:rPr>
        <w:t>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ወእኅትኪ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355E1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</w:t>
      </w:r>
      <w:r w:rsidR="009355E1" w:rsidRPr="00E222A8">
        <w:rPr>
          <w:rFonts w:ascii="Nyala" w:hAnsi="Nyala"/>
          <w:sz w:val="28"/>
          <w:szCs w:val="28"/>
        </w:rPr>
        <w:t>ልሕቅ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ሰማርያ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ይእቲ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ወአዋልዲሃ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ዘትነብር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D5DB1" w:rsidRPr="00E222A8">
        <w:rPr>
          <w:rFonts w:ascii="Nyala" w:hAnsi="Nyala"/>
          <w:sz w:val="28"/>
          <w:szCs w:val="28"/>
        </w:rPr>
        <w:t>በጽግምኪ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ወእኅትኪ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D5DB1" w:rsidRPr="00E222A8">
        <w:rPr>
          <w:rFonts w:ascii="Nyala" w:hAnsi="Nyala"/>
          <w:sz w:val="28"/>
          <w:szCs w:val="28"/>
        </w:rPr>
        <w:t>ትንዕስ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እምኔኪ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ዘትነብር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በይምንኪ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F0B06" w:rsidRPr="00E222A8">
        <w:rPr>
          <w:rFonts w:ascii="Nyala" w:hAnsi="Nyala"/>
          <w:sz w:val="28"/>
          <w:szCs w:val="28"/>
        </w:rPr>
        <w:t>ሰዶ</w:t>
      </w:r>
      <w:r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ወአዋልዲሃ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በፍኖቶን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F1A7A" w:rsidRPr="00E222A8">
        <w:rPr>
          <w:rFonts w:ascii="Nyala" w:hAnsi="Nyala"/>
          <w:sz w:val="28"/>
          <w:szCs w:val="28"/>
        </w:rPr>
        <w:t>ዘሖ</w:t>
      </w:r>
      <w:r w:rsidRPr="00E222A8">
        <w:rPr>
          <w:rFonts w:ascii="Nyala" w:hAnsi="Nyala"/>
          <w:sz w:val="28"/>
          <w:szCs w:val="28"/>
        </w:rPr>
        <w:t>ርኪ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ርኵሶን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F1A7A" w:rsidRPr="00E222A8">
        <w:rPr>
          <w:rFonts w:ascii="Nyala" w:hAnsi="Nyala"/>
          <w:sz w:val="28"/>
          <w:szCs w:val="28"/>
        </w:rPr>
        <w:t>ዘገበርኪ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1F1A7A" w:rsidRPr="00E222A8">
        <w:rPr>
          <w:rFonts w:ascii="Nyala" w:hAnsi="Nyala"/>
          <w:sz w:val="28"/>
          <w:szCs w:val="28"/>
        </w:rPr>
        <w:t>ጥ</w:t>
      </w:r>
      <w:r w:rsidRPr="00E222A8">
        <w:rPr>
          <w:rFonts w:ascii="Nyala" w:hAnsi="Nyala"/>
          <w:sz w:val="28"/>
          <w:szCs w:val="28"/>
        </w:rPr>
        <w:t>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F1A7A" w:rsidRPr="00E222A8">
        <w:rPr>
          <w:rFonts w:ascii="Nyala" w:hAnsi="Nyala"/>
          <w:sz w:val="28"/>
          <w:szCs w:val="28"/>
        </w:rPr>
        <w:t>ኅዳ</w:t>
      </w:r>
      <w:r w:rsidRPr="00E222A8">
        <w:rPr>
          <w:rFonts w:ascii="Nyala" w:hAnsi="Nyala"/>
          <w:sz w:val="28"/>
          <w:szCs w:val="28"/>
        </w:rPr>
        <w:t>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F0B06" w:rsidRPr="00E222A8">
        <w:rPr>
          <w:rFonts w:ascii="Nyala" w:hAnsi="Nyala"/>
          <w:sz w:val="28"/>
          <w:szCs w:val="28"/>
        </w:rPr>
        <w:t>ወአ</w:t>
      </w:r>
      <w:r w:rsidRPr="00E222A8">
        <w:rPr>
          <w:rFonts w:ascii="Nyala" w:hAnsi="Nyala"/>
          <w:sz w:val="28"/>
          <w:szCs w:val="28"/>
        </w:rPr>
        <w:t>ኅሠምኪ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ፍናውኪ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F05D5" w:rsidRPr="00E222A8">
        <w:rPr>
          <w:rFonts w:ascii="Nyala" w:hAnsi="Nyala"/>
          <w:sz w:val="28"/>
          <w:szCs w:val="28"/>
        </w:rPr>
        <w:t>አዶ</w:t>
      </w:r>
      <w:proofErr w:type="spellEnd"/>
    </w:p>
    <w:p w14:paraId="1202D6BD" w14:textId="459E86D1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293EF6">
        <w:rPr>
          <w:rFonts w:ascii="Nyala" w:hAnsi="Nyala"/>
          <w:sz w:val="28"/>
          <w:szCs w:val="28"/>
        </w:rPr>
        <w:t>91</w:t>
      </w:r>
    </w:p>
    <w:p w14:paraId="694992AD" w14:textId="3DE0632F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ኢገብረት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567A1" w:rsidRPr="00E222A8">
        <w:rPr>
          <w:rFonts w:ascii="Nyala" w:hAnsi="Nyala"/>
          <w:sz w:val="28"/>
          <w:szCs w:val="28"/>
        </w:rPr>
        <w:t>ሰዶ</w:t>
      </w:r>
      <w:r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እኅትኪ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ይእቲ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ወአዋ</w:t>
      </w:r>
      <w:r w:rsidR="00E7446A" w:rsidRPr="00E222A8">
        <w:rPr>
          <w:rFonts w:ascii="Nyala" w:hAnsi="Nyala"/>
          <w:sz w:val="28"/>
          <w:szCs w:val="28"/>
        </w:rPr>
        <w:t>ልዲሃ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ገበርኪ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አንቲ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ወአዋልድኪ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ዝንቱ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ኃጢአታ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7446A" w:rsidRPr="00E222A8">
        <w:rPr>
          <w:rFonts w:ascii="Nyala" w:hAnsi="Nyala"/>
          <w:sz w:val="28"/>
          <w:szCs w:val="28"/>
        </w:rPr>
        <w:t>ለሰዶ</w:t>
      </w:r>
      <w:r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D0DD4" w:rsidRPr="00E222A8">
        <w:rPr>
          <w:rFonts w:ascii="Nyala" w:hAnsi="Nyala"/>
          <w:sz w:val="28"/>
          <w:szCs w:val="28"/>
        </w:rPr>
        <w:t>እኅትኪ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ትዝኅርት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ወጽጋበ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D0DD4" w:rsidRPr="00E222A8">
        <w:rPr>
          <w:rFonts w:ascii="Nyala" w:hAnsi="Nyala"/>
          <w:sz w:val="28"/>
          <w:szCs w:val="28"/>
        </w:rPr>
        <w:t>ኅብስተ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2549C8" w:rsidRPr="00E222A8">
        <w:rPr>
          <w:rFonts w:ascii="Nyala" w:hAnsi="Nyala"/>
          <w:sz w:val="28"/>
          <w:szCs w:val="28"/>
        </w:rPr>
        <w:t>(</w:t>
      </w:r>
      <w:proofErr w:type="spellStart"/>
      <w:r w:rsidR="005D0DD4" w:rsidRPr="00E222A8">
        <w:rPr>
          <w:rFonts w:ascii="Nyala" w:hAnsi="Nyala"/>
          <w:sz w:val="28"/>
          <w:szCs w:val="28"/>
        </w:rPr>
        <w:t>አመ</w:t>
      </w:r>
      <w:proofErr w:type="spellEnd"/>
      <w:r w:rsidR="002549C8" w:rsidRPr="00E222A8">
        <w:rPr>
          <w:rFonts w:ascii="Nyala" w:hAnsi="Nyala"/>
          <w:sz w:val="28"/>
          <w:szCs w:val="28"/>
        </w:rPr>
        <w:t>)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ዕረፍት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ወጽርዓት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ወለ</w:t>
      </w:r>
      <w:r w:rsidR="00AC5559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ዋልዲሃ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ወኢያጽንዓት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ነዳይ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ወምስኪን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AC5559" w:rsidRPr="00E222A8">
        <w:rPr>
          <w:rFonts w:ascii="Nyala" w:hAnsi="Nyala"/>
          <w:sz w:val="28"/>
          <w:szCs w:val="28"/>
        </w:rPr>
        <w:t>ወተዓበ</w:t>
      </w:r>
      <w:r w:rsidRPr="00E222A8">
        <w:rPr>
          <w:rFonts w:ascii="Nyala" w:hAnsi="Nyala"/>
          <w:sz w:val="28"/>
          <w:szCs w:val="28"/>
        </w:rPr>
        <w:t>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ወገብራ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C5559" w:rsidRPr="00E222A8">
        <w:rPr>
          <w:rFonts w:ascii="Nyala" w:hAnsi="Nyala"/>
          <w:sz w:val="28"/>
          <w:szCs w:val="28"/>
        </w:rPr>
        <w:t>ርኵሰ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በቅድሜ</w:t>
      </w:r>
      <w:r w:rsidR="00EF012B" w:rsidRPr="00E222A8">
        <w:rPr>
          <w:rFonts w:ascii="Nyala" w:hAnsi="Nyala"/>
          <w:sz w:val="28"/>
          <w:szCs w:val="28"/>
        </w:rPr>
        <w:t>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ወአዕተትክዎን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ርኢኩ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EF012B" w:rsidRPr="00E222A8">
        <w:rPr>
          <w:rFonts w:ascii="Nyala" w:hAnsi="Nyala"/>
          <w:sz w:val="28"/>
          <w:szCs w:val="28"/>
        </w:rPr>
        <w:t>ወለ</w:t>
      </w:r>
      <w:r w:rsidRPr="00E222A8">
        <w:rPr>
          <w:rFonts w:ascii="Nyala" w:hAnsi="Nyala"/>
          <w:sz w:val="28"/>
          <w:szCs w:val="28"/>
        </w:rPr>
        <w:t>ማርያኒ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ኢኃጥአት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መንፈቀ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ኃጢአትኪ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ወአፈድፈድኪ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893B89" w:rsidRPr="00E222A8">
        <w:rPr>
          <w:rFonts w:ascii="Nyala" w:hAnsi="Nyala"/>
          <w:sz w:val="28"/>
          <w:szCs w:val="28"/>
        </w:rPr>
        <w:t>{.}</w:t>
      </w:r>
      <w:proofErr w:type="spellStart"/>
      <w:r w:rsidR="009E2C5B" w:rsidRPr="00E222A8">
        <w:rPr>
          <w:rFonts w:ascii="Nyala" w:hAnsi="Nyala"/>
          <w:sz w:val="28"/>
          <w:szCs w:val="28"/>
        </w:rPr>
        <w:t>ርኵሰ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እምኔሆን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ወአጽደቂዮን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ለአኃትኪ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</w:t>
      </w:r>
      <w:r w:rsidR="009E2C5B" w:rsidRPr="00E222A8">
        <w:rPr>
          <w:rFonts w:ascii="Nyala" w:hAnsi="Nyala"/>
          <w:sz w:val="28"/>
          <w:szCs w:val="28"/>
        </w:rPr>
        <w:t>ኵሰ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ዘገበርኪ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ወአንቲኒ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ዘኰነንኪዮን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ለአኃትኪ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ንሥኢ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F4CB7" w:rsidRPr="00E222A8">
        <w:rPr>
          <w:rFonts w:ascii="Nyala" w:hAnsi="Nyala"/>
          <w:sz w:val="28"/>
          <w:szCs w:val="28"/>
        </w:rPr>
        <w:t>ኃፍረተ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በኃጢአትኪ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ረኰሰኪ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lastRenderedPageBreak/>
        <w:t>እምኔሆን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850C1" w:rsidRPr="00E222A8">
        <w:rPr>
          <w:rFonts w:ascii="Nyala" w:hAnsi="Nyala"/>
          <w:sz w:val="28"/>
          <w:szCs w:val="28"/>
        </w:rPr>
        <w:t>ወጸ</w:t>
      </w:r>
      <w:r w:rsidRPr="00E222A8">
        <w:rPr>
          <w:rFonts w:ascii="Nyala" w:hAnsi="Nyala"/>
          <w:sz w:val="28"/>
          <w:szCs w:val="28"/>
        </w:rPr>
        <w:t>ድቃ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እምኔኪ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ወአንቲኒ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ኅፈሪ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ወንሥኢ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ኃፍረተኪ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በዘአጽደቂዮን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ለአኃትኪ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  <w:proofErr w:type="spellStart"/>
      <w:r w:rsidRPr="00E222A8">
        <w:rPr>
          <w:rFonts w:ascii="Nyala" w:hAnsi="Nyala"/>
          <w:sz w:val="28"/>
          <w:szCs w:val="28"/>
        </w:rPr>
        <w:t>ወእመይጥ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A2E83" w:rsidRPr="00E222A8">
        <w:rPr>
          <w:rFonts w:ascii="Nyala" w:hAnsi="Nyala"/>
          <w:sz w:val="28"/>
          <w:szCs w:val="28"/>
        </w:rPr>
        <w:t>ፄ</w:t>
      </w:r>
      <w:r w:rsidRPr="00E222A8">
        <w:rPr>
          <w:rFonts w:ascii="Nyala" w:hAnsi="Nyala"/>
          <w:sz w:val="28"/>
          <w:szCs w:val="28"/>
        </w:rPr>
        <w:t>ዋሆን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A2E83" w:rsidRPr="00E222A8">
        <w:rPr>
          <w:rFonts w:ascii="Nyala" w:hAnsi="Nyala"/>
          <w:sz w:val="28"/>
          <w:szCs w:val="28"/>
        </w:rPr>
        <w:t>ፄ</w:t>
      </w:r>
      <w:r w:rsidRPr="00E222A8">
        <w:rPr>
          <w:rFonts w:ascii="Nyala" w:hAnsi="Nyala"/>
          <w:sz w:val="28"/>
          <w:szCs w:val="28"/>
        </w:rPr>
        <w:t>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A2E83" w:rsidRPr="00E222A8">
        <w:rPr>
          <w:rFonts w:ascii="Nyala" w:hAnsi="Nyala"/>
          <w:sz w:val="28"/>
          <w:szCs w:val="28"/>
        </w:rPr>
        <w:t>ሰዶ</w:t>
      </w:r>
      <w:r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ወአዋልዲሃ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51718" w:rsidRPr="00E222A8">
        <w:rPr>
          <w:rFonts w:ascii="Nyala" w:hAnsi="Nyala"/>
          <w:sz w:val="28"/>
          <w:szCs w:val="28"/>
        </w:rPr>
        <w:t>ወፄ</w:t>
      </w:r>
      <w:r w:rsidRPr="00E222A8">
        <w:rPr>
          <w:rFonts w:ascii="Nyala" w:hAnsi="Nyala"/>
          <w:sz w:val="28"/>
          <w:szCs w:val="28"/>
        </w:rPr>
        <w:t>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ሰማ</w:t>
      </w:r>
      <w:proofErr w:type="spellEnd"/>
    </w:p>
    <w:p w14:paraId="79625E5D" w14:textId="3713ADD2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293EF6">
        <w:rPr>
          <w:rFonts w:ascii="Nyala" w:hAnsi="Nyala"/>
          <w:sz w:val="28"/>
          <w:szCs w:val="28"/>
        </w:rPr>
        <w:t>92</w:t>
      </w:r>
    </w:p>
    <w:p w14:paraId="2D735DED" w14:textId="7BB8B8D9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ርያ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51718" w:rsidRPr="00E222A8">
        <w:rPr>
          <w:rFonts w:ascii="Nyala" w:hAnsi="Nyala"/>
          <w:sz w:val="28"/>
          <w:szCs w:val="28"/>
        </w:rPr>
        <w:t>ወአዋልዲሃ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851718" w:rsidRPr="00E222A8">
        <w:rPr>
          <w:rFonts w:ascii="Nyala" w:hAnsi="Nyala"/>
          <w:sz w:val="28"/>
          <w:szCs w:val="28"/>
        </w:rPr>
        <w:t>ወፄ</w:t>
      </w:r>
      <w:r w:rsidRPr="00E222A8">
        <w:rPr>
          <w:rFonts w:ascii="Nyala" w:hAnsi="Nyala"/>
          <w:sz w:val="28"/>
          <w:szCs w:val="28"/>
        </w:rPr>
        <w:t>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51718" w:rsidRPr="00E222A8">
        <w:rPr>
          <w:rFonts w:ascii="Nyala" w:hAnsi="Nyala"/>
          <w:sz w:val="28"/>
          <w:szCs w:val="28"/>
        </w:rPr>
        <w:t>ፄ</w:t>
      </w:r>
      <w:r w:rsidRPr="00E222A8">
        <w:rPr>
          <w:rFonts w:ascii="Nyala" w:hAnsi="Nyala"/>
          <w:sz w:val="28"/>
          <w:szCs w:val="28"/>
        </w:rPr>
        <w:t>ዋኪ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51718" w:rsidRPr="00E222A8">
        <w:rPr>
          <w:rFonts w:ascii="Nyala" w:hAnsi="Nyala"/>
          <w:sz w:val="28"/>
          <w:szCs w:val="28"/>
        </w:rPr>
        <w:t>በማዕከሎ</w:t>
      </w:r>
      <w:r w:rsidR="009A502F"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245BA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45BAE" w:rsidRPr="00E222A8">
        <w:rPr>
          <w:rFonts w:ascii="Nyala" w:hAnsi="Nyala"/>
          <w:sz w:val="28"/>
          <w:szCs w:val="28"/>
        </w:rPr>
        <w:t>ትንሥኢ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ኃፍረተኪ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45BAE" w:rsidRPr="00E222A8">
        <w:rPr>
          <w:rFonts w:ascii="Nyala" w:hAnsi="Nyala"/>
          <w:sz w:val="28"/>
          <w:szCs w:val="28"/>
        </w:rPr>
        <w:t>ወኢትኅፈራ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ዘገበርኪ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6237A" w:rsidRPr="00E222A8">
        <w:rPr>
          <w:rFonts w:ascii="Nyala" w:hAnsi="Nyala"/>
          <w:sz w:val="28"/>
          <w:szCs w:val="28"/>
        </w:rPr>
        <w:t>በዘትናዝዚ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ኪያሆን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ወአኃትኪኒ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6237A" w:rsidRPr="00E222A8">
        <w:rPr>
          <w:rFonts w:ascii="Nyala" w:hAnsi="Nyala"/>
          <w:sz w:val="28"/>
          <w:szCs w:val="28"/>
        </w:rPr>
        <w:t>ሰዶ</w:t>
      </w:r>
      <w:r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ወአዋልዲሃ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ይገብእ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44643" w:rsidRPr="00E222A8">
        <w:rPr>
          <w:rFonts w:ascii="Nyala" w:hAnsi="Nyala"/>
          <w:sz w:val="28"/>
          <w:szCs w:val="28"/>
        </w:rPr>
        <w:t>ቀዳሚሆን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ወሰማርያ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ወአዋልዲሃ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ይገብ</w:t>
      </w:r>
      <w:r w:rsidR="00C44643" w:rsidRPr="00E222A8">
        <w:rPr>
          <w:rFonts w:ascii="Nyala" w:hAnsi="Nyala"/>
          <w:sz w:val="28"/>
          <w:szCs w:val="28"/>
        </w:rPr>
        <w:t>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44643" w:rsidRPr="00E222A8">
        <w:rPr>
          <w:rFonts w:ascii="Nyala" w:hAnsi="Nyala"/>
          <w:sz w:val="28"/>
          <w:szCs w:val="28"/>
        </w:rPr>
        <w:t>ቀዳ</w:t>
      </w:r>
      <w:r w:rsidRPr="00E222A8">
        <w:rPr>
          <w:rFonts w:ascii="Nyala" w:hAnsi="Nyala"/>
          <w:sz w:val="28"/>
          <w:szCs w:val="28"/>
        </w:rPr>
        <w:t>ሚሆን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ወአንቲኒ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ወአዋልድኪ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ትገ</w:t>
      </w:r>
      <w:r w:rsidR="00C44643" w:rsidRPr="00E222A8">
        <w:rPr>
          <w:rFonts w:ascii="Nyala" w:hAnsi="Nyala"/>
          <w:sz w:val="28"/>
          <w:szCs w:val="28"/>
        </w:rPr>
        <w:t>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037B9" w:rsidRPr="00E222A8">
        <w:rPr>
          <w:rFonts w:ascii="Nyala" w:hAnsi="Nyala"/>
          <w:sz w:val="28"/>
          <w:szCs w:val="28"/>
        </w:rPr>
        <w:t>ቀዳሚክን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864E6E" w:rsidRPr="00E222A8">
        <w:rPr>
          <w:rFonts w:ascii="Nyala" w:hAnsi="Nyala"/>
          <w:sz w:val="28"/>
          <w:szCs w:val="28"/>
        </w:rPr>
        <w:t>ወሰዶ</w:t>
      </w:r>
      <w:r w:rsidRPr="00E222A8">
        <w:rPr>
          <w:rFonts w:ascii="Nyala" w:hAnsi="Nyala"/>
          <w:sz w:val="28"/>
          <w:szCs w:val="28"/>
        </w:rPr>
        <w:t>ምሰ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እኅትኪ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ኢኮነት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13461" w:rsidRPr="00E222A8">
        <w:rPr>
          <w:rFonts w:ascii="Nyala" w:hAnsi="Nyala"/>
          <w:sz w:val="28"/>
          <w:szCs w:val="28"/>
        </w:rPr>
        <w:t>ስሙ</w:t>
      </w:r>
      <w:r w:rsidRPr="00E222A8">
        <w:rPr>
          <w:rFonts w:ascii="Nyala" w:hAnsi="Nyala"/>
          <w:sz w:val="28"/>
          <w:szCs w:val="28"/>
        </w:rPr>
        <w:t>ዓተ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64E6E" w:rsidRPr="00E222A8">
        <w:rPr>
          <w:rFonts w:ascii="Nyala" w:hAnsi="Nyala"/>
          <w:sz w:val="28"/>
          <w:szCs w:val="28"/>
        </w:rPr>
        <w:t>አፉከ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በመዋዕለ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</w:t>
      </w:r>
      <w:r w:rsidR="00511035" w:rsidRPr="00E222A8">
        <w:rPr>
          <w:rFonts w:ascii="Nyala" w:hAnsi="Nyala"/>
          <w:sz w:val="28"/>
          <w:szCs w:val="28"/>
        </w:rPr>
        <w:t>ዋኅርት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ዘእንበለ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11035" w:rsidRPr="00E222A8">
        <w:rPr>
          <w:rFonts w:ascii="Nyala" w:hAnsi="Nyala"/>
          <w:sz w:val="28"/>
          <w:szCs w:val="28"/>
        </w:rPr>
        <w:t>ይትከሠ</w:t>
      </w:r>
      <w:r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አከይኪ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ጽዕለቶን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ለዓዋልደ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ዓራም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ወለኵሎን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64E6E" w:rsidRPr="00E222A8">
        <w:rPr>
          <w:rFonts w:ascii="Nyala" w:hAnsi="Nyala"/>
          <w:sz w:val="28"/>
          <w:szCs w:val="28"/>
        </w:rPr>
        <w:t>ዓውደ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አዋልደ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D3A11" w:rsidRPr="00E222A8">
        <w:rPr>
          <w:rFonts w:ascii="Nyala" w:hAnsi="Nyala"/>
          <w:sz w:val="28"/>
          <w:szCs w:val="28"/>
        </w:rPr>
        <w:t>ፍልስጥኤም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9D3A11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እኅሠራ</w:t>
      </w:r>
      <w:r w:rsidR="009D3A11"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እምአውድኪ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ለዝ</w:t>
      </w:r>
      <w:r w:rsidR="00BF21D2" w:rsidRPr="00E222A8">
        <w:rPr>
          <w:rFonts w:ascii="Nyala" w:hAnsi="Nyala"/>
          <w:sz w:val="28"/>
          <w:szCs w:val="28"/>
        </w:rPr>
        <w:t>ሙ</w:t>
      </w:r>
      <w:r w:rsidRPr="00E222A8">
        <w:rPr>
          <w:rFonts w:ascii="Nyala" w:hAnsi="Nyala"/>
          <w:sz w:val="28"/>
          <w:szCs w:val="28"/>
        </w:rPr>
        <w:t>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F21D2" w:rsidRPr="00E222A8">
        <w:rPr>
          <w:rFonts w:ascii="Nyala" w:hAnsi="Nyala"/>
          <w:sz w:val="28"/>
          <w:szCs w:val="28"/>
        </w:rPr>
        <w:t>ወለርኵስ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F21D2" w:rsidRPr="00E222A8">
        <w:rPr>
          <w:rFonts w:ascii="Nyala" w:hAnsi="Nyala"/>
          <w:sz w:val="28"/>
          <w:szCs w:val="28"/>
        </w:rPr>
        <w:t>ነሣ</w:t>
      </w:r>
      <w:r w:rsidRPr="00E222A8">
        <w:rPr>
          <w:rFonts w:ascii="Nyala" w:hAnsi="Nyala"/>
          <w:sz w:val="28"/>
          <w:szCs w:val="28"/>
        </w:rPr>
        <w:t>እኪዮ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F21D2" w:rsidRPr="00E222A8">
        <w:rPr>
          <w:rFonts w:ascii="Nyala" w:hAnsi="Nyala"/>
          <w:sz w:val="28"/>
          <w:szCs w:val="28"/>
        </w:rPr>
        <w:t>አንቲ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F21D2" w:rsidRPr="00E222A8">
        <w:rPr>
          <w:rFonts w:ascii="Nyala" w:hAnsi="Nyala"/>
          <w:sz w:val="28"/>
          <w:szCs w:val="28"/>
        </w:rPr>
        <w:t>አዶናይ</w:t>
      </w:r>
      <w:proofErr w:type="spellEnd"/>
      <w:proofErr w:type="gramStart"/>
      <w:r w:rsidRPr="00E222A8">
        <w:rPr>
          <w:rFonts w:ascii="Nyala" w:hAnsi="Nyala"/>
          <w:sz w:val="28"/>
          <w:szCs w:val="28"/>
        </w:rPr>
        <w:t>፡</w:t>
      </w:r>
      <w:r w:rsidR="00F04D9E" w:rsidRPr="00E222A8">
        <w:rPr>
          <w:rFonts w:ascii="Nyala" w:hAnsi="Nyala"/>
          <w:sz w:val="28"/>
          <w:szCs w:val="28"/>
        </w:rPr>
        <w:t>{</w:t>
      </w:r>
      <w:proofErr w:type="gramEnd"/>
      <w:r w:rsidR="00F04D9E" w:rsidRPr="00E222A8">
        <w:rPr>
          <w:rFonts w:ascii="Nyala" w:hAnsi="Nyala"/>
          <w:sz w:val="28"/>
          <w:szCs w:val="28"/>
        </w:rPr>
        <w:t>…}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016B7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016B7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8360B" w:rsidRPr="00E222A8">
        <w:rPr>
          <w:rFonts w:ascii="Nyala" w:hAnsi="Nyala"/>
          <w:sz w:val="28"/>
          <w:szCs w:val="28"/>
        </w:rPr>
        <w:t>ገበርኪ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ዘአስተሐቀርኪ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8360B" w:rsidRPr="00E222A8">
        <w:rPr>
          <w:rFonts w:ascii="Nyala" w:hAnsi="Nyala"/>
          <w:sz w:val="28"/>
          <w:szCs w:val="28"/>
        </w:rPr>
        <w:t>መ</w:t>
      </w:r>
      <w:r w:rsidRPr="00E222A8">
        <w:rPr>
          <w:rFonts w:ascii="Nyala" w:hAnsi="Nyala"/>
          <w:sz w:val="28"/>
          <w:szCs w:val="28"/>
        </w:rPr>
        <w:t>ሐላየ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ወዓሎኪ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B45FE" w:rsidRPr="00E222A8">
        <w:rPr>
          <w:rFonts w:ascii="Nyala" w:hAnsi="Nyala"/>
          <w:sz w:val="28"/>
          <w:szCs w:val="28"/>
        </w:rPr>
        <w:t>ኪዳ</w:t>
      </w:r>
      <w:r w:rsidRPr="00E222A8">
        <w:rPr>
          <w:rFonts w:ascii="Nyala" w:hAnsi="Nyala"/>
          <w:sz w:val="28"/>
          <w:szCs w:val="28"/>
        </w:rPr>
        <w:t>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712126" w:rsidRPr="00E222A8">
        <w:rPr>
          <w:rFonts w:ascii="Nyala" w:hAnsi="Nyala"/>
          <w:sz w:val="28"/>
          <w:szCs w:val="28"/>
        </w:rPr>
        <w:t>ወእ</w:t>
      </w:r>
      <w:r w:rsidR="00CB45FE" w:rsidRPr="00E222A8">
        <w:rPr>
          <w:rFonts w:ascii="Nyala" w:hAnsi="Nyala"/>
          <w:sz w:val="28"/>
          <w:szCs w:val="28"/>
        </w:rPr>
        <w:t>ዜክ</w:t>
      </w:r>
      <w:r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አንሰ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B45FE" w:rsidRPr="00E222A8">
        <w:rPr>
          <w:rFonts w:ascii="Nyala" w:hAnsi="Nyala"/>
          <w:sz w:val="28"/>
          <w:szCs w:val="28"/>
        </w:rPr>
        <w:t>ኪዳ</w:t>
      </w:r>
      <w:r w:rsidRPr="00E222A8">
        <w:rPr>
          <w:rFonts w:ascii="Nyala" w:hAnsi="Nyala"/>
          <w:sz w:val="28"/>
          <w:szCs w:val="28"/>
        </w:rPr>
        <w:t>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7FAD83F8" w14:textId="668EE224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293EF6">
        <w:rPr>
          <w:rFonts w:ascii="Nyala" w:hAnsi="Nyala"/>
          <w:sz w:val="28"/>
          <w:szCs w:val="28"/>
        </w:rPr>
        <w:t>93</w:t>
      </w:r>
    </w:p>
    <w:p w14:paraId="03807DF2" w14:textId="25372A2F" w:rsidR="006E2C34" w:rsidRDefault="003D570E" w:rsidP="00293EF6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ዘአመ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E1530" w:rsidRPr="00E222A8">
        <w:rPr>
          <w:rFonts w:ascii="Nyala" w:hAnsi="Nyala"/>
          <w:sz w:val="28"/>
          <w:szCs w:val="28"/>
        </w:rPr>
        <w:t>ንዕሰኪ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ወዓቀውም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ኪዳነ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ዘለዓለም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BE1530" w:rsidRPr="00E222A8">
        <w:rPr>
          <w:rFonts w:ascii="Nyala" w:hAnsi="Nyala"/>
          <w:sz w:val="28"/>
          <w:szCs w:val="28"/>
        </w:rPr>
        <w:t>ወትዜክ</w:t>
      </w:r>
      <w:r w:rsidRPr="00E222A8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ፍኖተኪ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115FF" w:rsidRPr="00E222A8">
        <w:rPr>
          <w:rFonts w:ascii="Nyala" w:hAnsi="Nyala"/>
          <w:sz w:val="28"/>
          <w:szCs w:val="28"/>
        </w:rPr>
        <w:t>ወትኃፍሪ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115FF" w:rsidRPr="00E222A8">
        <w:rPr>
          <w:rFonts w:ascii="Nyala" w:hAnsi="Nyala"/>
          <w:sz w:val="28"/>
          <w:szCs w:val="28"/>
        </w:rPr>
        <w:t>ነሣእኪዮ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D4765" w:rsidRPr="00E222A8">
        <w:rPr>
          <w:rFonts w:ascii="Nyala" w:hAnsi="Nyala"/>
          <w:sz w:val="28"/>
          <w:szCs w:val="28"/>
        </w:rPr>
        <w:t>ለአኃትኪ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D4765" w:rsidRPr="00E222A8">
        <w:rPr>
          <w:rFonts w:ascii="Nyala" w:hAnsi="Nyala"/>
          <w:sz w:val="28"/>
          <w:szCs w:val="28"/>
        </w:rPr>
        <w:t>ይል</w:t>
      </w:r>
      <w:r w:rsidRPr="00E222A8">
        <w:rPr>
          <w:rFonts w:ascii="Nyala" w:hAnsi="Nyala"/>
          <w:sz w:val="28"/>
          <w:szCs w:val="28"/>
        </w:rPr>
        <w:t>ሕቃ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D4765" w:rsidRPr="00E222A8">
        <w:rPr>
          <w:rFonts w:ascii="Nyala" w:hAnsi="Nyala"/>
          <w:sz w:val="28"/>
          <w:szCs w:val="28"/>
        </w:rPr>
        <w:t>ወይንዕ</w:t>
      </w:r>
      <w:r w:rsidRPr="00E222A8">
        <w:rPr>
          <w:rFonts w:ascii="Nyala" w:hAnsi="Nyala"/>
          <w:sz w:val="28"/>
          <w:szCs w:val="28"/>
        </w:rPr>
        <w:t>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D4765" w:rsidRPr="00E222A8">
        <w:rPr>
          <w:rFonts w:ascii="Nyala" w:hAnsi="Nyala"/>
          <w:sz w:val="28"/>
          <w:szCs w:val="28"/>
        </w:rPr>
        <w:t>እምኔኪ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</w:t>
      </w:r>
      <w:r w:rsidR="009D4765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ሬስዮን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7015F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ዋልደኪ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ወአኮሰ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7015F" w:rsidRPr="00E222A8">
        <w:rPr>
          <w:rFonts w:ascii="Nyala" w:hAnsi="Nyala"/>
          <w:sz w:val="28"/>
          <w:szCs w:val="28"/>
        </w:rPr>
        <w:t>በኪዳ</w:t>
      </w:r>
      <w:r w:rsidRPr="00E222A8">
        <w:rPr>
          <w:rFonts w:ascii="Nyala" w:hAnsi="Nyala"/>
          <w:sz w:val="28"/>
          <w:szCs w:val="28"/>
        </w:rPr>
        <w:t>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ወዓቀውም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7015F" w:rsidRPr="00E222A8">
        <w:rPr>
          <w:rFonts w:ascii="Nyala" w:hAnsi="Nyala"/>
          <w:sz w:val="28"/>
          <w:szCs w:val="28"/>
        </w:rPr>
        <w:t>ኪዳ</w:t>
      </w:r>
      <w:r w:rsidRPr="00E222A8">
        <w:rPr>
          <w:rFonts w:ascii="Nyala" w:hAnsi="Nyala"/>
          <w:sz w:val="28"/>
          <w:szCs w:val="28"/>
        </w:rPr>
        <w:t>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ምስሌ</w:t>
      </w:r>
      <w:r w:rsidR="00B7015F" w:rsidRPr="00E222A8">
        <w:rPr>
          <w:rFonts w:ascii="Nyala" w:hAnsi="Nyala"/>
          <w:sz w:val="28"/>
          <w:szCs w:val="28"/>
        </w:rPr>
        <w:t>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ወተአምሪ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41096" w:rsidRPr="00E222A8">
        <w:rPr>
          <w:rFonts w:ascii="Nyala" w:hAnsi="Nyala"/>
          <w:sz w:val="28"/>
          <w:szCs w:val="28"/>
        </w:rPr>
        <w:t>ትዘክ</w:t>
      </w:r>
      <w:r w:rsidRPr="00E222A8">
        <w:rPr>
          <w:rFonts w:ascii="Nyala" w:hAnsi="Nyala"/>
          <w:sz w:val="28"/>
          <w:szCs w:val="28"/>
        </w:rPr>
        <w:t>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ወትትኃፈሪ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E00E7" w:rsidRPr="00E222A8">
        <w:rPr>
          <w:rFonts w:ascii="Nyala" w:hAnsi="Nyala"/>
          <w:sz w:val="28"/>
          <w:szCs w:val="28"/>
        </w:rPr>
        <w:t>ከሢ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ኃፍረትኪ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E00E7" w:rsidRPr="00E222A8">
        <w:rPr>
          <w:rFonts w:ascii="Nyala" w:hAnsi="Nyala"/>
          <w:sz w:val="28"/>
          <w:szCs w:val="28"/>
        </w:rPr>
        <w:t>ሠ</w:t>
      </w:r>
      <w:r w:rsidRPr="00E222A8">
        <w:rPr>
          <w:rFonts w:ascii="Nyala" w:hAnsi="Nyala"/>
          <w:sz w:val="28"/>
          <w:szCs w:val="28"/>
        </w:rPr>
        <w:t>ረይኩ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ዘገበርኪ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E00E7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3A3AC4DB" w14:textId="0EBFFE46" w:rsidR="006E2C34" w:rsidRDefault="003D570E" w:rsidP="004D4B19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E222A8">
        <w:rPr>
          <w:rFonts w:ascii="Nyala" w:hAnsi="Nyala"/>
          <w:b/>
          <w:sz w:val="28"/>
          <w:szCs w:val="28"/>
          <w:u w:val="single"/>
        </w:rPr>
        <w:t>፡</w:t>
      </w:r>
      <w:r w:rsidR="00927FD7" w:rsidRPr="00E222A8">
        <w:rPr>
          <w:rFonts w:ascii="Nyala" w:hAnsi="Nyala"/>
          <w:b/>
          <w:sz w:val="28"/>
          <w:szCs w:val="28"/>
          <w:u w:val="single"/>
        </w:rPr>
        <w:t>-</w:t>
      </w:r>
      <w:r w:rsidRPr="00E222A8">
        <w:rPr>
          <w:rFonts w:ascii="Nyala" w:hAnsi="Nyala"/>
          <w:b/>
          <w:sz w:val="28"/>
          <w:szCs w:val="28"/>
          <w:u w:val="single"/>
        </w:rPr>
        <w:t>፲፯</w:t>
      </w:r>
    </w:p>
    <w:p w14:paraId="5F48ED0E" w14:textId="05281732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ይብል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404599" w:rsidRPr="00E222A8">
        <w:rPr>
          <w:rFonts w:ascii="Nyala" w:hAnsi="Nyala"/>
          <w:sz w:val="28"/>
          <w:szCs w:val="28"/>
        </w:rPr>
        <w:t>ወ</w:t>
      </w:r>
      <w:r w:rsidRPr="00E222A8">
        <w:rPr>
          <w:rFonts w:ascii="Nyala" w:hAnsi="Nyala"/>
          <w:sz w:val="28"/>
          <w:szCs w:val="28"/>
        </w:rPr>
        <w:t>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27FD7" w:rsidRPr="00E222A8">
        <w:rPr>
          <w:rFonts w:ascii="Nyala" w:hAnsi="Nyala"/>
          <w:sz w:val="28"/>
          <w:szCs w:val="28"/>
        </w:rPr>
        <w:t>እጓለመ</w:t>
      </w:r>
      <w:r w:rsidRPr="00E222A8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04599" w:rsidRPr="00E222A8">
        <w:rPr>
          <w:rFonts w:ascii="Nyala" w:hAnsi="Nyala"/>
          <w:sz w:val="28"/>
          <w:szCs w:val="28"/>
        </w:rPr>
        <w:t>ሐድ</w:t>
      </w:r>
      <w:r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E72FA" w:rsidRPr="00E222A8">
        <w:rPr>
          <w:rFonts w:ascii="Nyala" w:hAnsi="Nyala"/>
          <w:sz w:val="28"/>
          <w:szCs w:val="28"/>
        </w:rPr>
        <w:t>መ</w:t>
      </w:r>
      <w:r w:rsidRPr="00E222A8">
        <w:rPr>
          <w:rFonts w:ascii="Nyala" w:hAnsi="Nyala"/>
          <w:sz w:val="28"/>
          <w:szCs w:val="28"/>
        </w:rPr>
        <w:t>ሐ</w:t>
      </w:r>
      <w:r w:rsidR="00AE72FA" w:rsidRPr="00E222A8">
        <w:rPr>
          <w:rFonts w:ascii="Nyala" w:hAnsi="Nyala"/>
          <w:sz w:val="28"/>
          <w:szCs w:val="28"/>
        </w:rPr>
        <w:t>ጸ</w:t>
      </w:r>
      <w:r w:rsidRPr="00E222A8">
        <w:rPr>
          <w:rFonts w:ascii="Nyala" w:hAnsi="Nyala"/>
          <w:sz w:val="28"/>
          <w:szCs w:val="28"/>
        </w:rPr>
        <w:t>ምተ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E72FA" w:rsidRPr="00E222A8">
        <w:rPr>
          <w:rFonts w:ascii="Nyala" w:hAnsi="Nyala"/>
          <w:sz w:val="28"/>
          <w:szCs w:val="28"/>
        </w:rPr>
        <w:t>ወመ</w:t>
      </w:r>
      <w:r w:rsidRPr="00E222A8">
        <w:rPr>
          <w:rFonts w:ascii="Nyala" w:hAnsi="Nyala"/>
          <w:sz w:val="28"/>
          <w:szCs w:val="28"/>
        </w:rPr>
        <w:t>ስል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ምሳሌ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AE72FA" w:rsidRPr="00E222A8">
        <w:rPr>
          <w:rFonts w:ascii="Nyala" w:hAnsi="Nyala"/>
          <w:sz w:val="28"/>
          <w:szCs w:val="28"/>
        </w:rPr>
        <w:t>ለቤተ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ወበል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663FF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ዝኩአ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663FF" w:rsidRPr="00E222A8">
        <w:rPr>
          <w:rFonts w:ascii="Nyala" w:hAnsi="Nyala"/>
          <w:sz w:val="28"/>
          <w:szCs w:val="28"/>
        </w:rPr>
        <w:t>ንስ</w:t>
      </w:r>
      <w:r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ዓቢይ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ዓቢየ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663FF" w:rsidRPr="00E222A8">
        <w:rPr>
          <w:rFonts w:ascii="Nyala" w:hAnsi="Nyala"/>
          <w:sz w:val="28"/>
          <w:szCs w:val="28"/>
        </w:rPr>
        <w:t>ክ</w:t>
      </w:r>
      <w:r w:rsidRPr="00E222A8">
        <w:rPr>
          <w:rFonts w:ascii="Nyala" w:hAnsi="Nyala"/>
          <w:sz w:val="28"/>
          <w:szCs w:val="28"/>
        </w:rPr>
        <w:t>ንፍ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ወነዊኃ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ሥረት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37F51" w:rsidRPr="00E222A8">
        <w:rPr>
          <w:rFonts w:ascii="Nyala" w:hAnsi="Nyala"/>
          <w:sz w:val="28"/>
          <w:szCs w:val="28"/>
        </w:rPr>
        <w:t>ምሉእ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B4319" w:rsidRPr="00E222A8">
        <w:rPr>
          <w:rFonts w:ascii="Nyala" w:hAnsi="Nyala"/>
          <w:sz w:val="28"/>
          <w:szCs w:val="28"/>
        </w:rPr>
        <w:t>ኖሃ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37F51" w:rsidRPr="00E222A8">
        <w:rPr>
          <w:rFonts w:ascii="Nyala" w:hAnsi="Nyala"/>
          <w:sz w:val="28"/>
          <w:szCs w:val="28"/>
        </w:rPr>
        <w:t>ዘ</w:t>
      </w:r>
      <w:r w:rsidRPr="00E222A8">
        <w:rPr>
          <w:rFonts w:ascii="Nyala" w:hAnsi="Nyala"/>
          <w:sz w:val="28"/>
          <w:szCs w:val="28"/>
        </w:rPr>
        <w:t>ሎቱ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37F51" w:rsidRPr="00E222A8">
        <w:rPr>
          <w:rFonts w:ascii="Nyala" w:hAnsi="Nyala"/>
          <w:sz w:val="28"/>
          <w:szCs w:val="28"/>
        </w:rPr>
        <w:t>ኰሳኵስ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ቦአ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509E044C" w14:textId="060AB266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293EF6">
        <w:rPr>
          <w:rFonts w:ascii="Nyala" w:hAnsi="Nyala"/>
          <w:sz w:val="28"/>
          <w:szCs w:val="28"/>
        </w:rPr>
        <w:t>94</w:t>
      </w:r>
    </w:p>
    <w:p w14:paraId="7AD9CCD1" w14:textId="45A3BB56" w:rsidR="006E2C34" w:rsidRDefault="009C71D2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ሊባ</w:t>
      </w:r>
      <w:r w:rsidR="003D570E" w:rsidRPr="00E222A8">
        <w:rPr>
          <w:rFonts w:ascii="Nyala" w:hAnsi="Nyala"/>
          <w:sz w:val="28"/>
          <w:szCs w:val="28"/>
        </w:rPr>
        <w:t>ኖስ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ወነሥአ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ዓፅ</w:t>
      </w:r>
      <w:r w:rsidR="003D570E" w:rsidRPr="00E222A8">
        <w:rPr>
          <w:rFonts w:ascii="Nyala" w:hAnsi="Nyala"/>
          <w:sz w:val="28"/>
          <w:szCs w:val="28"/>
        </w:rPr>
        <w:t>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62415" w:rsidRPr="00E222A8">
        <w:rPr>
          <w:rFonts w:ascii="Nyala" w:hAnsi="Nyala"/>
          <w:sz w:val="28"/>
          <w:szCs w:val="28"/>
        </w:rPr>
        <w:t>እ</w:t>
      </w:r>
      <w:r w:rsidR="003D570E" w:rsidRPr="00E222A8">
        <w:rPr>
          <w:rFonts w:ascii="Nyala" w:hAnsi="Nyala"/>
          <w:sz w:val="28"/>
          <w:szCs w:val="28"/>
        </w:rPr>
        <w:t>ርዝ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62415" w:rsidRPr="00E222A8">
        <w:rPr>
          <w:rFonts w:ascii="Nyala" w:hAnsi="Nyala"/>
          <w:sz w:val="28"/>
          <w:szCs w:val="28"/>
        </w:rPr>
        <w:t>ቀጠ</w:t>
      </w:r>
      <w:r w:rsidR="003D570E" w:rsidRPr="00E222A8">
        <w:rPr>
          <w:rFonts w:ascii="Nyala" w:hAnsi="Nyala"/>
          <w:sz w:val="28"/>
          <w:szCs w:val="28"/>
        </w:rPr>
        <w:t>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ለርእሰ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62415" w:rsidRPr="00E222A8">
        <w:rPr>
          <w:rFonts w:ascii="Nyala" w:hAnsi="Nyala"/>
          <w:sz w:val="28"/>
          <w:szCs w:val="28"/>
        </w:rPr>
        <w:t>አጽቁ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462415" w:rsidRPr="00E222A8">
        <w:rPr>
          <w:rFonts w:ascii="Nyala" w:hAnsi="Nyala"/>
          <w:sz w:val="28"/>
          <w:szCs w:val="28"/>
        </w:rPr>
        <w:t>ወወሰዶ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ከነዓን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74DE0" w:rsidRPr="00E222A8">
        <w:rPr>
          <w:rFonts w:ascii="Nyala" w:hAnsi="Nyala"/>
          <w:sz w:val="28"/>
          <w:szCs w:val="28"/>
        </w:rPr>
        <w:t>ወሤ</w:t>
      </w:r>
      <w:r w:rsidR="003D570E" w:rsidRPr="00E222A8">
        <w:rPr>
          <w:rFonts w:ascii="Nyala" w:hAnsi="Nyala"/>
          <w:sz w:val="28"/>
          <w:szCs w:val="28"/>
        </w:rPr>
        <w:t>ሞ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በሀገረ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ነጋድያን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ወነሥአ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እምዘርአ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74DE0" w:rsidRPr="00E222A8">
        <w:rPr>
          <w:rFonts w:ascii="Nyala" w:hAnsi="Nyala"/>
          <w:sz w:val="28"/>
          <w:szCs w:val="28"/>
        </w:rPr>
        <w:t>ወዘርኦ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በገራህተ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07020" w:rsidRPr="00E222A8">
        <w:rPr>
          <w:rFonts w:ascii="Nyala" w:hAnsi="Nyala"/>
          <w:sz w:val="28"/>
          <w:szCs w:val="28"/>
        </w:rPr>
        <w:t>ዘርዕ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ነሥአ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ማይ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ብዙኅ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07020" w:rsidRPr="00E222A8">
        <w:rPr>
          <w:rFonts w:ascii="Nyala" w:hAnsi="Nyala"/>
          <w:sz w:val="28"/>
          <w:szCs w:val="28"/>
        </w:rPr>
        <w:t>ወሤ</w:t>
      </w:r>
      <w:r w:rsidR="003D570E" w:rsidRPr="00E222A8">
        <w:rPr>
          <w:rFonts w:ascii="Nyala" w:hAnsi="Nyala"/>
          <w:sz w:val="28"/>
          <w:szCs w:val="28"/>
        </w:rPr>
        <w:t>ሞ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07020" w:rsidRPr="00E222A8">
        <w:rPr>
          <w:rFonts w:ascii="Nyala" w:hAnsi="Nyala"/>
          <w:sz w:val="28"/>
          <w:szCs w:val="28"/>
        </w:rPr>
        <w:t>ጻፍጻፋ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5D0EF1" w:rsidRPr="00E222A8">
        <w:rPr>
          <w:rFonts w:ascii="Nyala" w:hAnsi="Nyala"/>
          <w:sz w:val="28"/>
          <w:szCs w:val="28"/>
        </w:rPr>
        <w:t>ወበቊ</w:t>
      </w:r>
      <w:r w:rsidR="003D570E" w:rsidRPr="00E222A8">
        <w:rPr>
          <w:rFonts w:ascii="Nyala" w:hAnsi="Nyala"/>
          <w:sz w:val="28"/>
          <w:szCs w:val="28"/>
        </w:rPr>
        <w:t>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ሰፉሐ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ወሐፂረ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ቆም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303A8" w:rsidRPr="00E222A8">
        <w:rPr>
          <w:rFonts w:ascii="Nyala" w:hAnsi="Nyala"/>
          <w:sz w:val="28"/>
          <w:szCs w:val="28"/>
        </w:rPr>
        <w:t>ይሚ</w:t>
      </w:r>
      <w:r w:rsidR="003D570E" w:rsidRPr="00E222A8">
        <w:rPr>
          <w:rFonts w:ascii="Nyala" w:hAnsi="Nyala"/>
          <w:sz w:val="28"/>
          <w:szCs w:val="28"/>
        </w:rPr>
        <w:t>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አዕፁቂሁ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ኀቤሁ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ወሀሎ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ሥረዊሁ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303A8" w:rsidRPr="00E222A8">
        <w:rPr>
          <w:rFonts w:ascii="Nyala" w:hAnsi="Nyala"/>
          <w:sz w:val="28"/>
          <w:szCs w:val="28"/>
        </w:rPr>
        <w:t>በታሕ</w:t>
      </w:r>
      <w:r w:rsidR="003D570E" w:rsidRPr="00E222A8">
        <w:rPr>
          <w:rFonts w:ascii="Nyala" w:hAnsi="Nyala"/>
          <w:sz w:val="28"/>
          <w:szCs w:val="28"/>
        </w:rPr>
        <w:t>ቲሁ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6431F" w:rsidRPr="00E222A8">
        <w:rPr>
          <w:rFonts w:ascii="Nyala" w:hAnsi="Nyala"/>
          <w:sz w:val="28"/>
          <w:szCs w:val="28"/>
        </w:rPr>
        <w:t>አዕፁ</w:t>
      </w:r>
      <w:r w:rsidR="003D570E" w:rsidRPr="00E222A8">
        <w:rPr>
          <w:rFonts w:ascii="Nyala" w:hAnsi="Nyala"/>
          <w:sz w:val="28"/>
          <w:szCs w:val="28"/>
        </w:rPr>
        <w:t>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ወፈነወ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6431F" w:rsidRPr="00E222A8">
        <w:rPr>
          <w:rFonts w:ascii="Nyala" w:hAnsi="Nyala"/>
          <w:sz w:val="28"/>
          <w:szCs w:val="28"/>
        </w:rPr>
        <w:t>ሀ</w:t>
      </w:r>
      <w:r w:rsidR="003D570E" w:rsidRPr="00E222A8">
        <w:rPr>
          <w:rFonts w:ascii="Nyala" w:hAnsi="Nyala"/>
          <w:sz w:val="28"/>
          <w:szCs w:val="28"/>
        </w:rPr>
        <w:t>ረገ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ወሀሎ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ካልዕ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6431F" w:rsidRPr="00E222A8">
        <w:rPr>
          <w:rFonts w:ascii="Nyala" w:hAnsi="Nyala"/>
          <w:sz w:val="28"/>
          <w:szCs w:val="28"/>
        </w:rPr>
        <w:t>ንስ</w:t>
      </w:r>
      <w:r w:rsidR="003D570E"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ዐቢይ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ዘዐቢይ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ክነፊሁ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22EDA" w:rsidRPr="00E222A8">
        <w:rPr>
          <w:rFonts w:ascii="Nyala" w:hAnsi="Nyala"/>
          <w:sz w:val="28"/>
          <w:szCs w:val="28"/>
        </w:rPr>
        <w:t>ወብዙኅ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22EDA" w:rsidRPr="00E222A8">
        <w:rPr>
          <w:rFonts w:ascii="Nyala" w:hAnsi="Nyala"/>
          <w:sz w:val="28"/>
          <w:szCs w:val="28"/>
        </w:rPr>
        <w:t>ኖፃ</w:t>
      </w:r>
      <w:r w:rsidR="003D570E" w:rsidRPr="00E222A8">
        <w:rPr>
          <w:rFonts w:ascii="Nyala" w:hAnsi="Nyala"/>
          <w:sz w:val="28"/>
          <w:szCs w:val="28"/>
        </w:rPr>
        <w:t>ሁ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ዛቲ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</w:t>
      </w:r>
      <w:r w:rsidR="004C49C0" w:rsidRPr="00E222A8">
        <w:rPr>
          <w:rFonts w:ascii="Nyala" w:hAnsi="Nyala"/>
          <w:sz w:val="28"/>
          <w:szCs w:val="28"/>
        </w:rPr>
        <w:t>ደ</w:t>
      </w:r>
      <w:r w:rsidR="003D570E" w:rsidRPr="00E222A8">
        <w:rPr>
          <w:rFonts w:ascii="Nyala" w:hAnsi="Nyala"/>
          <w:sz w:val="28"/>
          <w:szCs w:val="28"/>
        </w:rPr>
        <w:t>የት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ላዕሌሁ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ሥረዊሃ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ወፈነወት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ኀቤሁ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92BB8" w:rsidRPr="00E222A8">
        <w:rPr>
          <w:rFonts w:ascii="Nyala" w:hAnsi="Nyala"/>
          <w:sz w:val="28"/>
          <w:szCs w:val="28"/>
        </w:rPr>
        <w:t>አዕፁቂሃ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92BB8" w:rsidRPr="00E222A8">
        <w:rPr>
          <w:rFonts w:ascii="Nyala" w:hAnsi="Nyala"/>
          <w:sz w:val="28"/>
          <w:szCs w:val="28"/>
        </w:rPr>
        <w:t>ይሥ</w:t>
      </w:r>
      <w:r w:rsidR="003D570E" w:rsidRPr="00E222A8">
        <w:rPr>
          <w:rFonts w:ascii="Nyala" w:hAnsi="Nyala"/>
          <w:sz w:val="28"/>
          <w:szCs w:val="28"/>
        </w:rPr>
        <w:t>ቅያ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92BB8" w:rsidRPr="00E222A8">
        <w:rPr>
          <w:rFonts w:ascii="Nyala" w:hAnsi="Nyala"/>
          <w:sz w:val="28"/>
          <w:szCs w:val="28"/>
        </w:rPr>
        <w:t>እመደ</w:t>
      </w:r>
      <w:r w:rsidR="003D570E" w:rsidRPr="00E222A8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ተክል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በገራህት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ሠናይ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ሙኃዘ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ማይ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ብዙኅ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ይእቲ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ት</w:t>
      </w:r>
      <w:r w:rsidR="00747300" w:rsidRPr="00E222A8">
        <w:rPr>
          <w:rFonts w:ascii="Nyala" w:hAnsi="Nyala"/>
          <w:sz w:val="28"/>
          <w:szCs w:val="28"/>
        </w:rPr>
        <w:t>ክልት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47300" w:rsidRPr="00E222A8">
        <w:rPr>
          <w:rFonts w:ascii="Nyala" w:hAnsi="Nyala"/>
          <w:sz w:val="28"/>
          <w:szCs w:val="28"/>
        </w:rPr>
        <w:t>ትግበ</w:t>
      </w:r>
      <w:r w:rsidR="003D570E"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ዓጽቀ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ወትፍረይ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ፍሬ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ወትኩን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ክብርተ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ወበል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37A47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37A47" w:rsidRPr="00E222A8">
        <w:rPr>
          <w:rFonts w:ascii="Nyala" w:hAnsi="Nyala"/>
          <w:sz w:val="28"/>
          <w:szCs w:val="28"/>
        </w:rPr>
        <w:t>ትሤራሕኑ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አኮኑ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E3939" w:rsidRPr="00E222A8">
        <w:rPr>
          <w:rFonts w:ascii="Nyala" w:hAnsi="Nyala"/>
          <w:sz w:val="28"/>
          <w:szCs w:val="28"/>
        </w:rPr>
        <w:t>ይሠ</w:t>
      </w:r>
      <w:r w:rsidR="003D570E" w:rsidRPr="00E222A8">
        <w:rPr>
          <w:rFonts w:ascii="Nyala" w:hAnsi="Nyala"/>
          <w:sz w:val="28"/>
          <w:szCs w:val="28"/>
        </w:rPr>
        <w:t>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ሥረዊሃ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E3939" w:rsidRPr="00E222A8">
        <w:rPr>
          <w:rFonts w:ascii="Nyala" w:hAnsi="Nyala"/>
          <w:sz w:val="28"/>
          <w:szCs w:val="28"/>
        </w:rPr>
        <w:t>ወይቀሥ</w:t>
      </w:r>
      <w:r w:rsidR="003D570E"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ፍሬሃ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00C52F00" w14:textId="100A43FC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293EF6">
        <w:rPr>
          <w:rFonts w:ascii="Nyala" w:hAnsi="Nyala"/>
          <w:sz w:val="28"/>
          <w:szCs w:val="28"/>
        </w:rPr>
        <w:t>95</w:t>
      </w:r>
    </w:p>
    <w:p w14:paraId="42B7EDE7" w14:textId="74A85824" w:rsidR="006E2C34" w:rsidRDefault="00B258A2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ወይየብስ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16479" w:rsidRPr="00E222A8">
        <w:rPr>
          <w:rFonts w:ascii="Nyala" w:hAnsi="Nyala"/>
          <w:sz w:val="28"/>
          <w:szCs w:val="28"/>
        </w:rPr>
        <w:t>ሀ</w:t>
      </w:r>
      <w:r w:rsidR="003D570E" w:rsidRPr="00E222A8">
        <w:rPr>
          <w:rFonts w:ascii="Nyala" w:hAnsi="Nyala"/>
          <w:sz w:val="28"/>
          <w:szCs w:val="28"/>
        </w:rPr>
        <w:t>ረገ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ሠርፃ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ይየብስ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በመዝራዕት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ዐቢይ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ወበሕዝብ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ብዙ</w:t>
      </w:r>
      <w:r w:rsidR="00C16479" w:rsidRPr="00E222A8">
        <w:rPr>
          <w:rFonts w:ascii="Nyala" w:hAnsi="Nyala"/>
          <w:sz w:val="28"/>
          <w:szCs w:val="28"/>
        </w:rPr>
        <w:t>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47C2C" w:rsidRPr="00E222A8">
        <w:rPr>
          <w:rFonts w:ascii="Nyala" w:hAnsi="Nyala"/>
          <w:sz w:val="28"/>
          <w:szCs w:val="28"/>
        </w:rPr>
        <w:t>{..}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ይምልሐ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እምሥረዊሃ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ትክልት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D68D2" w:rsidRPr="00E222A8">
        <w:rPr>
          <w:rFonts w:ascii="Nyala" w:hAnsi="Nyala"/>
          <w:sz w:val="28"/>
          <w:szCs w:val="28"/>
        </w:rPr>
        <w:t>ትሤራሕኑ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አኮኑ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76345" w:rsidRPr="00E222A8">
        <w:rPr>
          <w:rFonts w:ascii="Nyala" w:hAnsi="Nyala"/>
          <w:sz w:val="28"/>
          <w:szCs w:val="28"/>
        </w:rPr>
        <w:t>ትየብስ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የቢሰ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ረከባ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ነፋሰ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76345" w:rsidRPr="00E222A8">
        <w:rPr>
          <w:rFonts w:ascii="Nyala" w:hAnsi="Nyala"/>
          <w:sz w:val="28"/>
          <w:szCs w:val="28"/>
        </w:rPr>
        <w:t>መደ</w:t>
      </w:r>
      <w:r w:rsidR="003D570E" w:rsidRPr="00E222A8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ተክል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76345" w:rsidRPr="00E222A8">
        <w:rPr>
          <w:rFonts w:ascii="Nyala" w:hAnsi="Nyala"/>
          <w:sz w:val="28"/>
          <w:szCs w:val="28"/>
        </w:rPr>
        <w:t>ት</w:t>
      </w:r>
      <w:r w:rsidR="003D570E" w:rsidRPr="00E222A8">
        <w:rPr>
          <w:rFonts w:ascii="Nyala" w:hAnsi="Nyala"/>
          <w:sz w:val="28"/>
          <w:szCs w:val="28"/>
        </w:rPr>
        <w:t>የብስ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C84949" w:rsidRPr="00E222A8">
        <w:rPr>
          <w:rFonts w:ascii="Nyala" w:hAnsi="Nyala"/>
          <w:sz w:val="28"/>
          <w:szCs w:val="28"/>
        </w:rPr>
        <w:t>ኀ</w:t>
      </w:r>
      <w:r w:rsidR="003D570E" w:rsidRPr="00E222A8">
        <w:rPr>
          <w:rFonts w:ascii="Nyala" w:hAnsi="Nyala"/>
          <w:sz w:val="28"/>
          <w:szCs w:val="28"/>
        </w:rPr>
        <w:t>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በሎሙኬ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A4803" w:rsidRPr="00E222A8">
        <w:rPr>
          <w:rFonts w:ascii="Nyala" w:hAnsi="Nyala"/>
          <w:sz w:val="28"/>
          <w:szCs w:val="28"/>
        </w:rPr>
        <w:t>መሪራን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ኢተአምሩኑ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ዝንቱ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ወበል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መጽአ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A4803" w:rsidRPr="00E222A8">
        <w:rPr>
          <w:rFonts w:ascii="Nyala" w:hAnsi="Nyala"/>
          <w:sz w:val="28"/>
          <w:szCs w:val="28"/>
        </w:rPr>
        <w:t>ንጉሠ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B60A5" w:rsidRPr="00E222A8">
        <w:rPr>
          <w:rFonts w:ascii="Nyala" w:hAnsi="Nyala"/>
          <w:sz w:val="28"/>
          <w:szCs w:val="28"/>
        </w:rPr>
        <w:t>ባቢ</w:t>
      </w:r>
      <w:r w:rsidR="003D570E" w:rsidRPr="00E222A8">
        <w:rPr>
          <w:rFonts w:ascii="Nyala" w:hAnsi="Nyala"/>
          <w:sz w:val="28"/>
          <w:szCs w:val="28"/>
        </w:rPr>
        <w:t>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lastRenderedPageBreak/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ኢየሩሳሌም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ወፄወወ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B60A5" w:rsidRPr="00E222A8">
        <w:rPr>
          <w:rFonts w:ascii="Nyala" w:hAnsi="Nyala"/>
          <w:sz w:val="28"/>
          <w:szCs w:val="28"/>
        </w:rPr>
        <w:t>ንጉሣ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ወመላእክቲሃ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</w:t>
      </w:r>
      <w:r w:rsidR="00EB60A5" w:rsidRPr="00E222A8">
        <w:rPr>
          <w:rFonts w:ascii="Nyala" w:hAnsi="Nyala"/>
          <w:sz w:val="28"/>
          <w:szCs w:val="28"/>
        </w:rPr>
        <w:t>ወሰዶ</w:t>
      </w:r>
      <w:r w:rsidR="003D570E"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ኀቤሁ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B60A5" w:rsidRPr="00E222A8">
        <w:rPr>
          <w:rFonts w:ascii="Nyala" w:hAnsi="Nyala"/>
          <w:sz w:val="28"/>
          <w:szCs w:val="28"/>
        </w:rPr>
        <w:t>ባቢ</w:t>
      </w:r>
      <w:r w:rsidR="003D570E" w:rsidRPr="00E222A8">
        <w:rPr>
          <w:rFonts w:ascii="Nyala" w:hAnsi="Nyala"/>
          <w:sz w:val="28"/>
          <w:szCs w:val="28"/>
        </w:rPr>
        <w:t>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ወነሥአ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እምዘርአ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2099D" w:rsidRPr="00E222A8">
        <w:rPr>
          <w:rFonts w:ascii="Nyala" w:hAnsi="Nyala"/>
          <w:sz w:val="28"/>
          <w:szCs w:val="28"/>
        </w:rPr>
        <w:t>መንግሥ</w:t>
      </w:r>
      <w:r w:rsidR="003D570E"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ወተካየደ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ምስሌሁ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2099D" w:rsidRPr="00E222A8">
        <w:rPr>
          <w:rFonts w:ascii="Nyala" w:hAnsi="Nyala"/>
          <w:sz w:val="28"/>
          <w:szCs w:val="28"/>
        </w:rPr>
        <w:t>ኪዳነ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42099D" w:rsidRPr="00E222A8">
        <w:rPr>
          <w:rFonts w:ascii="Nyala" w:hAnsi="Nyala"/>
          <w:sz w:val="28"/>
          <w:szCs w:val="28"/>
        </w:rPr>
        <w:t>ወአብኦ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መሐላ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ወነሥኦሙ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56FDB" w:rsidRPr="00E222A8">
        <w:rPr>
          <w:rFonts w:ascii="Nyala" w:hAnsi="Nyala"/>
          <w:sz w:val="28"/>
          <w:szCs w:val="28"/>
        </w:rPr>
        <w:t>ለኃያላ</w:t>
      </w:r>
      <w:r w:rsidR="003D570E" w:rsidRPr="00E222A8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556FDB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ትኩን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መንግሥተ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ድክምተ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56FDB" w:rsidRPr="00E222A8">
        <w:rPr>
          <w:rFonts w:ascii="Nyala" w:hAnsi="Nyala"/>
          <w:sz w:val="28"/>
          <w:szCs w:val="28"/>
        </w:rPr>
        <w:t>ወኢትትነሣእ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56FDB" w:rsidRPr="00E222A8">
        <w:rPr>
          <w:rFonts w:ascii="Nyala" w:hAnsi="Nyala"/>
          <w:sz w:val="28"/>
          <w:szCs w:val="28"/>
        </w:rPr>
        <w:t>ት</w:t>
      </w:r>
      <w:r w:rsidR="003D570E" w:rsidRPr="00E222A8">
        <w:rPr>
          <w:rFonts w:ascii="Nyala" w:hAnsi="Nyala"/>
          <w:sz w:val="28"/>
          <w:szCs w:val="28"/>
        </w:rPr>
        <w:t>ዕቀብ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ኪዳኖ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035ED" w:rsidRPr="00E222A8">
        <w:rPr>
          <w:rFonts w:ascii="Nyala" w:hAnsi="Nyala"/>
          <w:sz w:val="28"/>
          <w:szCs w:val="28"/>
        </w:rPr>
        <w:t>ወትቁ</w:t>
      </w:r>
      <w:r w:rsidR="003D570E"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ወበለወ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ቦቱ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ወፈነወ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መላእክቲሁ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የሀቦ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አፍራስ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ወኅዝበ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ብዙ</w:t>
      </w:r>
      <w:proofErr w:type="spellEnd"/>
    </w:p>
    <w:p w14:paraId="1037CEFB" w14:textId="218739E2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293EF6">
        <w:rPr>
          <w:rFonts w:ascii="Nyala" w:hAnsi="Nyala"/>
          <w:sz w:val="28"/>
          <w:szCs w:val="28"/>
        </w:rPr>
        <w:t>96</w:t>
      </w:r>
    </w:p>
    <w:p w14:paraId="137D2FB4" w14:textId="5D2006CC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 w:rsidRPr="00E222A8">
        <w:rPr>
          <w:rFonts w:ascii="Nyala" w:hAnsi="Nyala"/>
          <w:sz w:val="28"/>
          <w:szCs w:val="28"/>
        </w:rPr>
        <w:t>ኃ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07A8F" w:rsidRPr="00E222A8">
        <w:rPr>
          <w:rFonts w:ascii="Nyala" w:hAnsi="Nyala"/>
          <w:sz w:val="28"/>
          <w:szCs w:val="28"/>
        </w:rPr>
        <w:t>ይድኅንሁ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07A8F" w:rsidRPr="00E222A8">
        <w:rPr>
          <w:rFonts w:ascii="Nyala" w:hAnsi="Nyala"/>
          <w:sz w:val="28"/>
          <w:szCs w:val="28"/>
        </w:rPr>
        <w:t>ወያመሥጥ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ወዘዓለወ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07A8F" w:rsidRPr="00E222A8">
        <w:rPr>
          <w:rFonts w:ascii="Nyala" w:hAnsi="Nyala"/>
          <w:sz w:val="28"/>
          <w:szCs w:val="28"/>
        </w:rPr>
        <w:t>ኪዳ</w:t>
      </w:r>
      <w:r w:rsidRPr="00E222A8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ያመሥጥሁ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07A8F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በመካነ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ንጉሥ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F2D18" w:rsidRPr="00E222A8">
        <w:rPr>
          <w:rFonts w:ascii="Nyala" w:hAnsi="Nyala"/>
          <w:sz w:val="28"/>
          <w:szCs w:val="28"/>
        </w:rPr>
        <w:t>ዘአንገሦ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ወአስተሐቀረ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ወሐላሁ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ወዓለወ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ኪዳኖ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ምስሌሁ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E7BE9" w:rsidRPr="00E222A8">
        <w:rPr>
          <w:rFonts w:ascii="Nyala" w:hAnsi="Nyala"/>
          <w:sz w:val="28"/>
          <w:szCs w:val="28"/>
        </w:rPr>
        <w:t>ባቢ</w:t>
      </w:r>
      <w:r w:rsidRPr="00E222A8">
        <w:rPr>
          <w:rFonts w:ascii="Nyala" w:hAnsi="Nyala"/>
          <w:sz w:val="28"/>
          <w:szCs w:val="28"/>
        </w:rPr>
        <w:t>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ይመውት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በኃይል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ዐቢይ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</w:t>
      </w:r>
      <w:r w:rsidR="00DE7BE9" w:rsidRPr="00E222A8">
        <w:rPr>
          <w:rFonts w:ascii="Nyala" w:hAnsi="Nyala"/>
          <w:sz w:val="28"/>
          <w:szCs w:val="28"/>
        </w:rPr>
        <w:t>ተዐ</w:t>
      </w:r>
      <w:r w:rsidRPr="00E222A8">
        <w:rPr>
          <w:rFonts w:ascii="Nyala" w:hAnsi="Nyala"/>
          <w:sz w:val="28"/>
          <w:szCs w:val="28"/>
        </w:rPr>
        <w:t>ይን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ብዙኅ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ዘይገብር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ሎቱ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E7BE9" w:rsidRPr="00E222A8">
        <w:rPr>
          <w:rFonts w:ascii="Nyala" w:hAnsi="Nyala"/>
          <w:sz w:val="28"/>
          <w:szCs w:val="28"/>
        </w:rPr>
        <w:t>ፈርዖ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ቀትለ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ከዓወ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607EA" w:rsidRPr="00E222A8">
        <w:rPr>
          <w:rFonts w:ascii="Nyala" w:hAnsi="Nyala"/>
          <w:sz w:val="28"/>
          <w:szCs w:val="28"/>
        </w:rPr>
        <w:t>ሶ</w:t>
      </w:r>
      <w:r w:rsidRPr="00E222A8">
        <w:rPr>
          <w:rFonts w:ascii="Nyala" w:hAnsi="Nyala"/>
          <w:sz w:val="28"/>
          <w:szCs w:val="28"/>
        </w:rPr>
        <w:t>ልላ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ወሐነጸ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607EA" w:rsidRPr="00E222A8">
        <w:rPr>
          <w:rFonts w:ascii="Nyala" w:hAnsi="Nyala"/>
          <w:sz w:val="28"/>
          <w:szCs w:val="28"/>
        </w:rPr>
        <w:t>ጥቅመ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ለቀቲለ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ነፍሳት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ብዙኃት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4F05E6" w:rsidRPr="00E222A8">
        <w:rPr>
          <w:rFonts w:ascii="Nyala" w:hAnsi="Nyala"/>
          <w:sz w:val="28"/>
          <w:szCs w:val="28"/>
        </w:rPr>
        <w:t>ወአስተሐቀ</w:t>
      </w:r>
      <w:r w:rsidRPr="00E222A8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መሐላሁ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ወዓለወ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C5BEE" w:rsidRPr="00E222A8">
        <w:rPr>
          <w:rFonts w:ascii="Nyala" w:hAnsi="Nyala"/>
          <w:sz w:val="28"/>
          <w:szCs w:val="28"/>
        </w:rPr>
        <w:t>ኪዳ</w:t>
      </w:r>
      <w:r w:rsidRPr="00E222A8">
        <w:rPr>
          <w:rFonts w:ascii="Nyala" w:hAnsi="Nyala"/>
          <w:sz w:val="28"/>
          <w:szCs w:val="28"/>
        </w:rPr>
        <w:t>ኖ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መጠወ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እዴሁ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በዘኢያመሥጥ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33256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ወሐላየ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33256" w:rsidRPr="00E222A8">
        <w:rPr>
          <w:rFonts w:ascii="Nyala" w:hAnsi="Nyala"/>
          <w:sz w:val="28"/>
          <w:szCs w:val="28"/>
        </w:rPr>
        <w:t>ዘአስተ</w:t>
      </w:r>
      <w:r w:rsidRPr="00E222A8">
        <w:rPr>
          <w:rFonts w:ascii="Nyala" w:hAnsi="Nyala"/>
          <w:sz w:val="28"/>
          <w:szCs w:val="28"/>
        </w:rPr>
        <w:t>ሐቀረ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42097" w:rsidRPr="00E222A8">
        <w:rPr>
          <w:rFonts w:ascii="Nyala" w:hAnsi="Nyala"/>
          <w:sz w:val="28"/>
          <w:szCs w:val="28"/>
        </w:rPr>
        <w:t>ወኪዳን</w:t>
      </w:r>
      <w:r w:rsidRPr="00E222A8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42097" w:rsidRPr="00E222A8">
        <w:rPr>
          <w:rFonts w:ascii="Nyala" w:hAnsi="Nyala"/>
          <w:sz w:val="28"/>
          <w:szCs w:val="28"/>
        </w:rPr>
        <w:t>ዘዓለወ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አገብእ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ርእሱ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</w:t>
      </w:r>
      <w:r w:rsidR="0096273C" w:rsidRPr="00E222A8">
        <w:rPr>
          <w:rFonts w:ascii="Nyala" w:hAnsi="Nyala"/>
          <w:sz w:val="28"/>
          <w:szCs w:val="28"/>
        </w:rPr>
        <w:t>እ</w:t>
      </w:r>
      <w:r w:rsidR="00C82083" w:rsidRPr="00E222A8">
        <w:rPr>
          <w:rFonts w:ascii="Nyala" w:hAnsi="Nyala"/>
          <w:sz w:val="28"/>
          <w:szCs w:val="28"/>
        </w:rPr>
        <w:t>ሰ</w:t>
      </w:r>
      <w:r w:rsidRPr="00E222A8">
        <w:rPr>
          <w:rFonts w:ascii="Nyala" w:hAnsi="Nyala"/>
          <w:sz w:val="28"/>
          <w:szCs w:val="28"/>
        </w:rPr>
        <w:t>ፍሕ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ወመሥገርትየ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</w:t>
      </w:r>
      <w:r w:rsidR="00C82083" w:rsidRPr="00E222A8">
        <w:rPr>
          <w:rFonts w:ascii="Nyala" w:hAnsi="Nyala"/>
          <w:sz w:val="28"/>
          <w:szCs w:val="28"/>
        </w:rPr>
        <w:t>ይሠ</w:t>
      </w:r>
      <w:r w:rsidRPr="00E222A8">
        <w:rPr>
          <w:rFonts w:ascii="Nyala" w:hAnsi="Nyala"/>
          <w:sz w:val="28"/>
          <w:szCs w:val="28"/>
        </w:rPr>
        <w:t>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በማዕገትየ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C82083" w:rsidRPr="00E222A8">
        <w:rPr>
          <w:rFonts w:ascii="Nyala" w:hAnsi="Nyala"/>
          <w:sz w:val="28"/>
          <w:szCs w:val="28"/>
        </w:rPr>
        <w:t>ወአመጽኦ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82083" w:rsidRPr="00E222A8">
        <w:rPr>
          <w:rFonts w:ascii="Nyala" w:hAnsi="Nyala"/>
          <w:sz w:val="28"/>
          <w:szCs w:val="28"/>
        </w:rPr>
        <w:t>ባቢ</w:t>
      </w:r>
      <w:r w:rsidRPr="00E222A8">
        <w:rPr>
          <w:rFonts w:ascii="Nyala" w:hAnsi="Nyala"/>
          <w:sz w:val="28"/>
          <w:szCs w:val="28"/>
        </w:rPr>
        <w:t>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D0F5D" w:rsidRPr="00E222A8">
        <w:rPr>
          <w:rFonts w:ascii="Nyala" w:hAnsi="Nyala"/>
          <w:sz w:val="28"/>
          <w:szCs w:val="28"/>
        </w:rPr>
        <w:t>ወእኴ</w:t>
      </w:r>
      <w:r w:rsidR="00EF2608" w:rsidRPr="00E222A8">
        <w:rPr>
          <w:rFonts w:ascii="Nyala" w:hAnsi="Nyala"/>
          <w:sz w:val="28"/>
          <w:szCs w:val="28"/>
        </w:rPr>
        <w:t>ን</w:t>
      </w:r>
      <w:r w:rsidRPr="00E222A8">
        <w:rPr>
          <w:rFonts w:ascii="Nyala" w:hAnsi="Nyala"/>
          <w:sz w:val="28"/>
          <w:szCs w:val="28"/>
        </w:rPr>
        <w:t>ኖ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ዕልወቱ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ዘዓለወኒ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15B6BD2F" w14:textId="13B7AEBC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293EF6">
        <w:rPr>
          <w:rFonts w:ascii="Nyala" w:hAnsi="Nyala"/>
          <w:sz w:val="28"/>
          <w:szCs w:val="28"/>
          <w:highlight w:val="lightGray"/>
        </w:rPr>
        <w:t>97</w:t>
      </w:r>
    </w:p>
    <w:p w14:paraId="5BF7D631" w14:textId="2E7F5F08" w:rsidR="006E2C34" w:rsidRDefault="003D570E" w:rsidP="00293EF6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ወኵሎሙ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ኅሩያኒሁ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ሐራሁ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56CA6" w:rsidRPr="00E222A8">
        <w:rPr>
          <w:rFonts w:ascii="Nyala" w:hAnsi="Nyala"/>
          <w:sz w:val="28"/>
          <w:szCs w:val="28"/>
        </w:rPr>
        <w:t>ይወድቁ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24877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ተርፉ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ይዘረዉ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ነፋሳት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ወተአምሩ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ነበብኩ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B149B5" w:rsidRPr="00E222A8">
        <w:rPr>
          <w:rFonts w:ascii="Nyala" w:hAnsi="Nyala"/>
          <w:sz w:val="28"/>
          <w:szCs w:val="28"/>
          <w:highlight w:val="lightGray"/>
        </w:rPr>
        <w:t>ክ</w:t>
      </w:r>
      <w:r w:rsidRPr="00E222A8">
        <w:rPr>
          <w:rFonts w:ascii="Nyala" w:hAnsi="Nyala"/>
          <w:sz w:val="28"/>
          <w:szCs w:val="28"/>
          <w:highlight w:val="lightGray"/>
        </w:rPr>
        <w:t>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149B5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149B5" w:rsidRPr="00E222A8">
        <w:rPr>
          <w:rFonts w:ascii="Nyala" w:hAnsi="Nyala"/>
          <w:sz w:val="28"/>
          <w:szCs w:val="28"/>
        </w:rPr>
        <w:t>እነሥእ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149B5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ምዝኩ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ዓፅቀ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አርዝ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84F78" w:rsidRPr="00E222A8">
        <w:rPr>
          <w:rFonts w:ascii="Nyala" w:hAnsi="Nyala"/>
          <w:sz w:val="28"/>
          <w:szCs w:val="28"/>
        </w:rPr>
        <w:t>ልዑል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84F78" w:rsidRPr="00E222A8">
        <w:rPr>
          <w:rFonts w:ascii="Nyala" w:hAnsi="Nyala"/>
          <w:sz w:val="28"/>
          <w:szCs w:val="28"/>
        </w:rPr>
        <w:t>ወእሠ</w:t>
      </w:r>
      <w:r w:rsidRPr="00E222A8">
        <w:rPr>
          <w:rFonts w:ascii="Nyala" w:hAnsi="Nyala"/>
          <w:sz w:val="28"/>
          <w:szCs w:val="28"/>
        </w:rPr>
        <w:t>ይሞ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E84F78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ቀጥፍ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84F78" w:rsidRPr="00E222A8">
        <w:rPr>
          <w:rFonts w:ascii="Nyala" w:hAnsi="Nyala"/>
          <w:sz w:val="28"/>
          <w:szCs w:val="28"/>
        </w:rPr>
        <w:t>እምርእሰ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84F78" w:rsidRPr="00E222A8">
        <w:rPr>
          <w:rFonts w:ascii="Nyala" w:hAnsi="Nyala"/>
          <w:sz w:val="28"/>
          <w:szCs w:val="28"/>
        </w:rPr>
        <w:t>ዓፅቁ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751EE" w:rsidRPr="00E222A8">
        <w:rPr>
          <w:rFonts w:ascii="Nyala" w:hAnsi="Nyala"/>
          <w:sz w:val="28"/>
          <w:szCs w:val="28"/>
        </w:rPr>
        <w:t>ልምሉመ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751EE" w:rsidRPr="00E222A8">
        <w:rPr>
          <w:rFonts w:ascii="Nyala" w:hAnsi="Nyala"/>
          <w:sz w:val="28"/>
          <w:szCs w:val="28"/>
        </w:rPr>
        <w:t>ወእተክ</w:t>
      </w:r>
      <w:r w:rsidRPr="00E222A8">
        <w:rPr>
          <w:rFonts w:ascii="Nyala" w:hAnsi="Nyala"/>
          <w:sz w:val="28"/>
          <w:szCs w:val="28"/>
        </w:rPr>
        <w:t>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ነዋኅ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ወልዑል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በደብረ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ልዑል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እተክሎ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ወያነሥአ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E0435" w:rsidRPr="00E222A8">
        <w:rPr>
          <w:rFonts w:ascii="Nyala" w:hAnsi="Nyala"/>
          <w:sz w:val="28"/>
          <w:szCs w:val="28"/>
        </w:rPr>
        <w:t>ዓፅቀ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ፍሬ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ዓርዘ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E0435" w:rsidRPr="00E222A8">
        <w:rPr>
          <w:rFonts w:ascii="Nyala" w:hAnsi="Nyala"/>
          <w:sz w:val="28"/>
          <w:szCs w:val="28"/>
        </w:rPr>
        <w:t>ዐቢየ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ወየዓርፉ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62EF8" w:rsidRPr="00E222A8">
        <w:rPr>
          <w:rFonts w:ascii="Nyala" w:hAnsi="Nyala"/>
          <w:sz w:val="28"/>
          <w:szCs w:val="28"/>
        </w:rPr>
        <w:t>ታሕቲ</w:t>
      </w:r>
      <w:r w:rsidRPr="00E222A8">
        <w:rPr>
          <w:rFonts w:ascii="Nyala" w:hAnsi="Nyala"/>
          <w:sz w:val="28"/>
          <w:szCs w:val="28"/>
        </w:rPr>
        <w:t>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አዕዋፍ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62EF8" w:rsidRPr="00E222A8">
        <w:rPr>
          <w:rFonts w:ascii="Nyala" w:hAnsi="Nyala"/>
          <w:sz w:val="28"/>
          <w:szCs w:val="28"/>
        </w:rPr>
        <w:t>ዘይሠ</w:t>
      </w:r>
      <w:r w:rsidRPr="00E222A8">
        <w:rPr>
          <w:rFonts w:ascii="Nyala" w:hAnsi="Nyala"/>
          <w:sz w:val="28"/>
          <w:szCs w:val="28"/>
        </w:rPr>
        <w:t>ርር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ያጸልል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62EF8" w:rsidRPr="00E222A8">
        <w:rPr>
          <w:rFonts w:ascii="Nyala" w:hAnsi="Nyala"/>
          <w:sz w:val="28"/>
          <w:szCs w:val="28"/>
        </w:rPr>
        <w:t>በጽ</w:t>
      </w:r>
      <w:r w:rsidRPr="00E222A8">
        <w:rPr>
          <w:rFonts w:ascii="Nyala" w:hAnsi="Nyala"/>
          <w:sz w:val="28"/>
          <w:szCs w:val="28"/>
        </w:rPr>
        <w:t>ላሎተ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አዕፁቂሁ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ዕፀወ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ገዳም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ዘአሐ</w:t>
      </w:r>
      <w:r w:rsidR="00A04AF8" w:rsidRPr="00E222A8">
        <w:rPr>
          <w:rFonts w:ascii="Nyala" w:hAnsi="Nyala"/>
          <w:sz w:val="28"/>
          <w:szCs w:val="28"/>
        </w:rPr>
        <w:t>ፅ</w:t>
      </w:r>
      <w:r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04AF8" w:rsidRPr="00E222A8">
        <w:rPr>
          <w:rFonts w:ascii="Nyala" w:hAnsi="Nyala"/>
          <w:sz w:val="28"/>
          <w:szCs w:val="28"/>
        </w:rPr>
        <w:t>ነዋኅ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04AF8" w:rsidRPr="00E222A8">
        <w:rPr>
          <w:rFonts w:ascii="Nyala" w:hAnsi="Nyala"/>
          <w:sz w:val="28"/>
          <w:szCs w:val="28"/>
        </w:rPr>
        <w:t>ወአነውኅ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1354B" w:rsidRPr="00E222A8">
        <w:rPr>
          <w:rFonts w:ascii="Nyala" w:hAnsi="Nyala"/>
          <w:sz w:val="28"/>
          <w:szCs w:val="28"/>
        </w:rPr>
        <w:t>ዕፀ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ሐፂረ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1354B" w:rsidRPr="00E222A8">
        <w:rPr>
          <w:rFonts w:ascii="Nyala" w:hAnsi="Nyala"/>
          <w:sz w:val="28"/>
          <w:szCs w:val="28"/>
        </w:rPr>
        <w:t>አየብስ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4778D4" w:rsidRPr="00E222A8">
        <w:rPr>
          <w:rFonts w:ascii="Nyala" w:hAnsi="Nyala"/>
          <w:sz w:val="28"/>
          <w:szCs w:val="28"/>
        </w:rPr>
        <w:t>(</w:t>
      </w:r>
      <w:proofErr w:type="spellStart"/>
      <w:r w:rsidR="00A1354B" w:rsidRPr="00E222A8">
        <w:rPr>
          <w:rFonts w:ascii="Nyala" w:hAnsi="Nyala"/>
          <w:sz w:val="28"/>
          <w:szCs w:val="28"/>
        </w:rPr>
        <w:t>ዕፀ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1354B" w:rsidRPr="00E222A8">
        <w:rPr>
          <w:rFonts w:ascii="Nyala" w:hAnsi="Nyala"/>
          <w:sz w:val="28"/>
          <w:szCs w:val="28"/>
        </w:rPr>
        <w:t>ርጡ</w:t>
      </w:r>
      <w:r w:rsidRPr="00E222A8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proofErr w:type="gramStart"/>
      <w:r w:rsidRPr="00E222A8">
        <w:rPr>
          <w:rFonts w:ascii="Nyala" w:hAnsi="Nyala"/>
          <w:sz w:val="28"/>
          <w:szCs w:val="28"/>
        </w:rPr>
        <w:t>ወአ</w:t>
      </w:r>
      <w:r w:rsidR="00A1354B" w:rsidRPr="00E222A8">
        <w:rPr>
          <w:rFonts w:ascii="Nyala" w:hAnsi="Nyala"/>
          <w:sz w:val="28"/>
          <w:szCs w:val="28"/>
        </w:rPr>
        <w:t>ረጥብ</w:t>
      </w:r>
      <w:proofErr w:type="spellEnd"/>
      <w:r w:rsidR="004778D4" w:rsidRPr="00E222A8">
        <w:rPr>
          <w:rFonts w:ascii="Nyala" w:hAnsi="Nyala"/>
          <w:sz w:val="28"/>
          <w:szCs w:val="28"/>
        </w:rPr>
        <w:t>)</w:t>
      </w:r>
      <w:r w:rsidR="00443DB9" w:rsidRPr="00443DB9">
        <w:rPr>
          <w:rFonts w:ascii="Nyala" w:hAnsi="Nyala"/>
          <w:sz w:val="28"/>
          <w:szCs w:val="28"/>
        </w:rPr>
        <w:t>፡</w:t>
      </w:r>
      <w:proofErr w:type="gramEnd"/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457E67" w:rsidRPr="00E222A8">
        <w:rPr>
          <w:rFonts w:ascii="Nyala" w:hAnsi="Nyala"/>
          <w:sz w:val="28"/>
          <w:szCs w:val="28"/>
        </w:rPr>
        <w:t>ዕፀ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57E67" w:rsidRPr="00E222A8">
        <w:rPr>
          <w:rFonts w:ascii="Nyala" w:hAnsi="Nyala"/>
          <w:sz w:val="28"/>
          <w:szCs w:val="28"/>
        </w:rPr>
        <w:t>ይቡሰ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57E67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ነበብኩ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B0DAE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621645FC" w14:textId="5AC6F0B1" w:rsidR="006E2C34" w:rsidRDefault="003D570E" w:rsidP="004D4B19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E222A8">
        <w:rPr>
          <w:rFonts w:ascii="Nyala" w:hAnsi="Nyala"/>
          <w:b/>
          <w:sz w:val="28"/>
          <w:szCs w:val="28"/>
          <w:u w:val="single"/>
        </w:rPr>
        <w:t>፡</w:t>
      </w:r>
      <w:r w:rsidR="00EB0DAE" w:rsidRPr="00E222A8">
        <w:rPr>
          <w:rFonts w:ascii="Nyala" w:hAnsi="Nyala"/>
          <w:b/>
          <w:sz w:val="28"/>
          <w:szCs w:val="28"/>
          <w:u w:val="single"/>
        </w:rPr>
        <w:t>-፲፰</w:t>
      </w:r>
    </w:p>
    <w:p w14:paraId="436D4220" w14:textId="77777777" w:rsidR="00293EF6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</w:t>
      </w:r>
      <w:proofErr w:type="spellEnd"/>
    </w:p>
    <w:p w14:paraId="1E00DF91" w14:textId="77777777" w:rsidR="00293EF6" w:rsidRDefault="00293EF6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p. 98</w:t>
      </w:r>
    </w:p>
    <w:p w14:paraId="49134E6B" w14:textId="1AE9FFA3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r w:rsidRPr="00E222A8">
        <w:rPr>
          <w:rFonts w:ascii="Nyala" w:hAnsi="Nyala"/>
          <w:sz w:val="28"/>
          <w:szCs w:val="28"/>
        </w:rPr>
        <w:t>ል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173C50" w:rsidRPr="00E222A8">
        <w:rPr>
          <w:rFonts w:ascii="Nyala" w:hAnsi="Nyala"/>
          <w:sz w:val="28"/>
          <w:szCs w:val="28"/>
        </w:rPr>
        <w:t>ሚለክሙ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73C50" w:rsidRPr="00E222A8">
        <w:rPr>
          <w:rFonts w:ascii="Nyala" w:hAnsi="Nyala"/>
          <w:sz w:val="28"/>
          <w:szCs w:val="28"/>
        </w:rPr>
        <w:t>አንት</w:t>
      </w:r>
      <w:r w:rsidR="00276058" w:rsidRPr="00E222A8">
        <w:rPr>
          <w:rFonts w:ascii="Nyala" w:hAnsi="Nyala"/>
          <w:sz w:val="28"/>
          <w:szCs w:val="28"/>
        </w:rPr>
        <w:t>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173C50" w:rsidRPr="00E222A8">
        <w:rPr>
          <w:rFonts w:ascii="Nyala" w:hAnsi="Nyala"/>
          <w:sz w:val="28"/>
          <w:szCs w:val="28"/>
        </w:rPr>
        <w:t>ት</w:t>
      </w:r>
      <w:r w:rsidR="00893E64" w:rsidRPr="00E222A8">
        <w:rPr>
          <w:rFonts w:ascii="Nyala" w:hAnsi="Nyala"/>
          <w:sz w:val="28"/>
          <w:szCs w:val="28"/>
        </w:rPr>
        <w:t>‹</w:t>
      </w:r>
      <w:r w:rsidR="00173C50" w:rsidRPr="00E222A8">
        <w:rPr>
          <w:rFonts w:ascii="Nyala" w:hAnsi="Nyala"/>
          <w:sz w:val="28"/>
          <w:szCs w:val="28"/>
        </w:rPr>
        <w:t>መ</w:t>
      </w:r>
      <w:r w:rsidR="00893E64" w:rsidRPr="00E222A8">
        <w:rPr>
          <w:rFonts w:ascii="Nyala" w:hAnsi="Nyala"/>
          <w:sz w:val="28"/>
          <w:szCs w:val="28"/>
        </w:rPr>
        <w:t>›</w:t>
      </w:r>
      <w:r w:rsidR="00173C50" w:rsidRPr="00E222A8">
        <w:rPr>
          <w:rFonts w:ascii="Nyala" w:hAnsi="Nyala"/>
          <w:sz w:val="28"/>
          <w:szCs w:val="28"/>
        </w:rPr>
        <w:t>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አምሳለ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</w:t>
      </w:r>
      <w:r w:rsidR="00893E64" w:rsidRPr="00E222A8">
        <w:rPr>
          <w:rFonts w:ascii="Nyala" w:hAnsi="Nyala"/>
          <w:sz w:val="28"/>
          <w:szCs w:val="28"/>
        </w:rPr>
        <w:t>ብሉ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276058" w:rsidRPr="00E222A8">
        <w:rPr>
          <w:rFonts w:ascii="Nyala" w:hAnsi="Nyala"/>
          <w:sz w:val="28"/>
          <w:szCs w:val="28"/>
        </w:rPr>
        <w:t>አበ</w:t>
      </w:r>
      <w:r w:rsidRPr="00E222A8">
        <w:rPr>
          <w:rFonts w:ascii="Nyala" w:hAnsi="Nyala"/>
          <w:sz w:val="28"/>
          <w:szCs w:val="28"/>
        </w:rPr>
        <w:t>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በልዑ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F075C" w:rsidRPr="00E222A8">
        <w:rPr>
          <w:rFonts w:ascii="Nyala" w:hAnsi="Nyala"/>
          <w:sz w:val="28"/>
          <w:szCs w:val="28"/>
        </w:rPr>
        <w:t>ቆዐ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ወአሥናነ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ደቂቅ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F075C" w:rsidRPr="00E222A8">
        <w:rPr>
          <w:rFonts w:ascii="Nyala" w:hAnsi="Nyala"/>
          <w:sz w:val="28"/>
          <w:szCs w:val="28"/>
        </w:rPr>
        <w:t>ሀ</w:t>
      </w:r>
      <w:r w:rsidRPr="00E222A8">
        <w:rPr>
          <w:rFonts w:ascii="Nyala" w:hAnsi="Nyala"/>
          <w:sz w:val="28"/>
          <w:szCs w:val="28"/>
        </w:rPr>
        <w:t>ርሳ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F075C" w:rsidRPr="00E222A8">
        <w:rPr>
          <w:rFonts w:ascii="Nyala" w:hAnsi="Nyala"/>
          <w:sz w:val="28"/>
          <w:szCs w:val="28"/>
        </w:rPr>
        <w:t>አዶ</w:t>
      </w:r>
      <w:r w:rsidR="006F385B" w:rsidRPr="00E222A8">
        <w:rPr>
          <w:rFonts w:ascii="Nyala" w:hAnsi="Nyala"/>
          <w:sz w:val="28"/>
          <w:szCs w:val="28"/>
        </w:rPr>
        <w:t>ና</w:t>
      </w:r>
      <w:r w:rsidRPr="00E222A8">
        <w:rPr>
          <w:rFonts w:ascii="Nyala" w:hAnsi="Nyala"/>
          <w:sz w:val="28"/>
          <w:szCs w:val="28"/>
        </w:rPr>
        <w:t>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F385B" w:rsidRPr="00E222A8">
        <w:rPr>
          <w:rFonts w:ascii="Nyala" w:hAnsi="Nyala"/>
          <w:sz w:val="28"/>
          <w:szCs w:val="28"/>
        </w:rPr>
        <w:t>መ</w:t>
      </w:r>
      <w:r w:rsidRPr="00E222A8">
        <w:rPr>
          <w:rFonts w:ascii="Nyala" w:hAnsi="Nyala"/>
          <w:sz w:val="28"/>
          <w:szCs w:val="28"/>
        </w:rPr>
        <w:t>ሰሎተ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ዝንቱ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አምሳል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B3615" w:rsidRPr="00E222A8">
        <w:rPr>
          <w:rFonts w:ascii="Nyala" w:hAnsi="Nyala"/>
          <w:sz w:val="28"/>
          <w:szCs w:val="28"/>
        </w:rPr>
        <w:t>ኵሎ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ነፍሳት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ዚአየ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74317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ማንቱ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B3615" w:rsidRPr="00E222A8">
        <w:rPr>
          <w:rFonts w:ascii="Nyala" w:hAnsi="Nyala"/>
          <w:sz w:val="28"/>
          <w:szCs w:val="28"/>
        </w:rPr>
        <w:t>ነፍ</w:t>
      </w:r>
      <w:r w:rsidR="00D96D75" w:rsidRPr="00E222A8">
        <w:rPr>
          <w:rFonts w:ascii="Nyala" w:hAnsi="Nyala"/>
          <w:sz w:val="28"/>
          <w:szCs w:val="28"/>
        </w:rPr>
        <w:t>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ዚእየ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ይእቲ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ከማሁ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ነፍሰ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96D75" w:rsidRPr="00E222A8">
        <w:rPr>
          <w:rFonts w:ascii="Nyala" w:hAnsi="Nyala"/>
          <w:sz w:val="28"/>
          <w:szCs w:val="28"/>
        </w:rPr>
        <w:t>ወልድኒ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D96D75" w:rsidRPr="00E222A8">
        <w:rPr>
          <w:rFonts w:ascii="Nyala" w:hAnsi="Nyala"/>
          <w:sz w:val="28"/>
          <w:szCs w:val="28"/>
        </w:rPr>
        <w:t>ነፍስ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ኃጥአት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ይእቲ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ትመውት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ወብእሲ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ለእመ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C578E" w:rsidRPr="00E222A8">
        <w:rPr>
          <w:rFonts w:ascii="Nyala" w:hAnsi="Nyala"/>
          <w:sz w:val="28"/>
          <w:szCs w:val="28"/>
        </w:rPr>
        <w:t>ጻድቀ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C578E" w:rsidRPr="00E222A8">
        <w:rPr>
          <w:rFonts w:ascii="Nyala" w:hAnsi="Nyala"/>
          <w:sz w:val="28"/>
          <w:szCs w:val="28"/>
        </w:rPr>
        <w:t>ፍትሐ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ወጽድቀ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ወኢበልዐ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አድባር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ወኢያንሥአ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12F6A" w:rsidRPr="00E222A8">
        <w:rPr>
          <w:rFonts w:ascii="Nyala" w:hAnsi="Nyala"/>
          <w:sz w:val="28"/>
          <w:szCs w:val="28"/>
        </w:rPr>
        <w:t>አዕ</w:t>
      </w:r>
      <w:r w:rsidRPr="00E222A8">
        <w:rPr>
          <w:rFonts w:ascii="Nyala" w:hAnsi="Nyala"/>
          <w:sz w:val="28"/>
          <w:szCs w:val="28"/>
        </w:rPr>
        <w:t>ይንቲሁ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12F6A" w:rsidRPr="00E222A8">
        <w:rPr>
          <w:rFonts w:ascii="Nyala" w:hAnsi="Nyala"/>
          <w:sz w:val="28"/>
          <w:szCs w:val="28"/>
        </w:rPr>
        <w:t>ጣ</w:t>
      </w:r>
      <w:r w:rsidRPr="00E222A8">
        <w:rPr>
          <w:rFonts w:ascii="Nyala" w:hAnsi="Nyala"/>
          <w:sz w:val="28"/>
          <w:szCs w:val="28"/>
        </w:rPr>
        <w:t>ዖቶሙ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ወኢያርኰሰ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ብእሲተ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ቢጹ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ወኢቀርበ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ብእሲት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45DB1" w:rsidRPr="00E222A8">
        <w:rPr>
          <w:rFonts w:ascii="Nyala" w:hAnsi="Nyala"/>
          <w:sz w:val="28"/>
          <w:szCs w:val="28"/>
        </w:rPr>
        <w:t>ተክት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E75888" w:rsidRPr="00E222A8">
        <w:rPr>
          <w:rFonts w:ascii="Nyala" w:hAnsi="Nyala"/>
          <w:sz w:val="28"/>
          <w:szCs w:val="28"/>
        </w:rPr>
        <w:t>ወኢያፅ</w:t>
      </w:r>
      <w:r w:rsidRPr="00E222A8">
        <w:rPr>
          <w:rFonts w:ascii="Nyala" w:hAnsi="Nyala"/>
          <w:sz w:val="28"/>
          <w:szCs w:val="28"/>
        </w:rPr>
        <w:t>ዓቀ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D71CF" w:rsidRPr="00E222A8">
        <w:rPr>
          <w:rFonts w:ascii="Nyala" w:hAnsi="Nyala"/>
          <w:sz w:val="28"/>
          <w:szCs w:val="28"/>
        </w:rPr>
        <w:t>ብእሴ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ወአግብአ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D71CF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ኅዘ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ዕደሁ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D71CF" w:rsidRPr="00E222A8">
        <w:rPr>
          <w:rFonts w:ascii="Nyala" w:hAnsi="Nyala"/>
          <w:sz w:val="28"/>
          <w:szCs w:val="28"/>
        </w:rPr>
        <w:t>ወኢሒ</w:t>
      </w:r>
      <w:r w:rsidR="00C57FD9" w:rsidRPr="00E222A8">
        <w:rPr>
          <w:rFonts w:ascii="Nyala" w:hAnsi="Nyala"/>
          <w:sz w:val="28"/>
          <w:szCs w:val="28"/>
        </w:rPr>
        <w:t>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57FD9" w:rsidRPr="00E222A8">
        <w:rPr>
          <w:rFonts w:ascii="Nyala" w:hAnsi="Nyala"/>
          <w:sz w:val="28"/>
          <w:szCs w:val="28"/>
        </w:rPr>
        <w:t>ሐይደ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C57FD9" w:rsidRPr="00E222A8">
        <w:rPr>
          <w:rFonts w:ascii="Nyala" w:hAnsi="Nyala"/>
          <w:sz w:val="28"/>
          <w:szCs w:val="28"/>
        </w:rPr>
        <w:t>እምኅብስ</w:t>
      </w:r>
      <w:r w:rsidRPr="00E222A8">
        <w:rPr>
          <w:rFonts w:ascii="Nyala" w:hAnsi="Nyala"/>
          <w:sz w:val="28"/>
          <w:szCs w:val="28"/>
        </w:rPr>
        <w:t>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57FD9" w:rsidRPr="00E222A8">
        <w:rPr>
          <w:rFonts w:ascii="Nyala" w:hAnsi="Nyala"/>
          <w:sz w:val="28"/>
          <w:szCs w:val="28"/>
        </w:rPr>
        <w:t>ለርኁ</w:t>
      </w:r>
      <w:r w:rsidRPr="00E222A8">
        <w:rPr>
          <w:rFonts w:ascii="Nyala" w:hAnsi="Nyala"/>
          <w:sz w:val="28"/>
          <w:szCs w:val="28"/>
        </w:rPr>
        <w:t>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B16F4" w:rsidRPr="00E222A8">
        <w:rPr>
          <w:rFonts w:ascii="Nyala" w:hAnsi="Nyala"/>
          <w:sz w:val="28"/>
          <w:szCs w:val="28"/>
        </w:rPr>
        <w:t>ወከ</w:t>
      </w:r>
      <w:r w:rsidRPr="00E222A8">
        <w:rPr>
          <w:rFonts w:ascii="Nyala" w:hAnsi="Nyala"/>
          <w:sz w:val="28"/>
          <w:szCs w:val="28"/>
        </w:rPr>
        <w:t>ደኖ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ለዕሩቅ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በልብስ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4B16F4" w:rsidRPr="00E222A8">
        <w:rPr>
          <w:rFonts w:ascii="Nyala" w:hAnsi="Nyala"/>
          <w:sz w:val="28"/>
          <w:szCs w:val="28"/>
        </w:rPr>
        <w:t>ወኢወሀ</w:t>
      </w:r>
      <w:r w:rsidRPr="00E222A8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1008" w:rsidRPr="00E222A8">
        <w:rPr>
          <w:rFonts w:ascii="Nyala" w:hAnsi="Nyala"/>
          <w:sz w:val="28"/>
          <w:szCs w:val="28"/>
        </w:rPr>
        <w:t>ቦ</w:t>
      </w:r>
      <w:r w:rsidRPr="00E222A8">
        <w:rPr>
          <w:rFonts w:ascii="Nyala" w:hAnsi="Nyala"/>
          <w:sz w:val="28"/>
          <w:szCs w:val="28"/>
        </w:rPr>
        <w:t>ርዲ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ወኢነሥአ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ረባሐ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6968CD" w:rsidRPr="00E222A8">
        <w:rPr>
          <w:rFonts w:ascii="Nyala" w:hAnsi="Nyala"/>
          <w:sz w:val="28"/>
          <w:szCs w:val="28"/>
        </w:rPr>
        <w:t>ወ</w:t>
      </w:r>
    </w:p>
    <w:p w14:paraId="5B739AD1" w14:textId="2948BF2D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293EF6">
        <w:rPr>
          <w:rFonts w:ascii="Nyala" w:hAnsi="Nyala"/>
          <w:sz w:val="28"/>
          <w:szCs w:val="28"/>
        </w:rPr>
        <w:t>99</w:t>
      </w:r>
    </w:p>
    <w:p w14:paraId="082778B1" w14:textId="2CF618FD" w:rsidR="006E2C34" w:rsidRDefault="00A726AF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lastRenderedPageBreak/>
        <w:t>ሜ</w:t>
      </w:r>
      <w:r w:rsidR="003D570E" w:rsidRPr="00E222A8">
        <w:rPr>
          <w:rFonts w:ascii="Nyala" w:hAnsi="Nyala"/>
          <w:sz w:val="28"/>
          <w:szCs w:val="28"/>
        </w:rPr>
        <w:t>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እዴሁ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968CD" w:rsidRPr="00E222A8">
        <w:rPr>
          <w:rFonts w:ascii="Nyala" w:hAnsi="Nyala"/>
          <w:sz w:val="28"/>
          <w:szCs w:val="28"/>
        </w:rPr>
        <w:t>እምኃጢአት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ፍትሐ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968CD" w:rsidRPr="00E222A8">
        <w:rPr>
          <w:rFonts w:ascii="Nyala" w:hAnsi="Nyala"/>
          <w:sz w:val="28"/>
          <w:szCs w:val="28"/>
        </w:rPr>
        <w:t>ጽ</w:t>
      </w:r>
      <w:r w:rsidR="003D570E" w:rsidRPr="00E222A8">
        <w:rPr>
          <w:rFonts w:ascii="Nyala" w:hAnsi="Nyala"/>
          <w:sz w:val="28"/>
          <w:szCs w:val="28"/>
        </w:rPr>
        <w:t>ድቅ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ብእሲ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ወብእሲ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ወሖረ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በትእዛዝየ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ወዓቀበ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ፍትሕየ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ለገቢረ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ጽድቅ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D91886" w:rsidRPr="00E222A8">
        <w:rPr>
          <w:rFonts w:ascii="Nyala" w:hAnsi="Nyala"/>
          <w:sz w:val="28"/>
          <w:szCs w:val="28"/>
        </w:rPr>
        <w:t>ጻድቀ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ሕይወተ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የሐዩ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67DA4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ወለእመ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ወለደ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ነሣ</w:t>
      </w:r>
      <w:r w:rsidR="00267DA4" w:rsidRPr="00E222A8">
        <w:rPr>
          <w:rFonts w:ascii="Nyala" w:hAnsi="Nyala"/>
          <w:sz w:val="28"/>
          <w:szCs w:val="28"/>
        </w:rPr>
        <w:t>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ወከዓዊ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D5BEC" w:rsidRPr="00E222A8">
        <w:rPr>
          <w:rFonts w:ascii="Nyala" w:hAnsi="Nyala"/>
          <w:sz w:val="28"/>
          <w:szCs w:val="28"/>
        </w:rPr>
        <w:t>ጾም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ወዘይገብር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E222A8">
        <w:rPr>
          <w:rFonts w:ascii="Nyala" w:hAnsi="Nyala"/>
          <w:sz w:val="28"/>
          <w:szCs w:val="28"/>
        </w:rPr>
        <w:t>፩ደ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</w:t>
      </w:r>
      <w:r w:rsidR="00BD5BEC" w:rsidRPr="00E222A8">
        <w:rPr>
          <w:rFonts w:ascii="Nyala" w:hAnsi="Nyala"/>
          <w:sz w:val="28"/>
          <w:szCs w:val="28"/>
        </w:rPr>
        <w:t>እ</w:t>
      </w:r>
      <w:r w:rsidR="003D570E" w:rsidRPr="00E222A8">
        <w:rPr>
          <w:rFonts w:ascii="Nyala" w:hAnsi="Nyala"/>
          <w:sz w:val="28"/>
          <w:szCs w:val="28"/>
        </w:rPr>
        <w:t>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ኢገብረ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ወበልዐ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አድባር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ወአርኰሰ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ብእሲተ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ቢጹ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B3F0B" w:rsidRPr="00E222A8">
        <w:rPr>
          <w:rFonts w:ascii="Nyala" w:hAnsi="Nyala"/>
          <w:sz w:val="28"/>
          <w:szCs w:val="28"/>
        </w:rPr>
        <w:t>ወዐፅ</w:t>
      </w:r>
      <w:r w:rsidR="003D570E" w:rsidRPr="00E222A8">
        <w:rPr>
          <w:rFonts w:ascii="Nyala" w:hAnsi="Nyala"/>
          <w:sz w:val="28"/>
          <w:szCs w:val="28"/>
        </w:rPr>
        <w:t>ዓቀ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ነዳየ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B3F0B" w:rsidRPr="00E222A8">
        <w:rPr>
          <w:rFonts w:ascii="Nyala" w:hAnsi="Nyala"/>
          <w:sz w:val="28"/>
          <w:szCs w:val="28"/>
        </w:rPr>
        <w:t>ወምስኪ</w:t>
      </w:r>
      <w:r w:rsidR="003D570E" w:rsidRPr="00E222A8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ወሔደ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ሐይደ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ወኢያግብአ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7214D" w:rsidRPr="00E222A8">
        <w:rPr>
          <w:rFonts w:ascii="Nyala" w:hAnsi="Nyala"/>
          <w:sz w:val="28"/>
          <w:szCs w:val="28"/>
        </w:rPr>
        <w:t>እ</w:t>
      </w:r>
      <w:r w:rsidR="00DE74E0" w:rsidRPr="00E222A8">
        <w:rPr>
          <w:rFonts w:ascii="Nyala" w:hAnsi="Nyala"/>
          <w:sz w:val="28"/>
          <w:szCs w:val="28"/>
        </w:rPr>
        <w:t>ኅዘ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ወአንሥአ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አዕይንቲሁ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E74E0" w:rsidRPr="00E222A8">
        <w:rPr>
          <w:rFonts w:ascii="Nyala" w:hAnsi="Nyala"/>
          <w:sz w:val="28"/>
          <w:szCs w:val="28"/>
        </w:rPr>
        <w:t>ጣዖ</w:t>
      </w:r>
      <w:r w:rsidR="003D570E"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E74E0" w:rsidRPr="00E222A8">
        <w:rPr>
          <w:rFonts w:ascii="Nyala" w:hAnsi="Nyala"/>
          <w:sz w:val="28"/>
          <w:szCs w:val="28"/>
        </w:rPr>
        <w:t>ርኵሰ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ወለቅሐ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E74E0" w:rsidRPr="00E222A8">
        <w:rPr>
          <w:rFonts w:ascii="Nyala" w:hAnsi="Nyala"/>
          <w:sz w:val="28"/>
          <w:szCs w:val="28"/>
        </w:rPr>
        <w:t>በርዲ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ወነሥአ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ረባሐ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A4617" w:rsidRPr="00E222A8">
        <w:rPr>
          <w:rFonts w:ascii="Nyala" w:hAnsi="Nyala"/>
          <w:sz w:val="28"/>
          <w:szCs w:val="28"/>
        </w:rPr>
        <w:t>የሐዩኑ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ኢየሐዩ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A4617" w:rsidRPr="00E222A8">
        <w:rPr>
          <w:rFonts w:ascii="Nyala" w:hAnsi="Nyala"/>
          <w:sz w:val="28"/>
          <w:szCs w:val="28"/>
        </w:rPr>
        <w:t>ርኵሰ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ሞተ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ይመውት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ደሙ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በላዕሌሁ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ለእመ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ወለደ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ወርእየ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ኃጢአተ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አቡሁ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602C9" w:rsidRPr="00E222A8">
        <w:rPr>
          <w:rFonts w:ascii="Nyala" w:hAnsi="Nyala"/>
          <w:sz w:val="28"/>
          <w:szCs w:val="28"/>
        </w:rPr>
        <w:t>ዘገብረ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B602C9" w:rsidRPr="00E222A8">
        <w:rPr>
          <w:rFonts w:ascii="Nyala" w:hAnsi="Nyala"/>
          <w:sz w:val="28"/>
          <w:szCs w:val="28"/>
        </w:rPr>
        <w:t>ወፈርህ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602C9" w:rsidRPr="00E222A8">
        <w:rPr>
          <w:rFonts w:ascii="Nyala" w:hAnsi="Nyala"/>
          <w:sz w:val="28"/>
          <w:szCs w:val="28"/>
        </w:rPr>
        <w:t>ከ</w:t>
      </w:r>
      <w:r w:rsidR="003D570E" w:rsidRPr="00E222A8">
        <w:rPr>
          <w:rFonts w:ascii="Nyala" w:hAnsi="Nyala"/>
          <w:sz w:val="28"/>
          <w:szCs w:val="28"/>
        </w:rPr>
        <w:t>ማሁ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ወኢበልዐ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አድባር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ወኢያንሥእ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አዕይንቲሁ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C6E17" w:rsidRPr="00E222A8">
        <w:rPr>
          <w:rFonts w:ascii="Nyala" w:hAnsi="Nyala"/>
          <w:sz w:val="28"/>
          <w:szCs w:val="28"/>
        </w:rPr>
        <w:t>ጣ</w:t>
      </w:r>
      <w:r w:rsidR="003D570E" w:rsidRPr="00E222A8">
        <w:rPr>
          <w:rFonts w:ascii="Nyala" w:hAnsi="Nyala"/>
          <w:sz w:val="28"/>
          <w:szCs w:val="28"/>
        </w:rPr>
        <w:t>ዖቶሙ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666D9" w:rsidRPr="00E222A8">
        <w:rPr>
          <w:rFonts w:ascii="Nyala" w:hAnsi="Nyala"/>
          <w:sz w:val="28"/>
          <w:szCs w:val="28"/>
        </w:rPr>
        <w:t>እ</w:t>
      </w:r>
      <w:r w:rsidR="002C6E17" w:rsidRPr="00E222A8">
        <w:rPr>
          <w:rFonts w:ascii="Nyala" w:hAnsi="Nyala"/>
          <w:sz w:val="28"/>
          <w:szCs w:val="28"/>
        </w:rPr>
        <w:t>ስ</w:t>
      </w:r>
      <w:r w:rsidR="003D570E" w:rsidRPr="00E222A8">
        <w:rPr>
          <w:rFonts w:ascii="Nyala" w:hAnsi="Nyala"/>
          <w:sz w:val="28"/>
          <w:szCs w:val="28"/>
        </w:rPr>
        <w:t>ራኤ</w:t>
      </w:r>
      <w:proofErr w:type="spellEnd"/>
    </w:p>
    <w:p w14:paraId="160D8E5E" w14:textId="5BAE5510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proofErr w:type="gramStart"/>
      <w:r>
        <w:rPr>
          <w:rFonts w:ascii="Nyala" w:hAnsi="Nyala"/>
          <w:sz w:val="28"/>
          <w:szCs w:val="28"/>
        </w:rPr>
        <w:t xml:space="preserve">p. </w:t>
      </w:r>
      <w:r w:rsidR="00293EF6">
        <w:rPr>
          <w:rFonts w:ascii="Nyala" w:hAnsi="Nyala"/>
          <w:sz w:val="28"/>
          <w:szCs w:val="28"/>
        </w:rPr>
        <w:t>100</w:t>
      </w:r>
      <w:proofErr w:type="gramEnd"/>
    </w:p>
    <w:p w14:paraId="0DCFA2B0" w14:textId="792F16C1" w:rsidR="006E2C34" w:rsidRDefault="007C48BD" w:rsidP="00441132">
      <w:pPr>
        <w:jc w:val="both"/>
        <w:rPr>
          <w:rFonts w:ascii="Nyala" w:hAnsi="Nyala"/>
          <w:sz w:val="28"/>
          <w:szCs w:val="28"/>
        </w:rPr>
      </w:pPr>
      <w:r w:rsidRPr="00E222A8">
        <w:rPr>
          <w:rFonts w:ascii="Nyala" w:hAnsi="Nyala"/>
          <w:sz w:val="28"/>
          <w:szCs w:val="28"/>
        </w:rPr>
        <w:t>ል</w:t>
      </w:r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ወኢያርኰሰ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ብእሲተ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ቢጹ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ወኢያፅ</w:t>
      </w:r>
      <w:r w:rsidR="00DB3ABB" w:rsidRPr="00E222A8">
        <w:rPr>
          <w:rFonts w:ascii="Nyala" w:hAnsi="Nyala"/>
          <w:sz w:val="28"/>
          <w:szCs w:val="28"/>
        </w:rPr>
        <w:t>ዓቀ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ብእሴ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ወኢነሥአ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</w:t>
      </w:r>
      <w:r w:rsidR="003D570E" w:rsidRPr="00E222A8">
        <w:rPr>
          <w:rFonts w:ascii="Nyala" w:hAnsi="Nyala"/>
          <w:sz w:val="28"/>
          <w:szCs w:val="28"/>
        </w:rPr>
        <w:t>ኅዘ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ወኢሔደ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73C77" w:rsidRPr="00E222A8">
        <w:rPr>
          <w:rFonts w:ascii="Nyala" w:hAnsi="Nyala"/>
          <w:sz w:val="28"/>
          <w:szCs w:val="28"/>
        </w:rPr>
        <w:t>ሐይደ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C73C77" w:rsidRPr="00E222A8">
        <w:rPr>
          <w:rFonts w:ascii="Nyala" w:hAnsi="Nyala"/>
          <w:sz w:val="28"/>
          <w:szCs w:val="28"/>
        </w:rPr>
        <w:t>እምኅብስ</w:t>
      </w:r>
      <w:r w:rsidR="003D570E" w:rsidRPr="00E222A8">
        <w:rPr>
          <w:rFonts w:ascii="Nyala" w:hAnsi="Nyala"/>
          <w:sz w:val="28"/>
          <w:szCs w:val="28"/>
        </w:rPr>
        <w:t>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73C77" w:rsidRPr="00E222A8">
        <w:rPr>
          <w:rFonts w:ascii="Nyala" w:hAnsi="Nyala"/>
          <w:sz w:val="28"/>
          <w:szCs w:val="28"/>
        </w:rPr>
        <w:t>ለ</w:t>
      </w:r>
      <w:r w:rsidR="003D570E" w:rsidRPr="00E222A8">
        <w:rPr>
          <w:rFonts w:ascii="Nyala" w:hAnsi="Nyala"/>
          <w:sz w:val="28"/>
          <w:szCs w:val="28"/>
        </w:rPr>
        <w:t>ርኁብ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2E5E" w:rsidRPr="00E222A8">
        <w:rPr>
          <w:rFonts w:ascii="Nyala" w:hAnsi="Nyala"/>
          <w:sz w:val="28"/>
          <w:szCs w:val="28"/>
        </w:rPr>
        <w:t>ወከ</w:t>
      </w:r>
      <w:r w:rsidR="003D570E" w:rsidRPr="00E222A8">
        <w:rPr>
          <w:rFonts w:ascii="Nyala" w:hAnsi="Nyala"/>
          <w:sz w:val="28"/>
          <w:szCs w:val="28"/>
        </w:rPr>
        <w:t>ደኖ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73C77" w:rsidRPr="00E222A8">
        <w:rPr>
          <w:rFonts w:ascii="Nyala" w:hAnsi="Nyala"/>
          <w:sz w:val="28"/>
          <w:szCs w:val="28"/>
        </w:rPr>
        <w:t>ለ</w:t>
      </w:r>
      <w:r w:rsidR="003D570E" w:rsidRPr="00E222A8">
        <w:rPr>
          <w:rFonts w:ascii="Nyala" w:hAnsi="Nyala"/>
          <w:sz w:val="28"/>
          <w:szCs w:val="28"/>
        </w:rPr>
        <w:t>ዕሩቅ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በልብስ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ወሜጠ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እዴሁ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እምነዳይ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ወኢነሥአ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ርዲ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C6811" w:rsidRPr="00E222A8">
        <w:rPr>
          <w:rFonts w:ascii="Nyala" w:hAnsi="Nyala"/>
          <w:sz w:val="28"/>
          <w:szCs w:val="28"/>
        </w:rPr>
        <w:t>ወረባሓ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A0B16" w:rsidRPr="00E222A8">
        <w:rPr>
          <w:rFonts w:ascii="Nyala" w:hAnsi="Nyala"/>
          <w:sz w:val="28"/>
          <w:szCs w:val="28"/>
        </w:rPr>
        <w:t>ፍት</w:t>
      </w:r>
      <w:r w:rsidR="003D570E" w:rsidRPr="00E222A8">
        <w:rPr>
          <w:rFonts w:ascii="Nyala" w:hAnsi="Nyala"/>
          <w:sz w:val="28"/>
          <w:szCs w:val="28"/>
        </w:rPr>
        <w:t>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ወጽድቀ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ወሖረ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A0B16" w:rsidRPr="00E222A8">
        <w:rPr>
          <w:rFonts w:ascii="Nyala" w:hAnsi="Nyala"/>
          <w:sz w:val="28"/>
          <w:szCs w:val="28"/>
        </w:rPr>
        <w:t>በትእዛዝየ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A0B16" w:rsidRPr="00E222A8">
        <w:rPr>
          <w:rFonts w:ascii="Nyala" w:hAnsi="Nyala"/>
          <w:sz w:val="28"/>
          <w:szCs w:val="28"/>
        </w:rPr>
        <w:t>ኢይመ</w:t>
      </w:r>
      <w:r w:rsidR="003D570E" w:rsidRPr="00E222A8">
        <w:rPr>
          <w:rFonts w:ascii="Nyala" w:hAnsi="Nyala"/>
          <w:sz w:val="28"/>
          <w:szCs w:val="28"/>
        </w:rPr>
        <w:t>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በኃጢአተ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አቡሁ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ሐይወ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የሐዩ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FD5303" w:rsidRPr="00E222A8">
        <w:rPr>
          <w:rFonts w:ascii="Nyala" w:hAnsi="Nyala"/>
          <w:sz w:val="28"/>
          <w:szCs w:val="28"/>
        </w:rPr>
        <w:t>ወአቡሁሰ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አበሰ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አበሳ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ወሔደ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ሐይደ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ዘኢኮነ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ሠናየ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ሕዝቡ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A15A49" w:rsidRPr="00E222A8">
        <w:rPr>
          <w:rFonts w:ascii="Nyala" w:hAnsi="Nyala"/>
          <w:sz w:val="28"/>
          <w:szCs w:val="28"/>
        </w:rPr>
        <w:t>ና</w:t>
      </w:r>
      <w:r w:rsidR="003D570E" w:rsidRPr="00E222A8">
        <w:rPr>
          <w:rFonts w:ascii="Nyala" w:hAnsi="Nyala"/>
          <w:sz w:val="28"/>
          <w:szCs w:val="28"/>
        </w:rPr>
        <w:t>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21659" w:rsidRPr="00E222A8">
        <w:rPr>
          <w:rFonts w:ascii="Nyala" w:hAnsi="Nyala"/>
          <w:sz w:val="28"/>
          <w:szCs w:val="28"/>
        </w:rPr>
        <w:t>ይመውት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በኃጢአቱ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ወትብሉ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ኢይነሥእ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ወልድ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ኃጢአተ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D0F2F" w:rsidRPr="00E222A8">
        <w:rPr>
          <w:rFonts w:ascii="Nyala" w:hAnsi="Nyala"/>
          <w:sz w:val="28"/>
          <w:szCs w:val="28"/>
        </w:rPr>
        <w:t>አብ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ወወልድ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D0F2F" w:rsidRPr="00E222A8">
        <w:rPr>
          <w:rFonts w:ascii="Nyala" w:hAnsi="Nyala"/>
          <w:sz w:val="28"/>
          <w:szCs w:val="28"/>
        </w:rPr>
        <w:t>ፍት</w:t>
      </w:r>
      <w:r w:rsidR="003D570E" w:rsidRPr="00E222A8">
        <w:rPr>
          <w:rFonts w:ascii="Nyala" w:hAnsi="Nyala"/>
          <w:sz w:val="28"/>
          <w:szCs w:val="28"/>
        </w:rPr>
        <w:t>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ወጽድቀ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ወዐቀበ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ትእዛዝየ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ወገብሮ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ሕይወተ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የሐዩ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0D0F2F" w:rsidRPr="00E222A8">
        <w:rPr>
          <w:rFonts w:ascii="Nyala" w:hAnsi="Nyala"/>
          <w:sz w:val="28"/>
          <w:szCs w:val="28"/>
        </w:rPr>
        <w:t>ነፍሰ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67A4" w:rsidRPr="00E222A8">
        <w:rPr>
          <w:rFonts w:ascii="Nyala" w:hAnsi="Nyala"/>
          <w:sz w:val="28"/>
          <w:szCs w:val="28"/>
        </w:rPr>
        <w:t>ኃጥአ</w:t>
      </w:r>
      <w:r w:rsidR="003D570E"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ይእቲ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67A4" w:rsidRPr="00E222A8">
        <w:rPr>
          <w:rFonts w:ascii="Nyala" w:hAnsi="Nyala"/>
          <w:sz w:val="28"/>
          <w:szCs w:val="28"/>
        </w:rPr>
        <w:t>ትመውት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67A4" w:rsidRPr="00E222A8">
        <w:rPr>
          <w:rFonts w:ascii="Nyala" w:hAnsi="Nyala"/>
          <w:sz w:val="28"/>
          <w:szCs w:val="28"/>
        </w:rPr>
        <w:t>ኢይነሥእ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ወልድ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ኃጢአተ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67A4" w:rsidRPr="00E222A8">
        <w:rPr>
          <w:rFonts w:ascii="Nyala" w:hAnsi="Nyala"/>
          <w:sz w:val="28"/>
          <w:szCs w:val="28"/>
        </w:rPr>
        <w:t>ወኢይነሥእ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ኃጢአተ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ወልድ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6660D" w:rsidRPr="00E222A8">
        <w:rPr>
          <w:rFonts w:ascii="Nyala" w:hAnsi="Nyala"/>
          <w:sz w:val="28"/>
          <w:szCs w:val="28"/>
        </w:rPr>
        <w:t>ጽድቁ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ለጻድቅ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ትከውን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ላዕሌሁ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ወኃጢአቱ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6660D" w:rsidRPr="00E222A8">
        <w:rPr>
          <w:rFonts w:ascii="Nyala" w:hAnsi="Nyala"/>
          <w:sz w:val="28"/>
          <w:szCs w:val="28"/>
        </w:rPr>
        <w:t>ለኃጥእ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ትከውን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ላዕሌሁ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34A8B259" w14:textId="2CB6EF51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293EF6">
        <w:rPr>
          <w:rFonts w:ascii="Nyala" w:hAnsi="Nyala"/>
          <w:sz w:val="28"/>
          <w:szCs w:val="28"/>
        </w:rPr>
        <w:t>101</w:t>
      </w:r>
    </w:p>
    <w:p w14:paraId="08551564" w14:textId="41752763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ወለእመ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27BD9" w:rsidRPr="00E222A8">
        <w:rPr>
          <w:rFonts w:ascii="Nyala" w:hAnsi="Nyala"/>
          <w:sz w:val="28"/>
          <w:szCs w:val="28"/>
        </w:rPr>
        <w:t>ተመይጠ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27BD9" w:rsidRPr="00E222A8">
        <w:rPr>
          <w:rFonts w:ascii="Nyala" w:hAnsi="Nyala"/>
          <w:sz w:val="28"/>
          <w:szCs w:val="28"/>
        </w:rPr>
        <w:t>ኃጥእ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ኃጢአቱ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ወዐቀበ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27BD9" w:rsidRPr="00E222A8">
        <w:rPr>
          <w:rFonts w:ascii="Nyala" w:hAnsi="Nyala"/>
          <w:sz w:val="28"/>
          <w:szCs w:val="28"/>
        </w:rPr>
        <w:t>ት</w:t>
      </w:r>
      <w:r w:rsidRPr="00E222A8">
        <w:rPr>
          <w:rFonts w:ascii="Nyala" w:hAnsi="Nyala"/>
          <w:sz w:val="28"/>
          <w:szCs w:val="28"/>
        </w:rPr>
        <w:t>እዛዝየ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ፍትሐ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92C77" w:rsidRPr="00E222A8">
        <w:rPr>
          <w:rFonts w:ascii="Nyala" w:hAnsi="Nyala"/>
          <w:sz w:val="28"/>
          <w:szCs w:val="28"/>
        </w:rPr>
        <w:t>ወጽድቀ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ሕይወተ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የሐዩ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ወኢይመውት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Pr="00E222A8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ኃጢአቱ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92C77" w:rsidRPr="00E222A8">
        <w:rPr>
          <w:rFonts w:ascii="Nyala" w:hAnsi="Nyala"/>
          <w:sz w:val="28"/>
          <w:szCs w:val="28"/>
        </w:rPr>
        <w:t>ኢትዘ</w:t>
      </w:r>
      <w:r w:rsidRPr="00E222A8">
        <w:rPr>
          <w:rFonts w:ascii="Nyala" w:hAnsi="Nyala"/>
          <w:sz w:val="28"/>
          <w:szCs w:val="28"/>
        </w:rPr>
        <w:t>ከር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92C77" w:rsidRPr="00E222A8">
        <w:rPr>
          <w:rFonts w:ascii="Nyala" w:hAnsi="Nyala"/>
          <w:sz w:val="28"/>
          <w:szCs w:val="28"/>
        </w:rPr>
        <w:t>ቦቱ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አላ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1560" w:rsidRPr="00E222A8">
        <w:rPr>
          <w:rFonts w:ascii="Nyala" w:hAnsi="Nyala"/>
          <w:sz w:val="28"/>
          <w:szCs w:val="28"/>
        </w:rPr>
        <w:t>በጽድቁ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የሐዩ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ቦኑ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ፈ</w:t>
      </w:r>
      <w:r w:rsidR="003D1560" w:rsidRPr="00E222A8">
        <w:rPr>
          <w:rFonts w:ascii="Nyala" w:hAnsi="Nyala"/>
          <w:sz w:val="28"/>
          <w:szCs w:val="28"/>
        </w:rPr>
        <w:t>ቂደ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እፈቅድ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1560" w:rsidRPr="00E222A8">
        <w:rPr>
          <w:rFonts w:ascii="Nyala" w:hAnsi="Nyala"/>
          <w:sz w:val="28"/>
          <w:szCs w:val="28"/>
        </w:rPr>
        <w:t>ይሙት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1560" w:rsidRPr="00E222A8">
        <w:rPr>
          <w:rFonts w:ascii="Nyala" w:hAnsi="Nyala"/>
          <w:sz w:val="28"/>
          <w:szCs w:val="28"/>
        </w:rPr>
        <w:t>ኃጥእ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1592E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1592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8E4D75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ኮኑ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1592E" w:rsidRPr="00E222A8">
        <w:rPr>
          <w:rFonts w:ascii="Nyala" w:hAnsi="Nyala"/>
          <w:sz w:val="28"/>
          <w:szCs w:val="28"/>
        </w:rPr>
        <w:t>ይትመየጥ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እምፍኖቱ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F436F4" w:rsidRPr="00E222A8">
        <w:rPr>
          <w:rFonts w:ascii="Nyala" w:hAnsi="Nyala"/>
          <w:sz w:val="28"/>
          <w:szCs w:val="28"/>
        </w:rPr>
        <w:t>ወለእ</w:t>
      </w:r>
      <w:r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ተመይጠ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436F4" w:rsidRPr="00E222A8">
        <w:rPr>
          <w:rFonts w:ascii="Nyala" w:hAnsi="Nyala"/>
          <w:sz w:val="28"/>
          <w:szCs w:val="28"/>
        </w:rPr>
        <w:t>ጻድ</w:t>
      </w:r>
      <w:r w:rsidRPr="00E222A8">
        <w:rPr>
          <w:rFonts w:ascii="Nyala" w:hAnsi="Nyala"/>
          <w:sz w:val="28"/>
          <w:szCs w:val="28"/>
        </w:rPr>
        <w:t>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436F4" w:rsidRPr="00E222A8">
        <w:rPr>
          <w:rFonts w:ascii="Nyala" w:hAnsi="Nyala"/>
          <w:sz w:val="28"/>
          <w:szCs w:val="28"/>
        </w:rPr>
        <w:t>እምጽድቁ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ኃጢአተ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C4B8D" w:rsidRPr="00E222A8">
        <w:rPr>
          <w:rFonts w:ascii="Nyala" w:hAnsi="Nyala"/>
          <w:sz w:val="28"/>
          <w:szCs w:val="28"/>
        </w:rPr>
        <w:t>ርኵስ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ዘይገብሮ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C4B8D" w:rsidRPr="00E222A8">
        <w:rPr>
          <w:rFonts w:ascii="Nyala" w:hAnsi="Nyala"/>
          <w:sz w:val="28"/>
          <w:szCs w:val="28"/>
        </w:rPr>
        <w:t>ኃጥእ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C4B8D" w:rsidRPr="00E222A8">
        <w:rPr>
          <w:rFonts w:ascii="Nyala" w:hAnsi="Nyala"/>
          <w:sz w:val="28"/>
          <w:szCs w:val="28"/>
        </w:rPr>
        <w:t>የ</w:t>
      </w:r>
      <w:r w:rsidRPr="00E222A8">
        <w:rPr>
          <w:rFonts w:ascii="Nyala" w:hAnsi="Nyala"/>
          <w:sz w:val="28"/>
          <w:szCs w:val="28"/>
        </w:rPr>
        <w:t>ሐዩ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ጽድቁ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F08BB" w:rsidRPr="00E222A8">
        <w:rPr>
          <w:rFonts w:ascii="Nyala" w:hAnsi="Nyala"/>
          <w:sz w:val="28"/>
          <w:szCs w:val="28"/>
        </w:rPr>
        <w:t>ኢትዘ</w:t>
      </w:r>
      <w:r w:rsidRPr="00E222A8">
        <w:rPr>
          <w:rFonts w:ascii="Nyala" w:hAnsi="Nyala"/>
          <w:sz w:val="28"/>
          <w:szCs w:val="28"/>
        </w:rPr>
        <w:t>ከር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ሎቱ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በምዒሎቱ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ዘመዐለ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ወበኃጢአቱ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ዘኃጥአ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ባቲ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F08BB" w:rsidRPr="00E222A8">
        <w:rPr>
          <w:rFonts w:ascii="Nyala" w:hAnsi="Nyala"/>
          <w:sz w:val="28"/>
          <w:szCs w:val="28"/>
        </w:rPr>
        <w:t>ይመ</w:t>
      </w:r>
      <w:r w:rsidRPr="00E222A8">
        <w:rPr>
          <w:rFonts w:ascii="Nyala" w:hAnsi="Nyala"/>
          <w:sz w:val="28"/>
          <w:szCs w:val="28"/>
        </w:rPr>
        <w:t>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2F08BB" w:rsidRPr="00E222A8">
        <w:rPr>
          <w:rFonts w:ascii="Nyala" w:hAnsi="Nyala"/>
          <w:sz w:val="28"/>
          <w:szCs w:val="28"/>
        </w:rPr>
        <w:t>ወት</w:t>
      </w:r>
      <w:r w:rsidRPr="00E222A8">
        <w:rPr>
          <w:rFonts w:ascii="Nyala" w:hAnsi="Nyala"/>
          <w:sz w:val="28"/>
          <w:szCs w:val="28"/>
        </w:rPr>
        <w:t>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C5C63" w:rsidRPr="00E222A8">
        <w:rPr>
          <w:rFonts w:ascii="Nyala" w:hAnsi="Nyala"/>
          <w:sz w:val="28"/>
          <w:szCs w:val="28"/>
        </w:rPr>
        <w:t>ርቱ</w:t>
      </w:r>
      <w:r w:rsidRPr="00E222A8">
        <w:rPr>
          <w:rFonts w:ascii="Nyala" w:hAnsi="Nyala"/>
          <w:sz w:val="28"/>
          <w:szCs w:val="28"/>
        </w:rPr>
        <w:t>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C5C63" w:rsidRPr="00E222A8">
        <w:rPr>
          <w:rFonts w:ascii="Nyala" w:hAnsi="Nyala"/>
          <w:sz w:val="28"/>
          <w:szCs w:val="28"/>
        </w:rPr>
        <w:t>ሰምዑ</w:t>
      </w:r>
      <w:r w:rsidRPr="00E222A8">
        <w:rPr>
          <w:rFonts w:ascii="Nyala" w:hAnsi="Nyala"/>
          <w:sz w:val="28"/>
          <w:szCs w:val="28"/>
        </w:rPr>
        <w:t>ኬ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B7919" w:rsidRPr="00E222A8">
        <w:rPr>
          <w:rFonts w:ascii="Nyala" w:hAnsi="Nyala"/>
          <w:sz w:val="28"/>
          <w:szCs w:val="28"/>
        </w:rPr>
        <w:t>ፍኖትየኑ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B7919" w:rsidRPr="00E222A8">
        <w:rPr>
          <w:rFonts w:ascii="Nyala" w:hAnsi="Nyala"/>
          <w:sz w:val="28"/>
          <w:szCs w:val="28"/>
        </w:rPr>
        <w:t>ርቱዐ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B7919" w:rsidRPr="00E222A8">
        <w:rPr>
          <w:rFonts w:ascii="Nyala" w:hAnsi="Nyala"/>
          <w:sz w:val="28"/>
          <w:szCs w:val="28"/>
        </w:rPr>
        <w:t>ዳ</w:t>
      </w:r>
      <w:r w:rsidRPr="00E222A8">
        <w:rPr>
          <w:rFonts w:ascii="Nyala" w:hAnsi="Nyala"/>
          <w:sz w:val="28"/>
          <w:szCs w:val="28"/>
        </w:rPr>
        <w:t>ዕሙ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ፍኖትክሙ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ርቱዐ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ወለእመ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ተመይጠ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ጻድቅ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እምጽድቁ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ኃጢ</w:t>
      </w:r>
      <w:proofErr w:type="spellEnd"/>
    </w:p>
    <w:p w14:paraId="04E00656" w14:textId="71B7DEC5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293EF6">
        <w:rPr>
          <w:rFonts w:ascii="Nyala" w:hAnsi="Nyala"/>
          <w:sz w:val="28"/>
          <w:szCs w:val="28"/>
        </w:rPr>
        <w:t>102</w:t>
      </w:r>
    </w:p>
    <w:p w14:paraId="397791F1" w14:textId="77777777" w:rsidR="00293EF6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አተ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ወሞተ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269AA" w:rsidRPr="00E222A8">
        <w:rPr>
          <w:rFonts w:ascii="Nyala" w:hAnsi="Nyala"/>
          <w:sz w:val="28"/>
          <w:szCs w:val="28"/>
        </w:rPr>
        <w:t>ላዕሌሃ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በኃጢአቱ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</w:t>
      </w:r>
      <w:r w:rsidR="00D269AA" w:rsidRPr="00E222A8">
        <w:rPr>
          <w:rFonts w:ascii="Nyala" w:hAnsi="Nyala"/>
          <w:sz w:val="28"/>
          <w:szCs w:val="28"/>
        </w:rPr>
        <w:t>መውት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D269AA" w:rsidRPr="00E222A8">
        <w:rPr>
          <w:rFonts w:ascii="Nyala" w:hAnsi="Nyala"/>
          <w:sz w:val="28"/>
          <w:szCs w:val="28"/>
        </w:rPr>
        <w:t>ወለ</w:t>
      </w:r>
      <w:r w:rsidRPr="00E222A8">
        <w:rPr>
          <w:rFonts w:ascii="Nyala" w:hAnsi="Nyala"/>
          <w:sz w:val="28"/>
          <w:szCs w:val="28"/>
        </w:rPr>
        <w:t>እመ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ተመይጠ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</w:t>
      </w:r>
      <w:r w:rsidR="00D269AA" w:rsidRPr="00E222A8">
        <w:rPr>
          <w:rFonts w:ascii="Nyala" w:hAnsi="Nyala"/>
          <w:sz w:val="28"/>
          <w:szCs w:val="28"/>
        </w:rPr>
        <w:t>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እምኃጢአቱ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55BFA" w:rsidRPr="00E222A8">
        <w:rPr>
          <w:rFonts w:ascii="Nyala" w:hAnsi="Nyala"/>
          <w:sz w:val="28"/>
          <w:szCs w:val="28"/>
        </w:rPr>
        <w:t>ፍት</w:t>
      </w:r>
      <w:r w:rsidRPr="00E222A8">
        <w:rPr>
          <w:rFonts w:ascii="Nyala" w:hAnsi="Nyala"/>
          <w:sz w:val="28"/>
          <w:szCs w:val="28"/>
        </w:rPr>
        <w:t>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55BFA" w:rsidRPr="00E222A8">
        <w:rPr>
          <w:rFonts w:ascii="Nyala" w:hAnsi="Nyala"/>
          <w:sz w:val="28"/>
          <w:szCs w:val="28"/>
        </w:rPr>
        <w:t>ወጽድቀ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ያድኅን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ነፍሶ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55BFA" w:rsidRPr="00E222A8">
        <w:rPr>
          <w:rFonts w:ascii="Nyala" w:hAnsi="Nyala"/>
          <w:sz w:val="28"/>
          <w:szCs w:val="28"/>
        </w:rPr>
        <w:t>ወርእ</w:t>
      </w:r>
      <w:r w:rsidRPr="00E222A8">
        <w:rPr>
          <w:rFonts w:ascii="Nyala" w:hAnsi="Nyala"/>
          <w:sz w:val="28"/>
          <w:szCs w:val="28"/>
        </w:rPr>
        <w:t>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</w:t>
      </w:r>
      <w:r w:rsidR="00355BFA" w:rsidRPr="00E222A8">
        <w:rPr>
          <w:rFonts w:ascii="Nyala" w:hAnsi="Nyala"/>
          <w:sz w:val="28"/>
          <w:szCs w:val="28"/>
        </w:rPr>
        <w:t>ተ</w:t>
      </w:r>
      <w:r w:rsidRPr="00E222A8">
        <w:rPr>
          <w:rFonts w:ascii="Nyala" w:hAnsi="Nyala"/>
          <w:sz w:val="28"/>
          <w:szCs w:val="28"/>
        </w:rPr>
        <w:t>መይጠ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አበሳሁ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ሕይወተ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የሐዩ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ወኢይመውት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ወይብሉ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D776F" w:rsidRPr="00E222A8">
        <w:rPr>
          <w:rFonts w:ascii="Nyala" w:hAnsi="Nyala"/>
          <w:sz w:val="28"/>
          <w:szCs w:val="28"/>
        </w:rPr>
        <w:t>እስ</w:t>
      </w:r>
      <w:r w:rsidRPr="00E222A8">
        <w:rPr>
          <w:rFonts w:ascii="Nyala" w:hAnsi="Nyala"/>
          <w:sz w:val="28"/>
          <w:szCs w:val="28"/>
        </w:rPr>
        <w:t>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ርቱዓ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95A07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ቦኑ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ፍኖትየ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ኢኮ</w:t>
      </w:r>
      <w:proofErr w:type="spellEnd"/>
      <w:r w:rsidR="003677F1" w:rsidRPr="00E222A8">
        <w:rPr>
          <w:rFonts w:ascii="Nyala" w:hAnsi="Nyala"/>
          <w:sz w:val="28"/>
          <w:szCs w:val="28"/>
        </w:rPr>
        <w:t>(</w:t>
      </w:r>
      <w:r w:rsidR="00195A07" w:rsidRPr="00E222A8">
        <w:rPr>
          <w:rFonts w:ascii="Nyala" w:hAnsi="Nyala"/>
          <w:sz w:val="28"/>
          <w:szCs w:val="28"/>
        </w:rPr>
        <w:t>ነ</w:t>
      </w:r>
      <w:r w:rsidR="003677F1" w:rsidRPr="00E222A8">
        <w:rPr>
          <w:rFonts w:ascii="Nyala" w:hAnsi="Nyala"/>
          <w:sz w:val="28"/>
          <w:szCs w:val="28"/>
        </w:rPr>
        <w:t>)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ርቱዓ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213DF5" w:rsidRPr="00E222A8">
        <w:rPr>
          <w:rFonts w:ascii="Nyala" w:hAnsi="Nyala"/>
          <w:sz w:val="28"/>
          <w:szCs w:val="28"/>
        </w:rPr>
        <w:t>(</w:t>
      </w:r>
      <w:r w:rsidR="00195A07" w:rsidRPr="00E222A8">
        <w:rPr>
          <w:rFonts w:ascii="Nyala" w:hAnsi="Nyala"/>
          <w:sz w:val="28"/>
          <w:szCs w:val="28"/>
        </w:rPr>
        <w:t>ለ</w:t>
      </w:r>
      <w:r w:rsidR="00213DF5" w:rsidRPr="00E222A8">
        <w:rPr>
          <w:rFonts w:ascii="Nyala" w:hAnsi="Nyala"/>
          <w:sz w:val="28"/>
          <w:szCs w:val="28"/>
        </w:rPr>
        <w:t>)</w:t>
      </w:r>
      <w:proofErr w:type="spellStart"/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ዳዕሙ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ፍኖትክሙ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ርቱዐ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</w:t>
      </w:r>
      <w:r w:rsidR="00213DF5" w:rsidRPr="00E222A8">
        <w:rPr>
          <w:rFonts w:ascii="Nyala" w:hAnsi="Nyala"/>
          <w:sz w:val="28"/>
          <w:szCs w:val="28"/>
        </w:rPr>
        <w:t>ኴ</w:t>
      </w:r>
      <w:r w:rsidR="00E71BF4" w:rsidRPr="00E222A8">
        <w:rPr>
          <w:rFonts w:ascii="Nyala" w:hAnsi="Nyala"/>
          <w:sz w:val="28"/>
          <w:szCs w:val="28"/>
        </w:rPr>
        <w:t>ንነ</w:t>
      </w:r>
      <w:r w:rsidRPr="00E222A8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9863EF" w:rsidRPr="00E222A8">
        <w:rPr>
          <w:rFonts w:ascii="Nyala" w:hAnsi="Nyala"/>
          <w:sz w:val="28"/>
          <w:szCs w:val="28"/>
        </w:rPr>
        <w:t>ለለ፩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ፍኖቱ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863EF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863EF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8B5CFE" w:rsidRPr="00E222A8">
        <w:rPr>
          <w:rFonts w:ascii="Nyala" w:hAnsi="Nyala"/>
          <w:sz w:val="28"/>
          <w:szCs w:val="28"/>
        </w:rPr>
        <w:t>ተመየጡ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13DF5" w:rsidRPr="00E222A8">
        <w:rPr>
          <w:rFonts w:ascii="Nyala" w:hAnsi="Nyala"/>
          <w:sz w:val="28"/>
          <w:szCs w:val="28"/>
        </w:rPr>
        <w:t>ወሜ</w:t>
      </w:r>
      <w:r w:rsidRPr="00E222A8">
        <w:rPr>
          <w:rFonts w:ascii="Nyala" w:hAnsi="Nyala"/>
          <w:sz w:val="28"/>
          <w:szCs w:val="28"/>
        </w:rPr>
        <w:t>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አበሳክሙ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B5CFE" w:rsidRPr="00E222A8">
        <w:rPr>
          <w:rFonts w:ascii="Nyala" w:hAnsi="Nyala"/>
          <w:sz w:val="28"/>
          <w:szCs w:val="28"/>
        </w:rPr>
        <w:t>ወኢይኩንክ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ዕቅፍተ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ኃጢአት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8B5CFE" w:rsidRPr="00E222A8">
        <w:rPr>
          <w:rFonts w:ascii="Nyala" w:hAnsi="Nyala"/>
          <w:sz w:val="28"/>
          <w:szCs w:val="28"/>
        </w:rPr>
        <w:t>ወግድፉ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እምላዕሌክሙ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አበሳክሙ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B5255" w:rsidRPr="00E222A8">
        <w:rPr>
          <w:rFonts w:ascii="Nyala" w:hAnsi="Nyala"/>
          <w:sz w:val="28"/>
          <w:szCs w:val="28"/>
        </w:rPr>
        <w:t>ዘአበሰ</w:t>
      </w:r>
      <w:r w:rsidRPr="00E222A8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ቦቱ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B5255" w:rsidRPr="00E222A8">
        <w:rPr>
          <w:rFonts w:ascii="Nyala" w:hAnsi="Nyala"/>
          <w:sz w:val="28"/>
          <w:szCs w:val="28"/>
        </w:rPr>
        <w:t>ወግበ</w:t>
      </w:r>
      <w:r w:rsidRPr="00E222A8">
        <w:rPr>
          <w:rFonts w:ascii="Nyala" w:hAnsi="Nyala"/>
          <w:sz w:val="28"/>
          <w:szCs w:val="28"/>
        </w:rPr>
        <w:t>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B5255" w:rsidRPr="00E222A8">
        <w:rPr>
          <w:rFonts w:ascii="Nyala" w:hAnsi="Nyala"/>
          <w:sz w:val="28"/>
          <w:szCs w:val="28"/>
        </w:rPr>
        <w:t>ለክሙ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ልበ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B5255" w:rsidRPr="00E222A8">
        <w:rPr>
          <w:rFonts w:ascii="Nyala" w:hAnsi="Nyala"/>
          <w:sz w:val="28"/>
          <w:szCs w:val="28"/>
        </w:rPr>
        <w:t>ሐዲሰ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ወመንፈሰ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B5255" w:rsidRPr="00E222A8">
        <w:rPr>
          <w:rFonts w:ascii="Nyala" w:hAnsi="Nyala"/>
          <w:sz w:val="28"/>
          <w:szCs w:val="28"/>
        </w:rPr>
        <w:t>ሐዲሰ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ወለምንት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ትመውቱ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ኢይፈቅድ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ሞቶ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ለመዋቲ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1D4D39DD" w14:textId="77777777" w:rsidR="00293EF6" w:rsidRDefault="00293EF6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p. 103</w:t>
      </w:r>
    </w:p>
    <w:p w14:paraId="39573668" w14:textId="323B0575" w:rsidR="006E2C34" w:rsidRDefault="0088114A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lastRenderedPageBreak/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E22B3A" w:rsidRPr="00E222A8">
        <w:rPr>
          <w:rFonts w:ascii="Nyala" w:hAnsi="Nyala"/>
          <w:sz w:val="28"/>
          <w:szCs w:val="28"/>
        </w:rPr>
        <w:t>ወተመየጡ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22B3A" w:rsidRPr="00E222A8">
        <w:rPr>
          <w:rFonts w:ascii="Nyala" w:hAnsi="Nyala"/>
          <w:sz w:val="28"/>
          <w:szCs w:val="28"/>
        </w:rPr>
        <w:t>ወሕ</w:t>
      </w:r>
      <w:r w:rsidR="003D570E" w:rsidRPr="00E222A8">
        <w:rPr>
          <w:rFonts w:ascii="Nyala" w:hAnsi="Nyala"/>
          <w:sz w:val="28"/>
          <w:szCs w:val="28"/>
        </w:rPr>
        <w:t>የው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6ABCEC92" w14:textId="60E6FF10" w:rsidR="006E2C34" w:rsidRDefault="003D570E" w:rsidP="004D4B19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E222A8">
        <w:rPr>
          <w:rFonts w:ascii="Nyala" w:hAnsi="Nyala"/>
          <w:b/>
          <w:sz w:val="28"/>
          <w:szCs w:val="28"/>
          <w:u w:val="single"/>
        </w:rPr>
        <w:t>፡</w:t>
      </w:r>
      <w:r w:rsidR="00E22B3A" w:rsidRPr="00E222A8">
        <w:rPr>
          <w:rFonts w:ascii="Nyala" w:hAnsi="Nyala"/>
          <w:b/>
          <w:sz w:val="28"/>
          <w:szCs w:val="28"/>
          <w:u w:val="single"/>
        </w:rPr>
        <w:t>-</w:t>
      </w:r>
      <w:r w:rsidRPr="00E222A8">
        <w:rPr>
          <w:rFonts w:ascii="Nyala" w:hAnsi="Nyala"/>
          <w:b/>
          <w:sz w:val="28"/>
          <w:szCs w:val="28"/>
          <w:u w:val="single"/>
        </w:rPr>
        <w:t>፲፱</w:t>
      </w:r>
    </w:p>
    <w:p w14:paraId="34F72CB3" w14:textId="42117E87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ወእንተኒ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ንሣእ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B531B" w:rsidRPr="00E222A8">
        <w:rPr>
          <w:rFonts w:ascii="Nyala" w:hAnsi="Nyala"/>
          <w:sz w:val="28"/>
          <w:szCs w:val="28"/>
        </w:rPr>
        <w:t>ሰ</w:t>
      </w:r>
      <w:r w:rsidRPr="00E222A8">
        <w:rPr>
          <w:rFonts w:ascii="Nyala" w:hAnsi="Nyala"/>
          <w:sz w:val="28"/>
          <w:szCs w:val="28"/>
        </w:rPr>
        <w:t>ቆቃወ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A217E" w:rsidRPr="00E222A8">
        <w:rPr>
          <w:rFonts w:ascii="Nyala" w:hAnsi="Nyala"/>
          <w:sz w:val="28"/>
          <w:szCs w:val="28"/>
        </w:rPr>
        <w:t>መ</w:t>
      </w:r>
      <w:r w:rsidRPr="00E222A8">
        <w:rPr>
          <w:rFonts w:ascii="Nyala" w:hAnsi="Nyala"/>
          <w:sz w:val="28"/>
          <w:szCs w:val="28"/>
        </w:rPr>
        <w:t>ላእክተ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A217E" w:rsidRPr="00E222A8">
        <w:rPr>
          <w:rFonts w:ascii="Nyala" w:hAnsi="Nyala"/>
          <w:sz w:val="28"/>
          <w:szCs w:val="28"/>
        </w:rPr>
        <w:t>እስራኤል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Pr="00E222A8">
        <w:rPr>
          <w:rFonts w:ascii="Nyala" w:hAnsi="Nyala"/>
          <w:sz w:val="28"/>
          <w:szCs w:val="28"/>
        </w:rPr>
        <w:t>ወበል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ሚእምከ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A217E" w:rsidRPr="00E222A8">
        <w:rPr>
          <w:rFonts w:ascii="Nyala" w:hAnsi="Nyala"/>
          <w:sz w:val="28"/>
          <w:szCs w:val="28"/>
        </w:rPr>
        <w:t>አንበሳዊት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ዘሰከበት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3638B" w:rsidRPr="00E222A8">
        <w:rPr>
          <w:rFonts w:ascii="Nyala" w:hAnsi="Nyala"/>
          <w:sz w:val="28"/>
          <w:szCs w:val="28"/>
        </w:rPr>
        <w:t>ማዕከ</w:t>
      </w:r>
      <w:r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3638B" w:rsidRPr="00E222A8">
        <w:rPr>
          <w:rFonts w:ascii="Nyala" w:hAnsi="Nyala"/>
          <w:sz w:val="28"/>
          <w:szCs w:val="28"/>
        </w:rPr>
        <w:t>አናብስት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ወአልሐቀቅ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109B6" w:rsidRPr="00E222A8">
        <w:rPr>
          <w:rFonts w:ascii="Nyala" w:hAnsi="Nyala"/>
          <w:sz w:val="28"/>
          <w:szCs w:val="28"/>
        </w:rPr>
        <w:t>እጐ</w:t>
      </w:r>
      <w:r w:rsidRPr="00E222A8">
        <w:rPr>
          <w:rFonts w:ascii="Nyala" w:hAnsi="Nyala"/>
          <w:sz w:val="28"/>
          <w:szCs w:val="28"/>
        </w:rPr>
        <w:t>ሊሃ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6619B" w:rsidRPr="00E222A8">
        <w:rPr>
          <w:rFonts w:ascii="Nyala" w:hAnsi="Nyala"/>
          <w:sz w:val="28"/>
          <w:szCs w:val="28"/>
        </w:rPr>
        <w:t>ማዕከ</w:t>
      </w:r>
      <w:r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አናብስት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ወአዕረገት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አሐደ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6619B" w:rsidRPr="00E222A8">
        <w:rPr>
          <w:rFonts w:ascii="Nyala" w:hAnsi="Nyala"/>
          <w:sz w:val="28"/>
          <w:szCs w:val="28"/>
        </w:rPr>
        <w:t>እምእጐ</w:t>
      </w:r>
      <w:r w:rsidRPr="00E222A8">
        <w:rPr>
          <w:rFonts w:ascii="Nyala" w:hAnsi="Nyala"/>
          <w:sz w:val="28"/>
          <w:szCs w:val="28"/>
        </w:rPr>
        <w:t>ሊሃ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41888" w:rsidRPr="00E222A8">
        <w:rPr>
          <w:rFonts w:ascii="Nyala" w:hAnsi="Nyala"/>
          <w:sz w:val="28"/>
          <w:szCs w:val="28"/>
        </w:rPr>
        <w:t>አንበሳ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F41888" w:rsidRPr="00E222A8">
        <w:rPr>
          <w:rFonts w:ascii="Nyala" w:hAnsi="Nyala"/>
          <w:sz w:val="28"/>
          <w:szCs w:val="28"/>
        </w:rPr>
        <w:t>ወጉ</w:t>
      </w:r>
      <w:r w:rsidRPr="00E222A8">
        <w:rPr>
          <w:rFonts w:ascii="Nyala" w:hAnsi="Nyala"/>
          <w:sz w:val="28"/>
          <w:szCs w:val="28"/>
        </w:rPr>
        <w:t>ምህረ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A7F5E" w:rsidRPr="00E222A8">
        <w:rPr>
          <w:rFonts w:ascii="Nyala" w:hAnsi="Nyala"/>
          <w:sz w:val="28"/>
          <w:szCs w:val="28"/>
        </w:rPr>
        <w:t>መ</w:t>
      </w:r>
      <w:r w:rsidR="00F41888" w:rsidRPr="00E222A8">
        <w:rPr>
          <w:rFonts w:ascii="Nyala" w:hAnsi="Nyala"/>
          <w:sz w:val="28"/>
          <w:szCs w:val="28"/>
        </w:rPr>
        <w:t>ሢ</w:t>
      </w:r>
      <w:r w:rsidRPr="00E222A8">
        <w:rPr>
          <w:rFonts w:ascii="Nyala" w:hAnsi="Nyala"/>
          <w:sz w:val="28"/>
          <w:szCs w:val="28"/>
        </w:rPr>
        <w:t>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ወበልዐ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206AA" w:rsidRPr="00E222A8">
        <w:rPr>
          <w:rFonts w:ascii="Nyala" w:hAnsi="Nyala"/>
          <w:sz w:val="28"/>
          <w:szCs w:val="28"/>
        </w:rPr>
        <w:t>ሰብአ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ወሰ</w:t>
      </w:r>
      <w:r w:rsidR="000206AA" w:rsidRPr="00E222A8">
        <w:rPr>
          <w:rFonts w:ascii="Nyala" w:hAnsi="Nyala"/>
          <w:sz w:val="28"/>
          <w:szCs w:val="28"/>
        </w:rPr>
        <w:t>ምዑ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በእንቲአሁ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ወአኃዝዎ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</w:t>
      </w:r>
      <w:r w:rsidR="00507A53" w:rsidRPr="00E222A8">
        <w:rPr>
          <w:rFonts w:ascii="Nyala" w:hAnsi="Nyala"/>
          <w:sz w:val="28"/>
          <w:szCs w:val="28"/>
        </w:rPr>
        <w:t>ግቦ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07A53" w:rsidRPr="00E222A8">
        <w:rPr>
          <w:rFonts w:ascii="Nyala" w:hAnsi="Nyala"/>
          <w:sz w:val="28"/>
          <w:szCs w:val="28"/>
        </w:rPr>
        <w:t>ወ</w:t>
      </w:r>
      <w:r w:rsidRPr="00E222A8">
        <w:rPr>
          <w:rFonts w:ascii="Nyala" w:hAnsi="Nyala"/>
          <w:sz w:val="28"/>
          <w:szCs w:val="28"/>
        </w:rPr>
        <w:t>ወሰድዎ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በሰናስል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ግብጽ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507A53" w:rsidRPr="00E222A8">
        <w:rPr>
          <w:rFonts w:ascii="Nyala" w:hAnsi="Nyala"/>
          <w:sz w:val="28"/>
          <w:szCs w:val="28"/>
        </w:rPr>
        <w:t>ወርእ</w:t>
      </w:r>
      <w:r w:rsidRPr="00E222A8">
        <w:rPr>
          <w:rFonts w:ascii="Nyala" w:hAnsi="Nyala"/>
          <w:sz w:val="28"/>
          <w:szCs w:val="28"/>
        </w:rPr>
        <w:t>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05DAA" w:rsidRPr="00E222A8">
        <w:rPr>
          <w:rFonts w:ascii="Nyala" w:hAnsi="Nyala"/>
          <w:sz w:val="28"/>
          <w:szCs w:val="28"/>
        </w:rPr>
        <w:t>ደ</w:t>
      </w:r>
      <w:r w:rsidR="00247412" w:rsidRPr="00E222A8">
        <w:rPr>
          <w:rFonts w:ascii="Nyala" w:hAnsi="Nyala"/>
          <w:sz w:val="28"/>
          <w:szCs w:val="28"/>
        </w:rPr>
        <w:t>ክ</w:t>
      </w:r>
      <w:r w:rsidRPr="00E222A8">
        <w:rPr>
          <w:rFonts w:ascii="Nyala" w:hAnsi="Nyala"/>
          <w:sz w:val="28"/>
          <w:szCs w:val="28"/>
        </w:rPr>
        <w:t>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ወተ</w:t>
      </w:r>
      <w:r w:rsidR="00247412" w:rsidRPr="00E222A8">
        <w:rPr>
          <w:rFonts w:ascii="Nyala" w:hAnsi="Nyala"/>
          <w:sz w:val="28"/>
          <w:szCs w:val="28"/>
        </w:rPr>
        <w:t>ኃጒ</w:t>
      </w:r>
      <w:r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47412" w:rsidRPr="00E222A8">
        <w:rPr>
          <w:rFonts w:ascii="Nyala" w:hAnsi="Nyala"/>
          <w:sz w:val="28"/>
          <w:szCs w:val="28"/>
        </w:rPr>
        <w:t>ተስፋሃ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247412" w:rsidRPr="00E222A8">
        <w:rPr>
          <w:rFonts w:ascii="Nyala" w:hAnsi="Nyala"/>
          <w:sz w:val="28"/>
          <w:szCs w:val="28"/>
        </w:rPr>
        <w:t>ነሥ</w:t>
      </w:r>
      <w:r w:rsidR="004C0A6C" w:rsidRPr="00E222A8">
        <w:rPr>
          <w:rFonts w:ascii="Nyala" w:hAnsi="Nyala"/>
          <w:sz w:val="28"/>
          <w:szCs w:val="28"/>
        </w:rPr>
        <w:t>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C0A6C" w:rsidRPr="00E222A8">
        <w:rPr>
          <w:rFonts w:ascii="Nyala" w:hAnsi="Nyala"/>
          <w:sz w:val="28"/>
          <w:szCs w:val="28"/>
        </w:rPr>
        <w:t>ካልአ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እምእጐሊሃ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ወረሰየቶ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C0A6C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ንበሳ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B61A57" w:rsidRPr="00E222A8">
        <w:rPr>
          <w:rFonts w:ascii="Nyala" w:hAnsi="Nyala"/>
          <w:sz w:val="28"/>
          <w:szCs w:val="28"/>
        </w:rPr>
        <w:t>ወአንሶ</w:t>
      </w:r>
      <w:r w:rsidR="006B258B" w:rsidRPr="00E222A8">
        <w:rPr>
          <w:rFonts w:ascii="Nyala" w:hAnsi="Nyala"/>
          <w:sz w:val="28"/>
          <w:szCs w:val="28"/>
        </w:rPr>
        <w:t>ሰ</w:t>
      </w:r>
      <w:r w:rsidRPr="00E222A8">
        <w:rPr>
          <w:rFonts w:ascii="Nyala" w:hAnsi="Nyala"/>
          <w:sz w:val="28"/>
          <w:szCs w:val="28"/>
        </w:rPr>
        <w:t>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ማዕከለ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6B258B" w:rsidRPr="00E222A8">
        <w:rPr>
          <w:rFonts w:ascii="Nyala" w:hAnsi="Nyala"/>
          <w:sz w:val="28"/>
          <w:szCs w:val="28"/>
        </w:rPr>
        <w:t>አናብስ</w:t>
      </w:r>
      <w:r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አንበ</w:t>
      </w:r>
      <w:r w:rsidR="006B258B" w:rsidRPr="00E222A8">
        <w:rPr>
          <w:rFonts w:ascii="Nyala" w:hAnsi="Nyala"/>
          <w:sz w:val="28"/>
          <w:szCs w:val="28"/>
        </w:rPr>
        <w:t>ሳ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B61A57" w:rsidRPr="00E222A8">
        <w:rPr>
          <w:rFonts w:ascii="Nyala" w:hAnsi="Nyala"/>
          <w:sz w:val="28"/>
          <w:szCs w:val="28"/>
        </w:rPr>
        <w:t>ወተምህር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መሚጠ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61A57" w:rsidRPr="00E222A8">
        <w:rPr>
          <w:rFonts w:ascii="Nyala" w:hAnsi="Nyala"/>
          <w:sz w:val="28"/>
          <w:szCs w:val="28"/>
        </w:rPr>
        <w:t>ወብ</w:t>
      </w:r>
      <w:r w:rsidRPr="00E222A8">
        <w:rPr>
          <w:rFonts w:ascii="Nyala" w:hAnsi="Nyala"/>
          <w:sz w:val="28"/>
          <w:szCs w:val="28"/>
        </w:rPr>
        <w:t>ልዐ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E66FF" w:rsidRPr="00E222A8">
        <w:rPr>
          <w:rFonts w:ascii="Nyala" w:hAnsi="Nyala"/>
          <w:sz w:val="28"/>
          <w:szCs w:val="28"/>
        </w:rPr>
        <w:t>ሰብአ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ወአእመረ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E66FF" w:rsidRPr="00E222A8">
        <w:rPr>
          <w:rFonts w:ascii="Nyala" w:hAnsi="Nyala"/>
          <w:sz w:val="28"/>
          <w:szCs w:val="28"/>
        </w:rPr>
        <w:t>መ</w:t>
      </w:r>
      <w:r w:rsidRPr="00E222A8">
        <w:rPr>
          <w:rFonts w:ascii="Nyala" w:hAnsi="Nyala"/>
          <w:sz w:val="28"/>
          <w:szCs w:val="28"/>
        </w:rPr>
        <w:t>በለታቲሆሙ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E66FF" w:rsidRPr="00E222A8">
        <w:rPr>
          <w:rFonts w:ascii="Nyala" w:hAnsi="Nyala"/>
          <w:sz w:val="28"/>
          <w:szCs w:val="28"/>
        </w:rPr>
        <w:t>ወነሠ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E66FF" w:rsidRPr="00E222A8">
        <w:rPr>
          <w:rFonts w:ascii="Nyala" w:hAnsi="Nyala"/>
          <w:sz w:val="28"/>
          <w:szCs w:val="28"/>
        </w:rPr>
        <w:t>አህ</w:t>
      </w:r>
      <w:r w:rsidRPr="00E222A8">
        <w:rPr>
          <w:rFonts w:ascii="Nyala" w:hAnsi="Nyala"/>
          <w:sz w:val="28"/>
          <w:szCs w:val="28"/>
        </w:rPr>
        <w:t>ጉሪሆሙ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942A1" w:rsidRPr="00E222A8">
        <w:rPr>
          <w:rFonts w:ascii="Nyala" w:hAnsi="Nyala"/>
          <w:sz w:val="28"/>
          <w:szCs w:val="28"/>
        </w:rPr>
        <w:t>ወማሠነት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ወምልዓ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እምድምፀ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ጣኅሩ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ወተጋ</w:t>
      </w:r>
      <w:proofErr w:type="spellEnd"/>
    </w:p>
    <w:p w14:paraId="2CD83EA5" w14:textId="62D9D946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gramStart"/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293EF6">
        <w:rPr>
          <w:rFonts w:ascii="Nyala" w:hAnsi="Nyala"/>
          <w:sz w:val="28"/>
          <w:szCs w:val="28"/>
          <w:highlight w:val="lightGray"/>
        </w:rPr>
        <w:t>104</w:t>
      </w:r>
      <w:proofErr w:type="gramEnd"/>
    </w:p>
    <w:p w14:paraId="4814672E" w14:textId="77777777" w:rsidR="00293EF6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እምበሐውር</w:t>
      </w:r>
      <w:proofErr w:type="spellEnd"/>
      <w:r w:rsidR="00167950" w:rsidRPr="00E222A8">
        <w:rPr>
          <w:rFonts w:ascii="Nyala" w:hAnsi="Nyala"/>
          <w:sz w:val="28"/>
          <w:szCs w:val="28"/>
        </w:rPr>
        <w:t>(</w:t>
      </w:r>
      <w:r w:rsidR="00001421" w:rsidRPr="00E222A8">
        <w:rPr>
          <w:rFonts w:ascii="Nyala" w:hAnsi="Nyala"/>
          <w:sz w:val="28"/>
          <w:szCs w:val="28"/>
        </w:rPr>
        <w:t>ት</w:t>
      </w:r>
      <w:r w:rsidR="00167950" w:rsidRPr="00E222A8">
        <w:rPr>
          <w:rFonts w:ascii="Nyala" w:hAnsi="Nyala"/>
          <w:sz w:val="28"/>
          <w:szCs w:val="28"/>
        </w:rPr>
        <w:t>)</w:t>
      </w:r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001421" w:rsidRPr="00E222A8">
        <w:rPr>
          <w:rFonts w:ascii="Nyala" w:hAnsi="Nyala"/>
          <w:sz w:val="28"/>
          <w:szCs w:val="28"/>
        </w:rPr>
        <w:t>ወሰ</w:t>
      </w:r>
      <w:r w:rsidRPr="00E222A8">
        <w:rPr>
          <w:rFonts w:ascii="Nyala" w:hAnsi="Nyala"/>
          <w:sz w:val="28"/>
          <w:szCs w:val="28"/>
        </w:rPr>
        <w:t>ፍሑ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መሥገርቶሙ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ወተ</w:t>
      </w:r>
      <w:r w:rsidR="00001421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ኅዘ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በግቦሙ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001421" w:rsidRPr="00E222A8">
        <w:rPr>
          <w:rFonts w:ascii="Nyala" w:hAnsi="Nyala"/>
          <w:sz w:val="28"/>
          <w:szCs w:val="28"/>
        </w:rPr>
        <w:t>ወወዳይ</w:t>
      </w:r>
      <w:r w:rsidRPr="00E222A8">
        <w:rPr>
          <w:rFonts w:ascii="Nyala" w:hAnsi="Nyala"/>
          <w:sz w:val="28"/>
          <w:szCs w:val="28"/>
        </w:rPr>
        <w:t>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67950" w:rsidRPr="00E222A8">
        <w:rPr>
          <w:rFonts w:ascii="Nyala" w:hAnsi="Nyala"/>
          <w:sz w:val="28"/>
          <w:szCs w:val="28"/>
        </w:rPr>
        <w:t>ድን</w:t>
      </w:r>
      <w:r w:rsidRPr="00E222A8">
        <w:rPr>
          <w:rFonts w:ascii="Nyala" w:hAnsi="Nyala"/>
          <w:sz w:val="28"/>
          <w:szCs w:val="28"/>
        </w:rPr>
        <w:t>ብዕኩል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23DFC" w:rsidRPr="00E222A8">
        <w:rPr>
          <w:rFonts w:ascii="Nyala" w:hAnsi="Nyala"/>
          <w:sz w:val="28"/>
          <w:szCs w:val="28"/>
        </w:rPr>
        <w:t>በሰናስ</w:t>
      </w:r>
      <w:r w:rsidRPr="00E222A8">
        <w:rPr>
          <w:rFonts w:ascii="Nyala" w:hAnsi="Nyala"/>
          <w:sz w:val="28"/>
          <w:szCs w:val="28"/>
        </w:rPr>
        <w:t>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23DFC" w:rsidRPr="00E222A8">
        <w:rPr>
          <w:rFonts w:ascii="Nyala" w:hAnsi="Nyala"/>
          <w:sz w:val="28"/>
          <w:szCs w:val="28"/>
        </w:rPr>
        <w:t>ወአምጽ</w:t>
      </w:r>
      <w:proofErr w:type="spellEnd"/>
      <w:r w:rsidR="00EE397B" w:rsidRPr="00E222A8">
        <w:rPr>
          <w:rFonts w:ascii="Nyala" w:hAnsi="Nyala"/>
          <w:sz w:val="28"/>
          <w:szCs w:val="28"/>
        </w:rPr>
        <w:t>(</w:t>
      </w:r>
      <w:r w:rsidR="00E23DFC" w:rsidRPr="00E222A8">
        <w:rPr>
          <w:rFonts w:ascii="Nyala" w:hAnsi="Nyala"/>
          <w:sz w:val="28"/>
          <w:szCs w:val="28"/>
        </w:rPr>
        <w:t>ዕ</w:t>
      </w:r>
      <w:r w:rsidR="00EE397B" w:rsidRPr="00E222A8">
        <w:rPr>
          <w:rFonts w:ascii="Nyala" w:hAnsi="Nyala"/>
          <w:sz w:val="28"/>
          <w:szCs w:val="28"/>
        </w:rPr>
        <w:t>)</w:t>
      </w:r>
      <w:r w:rsidRPr="00E222A8">
        <w:rPr>
          <w:rFonts w:ascii="Nyala" w:hAnsi="Nyala"/>
          <w:sz w:val="28"/>
          <w:szCs w:val="28"/>
        </w:rPr>
        <w:t>ዎ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23DFC" w:rsidRPr="00E222A8">
        <w:rPr>
          <w:rFonts w:ascii="Nyala" w:hAnsi="Nyala"/>
          <w:sz w:val="28"/>
          <w:szCs w:val="28"/>
        </w:rPr>
        <w:t>ንጉሠ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043D5" w:rsidRPr="00E222A8">
        <w:rPr>
          <w:rFonts w:ascii="Nyala" w:hAnsi="Nyala"/>
          <w:sz w:val="28"/>
          <w:szCs w:val="28"/>
        </w:rPr>
        <w:t>ባቢሎን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ወአብዕዎ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043D5" w:rsidRPr="00E222A8">
        <w:rPr>
          <w:rFonts w:ascii="Nyala" w:hAnsi="Nyala"/>
          <w:sz w:val="28"/>
          <w:szCs w:val="28"/>
        </w:rPr>
        <w:t>አፅ</w:t>
      </w:r>
      <w:r w:rsidRPr="00E222A8">
        <w:rPr>
          <w:rFonts w:ascii="Nyala" w:hAnsi="Nyala"/>
          <w:sz w:val="28"/>
          <w:szCs w:val="28"/>
        </w:rPr>
        <w:t>ዋናተ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043D5" w:rsidRPr="00E222A8">
        <w:rPr>
          <w:rFonts w:ascii="Nyala" w:hAnsi="Nyala"/>
          <w:sz w:val="28"/>
          <w:szCs w:val="28"/>
        </w:rPr>
        <w:t>ኢይስ</w:t>
      </w:r>
      <w:r w:rsidRPr="00E222A8">
        <w:rPr>
          <w:rFonts w:ascii="Nyala" w:hAnsi="Nyala"/>
          <w:sz w:val="28"/>
          <w:szCs w:val="28"/>
        </w:rPr>
        <w:t>ማዕ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አድባረ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10A6E"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D31F91">
        <w:rPr>
          <w:rFonts w:ascii="Nyala" w:hAnsi="Nyala"/>
          <w:sz w:val="28"/>
          <w:szCs w:val="28"/>
          <w:highlight w:val="lightGray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A10A6E" w:rsidRPr="00E222A8">
        <w:rPr>
          <w:rFonts w:ascii="Nyala" w:hAnsi="Nyala"/>
          <w:sz w:val="28"/>
          <w:szCs w:val="28"/>
        </w:rPr>
        <w:t>እምከ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በአምሳሊከ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10A6E" w:rsidRPr="00E222A8">
        <w:rPr>
          <w:rFonts w:ascii="Nyala" w:hAnsi="Nyala"/>
          <w:sz w:val="28"/>
          <w:szCs w:val="28"/>
        </w:rPr>
        <w:t>ትክ</w:t>
      </w:r>
      <w:r w:rsidRPr="00E222A8">
        <w:rPr>
          <w:rFonts w:ascii="Nyala" w:hAnsi="Nyala"/>
          <w:sz w:val="28"/>
          <w:szCs w:val="28"/>
        </w:rPr>
        <w:t>ል</w:t>
      </w:r>
      <w:r w:rsidR="00A10A6E"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ወኮነት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052EF" w:rsidRPr="00E222A8">
        <w:rPr>
          <w:rFonts w:ascii="Nyala" w:hAnsi="Nyala"/>
          <w:sz w:val="28"/>
          <w:szCs w:val="28"/>
        </w:rPr>
        <w:t>ወፍርይተ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052EF" w:rsidRPr="00E222A8">
        <w:rPr>
          <w:rFonts w:ascii="Nyala" w:hAnsi="Nyala"/>
          <w:sz w:val="28"/>
          <w:szCs w:val="28"/>
        </w:rPr>
        <w:t>ወሰፍሕ</w:t>
      </w:r>
      <w:r w:rsidRPr="00E222A8">
        <w:rPr>
          <w:rFonts w:ascii="Nyala" w:hAnsi="Nyala"/>
          <w:sz w:val="28"/>
          <w:szCs w:val="28"/>
        </w:rPr>
        <w:t>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እምብዝኃ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ወኮኑ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052EF" w:rsidRPr="00E222A8">
        <w:rPr>
          <w:rFonts w:ascii="Nyala" w:hAnsi="Nyala"/>
          <w:sz w:val="28"/>
          <w:szCs w:val="28"/>
        </w:rPr>
        <w:t>አብት</w:t>
      </w:r>
      <w:r w:rsidRPr="00E222A8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ኃይል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ለአብትረ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55163" w:rsidRPr="00E222A8">
        <w:rPr>
          <w:rFonts w:ascii="Nyala" w:hAnsi="Nyala"/>
          <w:sz w:val="28"/>
          <w:szCs w:val="28"/>
        </w:rPr>
        <w:t>ነገሥት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55163" w:rsidRPr="00E222A8">
        <w:rPr>
          <w:rFonts w:ascii="Nyala" w:hAnsi="Nyala"/>
          <w:sz w:val="28"/>
          <w:szCs w:val="28"/>
        </w:rPr>
        <w:t>ወኖኅ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ቆማ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አዕዋም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EE784A" w:rsidRPr="00E222A8">
        <w:rPr>
          <w:rFonts w:ascii="Nyala" w:hAnsi="Nyala"/>
          <w:sz w:val="28"/>
          <w:szCs w:val="28"/>
        </w:rPr>
        <w:t>ወተ</w:t>
      </w:r>
      <w:r w:rsidRPr="00E222A8">
        <w:rPr>
          <w:rFonts w:ascii="Nyala" w:hAnsi="Nyala"/>
          <w:sz w:val="28"/>
          <w:szCs w:val="28"/>
        </w:rPr>
        <w:t>ርእየ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ኑኃ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እምብዝኃ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E784A" w:rsidRPr="00E222A8">
        <w:rPr>
          <w:rFonts w:ascii="Nyala" w:hAnsi="Nyala"/>
          <w:sz w:val="28"/>
          <w:szCs w:val="28"/>
        </w:rPr>
        <w:t>አዕፁቂሃ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ወተመልሐት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በመዓት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ወ</w:t>
      </w:r>
      <w:r w:rsidR="005340B2" w:rsidRPr="00E222A8">
        <w:rPr>
          <w:rFonts w:ascii="Nyala" w:hAnsi="Nyala"/>
          <w:sz w:val="28"/>
          <w:szCs w:val="28"/>
        </w:rPr>
        <w:t>(</w:t>
      </w:r>
      <w:r w:rsidR="009720CB" w:rsidRPr="00E222A8">
        <w:rPr>
          <w:rFonts w:ascii="Nyala" w:hAnsi="Nyala"/>
          <w:sz w:val="28"/>
          <w:szCs w:val="28"/>
        </w:rPr>
        <w:t>ተ</w:t>
      </w:r>
      <w:r w:rsidR="005340B2" w:rsidRPr="00E222A8">
        <w:rPr>
          <w:rFonts w:ascii="Nyala" w:hAnsi="Nyala"/>
          <w:sz w:val="28"/>
          <w:szCs w:val="28"/>
        </w:rPr>
        <w:t>)</w:t>
      </w:r>
      <w:proofErr w:type="spellStart"/>
      <w:r w:rsidR="009720CB" w:rsidRPr="00E222A8">
        <w:rPr>
          <w:rFonts w:ascii="Nyala" w:hAnsi="Nyala"/>
          <w:sz w:val="28"/>
          <w:szCs w:val="28"/>
        </w:rPr>
        <w:t>ነጽሐት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ወአይበሰ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ነፋሰ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720CB" w:rsidRPr="00E222A8">
        <w:rPr>
          <w:rFonts w:ascii="Nyala" w:hAnsi="Nyala"/>
          <w:sz w:val="28"/>
          <w:szCs w:val="28"/>
        </w:rPr>
        <w:t>ፍሬሃ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ተሰብሩ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ወየብሱ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አብተረ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ኃይላ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ወበልዐቶሙ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ወይእዜኒ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73577" w:rsidRPr="00E222A8">
        <w:rPr>
          <w:rFonts w:ascii="Nyala" w:hAnsi="Nyala"/>
          <w:sz w:val="28"/>
          <w:szCs w:val="28"/>
        </w:rPr>
        <w:t>ትክልት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E0C6B" w:rsidRPr="00E222A8">
        <w:rPr>
          <w:rFonts w:ascii="Nyala" w:hAnsi="Nyala"/>
          <w:sz w:val="28"/>
          <w:szCs w:val="28"/>
        </w:rPr>
        <w:t>በድ</w:t>
      </w:r>
      <w:r w:rsidR="008174F6" w:rsidRPr="00E222A8">
        <w:rPr>
          <w:rFonts w:ascii="Nyala" w:hAnsi="Nyala"/>
          <w:sz w:val="28"/>
          <w:szCs w:val="28"/>
        </w:rPr>
        <w:t>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ይብሰት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ወፅምዕት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ወወፅአት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174F6" w:rsidRPr="00E222A8">
        <w:rPr>
          <w:rFonts w:ascii="Nyala" w:hAnsi="Nyala"/>
          <w:sz w:val="28"/>
          <w:szCs w:val="28"/>
        </w:rPr>
        <w:t>እምበ</w:t>
      </w:r>
      <w:proofErr w:type="spellEnd"/>
    </w:p>
    <w:p w14:paraId="22F0271C" w14:textId="77777777" w:rsidR="00293EF6" w:rsidRDefault="00293EF6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p. 105</w:t>
      </w:r>
    </w:p>
    <w:p w14:paraId="413CA2CD" w14:textId="34D9CF3D" w:rsidR="006E2C34" w:rsidRDefault="00DE7BBF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ት</w:t>
      </w:r>
      <w:r w:rsidR="003D570E" w:rsidRPr="00E222A8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አዕፁቂሃ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ወበልዐት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ፍሬሃ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ወአልባቲ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A2576" w:rsidRPr="00E222A8">
        <w:rPr>
          <w:rFonts w:ascii="Nyala" w:hAnsi="Nyala"/>
          <w:sz w:val="28"/>
          <w:szCs w:val="28"/>
        </w:rPr>
        <w:t>በት</w:t>
      </w:r>
      <w:r w:rsidR="003D570E" w:rsidRPr="00E222A8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ኃይል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A2576" w:rsidRPr="00E222A8">
        <w:rPr>
          <w:rFonts w:ascii="Nyala" w:hAnsi="Nyala"/>
          <w:sz w:val="28"/>
          <w:szCs w:val="28"/>
        </w:rPr>
        <w:t>ለበት</w:t>
      </w:r>
      <w:r w:rsidR="003D570E" w:rsidRPr="00E222A8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A2576" w:rsidRPr="00E222A8">
        <w:rPr>
          <w:rFonts w:ascii="Nyala" w:hAnsi="Nyala"/>
          <w:sz w:val="28"/>
          <w:szCs w:val="28"/>
        </w:rPr>
        <w:t>ምልክና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4A2576" w:rsidRPr="00E222A8">
        <w:rPr>
          <w:rFonts w:ascii="Nyala" w:hAnsi="Nyala"/>
          <w:sz w:val="28"/>
          <w:szCs w:val="28"/>
        </w:rPr>
        <w:t>ሰ</w:t>
      </w:r>
      <w:r w:rsidR="003D570E" w:rsidRPr="00E222A8">
        <w:rPr>
          <w:rFonts w:ascii="Nyala" w:hAnsi="Nyala"/>
          <w:sz w:val="28"/>
          <w:szCs w:val="28"/>
        </w:rPr>
        <w:t>ቍቃው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ይእቲ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ወትከውን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C70EA" w:rsidRPr="00E222A8">
        <w:rPr>
          <w:rFonts w:ascii="Nyala" w:hAnsi="Nyala"/>
          <w:sz w:val="28"/>
          <w:szCs w:val="28"/>
        </w:rPr>
        <w:t>ሰ</w:t>
      </w:r>
      <w:r w:rsidR="003D570E" w:rsidRPr="00E222A8">
        <w:rPr>
          <w:rFonts w:ascii="Nyala" w:hAnsi="Nyala"/>
          <w:sz w:val="28"/>
          <w:szCs w:val="28"/>
        </w:rPr>
        <w:t>ቆቃወ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79AA52C2" w14:textId="7F3722DC" w:rsidR="006E2C34" w:rsidRDefault="003D570E" w:rsidP="00293EF6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E222A8">
        <w:rPr>
          <w:rFonts w:ascii="Nyala" w:hAnsi="Nyala"/>
          <w:b/>
          <w:sz w:val="28"/>
          <w:szCs w:val="28"/>
          <w:u w:val="single"/>
        </w:rPr>
        <w:t>፡</w:t>
      </w:r>
      <w:r w:rsidR="00DC70EA" w:rsidRPr="00E222A8">
        <w:rPr>
          <w:rFonts w:ascii="Nyala" w:hAnsi="Nyala"/>
          <w:b/>
          <w:sz w:val="28"/>
          <w:szCs w:val="28"/>
          <w:u w:val="single"/>
        </w:rPr>
        <w:t>-</w:t>
      </w:r>
      <w:r w:rsidRPr="00E222A8">
        <w:rPr>
          <w:rFonts w:ascii="Nyala" w:hAnsi="Nyala"/>
          <w:b/>
          <w:sz w:val="28"/>
          <w:szCs w:val="28"/>
          <w:u w:val="single"/>
        </w:rPr>
        <w:t>፳</w:t>
      </w:r>
    </w:p>
    <w:p w14:paraId="19EC29B5" w14:textId="329D79AF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በሳብዕ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E0C9C" w:rsidRPr="00E222A8">
        <w:rPr>
          <w:rFonts w:ascii="Nyala" w:hAnsi="Nyala"/>
          <w:sz w:val="28"/>
          <w:szCs w:val="28"/>
        </w:rPr>
        <w:t>በሐምስ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ወርኅ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E0C9C" w:rsidRPr="00E222A8">
        <w:rPr>
          <w:rFonts w:ascii="Nyala" w:hAnsi="Nyala"/>
          <w:sz w:val="28"/>
          <w:szCs w:val="28"/>
        </w:rPr>
        <w:t>አመ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E0C9C" w:rsidRPr="00E222A8">
        <w:rPr>
          <w:rFonts w:ascii="Nyala" w:hAnsi="Nyala"/>
          <w:sz w:val="28"/>
          <w:szCs w:val="28"/>
        </w:rPr>
        <w:t>አሡ</w:t>
      </w:r>
      <w:r w:rsidRPr="00E222A8">
        <w:rPr>
          <w:rFonts w:ascii="Nyala" w:hAnsi="Nyala"/>
          <w:sz w:val="28"/>
          <w:szCs w:val="28"/>
        </w:rPr>
        <w:t>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E0C9C" w:rsidRPr="00E222A8">
        <w:rPr>
          <w:rFonts w:ascii="Nyala" w:hAnsi="Nyala"/>
          <w:sz w:val="28"/>
          <w:szCs w:val="28"/>
        </w:rPr>
        <w:t>መ</w:t>
      </w:r>
      <w:r w:rsidRPr="00E222A8">
        <w:rPr>
          <w:rFonts w:ascii="Nyala" w:hAnsi="Nyala"/>
          <w:sz w:val="28"/>
          <w:szCs w:val="28"/>
        </w:rPr>
        <w:t>ጽኡ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B7E1D" w:rsidRPr="00E222A8">
        <w:rPr>
          <w:rFonts w:ascii="Nyala" w:hAnsi="Nyala"/>
          <w:sz w:val="28"/>
          <w:szCs w:val="28"/>
        </w:rPr>
        <w:t>ዕደ</w:t>
      </w:r>
      <w:r w:rsidRPr="00E222A8">
        <w:rPr>
          <w:rFonts w:ascii="Nyala" w:hAnsi="Nyala"/>
          <w:sz w:val="28"/>
          <w:szCs w:val="28"/>
        </w:rPr>
        <w:t>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እምአዕሩገ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55C3B" w:rsidRPr="00E222A8">
        <w:rPr>
          <w:rFonts w:ascii="Nyala" w:hAnsi="Nyala"/>
          <w:sz w:val="28"/>
          <w:szCs w:val="28"/>
        </w:rPr>
        <w:t>እስ</w:t>
      </w:r>
      <w:r w:rsidRPr="00E222A8">
        <w:rPr>
          <w:rFonts w:ascii="Nyala" w:hAnsi="Nyala"/>
          <w:sz w:val="28"/>
          <w:szCs w:val="28"/>
        </w:rPr>
        <w:t>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ይሰአልዎ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55C3B" w:rsidRPr="00E222A8">
        <w:rPr>
          <w:rFonts w:ascii="Nyala" w:hAnsi="Nyala"/>
          <w:sz w:val="28"/>
          <w:szCs w:val="28"/>
        </w:rPr>
        <w:t>ለእግዚአብሔር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ወነበሩ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ቅድ</w:t>
      </w:r>
      <w:r w:rsidR="00255C3B" w:rsidRPr="00E222A8">
        <w:rPr>
          <w:rFonts w:ascii="Nyala" w:hAnsi="Nyala"/>
          <w:sz w:val="28"/>
          <w:szCs w:val="28"/>
        </w:rPr>
        <w:t>ሜየ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67DD3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67DD3" w:rsidRPr="00E222A8">
        <w:rPr>
          <w:rFonts w:ascii="Nyala" w:hAnsi="Nyala"/>
          <w:sz w:val="28"/>
          <w:szCs w:val="28"/>
        </w:rPr>
        <w:t>እጓለ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67DD3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67DD3" w:rsidRPr="00E222A8">
        <w:rPr>
          <w:rFonts w:ascii="Nyala" w:hAnsi="Nyala"/>
          <w:sz w:val="28"/>
          <w:szCs w:val="28"/>
        </w:rPr>
        <w:t>ንግ</w:t>
      </w:r>
      <w:r w:rsidRPr="00E222A8">
        <w:rPr>
          <w:rFonts w:ascii="Nyala" w:hAnsi="Nyala"/>
          <w:sz w:val="28"/>
          <w:szCs w:val="28"/>
        </w:rPr>
        <w:t>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ለአዕሩገ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12E4F" w:rsidRPr="00E222A8">
        <w:rPr>
          <w:rFonts w:ascii="Nyala" w:hAnsi="Nyala"/>
          <w:sz w:val="28"/>
          <w:szCs w:val="28"/>
        </w:rPr>
        <w:t>ወበ</w:t>
      </w:r>
      <w:r w:rsidRPr="00E222A8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12E4F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C4009" w:rsidRPr="00E222A8">
        <w:rPr>
          <w:rFonts w:ascii="Nyala" w:hAnsi="Nyala"/>
          <w:sz w:val="28"/>
          <w:szCs w:val="28"/>
        </w:rPr>
        <w:t>አንተ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54C0A" w:rsidRPr="00E222A8">
        <w:rPr>
          <w:rFonts w:ascii="Nyala" w:hAnsi="Nyala"/>
          <w:sz w:val="28"/>
          <w:szCs w:val="28"/>
        </w:rPr>
        <w:t>(</w:t>
      </w:r>
      <w:r w:rsidR="00FC4009" w:rsidRPr="00E222A8">
        <w:rPr>
          <w:rFonts w:ascii="Nyala" w:hAnsi="Nyala"/>
          <w:sz w:val="28"/>
          <w:szCs w:val="28"/>
        </w:rPr>
        <w:t>ሰ</w:t>
      </w:r>
      <w:r w:rsidR="00454C0A" w:rsidRPr="00E222A8">
        <w:rPr>
          <w:rFonts w:ascii="Nyala" w:hAnsi="Nyala"/>
          <w:sz w:val="28"/>
          <w:szCs w:val="28"/>
        </w:rPr>
        <w:t>)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C4009" w:rsidRPr="00E222A8">
        <w:rPr>
          <w:rFonts w:ascii="Nyala" w:hAnsi="Nyala"/>
          <w:sz w:val="28"/>
          <w:szCs w:val="28"/>
        </w:rPr>
        <w:t>ተ</w:t>
      </w:r>
      <w:r w:rsidRPr="00E222A8">
        <w:rPr>
          <w:rFonts w:ascii="Nyala" w:hAnsi="Nyala"/>
          <w:sz w:val="28"/>
          <w:szCs w:val="28"/>
        </w:rPr>
        <w:t>ሰ</w:t>
      </w:r>
      <w:r w:rsidR="00FC4009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ሉኒ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C4009" w:rsidRPr="00E222A8">
        <w:rPr>
          <w:rFonts w:ascii="Nyala" w:hAnsi="Nyala"/>
          <w:sz w:val="28"/>
          <w:szCs w:val="28"/>
        </w:rPr>
        <w:t>መጻእክሙ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ኢይ</w:t>
      </w:r>
      <w:r w:rsidR="007A369B" w:rsidRPr="00E222A8">
        <w:rPr>
          <w:rFonts w:ascii="Nyala" w:hAnsi="Nyala"/>
          <w:sz w:val="28"/>
          <w:szCs w:val="28"/>
        </w:rPr>
        <w:t>ትኃሠ</w:t>
      </w:r>
      <w:r w:rsidRPr="00E222A8">
        <w:rPr>
          <w:rFonts w:ascii="Nyala" w:hAnsi="Nyala"/>
          <w:sz w:val="28"/>
          <w:szCs w:val="28"/>
        </w:rPr>
        <w:t>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A369B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7A369B" w:rsidRPr="00E222A8">
        <w:rPr>
          <w:rFonts w:ascii="Nyala" w:hAnsi="Nyala"/>
          <w:sz w:val="28"/>
          <w:szCs w:val="28"/>
        </w:rPr>
        <w:t>ትኰ</w:t>
      </w:r>
      <w:r w:rsidR="0004446D" w:rsidRPr="00E222A8">
        <w:rPr>
          <w:rFonts w:ascii="Nyala" w:hAnsi="Nyala"/>
          <w:sz w:val="28"/>
          <w:szCs w:val="28"/>
        </w:rPr>
        <w:t>ንኖሙኑ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4446D" w:rsidRPr="00E222A8">
        <w:rPr>
          <w:rFonts w:ascii="Nyala" w:hAnsi="Nyala"/>
          <w:sz w:val="28"/>
          <w:szCs w:val="28"/>
        </w:rPr>
        <w:t>ት</w:t>
      </w:r>
      <w:r w:rsidRPr="00E222A8">
        <w:rPr>
          <w:rFonts w:ascii="Nyala" w:hAnsi="Nyala"/>
          <w:sz w:val="28"/>
          <w:szCs w:val="28"/>
        </w:rPr>
        <w:t>ኰንኖሙኑ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4446D" w:rsidRPr="00E222A8">
        <w:rPr>
          <w:rFonts w:ascii="Nyala" w:hAnsi="Nyala"/>
          <w:sz w:val="28"/>
          <w:szCs w:val="28"/>
        </w:rPr>
        <w:t>እጓለመሕያው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አይድዖሙ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56573" w:rsidRPr="00E222A8">
        <w:rPr>
          <w:rFonts w:ascii="Nyala" w:hAnsi="Nyala"/>
          <w:sz w:val="28"/>
          <w:szCs w:val="28"/>
        </w:rPr>
        <w:t>ርኵሰ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አበዊሆሙ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ወበሎሙ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56573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56573" w:rsidRPr="00E222A8">
        <w:rPr>
          <w:rFonts w:ascii="Nyala" w:hAnsi="Nyala"/>
          <w:sz w:val="28"/>
          <w:szCs w:val="28"/>
        </w:rPr>
        <w:t>ኃረይክ</w:t>
      </w:r>
      <w:r w:rsidRPr="00E222A8">
        <w:rPr>
          <w:rFonts w:ascii="Nyala" w:hAnsi="Nyala"/>
          <w:sz w:val="28"/>
          <w:szCs w:val="28"/>
        </w:rPr>
        <w:t>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15CBC" w:rsidRPr="00E222A8">
        <w:rPr>
          <w:rFonts w:ascii="Nyala" w:hAnsi="Nyala"/>
          <w:sz w:val="28"/>
          <w:szCs w:val="28"/>
        </w:rPr>
        <w:t>ለእ</w:t>
      </w:r>
      <w:r w:rsidRPr="00E222A8">
        <w:rPr>
          <w:rFonts w:ascii="Nyala" w:hAnsi="Nyala"/>
          <w:sz w:val="28"/>
          <w:szCs w:val="28"/>
        </w:rPr>
        <w:t>ስራኤ</w:t>
      </w:r>
      <w:proofErr w:type="spellEnd"/>
    </w:p>
    <w:p w14:paraId="5BA90C60" w14:textId="4AF64C97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293EF6">
        <w:rPr>
          <w:rFonts w:ascii="Nyala" w:hAnsi="Nyala"/>
          <w:sz w:val="28"/>
          <w:szCs w:val="28"/>
          <w:highlight w:val="lightGray"/>
        </w:rPr>
        <w:t>106</w:t>
      </w:r>
    </w:p>
    <w:p w14:paraId="4702B8E3" w14:textId="5F2DC107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r w:rsidRPr="00E222A8">
        <w:rPr>
          <w:rFonts w:ascii="Nyala" w:hAnsi="Nyala"/>
          <w:sz w:val="28"/>
          <w:szCs w:val="28"/>
        </w:rPr>
        <w:t>ል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E0613" w:rsidRPr="00E222A8">
        <w:rPr>
          <w:rFonts w:ascii="Nyala" w:hAnsi="Nyala"/>
          <w:sz w:val="28"/>
          <w:szCs w:val="28"/>
        </w:rPr>
        <w:t>ወአንሣ</w:t>
      </w:r>
      <w:r w:rsidRPr="00E222A8">
        <w:rPr>
          <w:rFonts w:ascii="Nyala" w:hAnsi="Nyala"/>
          <w:sz w:val="28"/>
          <w:szCs w:val="28"/>
        </w:rPr>
        <w:t>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እዴየ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E0613" w:rsidRPr="00E222A8">
        <w:rPr>
          <w:rFonts w:ascii="Nyala" w:hAnsi="Nyala"/>
          <w:sz w:val="28"/>
          <w:szCs w:val="28"/>
        </w:rPr>
        <w:t>ለዘርዐ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ያዕቆብ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ተአመርኩ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515F7" w:rsidRPr="00E222A8">
        <w:rPr>
          <w:rFonts w:ascii="Nyala" w:hAnsi="Nyala"/>
          <w:sz w:val="28"/>
          <w:szCs w:val="28"/>
        </w:rPr>
        <w:t>ግብጽ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ወአንሣእኩ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እዴየ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አምላክክሙ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አንሣእኩ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እዴየ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አውጽኦሙ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40DC0" w:rsidRPr="00E222A8">
        <w:rPr>
          <w:rFonts w:ascii="Nyala" w:hAnsi="Nyala"/>
          <w:sz w:val="28"/>
          <w:szCs w:val="28"/>
        </w:rPr>
        <w:t>ግብጽ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ተአየንኩ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ሙኃዘ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ሐሊብ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ወመዓር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ወይእቲ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0118B" w:rsidRPr="00E222A8">
        <w:rPr>
          <w:rFonts w:ascii="Nyala" w:hAnsi="Nyala"/>
          <w:sz w:val="28"/>
          <w:szCs w:val="28"/>
        </w:rPr>
        <w:t>ሠ</w:t>
      </w:r>
      <w:r w:rsidRPr="00E222A8">
        <w:rPr>
          <w:rFonts w:ascii="Nyala" w:hAnsi="Nyala"/>
          <w:sz w:val="28"/>
          <w:szCs w:val="28"/>
        </w:rPr>
        <w:t>ርጐ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ወእቤሎሙ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ኵልክሙ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0118B" w:rsidRPr="00E222A8">
        <w:rPr>
          <w:rFonts w:ascii="Nyala" w:hAnsi="Nyala"/>
          <w:sz w:val="28"/>
          <w:szCs w:val="28"/>
        </w:rPr>
        <w:t>ግድፉ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0118B" w:rsidRPr="00E222A8">
        <w:rPr>
          <w:rFonts w:ascii="Nyala" w:hAnsi="Nyala"/>
          <w:sz w:val="28"/>
          <w:szCs w:val="28"/>
        </w:rPr>
        <w:t>ርኵሰ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F04B4" w:rsidRPr="00E222A8">
        <w:rPr>
          <w:rFonts w:ascii="Nyala" w:hAnsi="Nyala"/>
          <w:sz w:val="28"/>
          <w:szCs w:val="28"/>
        </w:rPr>
        <w:t>ዓይንክ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ወኢትርኰሱ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E2348" w:rsidRPr="00E222A8">
        <w:rPr>
          <w:rFonts w:ascii="Nyala" w:hAnsi="Nyala"/>
          <w:sz w:val="28"/>
          <w:szCs w:val="28"/>
        </w:rPr>
        <w:t>በጣ</w:t>
      </w:r>
      <w:r w:rsidRPr="00E222A8">
        <w:rPr>
          <w:rFonts w:ascii="Nyala" w:hAnsi="Nyala"/>
          <w:sz w:val="28"/>
          <w:szCs w:val="28"/>
        </w:rPr>
        <w:t>ዖቶሙ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F04B4" w:rsidRPr="00E222A8">
        <w:rPr>
          <w:rFonts w:ascii="Nyala" w:hAnsi="Nyala"/>
          <w:sz w:val="28"/>
          <w:szCs w:val="28"/>
        </w:rPr>
        <w:t>ለምስ</w:t>
      </w:r>
      <w:r w:rsidR="002E2348" w:rsidRPr="00E222A8">
        <w:rPr>
          <w:rFonts w:ascii="Nyala" w:hAnsi="Nyala"/>
          <w:sz w:val="28"/>
          <w:szCs w:val="28"/>
        </w:rPr>
        <w:t>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አምላክክሙ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ወዓለዉኒ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ወኢፈተዉ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ይሰምዑኒ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13D2B" w:rsidRPr="00E222A8">
        <w:rPr>
          <w:rFonts w:ascii="Nyala" w:hAnsi="Nyala"/>
          <w:sz w:val="28"/>
          <w:szCs w:val="28"/>
        </w:rPr>
        <w:t>ወኢገደፉ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ርኵሰ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13D2B" w:rsidRPr="00E222A8">
        <w:rPr>
          <w:rFonts w:ascii="Nyala" w:hAnsi="Nyala"/>
          <w:sz w:val="28"/>
          <w:szCs w:val="28"/>
        </w:rPr>
        <w:t>ዐ</w:t>
      </w:r>
      <w:r w:rsidRPr="00E222A8">
        <w:rPr>
          <w:rFonts w:ascii="Nyala" w:hAnsi="Nyala"/>
          <w:sz w:val="28"/>
          <w:szCs w:val="28"/>
        </w:rPr>
        <w:t>ይኖሙ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13D2B" w:rsidRPr="00E222A8">
        <w:rPr>
          <w:rFonts w:ascii="Nyala" w:hAnsi="Nyala"/>
          <w:sz w:val="28"/>
          <w:szCs w:val="28"/>
        </w:rPr>
        <w:t>ወኢኃደጉ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13D2B" w:rsidRPr="00E222A8">
        <w:rPr>
          <w:rFonts w:ascii="Nyala" w:hAnsi="Nyala"/>
          <w:sz w:val="28"/>
          <w:szCs w:val="28"/>
        </w:rPr>
        <w:t>ጣዖ</w:t>
      </w:r>
      <w:r w:rsidRPr="00E222A8">
        <w:rPr>
          <w:rFonts w:ascii="Nyala" w:hAnsi="Nyala"/>
          <w:sz w:val="28"/>
          <w:szCs w:val="28"/>
        </w:rPr>
        <w:t>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ለም</w:t>
      </w:r>
      <w:r w:rsidR="005E3ED2" w:rsidRPr="00E222A8">
        <w:rPr>
          <w:rFonts w:ascii="Nyala" w:hAnsi="Nyala"/>
          <w:sz w:val="28"/>
          <w:szCs w:val="28"/>
        </w:rPr>
        <w:t>ስ</w:t>
      </w:r>
      <w:r w:rsidRPr="00E222A8">
        <w:rPr>
          <w:rFonts w:ascii="Nyala" w:hAnsi="Nyala"/>
          <w:sz w:val="28"/>
          <w:szCs w:val="28"/>
        </w:rPr>
        <w:t>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014431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E3ED2" w:rsidRPr="00E222A8">
        <w:rPr>
          <w:rFonts w:ascii="Nyala" w:hAnsi="Nyala"/>
          <w:sz w:val="28"/>
          <w:szCs w:val="28"/>
        </w:rPr>
        <w:t>አክዐ</w:t>
      </w:r>
      <w:r w:rsidRPr="00E222A8">
        <w:rPr>
          <w:rFonts w:ascii="Nyala" w:hAnsi="Nyala"/>
          <w:sz w:val="28"/>
          <w:szCs w:val="28"/>
        </w:rPr>
        <w:t>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lastRenderedPageBreak/>
        <w:t>መዓትየ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ወአሠልጥ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E3ED2" w:rsidRPr="00E222A8">
        <w:rPr>
          <w:rFonts w:ascii="Nyala" w:hAnsi="Nyala"/>
          <w:sz w:val="28"/>
          <w:szCs w:val="28"/>
        </w:rPr>
        <w:t>መቅሠ</w:t>
      </w:r>
      <w:r w:rsidRPr="00E222A8">
        <w:rPr>
          <w:rFonts w:ascii="Nyala" w:hAnsi="Nyala"/>
          <w:sz w:val="28"/>
          <w:szCs w:val="28"/>
        </w:rPr>
        <w:t>ፍትየ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ዲቤሆሙ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በማ</w:t>
      </w:r>
      <w:r w:rsidR="009C023C" w:rsidRPr="00E222A8">
        <w:rPr>
          <w:rFonts w:ascii="Nyala" w:hAnsi="Nyala"/>
          <w:sz w:val="28"/>
          <w:szCs w:val="28"/>
        </w:rPr>
        <w:t>ዕከ</w:t>
      </w:r>
      <w:r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ግብጽ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ወገበርኩ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ስምየ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ኢይርኰሰ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37C7FEF3" w14:textId="0B3FD65D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293EF6">
        <w:rPr>
          <w:rFonts w:ascii="Nyala" w:hAnsi="Nyala"/>
          <w:sz w:val="28"/>
          <w:szCs w:val="28"/>
        </w:rPr>
        <w:t>107</w:t>
      </w:r>
    </w:p>
    <w:p w14:paraId="689EFA80" w14:textId="69BF7F18" w:rsidR="006E2C34" w:rsidRDefault="002B7458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እሙ</w:t>
      </w:r>
      <w:r w:rsidR="003D570E" w:rsidRPr="00E222A8">
        <w:rPr>
          <w:rFonts w:ascii="Nyala" w:hAnsi="Nyala"/>
          <w:sz w:val="28"/>
          <w:szCs w:val="28"/>
        </w:rPr>
        <w:t>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F25A5" w:rsidRPr="00E222A8">
        <w:rPr>
          <w:rFonts w:ascii="Nyala" w:hAnsi="Nyala"/>
          <w:sz w:val="28"/>
          <w:szCs w:val="28"/>
        </w:rPr>
        <w:t>በማዕከሎሙ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ተአመርኩ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በቅድሜሆሙ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አውጽኦሙ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ግብጽ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ወአውፃዕክዎሙ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F25A5" w:rsidRPr="00E222A8">
        <w:rPr>
          <w:rFonts w:ascii="Nyala" w:hAnsi="Nyala"/>
          <w:sz w:val="28"/>
          <w:szCs w:val="28"/>
        </w:rPr>
        <w:t>እምድ</w:t>
      </w:r>
      <w:r w:rsidR="003D570E" w:rsidRPr="00E222A8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ግብጽ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B34E07" w:rsidRPr="00E222A8">
        <w:rPr>
          <w:rFonts w:ascii="Nyala" w:hAnsi="Nyala"/>
          <w:sz w:val="28"/>
          <w:szCs w:val="28"/>
        </w:rPr>
        <w:t>ወአምጻ</w:t>
      </w:r>
      <w:r w:rsidR="003D570E" w:rsidRPr="00E222A8">
        <w:rPr>
          <w:rFonts w:ascii="Nyala" w:hAnsi="Nyala"/>
          <w:sz w:val="28"/>
          <w:szCs w:val="28"/>
        </w:rPr>
        <w:t>እክዎሙ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ገዳም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ወወሀብክዎሙ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ትእዛዝየ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33F0C" w:rsidRPr="00E222A8">
        <w:rPr>
          <w:rFonts w:ascii="Nyala" w:hAnsi="Nyala"/>
          <w:sz w:val="28"/>
          <w:szCs w:val="28"/>
        </w:rPr>
        <w:t>ወአ</w:t>
      </w:r>
      <w:r w:rsidR="00322F97" w:rsidRPr="00E222A8">
        <w:rPr>
          <w:rFonts w:ascii="Nyala" w:hAnsi="Nyala"/>
          <w:sz w:val="28"/>
          <w:szCs w:val="28"/>
        </w:rPr>
        <w:t>ይዳ</w:t>
      </w:r>
      <w:r w:rsidR="003D570E" w:rsidRPr="00E222A8">
        <w:rPr>
          <w:rFonts w:ascii="Nyala" w:hAnsi="Nyala"/>
          <w:sz w:val="28"/>
          <w:szCs w:val="28"/>
        </w:rPr>
        <w:t>ዕክዎሙ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22F97" w:rsidRPr="00E222A8">
        <w:rPr>
          <w:rFonts w:ascii="Nyala" w:hAnsi="Nyala"/>
          <w:sz w:val="28"/>
          <w:szCs w:val="28"/>
        </w:rPr>
        <w:t>ኵ</w:t>
      </w:r>
      <w:r w:rsidR="005E6D3B" w:rsidRPr="00E222A8">
        <w:rPr>
          <w:rFonts w:ascii="Nyala" w:hAnsi="Nyala"/>
          <w:sz w:val="28"/>
          <w:szCs w:val="28"/>
        </w:rPr>
        <w:t>ነኔየ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E6D3B" w:rsidRPr="00E222A8">
        <w:rPr>
          <w:rFonts w:ascii="Nyala" w:hAnsi="Nyala"/>
          <w:sz w:val="28"/>
          <w:szCs w:val="28"/>
        </w:rPr>
        <w:t>ዘ</w:t>
      </w:r>
      <w:r w:rsidR="003D570E" w:rsidRPr="00E222A8">
        <w:rPr>
          <w:rFonts w:ascii="Nyala" w:hAnsi="Nyala"/>
          <w:sz w:val="28"/>
          <w:szCs w:val="28"/>
        </w:rPr>
        <w:t>ይገብሮ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ሰብእ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ወየሐዩ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ቦቱ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ወዓዲ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E6D3B" w:rsidRPr="00E222A8">
        <w:rPr>
          <w:rFonts w:ascii="Nyala" w:hAnsi="Nyala"/>
          <w:sz w:val="28"/>
          <w:szCs w:val="28"/>
        </w:rPr>
        <w:t>ወሀብክ</w:t>
      </w:r>
      <w:r w:rsidR="003D570E" w:rsidRPr="00E222A8">
        <w:rPr>
          <w:rFonts w:ascii="Nyala" w:hAnsi="Nyala"/>
          <w:sz w:val="28"/>
          <w:szCs w:val="28"/>
        </w:rPr>
        <w:t>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ሰንበታትየ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ይኩን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ትእምርተ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ማዕከሌየ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927F1" w:rsidRPr="00E222A8">
        <w:rPr>
          <w:rFonts w:ascii="Nyala" w:hAnsi="Nyala"/>
          <w:sz w:val="28"/>
          <w:szCs w:val="28"/>
        </w:rPr>
        <w:t>ወማዕከሎሙ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ያእምሩ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D196E" w:rsidRPr="00E222A8">
        <w:rPr>
          <w:rFonts w:ascii="Nyala" w:hAnsi="Nyala"/>
          <w:sz w:val="28"/>
          <w:szCs w:val="28"/>
        </w:rPr>
        <w:t>ዘእቄ</w:t>
      </w:r>
      <w:r w:rsidR="007927F1" w:rsidRPr="00E222A8">
        <w:rPr>
          <w:rFonts w:ascii="Nyala" w:hAnsi="Nyala"/>
          <w:sz w:val="28"/>
          <w:szCs w:val="28"/>
        </w:rPr>
        <w:t>ድሶ</w:t>
      </w:r>
      <w:r w:rsidR="003D570E"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ወዓለዉኒ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E1C0D" w:rsidRPr="00E222A8">
        <w:rPr>
          <w:rFonts w:ascii="Nyala" w:hAnsi="Nyala"/>
          <w:sz w:val="28"/>
          <w:szCs w:val="28"/>
        </w:rPr>
        <w:t>እስ</w:t>
      </w:r>
      <w:r w:rsidR="003D570E" w:rsidRPr="00E222A8">
        <w:rPr>
          <w:rFonts w:ascii="Nyala" w:hAnsi="Nyala"/>
          <w:sz w:val="28"/>
          <w:szCs w:val="28"/>
        </w:rPr>
        <w:t>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በገዳም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E1C0D" w:rsidRPr="00E222A8">
        <w:rPr>
          <w:rFonts w:ascii="Nyala" w:hAnsi="Nyala"/>
          <w:sz w:val="28"/>
          <w:szCs w:val="28"/>
        </w:rPr>
        <w:t>ኢሖ</w:t>
      </w:r>
      <w:r w:rsidR="003D570E" w:rsidRPr="00E222A8">
        <w:rPr>
          <w:rFonts w:ascii="Nyala" w:hAnsi="Nyala"/>
          <w:sz w:val="28"/>
          <w:szCs w:val="28"/>
        </w:rPr>
        <w:t>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በትእዛዝየ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E1C0D" w:rsidRPr="00E222A8">
        <w:rPr>
          <w:rFonts w:ascii="Nyala" w:hAnsi="Nyala"/>
          <w:sz w:val="28"/>
          <w:szCs w:val="28"/>
        </w:rPr>
        <w:t>ወአስተሐቀ</w:t>
      </w:r>
      <w:r w:rsidR="003D570E" w:rsidRPr="00E222A8">
        <w:rPr>
          <w:rFonts w:ascii="Nyala" w:hAnsi="Nyala"/>
          <w:sz w:val="28"/>
          <w:szCs w:val="28"/>
        </w:rPr>
        <w:t>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C33E3" w:rsidRPr="00E222A8">
        <w:rPr>
          <w:rFonts w:ascii="Nyala" w:hAnsi="Nyala"/>
          <w:sz w:val="28"/>
          <w:szCs w:val="28"/>
        </w:rPr>
        <w:t>ኵነ</w:t>
      </w:r>
      <w:r w:rsidR="003D570E" w:rsidRPr="00E222A8">
        <w:rPr>
          <w:rFonts w:ascii="Nyala" w:hAnsi="Nyala"/>
          <w:sz w:val="28"/>
          <w:szCs w:val="28"/>
        </w:rPr>
        <w:t>ኔየ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ዘይገብሮ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ሰብእ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ወየሐዩ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ቦቱ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C33E3" w:rsidRPr="00E222A8">
        <w:rPr>
          <w:rFonts w:ascii="Nyala" w:hAnsi="Nyala"/>
          <w:sz w:val="28"/>
          <w:szCs w:val="28"/>
        </w:rPr>
        <w:t>ወእ</w:t>
      </w:r>
      <w:r w:rsidR="003D570E" w:rsidRPr="00E222A8">
        <w:rPr>
          <w:rFonts w:ascii="Nyala" w:hAnsi="Nyala"/>
          <w:sz w:val="28"/>
          <w:szCs w:val="28"/>
        </w:rPr>
        <w:t>ርኩሱ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ፈድፋደ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C33E3" w:rsidRPr="00E222A8">
        <w:rPr>
          <w:rFonts w:ascii="Nyala" w:hAnsi="Nyala"/>
          <w:sz w:val="28"/>
          <w:szCs w:val="28"/>
        </w:rPr>
        <w:t>ሰን</w:t>
      </w:r>
      <w:r w:rsidR="003D570E" w:rsidRPr="00E222A8">
        <w:rPr>
          <w:rFonts w:ascii="Nyala" w:hAnsi="Nyala"/>
          <w:sz w:val="28"/>
          <w:szCs w:val="28"/>
        </w:rPr>
        <w:t>በታትየ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ወእቤ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C5271" w:rsidRPr="00E222A8">
        <w:rPr>
          <w:rFonts w:ascii="Nyala" w:hAnsi="Nyala"/>
          <w:sz w:val="28"/>
          <w:szCs w:val="28"/>
        </w:rPr>
        <w:t>እክ</w:t>
      </w:r>
      <w:r w:rsidR="003D570E" w:rsidRPr="00E222A8">
        <w:rPr>
          <w:rFonts w:ascii="Nyala" w:hAnsi="Nyala"/>
          <w:sz w:val="28"/>
          <w:szCs w:val="28"/>
        </w:rPr>
        <w:t>ዓው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መዓትየ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ላዕሌሆሙ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በገዳም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አጥፍኦሙ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ወገበርኩ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C5271" w:rsidRPr="00E222A8">
        <w:rPr>
          <w:rFonts w:ascii="Nyala" w:hAnsi="Nyala"/>
          <w:sz w:val="28"/>
          <w:szCs w:val="28"/>
        </w:rPr>
        <w:t>ስምየ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61A8D" w:rsidRPr="00E222A8">
        <w:rPr>
          <w:rFonts w:ascii="Nyala" w:hAnsi="Nyala"/>
          <w:sz w:val="28"/>
          <w:szCs w:val="28"/>
        </w:rPr>
        <w:t>ኢይርኰስ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ዘአውፃዕክዎሙ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በቅድሜሆሙ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ወአነሂ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61A8D" w:rsidRPr="00E222A8">
        <w:rPr>
          <w:rFonts w:ascii="Nyala" w:hAnsi="Nyala"/>
          <w:sz w:val="28"/>
          <w:szCs w:val="28"/>
        </w:rPr>
        <w:t>አንሣ</w:t>
      </w:r>
      <w:r w:rsidR="003D570E" w:rsidRPr="00E222A8">
        <w:rPr>
          <w:rFonts w:ascii="Nyala" w:hAnsi="Nyala"/>
          <w:sz w:val="28"/>
          <w:szCs w:val="28"/>
        </w:rPr>
        <w:t>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61A8D" w:rsidRPr="00E222A8">
        <w:rPr>
          <w:rFonts w:ascii="Nyala" w:hAnsi="Nyala"/>
          <w:sz w:val="28"/>
          <w:szCs w:val="28"/>
        </w:rPr>
        <w:t>እ</w:t>
      </w:r>
      <w:r w:rsidR="003D570E" w:rsidRPr="00E222A8">
        <w:rPr>
          <w:rFonts w:ascii="Nyala" w:hAnsi="Nyala"/>
          <w:sz w:val="28"/>
          <w:szCs w:val="28"/>
        </w:rPr>
        <w:t>ዴየ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ላዕሌሆሙ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proofErr w:type="gramStart"/>
      <w:r w:rsidR="003D570E" w:rsidRPr="00E222A8">
        <w:rPr>
          <w:rFonts w:ascii="Nyala" w:hAnsi="Nyala"/>
          <w:sz w:val="28"/>
          <w:szCs w:val="28"/>
        </w:rPr>
        <w:t>በገዳም</w:t>
      </w:r>
      <w:proofErr w:type="spellEnd"/>
      <w:r w:rsidR="00443DB9">
        <w:rPr>
          <w:rFonts w:ascii="Nyala" w:hAnsi="Nyala"/>
          <w:sz w:val="28"/>
          <w:szCs w:val="28"/>
        </w:rPr>
        <w:t>፤</w:t>
      </w:r>
      <w:proofErr w:type="gramEnd"/>
      <w:r w:rsidR="00443DB9">
        <w:rPr>
          <w:rFonts w:ascii="Nyala" w:hAnsi="Nyala"/>
          <w:sz w:val="28"/>
          <w:szCs w:val="28"/>
        </w:rPr>
        <w:t xml:space="preserve"> </w:t>
      </w:r>
    </w:p>
    <w:p w14:paraId="3C90A121" w14:textId="2E162D11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293EF6">
        <w:rPr>
          <w:rFonts w:ascii="Nyala" w:hAnsi="Nyala"/>
          <w:sz w:val="28"/>
          <w:szCs w:val="28"/>
          <w:highlight w:val="lightGray"/>
        </w:rPr>
        <w:t>108</w:t>
      </w:r>
    </w:p>
    <w:p w14:paraId="156302E3" w14:textId="6DAC4D1C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ኢያበውኦሙ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ዘወሀብክዎሙ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4469B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ታውኅዝ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ሐሊበ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ወመበረ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ወይእቲ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4469B" w:rsidRPr="00E222A8">
        <w:rPr>
          <w:rFonts w:ascii="Nyala" w:hAnsi="Nyala"/>
          <w:sz w:val="28"/>
          <w:szCs w:val="28"/>
        </w:rPr>
        <w:t>ሠርጐ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መነኑ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D41D7" w:rsidRPr="00E222A8">
        <w:rPr>
          <w:rFonts w:ascii="Nyala" w:hAnsi="Nyala"/>
          <w:sz w:val="28"/>
          <w:szCs w:val="28"/>
        </w:rPr>
        <w:t>ፍት</w:t>
      </w:r>
      <w:r w:rsidRPr="00E222A8">
        <w:rPr>
          <w:rFonts w:ascii="Nyala" w:hAnsi="Nyala"/>
          <w:sz w:val="28"/>
          <w:szCs w:val="28"/>
        </w:rPr>
        <w:t>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ወኢሖሩ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D41D7" w:rsidRPr="00E222A8">
        <w:rPr>
          <w:rFonts w:ascii="Nyala" w:hAnsi="Nyala"/>
          <w:sz w:val="28"/>
          <w:szCs w:val="28"/>
        </w:rPr>
        <w:t>በት</w:t>
      </w:r>
      <w:r w:rsidRPr="00E222A8">
        <w:rPr>
          <w:rFonts w:ascii="Nyala" w:hAnsi="Nyala"/>
          <w:sz w:val="28"/>
          <w:szCs w:val="28"/>
        </w:rPr>
        <w:t>እዛዝየ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ወአርኰሱ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85E05" w:rsidRPr="00E222A8">
        <w:rPr>
          <w:rFonts w:ascii="Nyala" w:hAnsi="Nyala"/>
          <w:sz w:val="28"/>
          <w:szCs w:val="28"/>
        </w:rPr>
        <w:t>ሰንበታትየ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ሖረ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85E05" w:rsidRPr="00E222A8">
        <w:rPr>
          <w:rFonts w:ascii="Nyala" w:hAnsi="Nyala"/>
          <w:sz w:val="28"/>
          <w:szCs w:val="28"/>
        </w:rPr>
        <w:t>ልቦሙ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ድኅረ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70F0E" w:rsidRPr="00E222A8">
        <w:rPr>
          <w:rFonts w:ascii="Nyala" w:hAnsi="Nyala"/>
          <w:sz w:val="28"/>
          <w:szCs w:val="28"/>
        </w:rPr>
        <w:t>ጣዖ</w:t>
      </w:r>
      <w:r w:rsidRPr="00E222A8">
        <w:rPr>
          <w:rFonts w:ascii="Nyala" w:hAnsi="Nyala"/>
          <w:sz w:val="28"/>
          <w:szCs w:val="28"/>
        </w:rPr>
        <w:t>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ወመሐከቶሙ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ዓይንየ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05AF6" w:rsidRPr="00E222A8">
        <w:rPr>
          <w:rFonts w:ascii="Nyala" w:hAnsi="Nyala"/>
          <w:sz w:val="28"/>
          <w:szCs w:val="28"/>
        </w:rPr>
        <w:t>ኢያጥፍኦሙ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ወኢገበርኩ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ምስሌሆሙ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በዘየኃልቊ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በገዳም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ወእቤሎሙ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05AF6" w:rsidRPr="00E222A8">
        <w:rPr>
          <w:rFonts w:ascii="Nyala" w:hAnsi="Nyala"/>
          <w:sz w:val="28"/>
          <w:szCs w:val="28"/>
        </w:rPr>
        <w:t>ለደቂቆሙ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በገዳም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ኢትሑሩ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16854" w:rsidRPr="00E222A8">
        <w:rPr>
          <w:rFonts w:ascii="Nyala" w:hAnsi="Nyala"/>
          <w:sz w:val="28"/>
          <w:szCs w:val="28"/>
        </w:rPr>
        <w:t>በትእዛ</w:t>
      </w:r>
      <w:r w:rsidRPr="00E222A8">
        <w:rPr>
          <w:rFonts w:ascii="Nyala" w:hAnsi="Nyala"/>
          <w:sz w:val="28"/>
          <w:szCs w:val="28"/>
        </w:rPr>
        <w:t>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አበዊክሙ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</w:t>
      </w:r>
      <w:r w:rsidR="0010730A" w:rsidRPr="00E222A8">
        <w:rPr>
          <w:rFonts w:ascii="Nyala" w:hAnsi="Nyala"/>
          <w:sz w:val="28"/>
          <w:szCs w:val="28"/>
        </w:rPr>
        <w:t>ትዕ</w:t>
      </w:r>
      <w:r w:rsidR="00A63B63" w:rsidRPr="00E222A8">
        <w:rPr>
          <w:rFonts w:ascii="Nyala" w:hAnsi="Nyala"/>
          <w:sz w:val="28"/>
          <w:szCs w:val="28"/>
        </w:rPr>
        <w:t>ቀቡ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ኵነኔሆሙ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ወኢትርኰሱ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C7F97" w:rsidRPr="00E222A8">
        <w:rPr>
          <w:rFonts w:ascii="Nyala" w:hAnsi="Nyala"/>
          <w:sz w:val="28"/>
          <w:szCs w:val="28"/>
        </w:rPr>
        <w:t>በጣዖ</w:t>
      </w:r>
      <w:r w:rsidRPr="00E222A8">
        <w:rPr>
          <w:rFonts w:ascii="Nyala" w:hAnsi="Nyala"/>
          <w:sz w:val="28"/>
          <w:szCs w:val="28"/>
        </w:rPr>
        <w:t>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አምላክክሙ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ሑሩ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C7F97" w:rsidRPr="00E222A8">
        <w:rPr>
          <w:rFonts w:ascii="Nyala" w:hAnsi="Nyala"/>
          <w:sz w:val="28"/>
          <w:szCs w:val="28"/>
        </w:rPr>
        <w:t>በትእዛዝየ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ወዕቀቡ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ኵነኔየ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E4BD5" w:rsidRPr="00E222A8">
        <w:rPr>
          <w:rFonts w:ascii="Nyala" w:hAnsi="Nyala"/>
          <w:sz w:val="28"/>
          <w:szCs w:val="28"/>
        </w:rPr>
        <w:t>ወግበ</w:t>
      </w:r>
      <w:r w:rsidRPr="00E222A8">
        <w:rPr>
          <w:rFonts w:ascii="Nyala" w:hAnsi="Nyala"/>
          <w:sz w:val="28"/>
          <w:szCs w:val="28"/>
        </w:rPr>
        <w:t>ርዎ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ወቀድሱ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ሰንበታትየ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ወይኩኑ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B69C8" w:rsidRPr="00E222A8">
        <w:rPr>
          <w:rFonts w:ascii="Nyala" w:hAnsi="Nyala"/>
          <w:sz w:val="28"/>
          <w:szCs w:val="28"/>
        </w:rPr>
        <w:t>ት</w:t>
      </w:r>
      <w:r w:rsidRPr="00E222A8">
        <w:rPr>
          <w:rFonts w:ascii="Nyala" w:hAnsi="Nyala"/>
          <w:sz w:val="28"/>
          <w:szCs w:val="28"/>
        </w:rPr>
        <w:t>እምርተ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ማዕከሌየ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ወማዕ</w:t>
      </w:r>
      <w:r w:rsidR="00B24B95" w:rsidRPr="00E222A8">
        <w:rPr>
          <w:rFonts w:ascii="Nyala" w:hAnsi="Nyala"/>
          <w:sz w:val="28"/>
          <w:szCs w:val="28"/>
        </w:rPr>
        <w:t>ከ</w:t>
      </w:r>
      <w:r w:rsidRPr="00E222A8">
        <w:rPr>
          <w:rFonts w:ascii="Nyala" w:hAnsi="Nyala"/>
          <w:sz w:val="28"/>
          <w:szCs w:val="28"/>
        </w:rPr>
        <w:t>ሌክሙ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ታአምሩ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አምላክክሙ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ወዓለዉኒ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ደቂቆሙ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ኢሖሩ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በትእዛዝየ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ወኢዓቀቡ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F635A" w:rsidRPr="00E222A8">
        <w:rPr>
          <w:rFonts w:ascii="Nyala" w:hAnsi="Nyala"/>
          <w:sz w:val="28"/>
          <w:szCs w:val="28"/>
        </w:rPr>
        <w:t>ኵነኔ</w:t>
      </w:r>
      <w:r w:rsidRPr="00E222A8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ይግበርዎ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ዘይገ</w:t>
      </w:r>
      <w:proofErr w:type="spellEnd"/>
    </w:p>
    <w:p w14:paraId="063C9532" w14:textId="1E73C7DB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293EF6">
        <w:rPr>
          <w:rFonts w:ascii="Nyala" w:hAnsi="Nyala"/>
          <w:sz w:val="28"/>
          <w:szCs w:val="28"/>
          <w:highlight w:val="lightGray"/>
        </w:rPr>
        <w:t>109</w:t>
      </w:r>
    </w:p>
    <w:p w14:paraId="051B7A81" w14:textId="6431AB4E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ብሮ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ወየሐዩ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ቦቱ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ወአርኰሱ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15D18" w:rsidRPr="00E222A8">
        <w:rPr>
          <w:rFonts w:ascii="Nyala" w:hAnsi="Nyala"/>
          <w:sz w:val="28"/>
          <w:szCs w:val="28"/>
        </w:rPr>
        <w:t>ሰ</w:t>
      </w:r>
      <w:r w:rsidRPr="00E222A8">
        <w:rPr>
          <w:rFonts w:ascii="Nyala" w:hAnsi="Nyala"/>
          <w:sz w:val="28"/>
          <w:szCs w:val="28"/>
        </w:rPr>
        <w:t>ንበ</w:t>
      </w:r>
      <w:r w:rsidR="00215D18" w:rsidRPr="00E222A8">
        <w:rPr>
          <w:rFonts w:ascii="Nyala" w:hAnsi="Nyala"/>
          <w:sz w:val="28"/>
          <w:szCs w:val="28"/>
        </w:rPr>
        <w:t>ታትየ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ወእቤ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15D18" w:rsidRPr="00E222A8">
        <w:rPr>
          <w:rFonts w:ascii="Nyala" w:hAnsi="Nyala"/>
          <w:sz w:val="28"/>
          <w:szCs w:val="28"/>
        </w:rPr>
        <w:t>እክዐ</w:t>
      </w:r>
      <w:r w:rsidRPr="00E222A8">
        <w:rPr>
          <w:rFonts w:ascii="Nyala" w:hAnsi="Nyala"/>
          <w:sz w:val="28"/>
          <w:szCs w:val="28"/>
        </w:rPr>
        <w:t>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መዓትየ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15D18" w:rsidRPr="00E222A8">
        <w:rPr>
          <w:rFonts w:ascii="Nyala" w:hAnsi="Nyala"/>
          <w:sz w:val="28"/>
          <w:szCs w:val="28"/>
        </w:rPr>
        <w:t>ወእሠል</w:t>
      </w:r>
      <w:r w:rsidRPr="00E222A8">
        <w:rPr>
          <w:rFonts w:ascii="Nyala" w:hAnsi="Nyala"/>
          <w:sz w:val="28"/>
          <w:szCs w:val="28"/>
        </w:rPr>
        <w:t>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E4567" w:rsidRPr="00E222A8">
        <w:rPr>
          <w:rFonts w:ascii="Nyala" w:hAnsi="Nyala"/>
          <w:sz w:val="28"/>
          <w:szCs w:val="28"/>
        </w:rPr>
        <w:t>መቅሠ</w:t>
      </w:r>
      <w:r w:rsidRPr="00E222A8">
        <w:rPr>
          <w:rFonts w:ascii="Nyala" w:hAnsi="Nyala"/>
          <w:sz w:val="28"/>
          <w:szCs w:val="28"/>
        </w:rPr>
        <w:t>ፍትየ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ዲቤሆሙ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በገዳም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ወሜጥኩ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እዴየ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ወገበርኩ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E4567" w:rsidRPr="00E222A8">
        <w:rPr>
          <w:rFonts w:ascii="Nyala" w:hAnsi="Nyala"/>
          <w:sz w:val="28"/>
          <w:szCs w:val="28"/>
        </w:rPr>
        <w:t>ስ</w:t>
      </w:r>
      <w:r w:rsidR="00102F62" w:rsidRPr="00E222A8">
        <w:rPr>
          <w:rFonts w:ascii="Nyala" w:hAnsi="Nyala"/>
          <w:sz w:val="28"/>
          <w:szCs w:val="28"/>
        </w:rPr>
        <w:t>ምየ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02F62" w:rsidRPr="00E222A8">
        <w:rPr>
          <w:rFonts w:ascii="Nyala" w:hAnsi="Nyala"/>
          <w:sz w:val="28"/>
          <w:szCs w:val="28"/>
        </w:rPr>
        <w:t>ኢይርኰስ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02F62" w:rsidRPr="00E222A8">
        <w:rPr>
          <w:rFonts w:ascii="Nyala" w:hAnsi="Nyala"/>
          <w:sz w:val="28"/>
          <w:szCs w:val="28"/>
        </w:rPr>
        <w:t>ዘአውፃዕክ</w:t>
      </w:r>
      <w:r w:rsidRPr="00E222A8">
        <w:rPr>
          <w:rFonts w:ascii="Nyala" w:hAnsi="Nyala"/>
          <w:sz w:val="28"/>
          <w:szCs w:val="28"/>
        </w:rPr>
        <w:t>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በቅድሜሆሙ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ወአነሂ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02F62" w:rsidRPr="00E222A8">
        <w:rPr>
          <w:rFonts w:ascii="Nyala" w:hAnsi="Nyala"/>
          <w:sz w:val="28"/>
          <w:szCs w:val="28"/>
        </w:rPr>
        <w:t>አንሣ</w:t>
      </w:r>
      <w:r w:rsidRPr="00E222A8">
        <w:rPr>
          <w:rFonts w:ascii="Nyala" w:hAnsi="Nyala"/>
          <w:sz w:val="28"/>
          <w:szCs w:val="28"/>
        </w:rPr>
        <w:t>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እዴየ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D0111" w:rsidRPr="00E222A8">
        <w:rPr>
          <w:rFonts w:ascii="Nyala" w:hAnsi="Nyala"/>
          <w:sz w:val="28"/>
          <w:szCs w:val="28"/>
        </w:rPr>
        <w:t>በገዳም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D0111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ዝርዎሙ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109F2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ዝርኦሙ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D0111" w:rsidRPr="00E222A8">
        <w:rPr>
          <w:rFonts w:ascii="Nyala" w:hAnsi="Nyala"/>
          <w:sz w:val="28"/>
          <w:szCs w:val="28"/>
        </w:rPr>
        <w:t>በአ</w:t>
      </w:r>
      <w:r w:rsidRPr="00E222A8">
        <w:rPr>
          <w:rFonts w:ascii="Nyala" w:hAnsi="Nyala"/>
          <w:sz w:val="28"/>
          <w:szCs w:val="28"/>
        </w:rPr>
        <w:t>ምዳሮተ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ኢገብሩ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ኵነኔየ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E2F89" w:rsidRPr="00E222A8">
        <w:rPr>
          <w:rFonts w:ascii="Nyala" w:hAnsi="Nyala"/>
          <w:sz w:val="28"/>
          <w:szCs w:val="28"/>
        </w:rPr>
        <w:t>ወመነ</w:t>
      </w:r>
      <w:r w:rsidRPr="00E222A8">
        <w:rPr>
          <w:rFonts w:ascii="Nyala" w:hAnsi="Nyala"/>
          <w:sz w:val="28"/>
          <w:szCs w:val="28"/>
        </w:rPr>
        <w:t>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ትአዛዝየ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ወአርኰሱ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ሰንበ</w:t>
      </w:r>
      <w:r w:rsidR="000A08ED" w:rsidRPr="00E222A8">
        <w:rPr>
          <w:rFonts w:ascii="Nyala" w:hAnsi="Nyala"/>
          <w:sz w:val="28"/>
          <w:szCs w:val="28"/>
        </w:rPr>
        <w:t>ታትየ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ወኮና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አዕይንቲሆሙ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ድኅረ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A08ED" w:rsidRPr="00E222A8">
        <w:rPr>
          <w:rFonts w:ascii="Nyala" w:hAnsi="Nyala"/>
          <w:sz w:val="28"/>
          <w:szCs w:val="28"/>
        </w:rPr>
        <w:t>ጣዖተ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አበዊሆሙ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  <w:proofErr w:type="spellStart"/>
      <w:r w:rsidRPr="00E222A8">
        <w:rPr>
          <w:rFonts w:ascii="Nyala" w:hAnsi="Nyala"/>
          <w:sz w:val="28"/>
          <w:szCs w:val="28"/>
        </w:rPr>
        <w:t>ወአነሂ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86861" w:rsidRPr="00E222A8">
        <w:rPr>
          <w:rFonts w:ascii="Nyala" w:hAnsi="Nyala"/>
          <w:sz w:val="28"/>
          <w:szCs w:val="28"/>
        </w:rPr>
        <w:t>ወሀብክ</w:t>
      </w:r>
      <w:r w:rsidRPr="00E222A8">
        <w:rPr>
          <w:rFonts w:ascii="Nyala" w:hAnsi="Nyala"/>
          <w:sz w:val="28"/>
          <w:szCs w:val="28"/>
        </w:rPr>
        <w:t>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86861" w:rsidRPr="00E222A8">
        <w:rPr>
          <w:rFonts w:ascii="Nyala" w:hAnsi="Nyala"/>
          <w:sz w:val="28"/>
          <w:szCs w:val="28"/>
        </w:rPr>
        <w:t>ትእዛ</w:t>
      </w:r>
      <w:r w:rsidRPr="00E222A8">
        <w:rPr>
          <w:rFonts w:ascii="Nyala" w:hAnsi="Nyala"/>
          <w:sz w:val="28"/>
          <w:szCs w:val="28"/>
        </w:rPr>
        <w:t>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ዘኢኮነ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86861" w:rsidRPr="00E222A8">
        <w:rPr>
          <w:rFonts w:ascii="Nyala" w:hAnsi="Nyala"/>
          <w:sz w:val="28"/>
          <w:szCs w:val="28"/>
        </w:rPr>
        <w:t>ሠናየ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686861" w:rsidRPr="00E222A8">
        <w:rPr>
          <w:rFonts w:ascii="Nyala" w:hAnsi="Nyala"/>
          <w:sz w:val="28"/>
          <w:szCs w:val="28"/>
        </w:rPr>
        <w:t>ወኵነኔ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ዘኢየሐይዉ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ቦቱ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ወአርኰሰ</w:t>
      </w:r>
      <w:proofErr w:type="spellEnd"/>
      <w:r w:rsidR="00E6506C" w:rsidRPr="00E222A8">
        <w:rPr>
          <w:rFonts w:ascii="Nyala" w:hAnsi="Nyala"/>
          <w:sz w:val="28"/>
          <w:szCs w:val="28"/>
        </w:rPr>
        <w:t>(</w:t>
      </w:r>
      <w:r w:rsidR="006B4671" w:rsidRPr="00E222A8">
        <w:rPr>
          <w:rFonts w:ascii="Nyala" w:hAnsi="Nyala"/>
          <w:sz w:val="28"/>
          <w:szCs w:val="28"/>
        </w:rPr>
        <w:t>ክ</w:t>
      </w:r>
      <w:r w:rsidR="00E6506C" w:rsidRPr="00E222A8">
        <w:rPr>
          <w:rFonts w:ascii="Nyala" w:hAnsi="Nyala"/>
          <w:sz w:val="28"/>
          <w:szCs w:val="28"/>
        </w:rPr>
        <w:t>)</w:t>
      </w:r>
      <w:proofErr w:type="spellStart"/>
      <w:r w:rsidRPr="00E222A8">
        <w:rPr>
          <w:rFonts w:ascii="Nyala" w:hAnsi="Nyala"/>
          <w:sz w:val="28"/>
          <w:szCs w:val="28"/>
        </w:rPr>
        <w:t>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B4671" w:rsidRPr="00E222A8">
        <w:rPr>
          <w:rFonts w:ascii="Nyala" w:hAnsi="Nyala"/>
          <w:sz w:val="28"/>
          <w:szCs w:val="28"/>
        </w:rPr>
        <w:t>በመባዖሙ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</w:t>
      </w:r>
      <w:r w:rsidR="006B4671" w:rsidRPr="00E222A8">
        <w:rPr>
          <w:rFonts w:ascii="Nyala" w:hAnsi="Nyala"/>
          <w:sz w:val="28"/>
          <w:szCs w:val="28"/>
        </w:rPr>
        <w:t>ኅለፉ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263CC" w:rsidRPr="00E222A8">
        <w:rPr>
          <w:rFonts w:ascii="Nyala" w:hAnsi="Nyala"/>
          <w:sz w:val="28"/>
          <w:szCs w:val="28"/>
        </w:rPr>
        <w:t>ዘይፈት</w:t>
      </w:r>
      <w:r w:rsidRPr="00E222A8">
        <w:rPr>
          <w:rFonts w:ascii="Nyala" w:hAnsi="Nyala"/>
          <w:sz w:val="28"/>
          <w:szCs w:val="28"/>
        </w:rPr>
        <w:t>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263CC" w:rsidRPr="00E222A8">
        <w:rPr>
          <w:rFonts w:ascii="Nyala" w:hAnsi="Nyala"/>
          <w:sz w:val="28"/>
          <w:szCs w:val="28"/>
        </w:rPr>
        <w:t>ማኅፀነ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6506C" w:rsidRPr="00E222A8">
        <w:rPr>
          <w:rFonts w:ascii="Nyala" w:hAnsi="Nyala"/>
          <w:sz w:val="28"/>
          <w:szCs w:val="28"/>
        </w:rPr>
        <w:t>አ</w:t>
      </w:r>
      <w:r w:rsidR="00E263CC" w:rsidRPr="00E222A8">
        <w:rPr>
          <w:rFonts w:ascii="Nyala" w:hAnsi="Nyala"/>
          <w:sz w:val="28"/>
          <w:szCs w:val="28"/>
        </w:rPr>
        <w:t>ሥ</w:t>
      </w:r>
      <w:r w:rsidRPr="00E222A8">
        <w:rPr>
          <w:rFonts w:ascii="Nyala" w:hAnsi="Nyala"/>
          <w:sz w:val="28"/>
          <w:szCs w:val="28"/>
        </w:rPr>
        <w:t>ርዎሙ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263CC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ያእምሩ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DF4C40" w:rsidRPr="00E222A8">
        <w:rPr>
          <w:rFonts w:ascii="Nyala" w:hAnsi="Nyala"/>
          <w:sz w:val="28"/>
          <w:szCs w:val="28"/>
        </w:rPr>
        <w:t>(</w:t>
      </w:r>
      <w:proofErr w:type="spellStart"/>
      <w:r w:rsidR="0057424C" w:rsidRPr="00E222A8">
        <w:rPr>
          <w:rFonts w:ascii="Nyala" w:hAnsi="Nyala"/>
          <w:sz w:val="28"/>
          <w:szCs w:val="28"/>
        </w:rPr>
        <w:t>አነ</w:t>
      </w:r>
      <w:proofErr w:type="spellEnd"/>
      <w:r w:rsidR="00DF4C40" w:rsidRPr="00E222A8">
        <w:rPr>
          <w:rFonts w:ascii="Nyala" w:hAnsi="Nyala"/>
          <w:sz w:val="28"/>
          <w:szCs w:val="28"/>
        </w:rPr>
        <w:t>)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7424C" w:rsidRPr="00E222A8">
        <w:rPr>
          <w:rFonts w:ascii="Nyala" w:hAnsi="Nyala"/>
          <w:sz w:val="28"/>
          <w:szCs w:val="28"/>
        </w:rPr>
        <w:t>ን</w:t>
      </w:r>
      <w:r w:rsidRPr="00E222A8">
        <w:rPr>
          <w:rFonts w:ascii="Nyala" w:hAnsi="Nyala"/>
          <w:sz w:val="28"/>
          <w:szCs w:val="28"/>
        </w:rPr>
        <w:t>ግሮሙ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397BC476" w14:textId="6C767C1D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293EF6">
        <w:rPr>
          <w:rFonts w:ascii="Nyala" w:hAnsi="Nyala"/>
          <w:sz w:val="28"/>
          <w:szCs w:val="28"/>
          <w:highlight w:val="lightGray"/>
        </w:rPr>
        <w:t>110</w:t>
      </w:r>
    </w:p>
    <w:p w14:paraId="5B3BF514" w14:textId="44A370F7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እጓለ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E26A8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E26A8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ዓዲ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በዝንቱ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E26A8" w:rsidRPr="00E222A8">
        <w:rPr>
          <w:rFonts w:ascii="Nyala" w:hAnsi="Nyala"/>
          <w:sz w:val="28"/>
          <w:szCs w:val="28"/>
        </w:rPr>
        <w:t>ጸዓሉኒ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አበዊክሙ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ወዓለዉኒ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4460D" w:rsidRPr="00E222A8">
        <w:rPr>
          <w:rFonts w:ascii="Nyala" w:hAnsi="Nyala"/>
          <w:sz w:val="28"/>
          <w:szCs w:val="28"/>
        </w:rPr>
        <w:t>ዕልወተ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ወአባዕክዎሙ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15869" w:rsidRPr="00E222A8">
        <w:rPr>
          <w:rFonts w:ascii="Nyala" w:hAnsi="Nyala"/>
          <w:sz w:val="28"/>
          <w:szCs w:val="28"/>
        </w:rPr>
        <w:t>አንሣእ</w:t>
      </w:r>
      <w:r w:rsidRPr="00E222A8">
        <w:rPr>
          <w:rFonts w:ascii="Nyala" w:hAnsi="Nyala"/>
          <w:sz w:val="28"/>
          <w:szCs w:val="28"/>
        </w:rPr>
        <w:t>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እዴየ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56998" w:rsidRPr="00E222A8">
        <w:rPr>
          <w:rFonts w:ascii="Nyala" w:hAnsi="Nyala"/>
          <w:sz w:val="28"/>
          <w:szCs w:val="28"/>
        </w:rPr>
        <w:t>አሀቦሙ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ወርእዩ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ወግረ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ነዋሃ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B0393" w:rsidRPr="00E222A8">
        <w:rPr>
          <w:rFonts w:ascii="Nyala" w:hAnsi="Nyala"/>
          <w:sz w:val="28"/>
          <w:szCs w:val="28"/>
        </w:rPr>
        <w:t>ዕፀ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ዘጽፉቅ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ወዘብሑ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B0393" w:rsidRPr="00E222A8">
        <w:rPr>
          <w:rFonts w:ascii="Nyala" w:hAnsi="Nyala"/>
          <w:sz w:val="28"/>
          <w:szCs w:val="28"/>
        </w:rPr>
        <w:t>መ</w:t>
      </w:r>
      <w:r w:rsidRPr="00E222A8">
        <w:rPr>
          <w:rFonts w:ascii="Nyala" w:hAnsi="Nyala"/>
          <w:sz w:val="28"/>
          <w:szCs w:val="28"/>
        </w:rPr>
        <w:t>ሥዋዕቶሙ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54F8E" w:rsidRPr="00E222A8">
        <w:rPr>
          <w:rFonts w:ascii="Nyala" w:hAnsi="Nyala"/>
          <w:sz w:val="28"/>
          <w:szCs w:val="28"/>
        </w:rPr>
        <w:t>ወወሀቡ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መዐተ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ቍርባኖሙ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54F8E" w:rsidRPr="00E222A8">
        <w:rPr>
          <w:rFonts w:ascii="Nyala" w:hAnsi="Nyala"/>
          <w:sz w:val="28"/>
          <w:szCs w:val="28"/>
        </w:rPr>
        <w:t>ወረሰዩ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መዓ</w:t>
      </w:r>
      <w:r w:rsidR="00F54F8E" w:rsidRPr="00E222A8">
        <w:rPr>
          <w:rFonts w:ascii="Nyala" w:hAnsi="Nyala"/>
          <w:sz w:val="28"/>
          <w:szCs w:val="28"/>
        </w:rPr>
        <w:t>ዛ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መሥዋዕቶሙ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ወአውጽሑ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54F8E" w:rsidRPr="00E222A8">
        <w:rPr>
          <w:rFonts w:ascii="Nyala" w:hAnsi="Nyala"/>
          <w:sz w:val="28"/>
          <w:szCs w:val="28"/>
        </w:rPr>
        <w:t>ህ</w:t>
      </w:r>
      <w:r w:rsidRPr="00E222A8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ሞጻ</w:t>
      </w:r>
      <w:r w:rsidR="00DA4B15" w:rsidRPr="00E222A8">
        <w:rPr>
          <w:rFonts w:ascii="Nyala" w:hAnsi="Nyala"/>
          <w:sz w:val="28"/>
          <w:szCs w:val="28"/>
        </w:rPr>
        <w:t>ሕቶሙ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ወእቤሎሙ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ባማ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ዘተሐውሩ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A4B15" w:rsidRPr="00E222A8">
        <w:rPr>
          <w:rFonts w:ascii="Nyala" w:hAnsi="Nyala"/>
          <w:sz w:val="28"/>
          <w:szCs w:val="28"/>
        </w:rPr>
        <w:t>አንትሙ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A4B15" w:rsidRPr="00E222A8">
        <w:rPr>
          <w:rFonts w:ascii="Nyala" w:hAnsi="Nyala"/>
          <w:sz w:val="28"/>
          <w:szCs w:val="28"/>
        </w:rPr>
        <w:t>ህ</w:t>
      </w:r>
      <w:r w:rsidRPr="00E222A8">
        <w:rPr>
          <w:rFonts w:ascii="Nyala" w:hAnsi="Nyala"/>
          <w:sz w:val="28"/>
          <w:szCs w:val="28"/>
        </w:rPr>
        <w:t>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ወሰመይዎ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34220" w:rsidRPr="00E222A8">
        <w:rPr>
          <w:rFonts w:ascii="Nyala" w:hAnsi="Nyala"/>
          <w:sz w:val="28"/>
          <w:szCs w:val="28"/>
        </w:rPr>
        <w:t>ሰ</w:t>
      </w:r>
      <w:r w:rsidRPr="00E222A8">
        <w:rPr>
          <w:rFonts w:ascii="Nyala" w:hAnsi="Nyala"/>
          <w:sz w:val="28"/>
          <w:szCs w:val="28"/>
        </w:rPr>
        <w:t>ሞ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ባማ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ዛቲ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F34220" w:rsidRPr="00E222A8">
        <w:rPr>
          <w:rFonts w:ascii="Nyala" w:hAnsi="Nyala"/>
          <w:sz w:val="28"/>
          <w:szCs w:val="28"/>
          <w:highlight w:val="lightGray"/>
        </w:rPr>
        <w:t>ክ</w:t>
      </w:r>
      <w:r w:rsidRPr="00E222A8">
        <w:rPr>
          <w:rFonts w:ascii="Nyala" w:hAnsi="Nyala"/>
          <w:sz w:val="28"/>
          <w:szCs w:val="28"/>
          <w:highlight w:val="lightGray"/>
        </w:rPr>
        <w:t>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34220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lastRenderedPageBreak/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አኮኑ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15782" w:rsidRPr="00E222A8">
        <w:rPr>
          <w:rFonts w:ascii="Nyala" w:hAnsi="Nyala"/>
          <w:sz w:val="28"/>
          <w:szCs w:val="28"/>
        </w:rPr>
        <w:t>አንት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ዘረ</w:t>
      </w:r>
      <w:r w:rsidR="00415782" w:rsidRPr="00E222A8">
        <w:rPr>
          <w:rFonts w:ascii="Nyala" w:hAnsi="Nyala"/>
          <w:sz w:val="28"/>
          <w:szCs w:val="28"/>
        </w:rPr>
        <w:t>ኰስ</w:t>
      </w:r>
      <w:r w:rsidRPr="00E222A8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አበዊክሙ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415782" w:rsidRPr="00E222A8">
        <w:rPr>
          <w:rFonts w:ascii="Nyala" w:hAnsi="Nyala"/>
          <w:sz w:val="28"/>
          <w:szCs w:val="28"/>
        </w:rPr>
        <w:t>ወአንት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865D5" w:rsidRPr="00E222A8">
        <w:rPr>
          <w:rFonts w:ascii="Nyala" w:hAnsi="Nyala"/>
          <w:sz w:val="28"/>
          <w:szCs w:val="28"/>
        </w:rPr>
        <w:t>ዘዘመውክ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ድኅረ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ጣዖቶሙ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በአንሥኦ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865D5" w:rsidRPr="00E222A8">
        <w:rPr>
          <w:rFonts w:ascii="Nyala" w:hAnsi="Nyala"/>
          <w:sz w:val="28"/>
          <w:szCs w:val="28"/>
        </w:rPr>
        <w:t>መባ</w:t>
      </w:r>
      <w:r w:rsidRPr="00E222A8">
        <w:rPr>
          <w:rFonts w:ascii="Nyala" w:hAnsi="Nyala"/>
          <w:sz w:val="28"/>
          <w:szCs w:val="28"/>
        </w:rPr>
        <w:t>ዕክሙ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865D5" w:rsidRPr="00E222A8">
        <w:rPr>
          <w:rFonts w:ascii="Nyala" w:hAnsi="Nyala"/>
          <w:sz w:val="28"/>
          <w:szCs w:val="28"/>
        </w:rPr>
        <w:t>ወበአብኦ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ውሉ</w:t>
      </w:r>
      <w:r w:rsidR="00D865D5" w:rsidRPr="00E222A8">
        <w:rPr>
          <w:rFonts w:ascii="Nyala" w:hAnsi="Nyala"/>
          <w:sz w:val="28"/>
          <w:szCs w:val="28"/>
        </w:rPr>
        <w:t>ድክሙ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</w:t>
      </w:r>
      <w:proofErr w:type="spellEnd"/>
    </w:p>
    <w:p w14:paraId="390B978D" w14:textId="16DDE8F3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proofErr w:type="gramStart"/>
      <w:r>
        <w:rPr>
          <w:rFonts w:ascii="Nyala" w:hAnsi="Nyala"/>
          <w:sz w:val="28"/>
          <w:szCs w:val="28"/>
        </w:rPr>
        <w:t xml:space="preserve">p. </w:t>
      </w:r>
      <w:r w:rsidR="00293EF6">
        <w:rPr>
          <w:rFonts w:ascii="Nyala" w:hAnsi="Nyala"/>
          <w:sz w:val="28"/>
          <w:szCs w:val="28"/>
        </w:rPr>
        <w:t>111</w:t>
      </w:r>
      <w:proofErr w:type="gramEnd"/>
    </w:p>
    <w:p w14:paraId="64D03090" w14:textId="0A143376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r w:rsidRPr="00E222A8">
        <w:rPr>
          <w:rFonts w:ascii="Nyala" w:hAnsi="Nyala"/>
          <w:sz w:val="28"/>
          <w:szCs w:val="28"/>
        </w:rPr>
        <w:t>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ርኩሳን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32861" w:rsidRPr="00E222A8">
        <w:rPr>
          <w:rFonts w:ascii="Nyala" w:hAnsi="Nyala"/>
          <w:sz w:val="28"/>
          <w:szCs w:val="28"/>
        </w:rPr>
        <w:t>አንት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32861" w:rsidRPr="00E222A8">
        <w:rPr>
          <w:rFonts w:ascii="Nyala" w:hAnsi="Nyala"/>
          <w:sz w:val="28"/>
          <w:szCs w:val="28"/>
        </w:rPr>
        <w:t>ጣዖቶሙ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832861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ዮም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ወአነሁ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እሴዓል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97264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74204"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74204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74204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ኢይሴዓል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ወሕሊና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ዘዓርገ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97264" w:rsidRPr="00E222A8">
        <w:rPr>
          <w:rFonts w:ascii="Nyala" w:hAnsi="Nyala"/>
          <w:sz w:val="28"/>
          <w:szCs w:val="28"/>
        </w:rPr>
        <w:t>እመንፈስክ</w:t>
      </w:r>
      <w:r w:rsidR="00587F31"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87F31" w:rsidRPr="00E222A8">
        <w:rPr>
          <w:rFonts w:ascii="Nyala" w:hAnsi="Nyala"/>
          <w:sz w:val="28"/>
          <w:szCs w:val="28"/>
        </w:rPr>
        <w:t>ከዊነ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F466B7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466B7" w:rsidRPr="00E222A8">
        <w:rPr>
          <w:rFonts w:ascii="Nyala" w:hAnsi="Nyala"/>
          <w:sz w:val="28"/>
          <w:szCs w:val="28"/>
        </w:rPr>
        <w:t>አንት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466B7" w:rsidRPr="00E222A8">
        <w:rPr>
          <w:rFonts w:ascii="Nyala" w:hAnsi="Nyala"/>
          <w:sz w:val="28"/>
          <w:szCs w:val="28"/>
        </w:rPr>
        <w:t>ንከውን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ሕዝበ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52B85" w:rsidRPr="00E222A8">
        <w:rPr>
          <w:rFonts w:ascii="Nyala" w:hAnsi="Nyala"/>
          <w:sz w:val="28"/>
          <w:szCs w:val="28"/>
        </w:rPr>
        <w:t>ዕምዳ</w:t>
      </w:r>
      <w:r w:rsidRPr="00E222A8">
        <w:rPr>
          <w:rFonts w:ascii="Nyala" w:hAnsi="Nyala"/>
          <w:sz w:val="28"/>
          <w:szCs w:val="28"/>
        </w:rPr>
        <w:t>ሮት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47EC7" w:rsidRPr="00E222A8">
        <w:rPr>
          <w:rFonts w:ascii="Nyala" w:hAnsi="Nyala"/>
          <w:sz w:val="28"/>
          <w:szCs w:val="28"/>
        </w:rPr>
        <w:t>ታምል</w:t>
      </w:r>
      <w:r w:rsidRPr="00E222A8">
        <w:rPr>
          <w:rFonts w:ascii="Nyala" w:hAnsi="Nyala"/>
          <w:sz w:val="28"/>
          <w:szCs w:val="28"/>
        </w:rPr>
        <w:t>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</w:t>
      </w:r>
      <w:r w:rsidR="00347EC7" w:rsidRPr="00E222A8">
        <w:rPr>
          <w:rFonts w:ascii="Nyala" w:hAnsi="Nyala"/>
          <w:sz w:val="28"/>
          <w:szCs w:val="28"/>
        </w:rPr>
        <w:t>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ወዕብነ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47EC7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</w:t>
      </w:r>
      <w:r w:rsidR="00BB3E1C" w:rsidRPr="00E222A8">
        <w:rPr>
          <w:rFonts w:ascii="Nyala" w:hAnsi="Nyala"/>
          <w:sz w:val="28"/>
          <w:szCs w:val="28"/>
        </w:rPr>
        <w:t>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B3E1C" w:rsidRPr="00E222A8">
        <w:rPr>
          <w:rFonts w:ascii="Nyala" w:hAnsi="Nyala"/>
          <w:sz w:val="28"/>
          <w:szCs w:val="28"/>
        </w:rPr>
        <w:t>በእ</w:t>
      </w:r>
      <w:r w:rsidRPr="00E222A8">
        <w:rPr>
          <w:rFonts w:ascii="Nyala" w:hAnsi="Nyala"/>
          <w:sz w:val="28"/>
          <w:szCs w:val="28"/>
        </w:rPr>
        <w:t>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ጽንዕት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ወበመዝራዕት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250BA" w:rsidRPr="00E222A8">
        <w:rPr>
          <w:rFonts w:ascii="Nyala" w:hAnsi="Nyala"/>
          <w:sz w:val="28"/>
          <w:szCs w:val="28"/>
        </w:rPr>
        <w:t>ሰፍሕት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250BA" w:rsidRPr="00E222A8">
        <w:rPr>
          <w:rFonts w:ascii="Nyala" w:hAnsi="Nyala"/>
          <w:sz w:val="28"/>
          <w:szCs w:val="28"/>
        </w:rPr>
        <w:t>ወበመዓት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07CE0" w:rsidRPr="00E222A8">
        <w:rPr>
          <w:rFonts w:ascii="Nyala" w:hAnsi="Nyala"/>
          <w:sz w:val="28"/>
          <w:szCs w:val="28"/>
        </w:rPr>
        <w:t>ክዕውት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F1F01" w:rsidRPr="00E222A8">
        <w:rPr>
          <w:rFonts w:ascii="Nyala" w:hAnsi="Nyala"/>
          <w:sz w:val="28"/>
          <w:szCs w:val="28"/>
        </w:rPr>
        <w:t>እ</w:t>
      </w:r>
      <w:r w:rsidR="007B11AA" w:rsidRPr="00E222A8">
        <w:rPr>
          <w:rFonts w:ascii="Nyala" w:hAnsi="Nyala"/>
          <w:sz w:val="28"/>
          <w:szCs w:val="28"/>
        </w:rPr>
        <w:t>ነግሥ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ወአወጽአክሙ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B11AA" w:rsidRPr="00E222A8">
        <w:rPr>
          <w:rFonts w:ascii="Nyala" w:hAnsi="Nyala"/>
          <w:sz w:val="28"/>
          <w:szCs w:val="28"/>
        </w:rPr>
        <w:t>እምአሕ</w:t>
      </w:r>
      <w:r w:rsidRPr="00E222A8">
        <w:rPr>
          <w:rFonts w:ascii="Nyala" w:hAnsi="Nyala"/>
          <w:sz w:val="28"/>
          <w:szCs w:val="28"/>
        </w:rPr>
        <w:t>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ወአስተጋብእክሙ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A71EE" w:rsidRPr="00E222A8">
        <w:rPr>
          <w:rFonts w:ascii="Nyala" w:hAnsi="Nyala"/>
          <w:sz w:val="28"/>
          <w:szCs w:val="28"/>
        </w:rPr>
        <w:t>እምእምዳሮት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A71EE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ተዘረውክሙ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A71EE" w:rsidRPr="00E222A8">
        <w:rPr>
          <w:rFonts w:ascii="Nyala" w:hAnsi="Nyala"/>
          <w:sz w:val="28"/>
          <w:szCs w:val="28"/>
        </w:rPr>
        <w:t>ቦሙ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በእድ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47847" w:rsidRPr="00E222A8">
        <w:rPr>
          <w:rFonts w:ascii="Nyala" w:hAnsi="Nyala"/>
          <w:sz w:val="28"/>
          <w:szCs w:val="28"/>
        </w:rPr>
        <w:t>ጽንዕ</w:t>
      </w:r>
      <w:r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47847" w:rsidRPr="00E222A8">
        <w:rPr>
          <w:rFonts w:ascii="Nyala" w:hAnsi="Nyala"/>
          <w:sz w:val="28"/>
          <w:szCs w:val="28"/>
        </w:rPr>
        <w:t>ወበመ</w:t>
      </w:r>
      <w:r w:rsidRPr="00E222A8">
        <w:rPr>
          <w:rFonts w:ascii="Nyala" w:hAnsi="Nyala"/>
          <w:sz w:val="28"/>
          <w:szCs w:val="28"/>
        </w:rPr>
        <w:t>ዝራዕት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ሰፍሕት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ወበመዓት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24F8F" w:rsidRPr="00E222A8">
        <w:rPr>
          <w:rFonts w:ascii="Nyala" w:hAnsi="Nyala"/>
          <w:sz w:val="28"/>
          <w:szCs w:val="28"/>
        </w:rPr>
        <w:t>ክዕውት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324F8F" w:rsidRPr="00E222A8">
        <w:rPr>
          <w:rFonts w:ascii="Nyala" w:hAnsi="Nyala"/>
          <w:sz w:val="28"/>
          <w:szCs w:val="28"/>
        </w:rPr>
        <w:t>ወአወ</w:t>
      </w:r>
      <w:r w:rsidR="006B624E" w:rsidRPr="00E222A8">
        <w:rPr>
          <w:rFonts w:ascii="Nyala" w:hAnsi="Nyala"/>
          <w:sz w:val="28"/>
          <w:szCs w:val="28"/>
        </w:rPr>
        <w:t>ጽአ</w:t>
      </w:r>
      <w:r w:rsidRPr="00E222A8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ገዳም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B624E" w:rsidRPr="00E222A8">
        <w:rPr>
          <w:rFonts w:ascii="Nyala" w:hAnsi="Nyala"/>
          <w:sz w:val="28"/>
          <w:szCs w:val="28"/>
        </w:rPr>
        <w:t>ዘአሕዛብ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6B624E" w:rsidRPr="00E222A8">
        <w:rPr>
          <w:rFonts w:ascii="Nyala" w:hAnsi="Nyala"/>
          <w:sz w:val="28"/>
          <w:szCs w:val="28"/>
        </w:rPr>
        <w:t>ወአኳ</w:t>
      </w:r>
      <w:r w:rsidR="003B4E3F" w:rsidRPr="00E222A8">
        <w:rPr>
          <w:rFonts w:ascii="Nyala" w:hAnsi="Nyala"/>
          <w:sz w:val="28"/>
          <w:szCs w:val="28"/>
        </w:rPr>
        <w:t>ንነክሙ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በገጽ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B4E3F" w:rsidRPr="00E222A8">
        <w:rPr>
          <w:rFonts w:ascii="Nyala" w:hAnsi="Nyala"/>
          <w:sz w:val="28"/>
          <w:szCs w:val="28"/>
        </w:rPr>
        <w:t>ተኳ</w:t>
      </w:r>
      <w:r w:rsidRPr="00E222A8">
        <w:rPr>
          <w:rFonts w:ascii="Nyala" w:hAnsi="Nyala"/>
          <w:sz w:val="28"/>
          <w:szCs w:val="28"/>
        </w:rPr>
        <w:t>ነንኩ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</w:t>
      </w:r>
      <w:r w:rsidR="003B4E3F" w:rsidRPr="00E222A8">
        <w:rPr>
          <w:rFonts w:ascii="Nyala" w:hAnsi="Nyala"/>
          <w:sz w:val="28"/>
          <w:szCs w:val="28"/>
        </w:rPr>
        <w:t>ስ</w:t>
      </w:r>
      <w:r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አበዊክሙ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በገዳመ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41EDC" w:rsidRPr="00E222A8">
        <w:rPr>
          <w:rFonts w:ascii="Nyala" w:hAnsi="Nyala"/>
          <w:sz w:val="28"/>
          <w:szCs w:val="28"/>
        </w:rPr>
        <w:t>ግብጽ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741EDC" w:rsidRPr="00E222A8">
        <w:rPr>
          <w:rFonts w:ascii="Nyala" w:hAnsi="Nyala"/>
          <w:sz w:val="28"/>
          <w:szCs w:val="28"/>
        </w:rPr>
        <w:t>ከ</w:t>
      </w:r>
      <w:r w:rsidRPr="00E222A8">
        <w:rPr>
          <w:rFonts w:ascii="Nyala" w:hAnsi="Nyala"/>
          <w:sz w:val="28"/>
          <w:szCs w:val="28"/>
        </w:rPr>
        <w:t>ማ</w:t>
      </w:r>
      <w:proofErr w:type="spellEnd"/>
    </w:p>
    <w:p w14:paraId="01720A2E" w14:textId="2149E771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proofErr w:type="gramStart"/>
      <w:r>
        <w:rPr>
          <w:rFonts w:ascii="Nyala" w:hAnsi="Nyala"/>
          <w:sz w:val="28"/>
          <w:szCs w:val="28"/>
        </w:rPr>
        <w:t xml:space="preserve">p. </w:t>
      </w:r>
      <w:r w:rsidR="00293EF6">
        <w:rPr>
          <w:rFonts w:ascii="Nyala" w:hAnsi="Nyala"/>
          <w:sz w:val="28"/>
          <w:szCs w:val="28"/>
        </w:rPr>
        <w:t>112</w:t>
      </w:r>
      <w:proofErr w:type="gramEnd"/>
    </w:p>
    <w:p w14:paraId="170E2AE0" w14:textId="5A0FD12C" w:rsidR="006E2C34" w:rsidRDefault="00C128F9" w:rsidP="00441132">
      <w:pPr>
        <w:jc w:val="both"/>
        <w:rPr>
          <w:rFonts w:ascii="Nyala" w:hAnsi="Nyala"/>
          <w:sz w:val="28"/>
          <w:szCs w:val="28"/>
        </w:rPr>
      </w:pPr>
      <w:r w:rsidRPr="00E222A8">
        <w:rPr>
          <w:rFonts w:ascii="Nyala" w:hAnsi="Nyala"/>
          <w:sz w:val="28"/>
          <w:szCs w:val="28"/>
        </w:rPr>
        <w:t>ሁ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እትኳ</w:t>
      </w:r>
      <w:r w:rsidR="003D570E" w:rsidRPr="00E222A8">
        <w:rPr>
          <w:rFonts w:ascii="Nyala" w:hAnsi="Nyala"/>
          <w:sz w:val="28"/>
          <w:szCs w:val="28"/>
        </w:rPr>
        <w:t>ነን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ምስሌክሙ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አዶና</w:t>
      </w:r>
      <w:r w:rsidR="003D570E" w:rsidRPr="00E222A8">
        <w:rPr>
          <w:rFonts w:ascii="Nyala" w:hAnsi="Nyala"/>
          <w:sz w:val="28"/>
          <w:szCs w:val="28"/>
        </w:rPr>
        <w:t>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ወአኃልፈክሙ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ታሕተ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23DF5" w:rsidRPr="00E222A8">
        <w:rPr>
          <w:rFonts w:ascii="Nyala" w:hAnsi="Nyala"/>
          <w:sz w:val="28"/>
          <w:szCs w:val="28"/>
        </w:rPr>
        <w:t>በት</w:t>
      </w:r>
      <w:r w:rsidR="003D570E" w:rsidRPr="00E222A8">
        <w:rPr>
          <w:rFonts w:ascii="Nyala" w:hAnsi="Nyala"/>
          <w:sz w:val="28"/>
          <w:szCs w:val="28"/>
        </w:rPr>
        <w:t>ር</w:t>
      </w:r>
      <w:r w:rsidR="00523DF5" w:rsidRPr="00E222A8">
        <w:rPr>
          <w:rFonts w:ascii="Nyala" w:hAnsi="Nyala"/>
          <w:sz w:val="28"/>
          <w:szCs w:val="28"/>
        </w:rPr>
        <w:t>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E208A6" w:rsidRPr="00E222A8">
        <w:rPr>
          <w:rFonts w:ascii="Nyala" w:hAnsi="Nyala"/>
          <w:sz w:val="28"/>
          <w:szCs w:val="28"/>
        </w:rPr>
        <w:t>ወአበውአ</w:t>
      </w:r>
      <w:r w:rsidR="003D570E" w:rsidRPr="00E222A8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208A6" w:rsidRPr="00E222A8">
        <w:rPr>
          <w:rFonts w:ascii="Nyala" w:hAnsi="Nyala"/>
          <w:sz w:val="28"/>
          <w:szCs w:val="28"/>
        </w:rPr>
        <w:t>በማዕሠ</w:t>
      </w:r>
      <w:r w:rsidR="003D570E" w:rsidRPr="00E222A8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208A6" w:rsidRPr="00E222A8">
        <w:rPr>
          <w:rFonts w:ascii="Nyala" w:hAnsi="Nyala"/>
          <w:sz w:val="28"/>
          <w:szCs w:val="28"/>
        </w:rPr>
        <w:t>ኪዳ</w:t>
      </w:r>
      <w:r w:rsidR="003D570E"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ወአ</w:t>
      </w:r>
      <w:r w:rsidR="00506B4C" w:rsidRPr="00E222A8">
        <w:rPr>
          <w:rFonts w:ascii="Nyala" w:hAnsi="Nyala"/>
          <w:sz w:val="28"/>
          <w:szCs w:val="28"/>
        </w:rPr>
        <w:t>ኃረ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እምኔክሙ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53226" w:rsidRPr="00E222A8">
        <w:rPr>
          <w:rFonts w:ascii="Nyala" w:hAnsi="Nyala"/>
          <w:sz w:val="28"/>
          <w:szCs w:val="28"/>
        </w:rPr>
        <w:t>ዓማፅ</w:t>
      </w:r>
      <w:r w:rsidR="003D570E" w:rsidRPr="00E222A8">
        <w:rPr>
          <w:rFonts w:ascii="Nyala" w:hAnsi="Nyala"/>
          <w:sz w:val="28"/>
          <w:szCs w:val="28"/>
        </w:rPr>
        <w:t>ያነ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53226" w:rsidRPr="00E222A8">
        <w:rPr>
          <w:rFonts w:ascii="Nyala" w:hAnsi="Nyala"/>
          <w:sz w:val="28"/>
          <w:szCs w:val="28"/>
        </w:rPr>
        <w:t>ዓለዉኒ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06B4C" w:rsidRPr="00E222A8">
        <w:rPr>
          <w:rFonts w:ascii="Nyala" w:hAnsi="Nyala"/>
          <w:sz w:val="28"/>
          <w:szCs w:val="28"/>
        </w:rPr>
        <w:t>አወፅኦ</w:t>
      </w:r>
      <w:r w:rsidR="00A07A38"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07A38" w:rsidRPr="00E222A8">
        <w:rPr>
          <w:rFonts w:ascii="Nyala" w:hAnsi="Nyala"/>
          <w:sz w:val="28"/>
          <w:szCs w:val="28"/>
        </w:rPr>
        <w:t>እምድ</w:t>
      </w:r>
      <w:r w:rsidR="003D570E" w:rsidRPr="00E222A8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ፍልሰቶሙ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ወኢይበውኡ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C2B12" w:rsidRPr="00E222A8">
        <w:rPr>
          <w:rFonts w:ascii="Nyala" w:hAnsi="Nyala"/>
          <w:sz w:val="28"/>
          <w:szCs w:val="28"/>
        </w:rPr>
        <w:t>ምድ</w:t>
      </w:r>
      <w:r w:rsidR="003D570E" w:rsidRPr="00E222A8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ወተአምሩ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ወአንትሙ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C29B1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ኵልክሙ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ሑሩ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F4CB2" w:rsidRPr="00E222A8">
        <w:rPr>
          <w:rFonts w:ascii="Nyala" w:hAnsi="Nyala"/>
          <w:sz w:val="28"/>
          <w:szCs w:val="28"/>
        </w:rPr>
        <w:t>አ</w:t>
      </w:r>
      <w:r w:rsidR="000571B9" w:rsidRPr="00E222A8">
        <w:rPr>
          <w:rFonts w:ascii="Nyala" w:hAnsi="Nyala"/>
          <w:sz w:val="28"/>
          <w:szCs w:val="28"/>
        </w:rPr>
        <w:t>ምልኩ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571B9" w:rsidRPr="00E222A8">
        <w:rPr>
          <w:rFonts w:ascii="Nyala" w:hAnsi="Nyala"/>
          <w:sz w:val="28"/>
          <w:szCs w:val="28"/>
        </w:rPr>
        <w:t>ጣዖት</w:t>
      </w:r>
      <w:r w:rsidR="003D570E" w:rsidRPr="00E222A8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571B9" w:rsidRPr="00E222A8">
        <w:rPr>
          <w:rFonts w:ascii="Nyala" w:hAnsi="Nyala"/>
          <w:sz w:val="28"/>
          <w:szCs w:val="28"/>
        </w:rPr>
        <w:t>ወድ</w:t>
      </w:r>
      <w:r w:rsidR="003D570E" w:rsidRPr="00E222A8">
        <w:rPr>
          <w:rFonts w:ascii="Nyala" w:hAnsi="Nyala"/>
          <w:sz w:val="28"/>
          <w:szCs w:val="28"/>
        </w:rPr>
        <w:t>ኅረ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E12EA" w:rsidRPr="00E222A8">
        <w:rPr>
          <w:rFonts w:ascii="Nyala" w:hAnsi="Nyala"/>
          <w:sz w:val="28"/>
          <w:szCs w:val="28"/>
        </w:rPr>
        <w:t>ዘት</w:t>
      </w:r>
      <w:r w:rsidR="00E44E71" w:rsidRPr="00E222A8">
        <w:rPr>
          <w:rFonts w:ascii="Nyala" w:hAnsi="Nyala"/>
          <w:sz w:val="28"/>
          <w:szCs w:val="28"/>
        </w:rPr>
        <w:t>ሰምዑ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426640" w:rsidRPr="00E222A8">
        <w:rPr>
          <w:rFonts w:ascii="Nyala" w:hAnsi="Nyala"/>
          <w:sz w:val="28"/>
          <w:szCs w:val="28"/>
        </w:rPr>
        <w:t>ወኢታርኩሱ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ስምየ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022B4" w:rsidRPr="00E222A8">
        <w:rPr>
          <w:rFonts w:ascii="Nyala" w:hAnsi="Nyala"/>
          <w:sz w:val="28"/>
          <w:szCs w:val="28"/>
        </w:rPr>
        <w:t>ቅዱሰ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በመባዕ</w:t>
      </w:r>
      <w:r w:rsidR="00F9685E" w:rsidRPr="00E222A8">
        <w:rPr>
          <w:rFonts w:ascii="Nyala" w:hAnsi="Nyala"/>
          <w:sz w:val="28"/>
          <w:szCs w:val="28"/>
        </w:rPr>
        <w:t>ክ</w:t>
      </w:r>
      <w:r w:rsidR="003D570E"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F9685E" w:rsidRPr="00E222A8">
        <w:rPr>
          <w:rFonts w:ascii="Nyala" w:hAnsi="Nyala"/>
          <w:sz w:val="28"/>
          <w:szCs w:val="28"/>
        </w:rPr>
        <w:t>ወበጣዖትክሙ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በደብረ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</w:t>
      </w:r>
      <w:r w:rsidR="00F9685E" w:rsidRPr="00E222A8">
        <w:rPr>
          <w:rFonts w:ascii="Nyala" w:hAnsi="Nyala"/>
          <w:sz w:val="28"/>
          <w:szCs w:val="28"/>
        </w:rPr>
        <w:t>ቅደስየ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075B1" w:rsidRPr="00E222A8">
        <w:rPr>
          <w:rFonts w:ascii="Nyala" w:hAnsi="Nyala"/>
          <w:sz w:val="28"/>
          <w:szCs w:val="28"/>
        </w:rPr>
        <w:t>በደ</w:t>
      </w:r>
      <w:r w:rsidR="003D570E" w:rsidRPr="00E222A8">
        <w:rPr>
          <w:rFonts w:ascii="Nyala" w:hAnsi="Nyala"/>
          <w:sz w:val="28"/>
          <w:szCs w:val="28"/>
        </w:rPr>
        <w:t>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57C0E" w:rsidRPr="00E222A8">
        <w:rPr>
          <w:rFonts w:ascii="Nyala" w:hAnsi="Nyala"/>
          <w:sz w:val="28"/>
          <w:szCs w:val="28"/>
        </w:rPr>
        <w:t>እስራኤ</w:t>
      </w:r>
      <w:r w:rsidR="003D570E" w:rsidRPr="00E222A8">
        <w:rPr>
          <w:rFonts w:ascii="Nyala" w:hAnsi="Nyala"/>
          <w:sz w:val="28"/>
          <w:szCs w:val="28"/>
        </w:rPr>
        <w:t>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075B1" w:rsidRPr="00E222A8">
        <w:rPr>
          <w:rFonts w:ascii="Nyala" w:hAnsi="Nyala"/>
          <w:sz w:val="28"/>
          <w:szCs w:val="28"/>
        </w:rPr>
        <w:t>ልዑ</w:t>
      </w:r>
      <w:r w:rsidR="003D570E" w:rsidRPr="00E222A8">
        <w:rPr>
          <w:rFonts w:ascii="Nyala" w:hAnsi="Nyala"/>
          <w:sz w:val="28"/>
          <w:szCs w:val="28"/>
        </w:rPr>
        <w:t>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</w:t>
      </w:r>
      <w:r w:rsidR="00C075B1" w:rsidRPr="00E222A8">
        <w:rPr>
          <w:rFonts w:ascii="Nyala" w:hAnsi="Nyala"/>
          <w:sz w:val="28"/>
          <w:szCs w:val="28"/>
        </w:rPr>
        <w:t>ዶናይ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32F71" w:rsidRPr="00E222A8">
        <w:rPr>
          <w:rFonts w:ascii="Nyala" w:hAnsi="Nyala"/>
          <w:sz w:val="28"/>
          <w:szCs w:val="28"/>
        </w:rPr>
        <w:t>በህየ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32F71" w:rsidRPr="00E222A8">
        <w:rPr>
          <w:rFonts w:ascii="Nyala" w:hAnsi="Nyala"/>
          <w:sz w:val="28"/>
          <w:szCs w:val="28"/>
        </w:rPr>
        <w:t>ያመልኩነ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32F71"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25703"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25703"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25703" w:rsidRPr="00E222A8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63048" w:rsidRPr="00E222A8">
        <w:rPr>
          <w:rFonts w:ascii="Nyala" w:hAnsi="Nyala"/>
          <w:sz w:val="28"/>
          <w:szCs w:val="28"/>
        </w:rPr>
        <w:t>በምድ</w:t>
      </w:r>
      <w:r w:rsidR="003D570E" w:rsidRPr="00E222A8">
        <w:rPr>
          <w:rFonts w:ascii="Nyala" w:hAnsi="Nyala"/>
          <w:sz w:val="28"/>
          <w:szCs w:val="28"/>
        </w:rPr>
        <w:t>ሮሙ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063048" w:rsidRPr="00E222A8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63048" w:rsidRPr="00E222A8">
        <w:rPr>
          <w:rFonts w:ascii="Nyala" w:hAnsi="Nyala"/>
          <w:sz w:val="28"/>
          <w:szCs w:val="28"/>
        </w:rPr>
        <w:t>እፈቅድ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32007" w:rsidRPr="00E222A8">
        <w:rPr>
          <w:rFonts w:ascii="Nyala" w:hAnsi="Nyala"/>
          <w:sz w:val="28"/>
          <w:szCs w:val="28"/>
        </w:rPr>
        <w:t>ወህየ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32007" w:rsidRPr="00E222A8">
        <w:rPr>
          <w:rFonts w:ascii="Nyala" w:hAnsi="Nyala"/>
          <w:sz w:val="28"/>
          <w:szCs w:val="28"/>
        </w:rPr>
        <w:t>ትኃሥሥ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B142C" w:rsidRPr="00E222A8">
        <w:rPr>
          <w:rFonts w:ascii="Nyala" w:hAnsi="Nyala"/>
          <w:sz w:val="28"/>
          <w:szCs w:val="28"/>
        </w:rPr>
        <w:t>መባእክሙ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</w:t>
      </w:r>
      <w:r w:rsidR="00D97D7F" w:rsidRPr="00E222A8">
        <w:rPr>
          <w:rFonts w:ascii="Nyala" w:hAnsi="Nyala"/>
          <w:sz w:val="28"/>
          <w:szCs w:val="28"/>
        </w:rPr>
        <w:t>ተ</w:t>
      </w:r>
      <w:r w:rsidR="002B142C" w:rsidRPr="00E222A8">
        <w:rPr>
          <w:rFonts w:ascii="Nyala" w:hAnsi="Nyala"/>
          <w:sz w:val="28"/>
          <w:szCs w:val="28"/>
        </w:rPr>
        <w:t>ዳምዖተ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97D7F" w:rsidRPr="00E222A8">
        <w:rPr>
          <w:rFonts w:ascii="Nyala" w:hAnsi="Nyala"/>
          <w:sz w:val="28"/>
          <w:szCs w:val="28"/>
        </w:rPr>
        <w:t>ሀብትክሙ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ቅድሳ</w:t>
      </w:r>
      <w:proofErr w:type="spellEnd"/>
    </w:p>
    <w:p w14:paraId="24B0C979" w14:textId="63A7DEFB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293EF6">
        <w:rPr>
          <w:rFonts w:ascii="Nyala" w:hAnsi="Nyala"/>
          <w:sz w:val="28"/>
          <w:szCs w:val="28"/>
        </w:rPr>
        <w:t>113</w:t>
      </w:r>
    </w:p>
    <w:p w14:paraId="5D1E42E0" w14:textId="4F3DFDF1" w:rsidR="006E2C34" w:rsidRDefault="00E3120A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ቲክ</w:t>
      </w:r>
      <w:r w:rsidR="003D570E"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በመዓዛ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ሠናይ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እትዋከፊክሙ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12D92" w:rsidRPr="00E222A8">
        <w:rPr>
          <w:rFonts w:ascii="Nyala" w:hAnsi="Nyala"/>
          <w:sz w:val="28"/>
          <w:szCs w:val="28"/>
        </w:rPr>
        <w:t>አውፃዕኩክሙ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12D92" w:rsidRPr="00E222A8">
        <w:rPr>
          <w:rFonts w:ascii="Nyala" w:hAnsi="Nyala"/>
          <w:sz w:val="28"/>
          <w:szCs w:val="28"/>
        </w:rPr>
        <w:t>እምአሕዛብ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12D92" w:rsidRPr="00E222A8">
        <w:rPr>
          <w:rFonts w:ascii="Nyala" w:hAnsi="Nyala"/>
          <w:sz w:val="28"/>
          <w:szCs w:val="28"/>
        </w:rPr>
        <w:t>ወአስ</w:t>
      </w:r>
      <w:r w:rsidR="00177505" w:rsidRPr="00E222A8">
        <w:rPr>
          <w:rFonts w:ascii="Nyala" w:hAnsi="Nyala"/>
          <w:sz w:val="28"/>
          <w:szCs w:val="28"/>
        </w:rPr>
        <w:t>ተጋባዕኩክሙ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E376E" w:rsidRPr="00E222A8">
        <w:rPr>
          <w:rFonts w:ascii="Nyala" w:hAnsi="Nyala"/>
          <w:sz w:val="28"/>
          <w:szCs w:val="28"/>
        </w:rPr>
        <w:t>እምአምዳሮ</w:t>
      </w:r>
      <w:r w:rsidR="00177505"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F605B"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F605B" w:rsidRPr="00E222A8">
        <w:rPr>
          <w:rFonts w:ascii="Nyala" w:hAnsi="Nyala"/>
          <w:sz w:val="28"/>
          <w:szCs w:val="28"/>
        </w:rPr>
        <w:t>ተዘረውክሙ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F605B" w:rsidRPr="00E222A8">
        <w:rPr>
          <w:rFonts w:ascii="Nyala" w:hAnsi="Nyala"/>
          <w:sz w:val="28"/>
          <w:szCs w:val="28"/>
        </w:rPr>
        <w:t>ደሙ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AF605B" w:rsidRPr="00E222A8">
        <w:rPr>
          <w:rFonts w:ascii="Nyala" w:hAnsi="Nyala"/>
          <w:sz w:val="28"/>
          <w:szCs w:val="28"/>
        </w:rPr>
        <w:t>ወእት</w:t>
      </w:r>
      <w:r w:rsidR="004908CD" w:rsidRPr="00E222A8">
        <w:rPr>
          <w:rFonts w:ascii="Nyala" w:hAnsi="Nyala"/>
          <w:sz w:val="28"/>
          <w:szCs w:val="28"/>
        </w:rPr>
        <w:t>ትጓለ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908CD" w:rsidRPr="00E222A8">
        <w:rPr>
          <w:rFonts w:ascii="Nyala" w:hAnsi="Nyala"/>
          <w:sz w:val="28"/>
          <w:szCs w:val="28"/>
        </w:rPr>
        <w:t>ብክሙ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908CD" w:rsidRPr="00E222A8">
        <w:rPr>
          <w:rFonts w:ascii="Nyala" w:hAnsi="Nyala"/>
          <w:sz w:val="28"/>
          <w:szCs w:val="28"/>
        </w:rPr>
        <w:t>በቅድመ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908CD" w:rsidRPr="00E222A8">
        <w:rPr>
          <w:rFonts w:ascii="Nyala" w:hAnsi="Nyala"/>
          <w:sz w:val="28"/>
          <w:szCs w:val="28"/>
        </w:rPr>
        <w:t>አሕዛብ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3D570E" w:rsidRPr="00E222A8">
        <w:rPr>
          <w:rFonts w:ascii="Nyala" w:hAnsi="Nyala"/>
          <w:sz w:val="28"/>
          <w:szCs w:val="28"/>
        </w:rPr>
        <w:t>ወተአምሩ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አባዕኩክሙ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D2C83" w:rsidRPr="00E222A8">
        <w:rPr>
          <w:rFonts w:ascii="Nyala" w:hAnsi="Nyala"/>
          <w:sz w:val="28"/>
          <w:szCs w:val="28"/>
        </w:rPr>
        <w:t>ውስ</w:t>
      </w:r>
      <w:r w:rsidR="003D570E"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</w:t>
      </w:r>
      <w:r w:rsidR="006275F5" w:rsidRPr="00E222A8">
        <w:rPr>
          <w:rFonts w:ascii="Nyala" w:hAnsi="Nyala"/>
          <w:sz w:val="28"/>
          <w:szCs w:val="28"/>
        </w:rPr>
        <w:t>ስራኤል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275F5" w:rsidRPr="00E222A8">
        <w:rPr>
          <w:rFonts w:ascii="Nyala" w:hAnsi="Nyala"/>
          <w:sz w:val="28"/>
          <w:szCs w:val="28"/>
        </w:rPr>
        <w:t>ምድ</w:t>
      </w:r>
      <w:r w:rsidR="003D570E"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275F5" w:rsidRPr="00E222A8">
        <w:rPr>
          <w:rFonts w:ascii="Nyala" w:hAnsi="Nyala"/>
          <w:sz w:val="28"/>
          <w:szCs w:val="28"/>
        </w:rPr>
        <w:t>እንሣእኩ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እዴየ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56D8A" w:rsidRPr="00E222A8">
        <w:rPr>
          <w:rFonts w:ascii="Nyala" w:hAnsi="Nyala"/>
          <w:sz w:val="28"/>
          <w:szCs w:val="28"/>
        </w:rPr>
        <w:t>አሀ</w:t>
      </w:r>
      <w:r w:rsidR="007649F2" w:rsidRPr="00E222A8">
        <w:rPr>
          <w:rFonts w:ascii="Nyala" w:hAnsi="Nyala"/>
          <w:sz w:val="28"/>
          <w:szCs w:val="28"/>
        </w:rPr>
        <w:t>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56D8A" w:rsidRPr="00E222A8">
        <w:rPr>
          <w:rFonts w:ascii="Nyala" w:hAnsi="Nyala"/>
          <w:sz w:val="28"/>
          <w:szCs w:val="28"/>
        </w:rPr>
        <w:t>ለአበ</w:t>
      </w:r>
      <w:r w:rsidR="003D570E" w:rsidRPr="00E222A8">
        <w:rPr>
          <w:rFonts w:ascii="Nyala" w:hAnsi="Nyala"/>
          <w:sz w:val="28"/>
          <w:szCs w:val="28"/>
        </w:rPr>
        <w:t>ዊክሙ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  <w:proofErr w:type="spellStart"/>
      <w:r w:rsidR="00F37B65" w:rsidRPr="00E222A8">
        <w:rPr>
          <w:rFonts w:ascii="Nyala" w:hAnsi="Nyala"/>
          <w:sz w:val="28"/>
          <w:szCs w:val="28"/>
        </w:rPr>
        <w:t>ወትዜክ</w:t>
      </w:r>
      <w:r w:rsidR="003D570E" w:rsidRPr="00E222A8">
        <w:rPr>
          <w:rFonts w:ascii="Nyala" w:hAnsi="Nyala"/>
          <w:sz w:val="28"/>
          <w:szCs w:val="28"/>
        </w:rPr>
        <w:t>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37B65" w:rsidRPr="00E222A8">
        <w:rPr>
          <w:rFonts w:ascii="Nyala" w:hAnsi="Nyala"/>
          <w:sz w:val="28"/>
          <w:szCs w:val="28"/>
        </w:rPr>
        <w:t>በህ</w:t>
      </w:r>
      <w:r w:rsidR="003D570E" w:rsidRPr="00E222A8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ፍናዊክሙ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37B65" w:rsidRPr="00E222A8">
        <w:rPr>
          <w:rFonts w:ascii="Nyala" w:hAnsi="Nyala"/>
          <w:sz w:val="28"/>
          <w:szCs w:val="28"/>
        </w:rPr>
        <w:t>ምግባሪ</w:t>
      </w:r>
      <w:r w:rsidR="003D570E" w:rsidRPr="00E222A8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E7E05" w:rsidRPr="00E222A8">
        <w:rPr>
          <w:rFonts w:ascii="Nyala" w:hAnsi="Nyala"/>
          <w:sz w:val="28"/>
          <w:szCs w:val="28"/>
        </w:rPr>
        <w:t>ዘረኰስክሙ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E7E05" w:rsidRPr="00E222A8">
        <w:rPr>
          <w:rFonts w:ascii="Nyala" w:hAnsi="Nyala"/>
          <w:sz w:val="28"/>
          <w:szCs w:val="28"/>
        </w:rPr>
        <w:t>ቦቱ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7649F2" w:rsidRPr="00E222A8">
        <w:rPr>
          <w:rFonts w:ascii="Nyala" w:hAnsi="Nyala"/>
          <w:sz w:val="28"/>
          <w:szCs w:val="28"/>
        </w:rPr>
        <w:t>ወተ</w:t>
      </w:r>
      <w:r w:rsidR="001E7E05" w:rsidRPr="00E222A8">
        <w:rPr>
          <w:rFonts w:ascii="Nyala" w:hAnsi="Nyala"/>
          <w:sz w:val="28"/>
          <w:szCs w:val="28"/>
        </w:rPr>
        <w:t>መ</w:t>
      </w:r>
      <w:r w:rsidR="003D570E" w:rsidRPr="00E222A8">
        <w:rPr>
          <w:rFonts w:ascii="Nyala" w:hAnsi="Nyala"/>
          <w:sz w:val="28"/>
          <w:szCs w:val="28"/>
        </w:rPr>
        <w:t>ትሩ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E7E05" w:rsidRPr="00E222A8">
        <w:rPr>
          <w:rFonts w:ascii="Nyala" w:hAnsi="Nyala"/>
          <w:sz w:val="28"/>
          <w:szCs w:val="28"/>
        </w:rPr>
        <w:t>በገጽክ</w:t>
      </w:r>
      <w:r w:rsidR="003D570E"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614B3" w:rsidRPr="00E222A8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614B3" w:rsidRPr="00E222A8">
        <w:rPr>
          <w:rFonts w:ascii="Nyala" w:hAnsi="Nyala"/>
          <w:sz w:val="28"/>
          <w:szCs w:val="28"/>
        </w:rPr>
        <w:t>እ</w:t>
      </w:r>
      <w:r w:rsidR="003D570E" w:rsidRPr="00E222A8">
        <w:rPr>
          <w:rFonts w:ascii="Nyala" w:hAnsi="Nyala"/>
          <w:sz w:val="28"/>
          <w:szCs w:val="28"/>
        </w:rPr>
        <w:t>ከይክሙ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C36EA" w:rsidRPr="00E222A8">
        <w:rPr>
          <w:rFonts w:ascii="Nyala" w:hAnsi="Nyala"/>
          <w:sz w:val="28"/>
          <w:szCs w:val="28"/>
        </w:rPr>
        <w:t>ዘገ</w:t>
      </w:r>
      <w:r w:rsidR="003D570E" w:rsidRPr="00E222A8">
        <w:rPr>
          <w:rFonts w:ascii="Nyala" w:hAnsi="Nyala"/>
          <w:sz w:val="28"/>
          <w:szCs w:val="28"/>
        </w:rPr>
        <w:t>በርክሙ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D67618" w:rsidRPr="00E222A8">
        <w:rPr>
          <w:rFonts w:ascii="Nyala" w:hAnsi="Nyala"/>
          <w:sz w:val="28"/>
          <w:szCs w:val="28"/>
        </w:rPr>
        <w:t>ወተአ</w:t>
      </w:r>
      <w:r w:rsidR="003D570E" w:rsidRPr="00E222A8">
        <w:rPr>
          <w:rFonts w:ascii="Nyala" w:hAnsi="Nyala"/>
          <w:sz w:val="28"/>
          <w:szCs w:val="28"/>
        </w:rPr>
        <w:t>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67618" w:rsidRPr="00E222A8">
        <w:rPr>
          <w:rFonts w:ascii="Nyala" w:hAnsi="Nyala"/>
          <w:sz w:val="28"/>
          <w:szCs w:val="28"/>
        </w:rPr>
        <w:t>ገበር</w:t>
      </w:r>
      <w:r w:rsidR="003D570E" w:rsidRPr="00E222A8">
        <w:rPr>
          <w:rFonts w:ascii="Nyala" w:hAnsi="Nyala"/>
          <w:sz w:val="28"/>
          <w:szCs w:val="28"/>
        </w:rPr>
        <w:t>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159EC" w:rsidRPr="00E222A8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159EC" w:rsidRPr="00E222A8">
        <w:rPr>
          <w:rFonts w:ascii="Nyala" w:hAnsi="Nyala"/>
          <w:sz w:val="28"/>
          <w:szCs w:val="28"/>
        </w:rPr>
        <w:t>ስምየ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5159EC" w:rsidRPr="00E222A8">
        <w:rPr>
          <w:rFonts w:ascii="Nyala" w:hAnsi="Nyala"/>
          <w:sz w:val="28"/>
          <w:szCs w:val="28"/>
        </w:rPr>
        <w:t>አኮ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159EC" w:rsidRPr="00E222A8">
        <w:rPr>
          <w:rFonts w:ascii="Nyala" w:hAnsi="Nyala"/>
          <w:sz w:val="28"/>
          <w:szCs w:val="28"/>
        </w:rPr>
        <w:t>ፍኖትክ</w:t>
      </w:r>
      <w:r w:rsidR="003D570E"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159EC" w:rsidRPr="00E222A8">
        <w:rPr>
          <w:rFonts w:ascii="Nyala" w:hAnsi="Nyala"/>
          <w:sz w:val="28"/>
          <w:szCs w:val="28"/>
        </w:rPr>
        <w:t>እኩይ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B1C10" w:rsidRPr="00E222A8">
        <w:rPr>
          <w:rFonts w:ascii="Nyala" w:hAnsi="Nyala"/>
          <w:sz w:val="28"/>
          <w:szCs w:val="28"/>
        </w:rPr>
        <w:t>ምግባሪ</w:t>
      </w:r>
      <w:r w:rsidR="003D570E" w:rsidRPr="00E222A8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F71A8" w:rsidRPr="00E222A8">
        <w:rPr>
          <w:rFonts w:ascii="Nyala" w:hAnsi="Nyala"/>
          <w:sz w:val="28"/>
          <w:szCs w:val="28"/>
        </w:rPr>
        <w:t>ኀሡ</w:t>
      </w:r>
      <w:r w:rsidR="003D570E"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F71A8"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F71A8"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F71A8" w:rsidRPr="00E222A8">
        <w:rPr>
          <w:rFonts w:ascii="Nyala" w:hAnsi="Nyala"/>
          <w:sz w:val="28"/>
          <w:szCs w:val="28"/>
        </w:rPr>
        <w:t>ይ</w:t>
      </w:r>
      <w:r w:rsidR="003D570E" w:rsidRPr="00E222A8">
        <w:rPr>
          <w:rFonts w:ascii="Nyala" w:hAnsi="Nyala"/>
          <w:sz w:val="28"/>
          <w:szCs w:val="28"/>
        </w:rPr>
        <w:t>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96496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</w:t>
      </w:r>
      <w:proofErr w:type="spellEnd"/>
      <w:r w:rsidR="004B1C10" w:rsidRPr="00E222A8">
        <w:rPr>
          <w:rFonts w:ascii="Nyala" w:hAnsi="Nyala"/>
          <w:sz w:val="28"/>
          <w:szCs w:val="28"/>
        </w:rPr>
        <w:t>[</w:t>
      </w:r>
      <w:r w:rsidR="00896496" w:rsidRPr="00E222A8">
        <w:rPr>
          <w:rFonts w:ascii="Nyala" w:hAnsi="Nyala"/>
          <w:sz w:val="28"/>
          <w:szCs w:val="28"/>
        </w:rPr>
        <w:t>ር</w:t>
      </w:r>
      <w:r w:rsidR="004B1C10" w:rsidRPr="00E222A8">
        <w:rPr>
          <w:rFonts w:ascii="Nyala" w:hAnsi="Nyala"/>
          <w:sz w:val="28"/>
          <w:szCs w:val="28"/>
        </w:rPr>
        <w:t>]</w:t>
      </w:r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</w:p>
    <w:p w14:paraId="56486129" w14:textId="00A94E3A" w:rsidR="006E2C34" w:rsidRDefault="003D570E" w:rsidP="004D4B19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E222A8">
        <w:rPr>
          <w:rFonts w:ascii="Nyala" w:hAnsi="Nyala"/>
          <w:b/>
          <w:sz w:val="28"/>
          <w:szCs w:val="28"/>
          <w:u w:val="single"/>
        </w:rPr>
        <w:t>፡</w:t>
      </w:r>
      <w:r w:rsidR="00896496" w:rsidRPr="00E222A8">
        <w:rPr>
          <w:rFonts w:ascii="Nyala" w:hAnsi="Nyala"/>
          <w:b/>
          <w:sz w:val="28"/>
          <w:szCs w:val="28"/>
          <w:u w:val="single"/>
        </w:rPr>
        <w:t>-</w:t>
      </w:r>
      <w:r w:rsidRPr="00E222A8">
        <w:rPr>
          <w:rFonts w:ascii="Nyala" w:hAnsi="Nyala"/>
          <w:b/>
          <w:sz w:val="28"/>
          <w:szCs w:val="28"/>
          <w:u w:val="single"/>
        </w:rPr>
        <w:t>፳፩</w:t>
      </w:r>
    </w:p>
    <w:p w14:paraId="5F8AFC27" w14:textId="77777777" w:rsidR="00293EF6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96496"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96496"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E462A" w:rsidRPr="00E222A8">
        <w:rPr>
          <w:rFonts w:ascii="Nyala" w:hAnsi="Nyala"/>
          <w:sz w:val="28"/>
          <w:szCs w:val="28"/>
        </w:rPr>
        <w:t>ይብ</w:t>
      </w:r>
      <w:proofErr w:type="spellEnd"/>
    </w:p>
    <w:p w14:paraId="1D81162A" w14:textId="77777777" w:rsidR="00293EF6" w:rsidRDefault="00293EF6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p. 114</w:t>
      </w:r>
    </w:p>
    <w:p w14:paraId="7E4C57E7" w14:textId="0E8B9FE0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r w:rsidRPr="00E222A8">
        <w:rPr>
          <w:rFonts w:ascii="Nyala" w:hAnsi="Nyala"/>
          <w:sz w:val="28"/>
          <w:szCs w:val="28"/>
        </w:rPr>
        <w:t>ል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እጓለ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143D1" w:rsidRPr="00E222A8">
        <w:rPr>
          <w:rFonts w:ascii="Nyala" w:hAnsi="Nyala"/>
          <w:sz w:val="28"/>
          <w:szCs w:val="28"/>
        </w:rPr>
        <w:t>ሢም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ገጸከ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ቲማን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ወአንጠብጥብ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</w:t>
      </w:r>
      <w:r w:rsidR="00D143D1" w:rsidRPr="00E222A8">
        <w:rPr>
          <w:rFonts w:ascii="Nyala" w:hAnsi="Nyala"/>
          <w:sz w:val="28"/>
          <w:szCs w:val="28"/>
        </w:rPr>
        <w:t>ቡብ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ወተነበይ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579B0" w:rsidRPr="00E222A8">
        <w:rPr>
          <w:rFonts w:ascii="Nyala" w:hAnsi="Nyala"/>
          <w:sz w:val="28"/>
          <w:szCs w:val="28"/>
        </w:rPr>
        <w:t>ዖ</w:t>
      </w:r>
      <w:r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በድወ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579B0" w:rsidRPr="00E222A8">
        <w:rPr>
          <w:rFonts w:ascii="Nyala" w:hAnsi="Nyala"/>
          <w:sz w:val="28"/>
          <w:szCs w:val="28"/>
        </w:rPr>
        <w:t>ዓዜ</w:t>
      </w:r>
      <w:r w:rsidRPr="00E222A8">
        <w:rPr>
          <w:rFonts w:ascii="Nyala" w:hAnsi="Nyala"/>
          <w:sz w:val="28"/>
          <w:szCs w:val="28"/>
        </w:rPr>
        <w:t>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ወበሎሙ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579B0" w:rsidRPr="00E222A8">
        <w:rPr>
          <w:rFonts w:ascii="Nyala" w:hAnsi="Nyala"/>
          <w:sz w:val="28"/>
          <w:szCs w:val="28"/>
        </w:rPr>
        <w:t>ለዖ</w:t>
      </w:r>
      <w:r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579B0" w:rsidRPr="00E222A8">
        <w:rPr>
          <w:rFonts w:ascii="Nyala" w:hAnsi="Nyala"/>
          <w:sz w:val="28"/>
          <w:szCs w:val="28"/>
        </w:rPr>
        <w:t>ዓዜ</w:t>
      </w:r>
      <w:r w:rsidRPr="00E222A8">
        <w:rPr>
          <w:rFonts w:ascii="Nyala" w:hAnsi="Nyala"/>
          <w:sz w:val="28"/>
          <w:szCs w:val="28"/>
        </w:rPr>
        <w:t>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ሰማዕ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579B0"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45626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አነድድ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እሳተ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ወአውዒ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32DCB" w:rsidRPr="00E222A8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32DCB" w:rsidRPr="00E222A8">
        <w:rPr>
          <w:rFonts w:ascii="Nyala" w:hAnsi="Nyala"/>
          <w:sz w:val="28"/>
          <w:szCs w:val="28"/>
        </w:rPr>
        <w:t>ዕፀ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32DCB" w:rsidRPr="00E222A8">
        <w:rPr>
          <w:rFonts w:ascii="Nyala" w:hAnsi="Nyala"/>
          <w:sz w:val="28"/>
          <w:szCs w:val="28"/>
        </w:rPr>
        <w:t>ርጡ</w:t>
      </w:r>
      <w:r w:rsidRPr="00E222A8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32DCB" w:rsidRPr="00E222A8">
        <w:rPr>
          <w:rFonts w:ascii="Nyala" w:hAnsi="Nyala"/>
          <w:sz w:val="28"/>
          <w:szCs w:val="28"/>
        </w:rPr>
        <w:t>ዕፀ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ይቡሰ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</w:t>
      </w:r>
      <w:r w:rsidR="00EF33AA" w:rsidRPr="00E222A8">
        <w:rPr>
          <w:rFonts w:ascii="Nyala" w:hAnsi="Nyala"/>
          <w:sz w:val="28"/>
          <w:szCs w:val="28"/>
        </w:rPr>
        <w:t>ይጠ</w:t>
      </w:r>
      <w:r w:rsidRPr="00E222A8">
        <w:rPr>
          <w:rFonts w:ascii="Nyala" w:hAnsi="Nyala"/>
          <w:sz w:val="28"/>
          <w:szCs w:val="28"/>
        </w:rPr>
        <w:t>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ላህቡ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F33AA" w:rsidRPr="00E222A8">
        <w:rPr>
          <w:rFonts w:ascii="Nyala" w:hAnsi="Nyala"/>
          <w:sz w:val="28"/>
          <w:szCs w:val="28"/>
        </w:rPr>
        <w:t>ወነበልባ</w:t>
      </w:r>
      <w:r w:rsidRPr="00E222A8">
        <w:rPr>
          <w:rFonts w:ascii="Nyala" w:hAnsi="Nyala"/>
          <w:sz w:val="28"/>
          <w:szCs w:val="28"/>
        </w:rPr>
        <w:t>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ወይውዒ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ቦቱ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905989" w:rsidRPr="00E222A8">
        <w:rPr>
          <w:rFonts w:ascii="Nyala" w:hAnsi="Nyala"/>
          <w:sz w:val="28"/>
          <w:szCs w:val="28"/>
        </w:rPr>
        <w:t>{.}</w:t>
      </w:r>
      <w:proofErr w:type="spellStart"/>
      <w:r w:rsidR="00EF33AA" w:rsidRPr="00E222A8">
        <w:rPr>
          <w:rFonts w:ascii="Nyala" w:hAnsi="Nyala"/>
          <w:sz w:val="28"/>
          <w:szCs w:val="28"/>
        </w:rPr>
        <w:t>እምደቡ</w:t>
      </w:r>
      <w:r w:rsidRPr="00E222A8">
        <w:rPr>
          <w:rFonts w:ascii="Nyala" w:hAnsi="Nyala"/>
          <w:sz w:val="28"/>
          <w:szCs w:val="28"/>
        </w:rPr>
        <w:t>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lastRenderedPageBreak/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ሰሜን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905989" w:rsidRPr="00E222A8">
        <w:rPr>
          <w:rFonts w:ascii="Nyala" w:hAnsi="Nyala"/>
          <w:sz w:val="28"/>
          <w:szCs w:val="28"/>
        </w:rPr>
        <w:t>ወይሬ</w:t>
      </w:r>
      <w:r w:rsidRPr="00E222A8">
        <w:rPr>
          <w:rFonts w:ascii="Nyala" w:hAnsi="Nyala"/>
          <w:sz w:val="28"/>
          <w:szCs w:val="28"/>
        </w:rPr>
        <w:t>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A4F14" w:rsidRPr="00E222A8">
        <w:rPr>
          <w:rFonts w:ascii="Nyala" w:hAnsi="Nyala"/>
          <w:sz w:val="28"/>
          <w:szCs w:val="28"/>
        </w:rPr>
        <w:t>ዘሥ</w:t>
      </w:r>
      <w:r w:rsidRPr="00E222A8">
        <w:rPr>
          <w:rFonts w:ascii="Nyala" w:hAnsi="Nyala"/>
          <w:sz w:val="28"/>
          <w:szCs w:val="28"/>
        </w:rPr>
        <w:t>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</w:t>
      </w:r>
      <w:r w:rsidR="001272E4" w:rsidRPr="00E222A8">
        <w:rPr>
          <w:rFonts w:ascii="Nyala" w:hAnsi="Nyala"/>
          <w:sz w:val="28"/>
          <w:szCs w:val="28"/>
        </w:rPr>
        <w:t>ንደድክዎ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ወኢይጠፍዕ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ወእቤ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272E4" w:rsidRPr="00E222A8">
        <w:rPr>
          <w:rFonts w:ascii="Nyala" w:hAnsi="Nyala"/>
          <w:sz w:val="28"/>
          <w:szCs w:val="28"/>
        </w:rPr>
        <w:t>አሀህ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272E4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ይብሉኒ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አኮኑ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ይሜስል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ምሳሌ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ወኮ</w:t>
      </w:r>
      <w:proofErr w:type="spellEnd"/>
      <w:r w:rsidR="004E28EF" w:rsidRPr="00E222A8">
        <w:rPr>
          <w:rFonts w:ascii="Nyala" w:hAnsi="Nyala"/>
          <w:sz w:val="28"/>
          <w:szCs w:val="28"/>
        </w:rPr>
        <w:t>(</w:t>
      </w:r>
      <w:r w:rsidRPr="00E222A8">
        <w:rPr>
          <w:rFonts w:ascii="Nyala" w:hAnsi="Nyala"/>
          <w:sz w:val="28"/>
          <w:szCs w:val="28"/>
        </w:rPr>
        <w:t>ነ</w:t>
      </w:r>
      <w:r w:rsidR="004E28EF" w:rsidRPr="00E222A8">
        <w:rPr>
          <w:rFonts w:ascii="Nyala" w:hAnsi="Nyala"/>
          <w:sz w:val="28"/>
          <w:szCs w:val="28"/>
        </w:rPr>
        <w:t>)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እጓለ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B6191" w:rsidRPr="00E222A8">
        <w:rPr>
          <w:rFonts w:ascii="Nyala" w:hAnsi="Nyala"/>
          <w:sz w:val="28"/>
          <w:szCs w:val="28"/>
        </w:rPr>
        <w:t>እመ</w:t>
      </w:r>
      <w:r w:rsidRPr="00E222A8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B6191" w:rsidRPr="00E222A8">
        <w:rPr>
          <w:rFonts w:ascii="Nyala" w:hAnsi="Nyala"/>
          <w:sz w:val="28"/>
          <w:szCs w:val="28"/>
        </w:rPr>
        <w:t>ሢ</w:t>
      </w:r>
      <w:r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ገጸከ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ኢየሩሳሌም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ወከዓው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መንገሰ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6626F" w:rsidRPr="00E222A8">
        <w:rPr>
          <w:rFonts w:ascii="Nyala" w:hAnsi="Nyala"/>
          <w:sz w:val="28"/>
          <w:szCs w:val="28"/>
        </w:rPr>
        <w:t>መቃድስ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4E28EF" w:rsidRPr="00E222A8">
        <w:rPr>
          <w:rFonts w:ascii="Nyala" w:hAnsi="Nyala"/>
          <w:sz w:val="28"/>
          <w:szCs w:val="28"/>
        </w:rPr>
        <w:t>ወተ</w:t>
      </w:r>
      <w:r w:rsidRPr="00E222A8">
        <w:rPr>
          <w:rFonts w:ascii="Nyala" w:hAnsi="Nyala"/>
          <w:sz w:val="28"/>
          <w:szCs w:val="28"/>
        </w:rPr>
        <w:t>ነበይ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ወበላ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ለ</w:t>
      </w:r>
    </w:p>
    <w:p w14:paraId="05A1E183" w14:textId="5E728996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proofErr w:type="gramStart"/>
      <w:r>
        <w:rPr>
          <w:rFonts w:ascii="Nyala" w:hAnsi="Nyala"/>
          <w:sz w:val="28"/>
          <w:szCs w:val="28"/>
        </w:rPr>
        <w:t xml:space="preserve">p. </w:t>
      </w:r>
      <w:r w:rsidR="00293EF6">
        <w:rPr>
          <w:rFonts w:ascii="Nyala" w:hAnsi="Nyala"/>
          <w:sz w:val="28"/>
          <w:szCs w:val="28"/>
        </w:rPr>
        <w:t>115</w:t>
      </w:r>
      <w:proofErr w:type="gramEnd"/>
    </w:p>
    <w:p w14:paraId="4E0F8626" w14:textId="61591B90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36BC7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36BC7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36BC7" w:rsidRPr="00E222A8">
        <w:rPr>
          <w:rFonts w:ascii="Nyala" w:hAnsi="Nyala"/>
          <w:sz w:val="28"/>
          <w:szCs w:val="28"/>
        </w:rPr>
        <w:t>ላዕሌኪ</w:t>
      </w:r>
      <w:proofErr w:type="spellEnd"/>
      <w:r w:rsidR="004E6AD6" w:rsidRPr="00E222A8">
        <w:rPr>
          <w:rFonts w:ascii="Nyala" w:hAnsi="Nyala"/>
          <w:sz w:val="28"/>
          <w:szCs w:val="28"/>
        </w:rPr>
        <w:t>{.}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36BC7" w:rsidRPr="00E222A8">
        <w:rPr>
          <w:rFonts w:ascii="Nyala" w:hAnsi="Nyala"/>
          <w:sz w:val="28"/>
          <w:szCs w:val="28"/>
        </w:rPr>
        <w:t>ወኦወጽእ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36BC7" w:rsidRPr="00E222A8">
        <w:rPr>
          <w:rFonts w:ascii="Nyala" w:hAnsi="Nyala"/>
          <w:sz w:val="28"/>
          <w:szCs w:val="28"/>
        </w:rPr>
        <w:t>ለመ</w:t>
      </w:r>
      <w:r w:rsidRPr="00E222A8">
        <w:rPr>
          <w:rFonts w:ascii="Nyala" w:hAnsi="Nyala"/>
          <w:sz w:val="28"/>
          <w:szCs w:val="28"/>
        </w:rPr>
        <w:t>ጥባሕትየ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ቀቀባ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0A0E49" w:rsidRPr="00E222A8">
        <w:rPr>
          <w:rFonts w:ascii="Nyala" w:hAnsi="Nyala"/>
          <w:sz w:val="28"/>
          <w:szCs w:val="28"/>
        </w:rPr>
        <w:t>ወእመት</w:t>
      </w:r>
      <w:r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እምኔኪ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ጻድቀ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ወኃጥአ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እመትር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እምኔኪ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ጻድቀ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6770F" w:rsidRPr="00E222A8">
        <w:rPr>
          <w:rFonts w:ascii="Nyala" w:hAnsi="Nyala"/>
          <w:sz w:val="28"/>
          <w:szCs w:val="28"/>
        </w:rPr>
        <w:t>ወኃጥአ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ትወጽእ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6770F" w:rsidRPr="00E222A8">
        <w:rPr>
          <w:rFonts w:ascii="Nyala" w:hAnsi="Nyala"/>
          <w:sz w:val="28"/>
          <w:szCs w:val="28"/>
        </w:rPr>
        <w:t>መጥ</w:t>
      </w:r>
      <w:r w:rsidRPr="00E222A8">
        <w:rPr>
          <w:rFonts w:ascii="Nyala" w:hAnsi="Nyala"/>
          <w:sz w:val="28"/>
          <w:szCs w:val="28"/>
        </w:rPr>
        <w:t>ባሕትየ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ቀቀባ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C37790" w:rsidRPr="00E222A8">
        <w:rPr>
          <w:rFonts w:ascii="Nyala" w:hAnsi="Nyala"/>
          <w:sz w:val="28"/>
          <w:szCs w:val="28"/>
        </w:rPr>
        <w:t>{………</w:t>
      </w:r>
      <w:r w:rsidR="000A7120" w:rsidRPr="00E222A8">
        <w:rPr>
          <w:rFonts w:ascii="Nyala" w:hAnsi="Nyala"/>
          <w:sz w:val="28"/>
          <w:szCs w:val="28"/>
        </w:rPr>
        <w:t>………………………</w:t>
      </w:r>
      <w:proofErr w:type="gramStart"/>
      <w:r w:rsidR="000A7120" w:rsidRPr="00E222A8">
        <w:rPr>
          <w:rFonts w:ascii="Nyala" w:hAnsi="Nyala"/>
          <w:sz w:val="28"/>
          <w:szCs w:val="28"/>
        </w:rPr>
        <w:t>….</w:t>
      </w:r>
      <w:r w:rsidR="00C37790" w:rsidRPr="00E222A8">
        <w:rPr>
          <w:rFonts w:ascii="Nyala" w:hAnsi="Nyala"/>
          <w:sz w:val="28"/>
          <w:szCs w:val="28"/>
        </w:rPr>
        <w:t>(</w:t>
      </w:r>
      <w:proofErr w:type="spellStart"/>
      <w:proofErr w:type="gramEnd"/>
      <w:r w:rsidR="00E6770F"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63489" w:rsidRPr="00E222A8">
        <w:rPr>
          <w:rFonts w:ascii="Nyala" w:hAnsi="Nyala"/>
          <w:sz w:val="28"/>
          <w:szCs w:val="28"/>
        </w:rPr>
        <w:t>ዘሥጋ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63489" w:rsidRPr="00E222A8">
        <w:rPr>
          <w:rFonts w:ascii="Nyala" w:hAnsi="Nyala"/>
          <w:sz w:val="28"/>
          <w:szCs w:val="28"/>
        </w:rPr>
        <w:t>እምደቡብ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ሰሜን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ወየአምር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ዘሥጋ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16DBE" w:rsidRPr="00E222A8">
        <w:rPr>
          <w:rFonts w:ascii="Nyala" w:hAnsi="Nyala"/>
          <w:sz w:val="28"/>
          <w:szCs w:val="28"/>
        </w:rPr>
        <w:t>አውፃዕኩ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16DBE" w:rsidRPr="00E222A8">
        <w:rPr>
          <w:rFonts w:ascii="Nyala" w:hAnsi="Nyala"/>
          <w:sz w:val="28"/>
          <w:szCs w:val="28"/>
        </w:rPr>
        <w:t>መጥባሕ</w:t>
      </w:r>
      <w:r w:rsidRPr="00E222A8">
        <w:rPr>
          <w:rFonts w:ascii="Nyala" w:hAnsi="Nyala"/>
          <w:sz w:val="28"/>
          <w:szCs w:val="28"/>
        </w:rPr>
        <w:t>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16DBE" w:rsidRPr="00E222A8">
        <w:rPr>
          <w:rFonts w:ascii="Nyala" w:hAnsi="Nyala"/>
          <w:sz w:val="28"/>
          <w:szCs w:val="28"/>
        </w:rPr>
        <w:t>ቀቀባ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E50C56" w:rsidRPr="00E222A8">
        <w:rPr>
          <w:rFonts w:ascii="Nyala" w:hAnsi="Nyala"/>
          <w:sz w:val="28"/>
          <w:szCs w:val="28"/>
        </w:rPr>
        <w:t>ወኢትትመየጥ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50C56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ን</w:t>
      </w:r>
      <w:r w:rsidR="00E50C56" w:rsidRPr="00E222A8">
        <w:rPr>
          <w:rFonts w:ascii="Nyala" w:hAnsi="Nyala"/>
          <w:sz w:val="28"/>
          <w:szCs w:val="28"/>
        </w:rPr>
        <w:t>ከ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E50C56"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14CB7" w:rsidRPr="00E222A8">
        <w:rPr>
          <w:rFonts w:ascii="Nyala" w:hAnsi="Nyala"/>
          <w:sz w:val="28"/>
          <w:szCs w:val="28"/>
        </w:rPr>
        <w:t>ወአንተ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14CB7"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14CB7" w:rsidRPr="00E222A8">
        <w:rPr>
          <w:rFonts w:ascii="Nyala" w:hAnsi="Nyala"/>
          <w:sz w:val="28"/>
          <w:szCs w:val="28"/>
        </w:rPr>
        <w:t>እጓለመሕያው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C1FAB" w:rsidRPr="00E222A8">
        <w:rPr>
          <w:rFonts w:ascii="Nyala" w:hAnsi="Nyala"/>
          <w:sz w:val="28"/>
          <w:szCs w:val="28"/>
        </w:rPr>
        <w:t>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C1FAB" w:rsidRPr="00E222A8">
        <w:rPr>
          <w:rFonts w:ascii="Nyala" w:hAnsi="Nyala"/>
          <w:sz w:val="28"/>
          <w:szCs w:val="28"/>
        </w:rPr>
        <w:t>በዕብረተ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0E0D" w:rsidRPr="00E222A8">
        <w:rPr>
          <w:rFonts w:ascii="Nyala" w:hAnsi="Nyala"/>
          <w:sz w:val="28"/>
          <w:szCs w:val="28"/>
        </w:rPr>
        <w:t>ሐቌ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ወብኪ</w:t>
      </w:r>
      <w:proofErr w:type="spellEnd"/>
      <w:r w:rsidRPr="00E222A8">
        <w:rPr>
          <w:rFonts w:ascii="Nyala" w:hAnsi="Nyala"/>
          <w:sz w:val="28"/>
          <w:szCs w:val="28"/>
        </w:rPr>
        <w:t>፡</w:t>
      </w:r>
      <w:proofErr w:type="gramStart"/>
      <w:r w:rsidR="00BB1F38" w:rsidRPr="00E222A8">
        <w:rPr>
          <w:rFonts w:ascii="Nyala" w:hAnsi="Nyala"/>
          <w:sz w:val="28"/>
          <w:szCs w:val="28"/>
        </w:rPr>
        <w:t>)}</w:t>
      </w:r>
      <w:proofErr w:type="spellStart"/>
      <w:r w:rsidR="00AB49C2" w:rsidRPr="00E222A8">
        <w:rPr>
          <w:rFonts w:ascii="Nyala" w:hAnsi="Nyala"/>
          <w:sz w:val="28"/>
          <w:szCs w:val="28"/>
        </w:rPr>
        <w:t>መሪ</w:t>
      </w:r>
      <w:r w:rsidRPr="00E222A8">
        <w:rPr>
          <w:rFonts w:ascii="Nyala" w:hAnsi="Nyala"/>
          <w:sz w:val="28"/>
          <w:szCs w:val="28"/>
        </w:rPr>
        <w:t>ረ</w:t>
      </w:r>
      <w:proofErr w:type="spellEnd"/>
      <w:proofErr w:type="gram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በቅድሜሆሙ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ይብሉከ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ትበኪ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61572" w:rsidRPr="00E222A8">
        <w:rPr>
          <w:rFonts w:ascii="Nyala" w:hAnsi="Nyala"/>
          <w:sz w:val="28"/>
          <w:szCs w:val="28"/>
        </w:rPr>
        <w:t>አንተ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ትብሎሙ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ዜና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ዘይመጽእ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61572" w:rsidRPr="00E222A8">
        <w:rPr>
          <w:rFonts w:ascii="Nyala" w:hAnsi="Nyala"/>
          <w:sz w:val="28"/>
          <w:szCs w:val="28"/>
        </w:rPr>
        <w:t>ወይትመሰ</w:t>
      </w:r>
      <w:r w:rsidRPr="00E222A8">
        <w:rPr>
          <w:rFonts w:ascii="Nyala" w:hAnsi="Nyala"/>
          <w:sz w:val="28"/>
          <w:szCs w:val="28"/>
        </w:rPr>
        <w:t>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ልብ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ወይደክማ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አዕዳው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25DAF" w:rsidRPr="00E222A8">
        <w:rPr>
          <w:rFonts w:ascii="Nyala" w:hAnsi="Nyala"/>
          <w:sz w:val="28"/>
          <w:szCs w:val="28"/>
        </w:rPr>
        <w:t>ወትት</w:t>
      </w:r>
      <w:r w:rsidR="00261572" w:rsidRPr="00E222A8">
        <w:rPr>
          <w:rFonts w:ascii="Nyala" w:hAnsi="Nyala"/>
          <w:sz w:val="28"/>
          <w:szCs w:val="28"/>
        </w:rPr>
        <w:t>ቀባዕ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95CB9" w:rsidRPr="00E222A8">
        <w:rPr>
          <w:rFonts w:ascii="Nyala" w:hAnsi="Nyala"/>
          <w:sz w:val="28"/>
          <w:szCs w:val="28"/>
        </w:rPr>
        <w:t>ኵላ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ነፍሰ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95CB9" w:rsidRPr="00E222A8">
        <w:rPr>
          <w:rFonts w:ascii="Nyala" w:hAnsi="Nyala"/>
          <w:sz w:val="28"/>
          <w:szCs w:val="28"/>
        </w:rPr>
        <w:t>ወኵሎን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95CB9" w:rsidRPr="00E222A8">
        <w:rPr>
          <w:rFonts w:ascii="Nyala" w:hAnsi="Nyala"/>
          <w:sz w:val="28"/>
          <w:szCs w:val="28"/>
        </w:rPr>
        <w:t>አብራክ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95CB9" w:rsidRPr="00E222A8">
        <w:rPr>
          <w:rFonts w:ascii="Nyala" w:hAnsi="Nyala"/>
          <w:sz w:val="28"/>
          <w:szCs w:val="28"/>
        </w:rPr>
        <w:t>ይውኅዛ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መጽአ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95CB9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538FC" w:rsidRPr="00E222A8">
        <w:rPr>
          <w:rFonts w:ascii="Nyala" w:hAnsi="Nyala"/>
          <w:sz w:val="28"/>
          <w:szCs w:val="28"/>
        </w:rPr>
        <w:t>እጓለመ</w:t>
      </w:r>
      <w:r w:rsidRPr="00E222A8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538FC" w:rsidRPr="00E222A8">
        <w:rPr>
          <w:rFonts w:ascii="Nyala" w:hAnsi="Nyala"/>
          <w:sz w:val="28"/>
          <w:szCs w:val="28"/>
        </w:rPr>
        <w:t>ተ</w:t>
      </w:r>
      <w:r w:rsidRPr="00E222A8">
        <w:rPr>
          <w:rFonts w:ascii="Nyala" w:hAnsi="Nyala"/>
          <w:sz w:val="28"/>
          <w:szCs w:val="28"/>
        </w:rPr>
        <w:t>ነበይ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538FC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538FC" w:rsidRPr="00E222A8">
        <w:rPr>
          <w:rFonts w:ascii="Nyala" w:hAnsi="Nyala"/>
          <w:sz w:val="28"/>
          <w:szCs w:val="28"/>
        </w:rPr>
        <w:t>እግዚአ</w:t>
      </w:r>
      <w:proofErr w:type="spellEnd"/>
    </w:p>
    <w:p w14:paraId="0EDCBC49" w14:textId="048B4A1D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proofErr w:type="gramStart"/>
      <w:r>
        <w:rPr>
          <w:rFonts w:ascii="Nyala" w:hAnsi="Nyala"/>
          <w:sz w:val="28"/>
          <w:szCs w:val="28"/>
        </w:rPr>
        <w:t xml:space="preserve">p. </w:t>
      </w:r>
      <w:r w:rsidR="00293EF6">
        <w:rPr>
          <w:rFonts w:ascii="Nyala" w:hAnsi="Nyala"/>
          <w:sz w:val="28"/>
          <w:szCs w:val="28"/>
        </w:rPr>
        <w:t>116</w:t>
      </w:r>
      <w:proofErr w:type="gramEnd"/>
    </w:p>
    <w:p w14:paraId="12E66880" w14:textId="2EA925D5" w:rsidR="006E2C34" w:rsidRDefault="00033051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ቦ</w:t>
      </w:r>
      <w:r w:rsidR="003D570E" w:rsidRPr="00E222A8">
        <w:rPr>
          <w:rFonts w:ascii="Nyala" w:hAnsi="Nyala"/>
          <w:sz w:val="28"/>
          <w:szCs w:val="28"/>
        </w:rPr>
        <w:t>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ዘበልሐት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ወዘኒ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44E80" w:rsidRPr="00E222A8">
        <w:rPr>
          <w:rFonts w:ascii="Nyala" w:hAnsi="Nyala"/>
          <w:sz w:val="28"/>
          <w:szCs w:val="28"/>
        </w:rPr>
        <w:t>ተሐብረተ</w:t>
      </w:r>
      <w:r w:rsidR="003D570E"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በልሐት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ለጠቢሐ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ጥብሕ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45E4B" w:rsidRPr="00E222A8">
        <w:rPr>
          <w:rFonts w:ascii="Nyala" w:hAnsi="Nyala"/>
          <w:sz w:val="28"/>
          <w:szCs w:val="28"/>
        </w:rPr>
        <w:t>ወተሐብረት</w:t>
      </w:r>
      <w:r w:rsidR="003D570E"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ይኩን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ወብረ</w:t>
      </w:r>
      <w:r w:rsidR="00855C4F" w:rsidRPr="00E222A8">
        <w:rPr>
          <w:rFonts w:ascii="Nyala" w:hAnsi="Nyala"/>
          <w:sz w:val="28"/>
          <w:szCs w:val="28"/>
        </w:rPr>
        <w:t>ቀ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ቦኑ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55C4F" w:rsidRPr="00E222A8">
        <w:rPr>
          <w:rFonts w:ascii="Nyala" w:hAnsi="Nyala"/>
          <w:sz w:val="28"/>
          <w:szCs w:val="28"/>
        </w:rPr>
        <w:t>ንትፌሣ</w:t>
      </w:r>
      <w:r w:rsidR="003D570E" w:rsidRPr="00E222A8">
        <w:rPr>
          <w:rFonts w:ascii="Nyala" w:hAnsi="Nyala"/>
          <w:sz w:val="28"/>
          <w:szCs w:val="28"/>
        </w:rPr>
        <w:t>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ወልድየ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</w:t>
      </w:r>
      <w:r w:rsidR="00855C4F" w:rsidRPr="00E222A8">
        <w:rPr>
          <w:rFonts w:ascii="Nyala" w:hAnsi="Nyala"/>
          <w:sz w:val="28"/>
          <w:szCs w:val="28"/>
        </w:rPr>
        <w:t>ነ</w:t>
      </w:r>
      <w:r w:rsidR="003D570E" w:rsidRPr="00E222A8">
        <w:rPr>
          <w:rFonts w:ascii="Nyala" w:hAnsi="Nyala"/>
          <w:sz w:val="28"/>
          <w:szCs w:val="28"/>
        </w:rPr>
        <w:t>ነት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ዕፀ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855C4F" w:rsidRPr="00E222A8">
        <w:rPr>
          <w:rFonts w:ascii="Nyala" w:hAnsi="Nyala"/>
          <w:sz w:val="28"/>
          <w:szCs w:val="28"/>
        </w:rPr>
        <w:t>ወወሀ</w:t>
      </w:r>
      <w:r w:rsidR="003D570E" w:rsidRPr="00E222A8">
        <w:rPr>
          <w:rFonts w:ascii="Nyala" w:hAnsi="Nyala"/>
          <w:sz w:val="28"/>
          <w:szCs w:val="28"/>
        </w:rPr>
        <w:t>ባ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ለዘየሐበርት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E6CAE" w:rsidRPr="00E222A8">
        <w:rPr>
          <w:rFonts w:ascii="Nyala" w:hAnsi="Nyala"/>
          <w:sz w:val="28"/>
          <w:szCs w:val="28"/>
        </w:rPr>
        <w:t>ትት</w:t>
      </w:r>
      <w:r w:rsidR="003D570E" w:rsidRPr="00E222A8">
        <w:rPr>
          <w:rFonts w:ascii="Nyala" w:hAnsi="Nyala"/>
          <w:sz w:val="28"/>
          <w:szCs w:val="28"/>
        </w:rPr>
        <w:t>አኃዝ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ይእቲ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E6CAE" w:rsidRPr="00E222A8">
        <w:rPr>
          <w:rFonts w:ascii="Nyala" w:hAnsi="Nyala"/>
          <w:sz w:val="28"/>
          <w:szCs w:val="28"/>
        </w:rPr>
        <w:t>ሰይ</w:t>
      </w:r>
      <w:r w:rsidR="003D570E" w:rsidRPr="00E222A8">
        <w:rPr>
          <w:rFonts w:ascii="Nyala" w:hAnsi="Nyala"/>
          <w:sz w:val="28"/>
          <w:szCs w:val="28"/>
        </w:rPr>
        <w:t>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በልሐት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ወይ</w:t>
      </w:r>
      <w:r w:rsidR="00EE6CAE" w:rsidRPr="00E222A8">
        <w:rPr>
          <w:rFonts w:ascii="Nyala" w:hAnsi="Nyala"/>
          <w:sz w:val="28"/>
          <w:szCs w:val="28"/>
        </w:rPr>
        <w:t>እቲ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178AC" w:rsidRPr="00E222A8">
        <w:rPr>
          <w:rFonts w:ascii="Nyala" w:hAnsi="Nyala"/>
          <w:sz w:val="28"/>
          <w:szCs w:val="28"/>
        </w:rPr>
        <w:t>ተሐብረተ</w:t>
      </w:r>
      <w:r w:rsidR="003D570E"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178AC" w:rsidRPr="00E222A8">
        <w:rPr>
          <w:rFonts w:ascii="Nyala" w:hAnsi="Nyala"/>
          <w:sz w:val="28"/>
          <w:szCs w:val="28"/>
        </w:rPr>
        <w:t>ትትወሀ</w:t>
      </w:r>
      <w:r w:rsidR="003D570E" w:rsidRPr="00E222A8">
        <w:rPr>
          <w:rFonts w:ascii="Nyala" w:hAnsi="Nyala"/>
          <w:sz w:val="28"/>
          <w:szCs w:val="28"/>
        </w:rPr>
        <w:t>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178AC" w:rsidRPr="00E222A8">
        <w:rPr>
          <w:rFonts w:ascii="Nyala" w:hAnsi="Nyala"/>
          <w:sz w:val="28"/>
          <w:szCs w:val="28"/>
        </w:rPr>
        <w:t>እደ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178AC" w:rsidRPr="00E222A8">
        <w:rPr>
          <w:rFonts w:ascii="Nyala" w:hAnsi="Nyala"/>
          <w:sz w:val="28"/>
          <w:szCs w:val="28"/>
        </w:rPr>
        <w:t>ቀታ</w:t>
      </w:r>
      <w:r w:rsidR="003D570E" w:rsidRPr="00E222A8">
        <w:rPr>
          <w:rFonts w:ascii="Nyala" w:hAnsi="Nyala"/>
          <w:sz w:val="28"/>
          <w:szCs w:val="28"/>
        </w:rPr>
        <w:t>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178AC" w:rsidRPr="00E222A8">
        <w:rPr>
          <w:rFonts w:ascii="Nyala" w:hAnsi="Nyala"/>
          <w:sz w:val="28"/>
          <w:szCs w:val="28"/>
        </w:rPr>
        <w:t>ክ</w:t>
      </w:r>
      <w:r w:rsidR="003D570E" w:rsidRPr="00E222A8">
        <w:rPr>
          <w:rFonts w:ascii="Nyala" w:hAnsi="Nyala"/>
          <w:sz w:val="28"/>
          <w:szCs w:val="28"/>
        </w:rPr>
        <w:t>ላሕ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178AC" w:rsidRPr="00E222A8">
        <w:rPr>
          <w:rFonts w:ascii="Nyala" w:hAnsi="Nyala"/>
          <w:sz w:val="28"/>
          <w:szCs w:val="28"/>
        </w:rPr>
        <w:t>ወዓውዩ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እጓለ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ዝንቱ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ሕዝብየ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መኳንንተ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A0570"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ፍሩሐነ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ኮኑ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ሕዝብየ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ጥፋሕ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በአቍያጺከ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ትፈትነ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ወምንት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ዓዲ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A1505" w:rsidRPr="00E222A8">
        <w:rPr>
          <w:rFonts w:ascii="Nyala" w:hAnsi="Nyala"/>
          <w:sz w:val="28"/>
          <w:szCs w:val="28"/>
        </w:rPr>
        <w:t>መ</w:t>
      </w:r>
      <w:r w:rsidR="003D570E" w:rsidRPr="00E222A8">
        <w:rPr>
          <w:rFonts w:ascii="Nyala" w:hAnsi="Nyala"/>
          <w:sz w:val="28"/>
          <w:szCs w:val="28"/>
        </w:rPr>
        <w:t>ነነት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A1505" w:rsidRPr="00E222A8">
        <w:rPr>
          <w:rFonts w:ascii="Nyala" w:hAnsi="Nyala"/>
          <w:sz w:val="28"/>
          <w:szCs w:val="28"/>
        </w:rPr>
        <w:t>በት</w:t>
      </w:r>
      <w:r w:rsidR="003D570E"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A1505" w:rsidRPr="00E222A8">
        <w:rPr>
          <w:rFonts w:ascii="Nyala" w:hAnsi="Nyala"/>
          <w:sz w:val="28"/>
          <w:szCs w:val="28"/>
        </w:rPr>
        <w:t>ኢይሄሉ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A1505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245787" w:rsidRPr="00E222A8">
        <w:rPr>
          <w:rFonts w:ascii="Nyala" w:hAnsi="Nyala"/>
          <w:sz w:val="28"/>
          <w:szCs w:val="28"/>
        </w:rPr>
        <w:t>ወእ</w:t>
      </w:r>
      <w:r w:rsidR="003D570E" w:rsidRPr="00E222A8">
        <w:rPr>
          <w:rFonts w:ascii="Nyala" w:hAnsi="Nyala"/>
          <w:sz w:val="28"/>
          <w:szCs w:val="28"/>
        </w:rPr>
        <w:t>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A1505" w:rsidRPr="00E222A8">
        <w:rPr>
          <w:rFonts w:ascii="Nyala" w:hAnsi="Nyala"/>
          <w:sz w:val="28"/>
          <w:szCs w:val="28"/>
        </w:rPr>
        <w:t>እ</w:t>
      </w:r>
      <w:r w:rsidR="003D570E" w:rsidRPr="00E222A8">
        <w:rPr>
          <w:rFonts w:ascii="Nyala" w:hAnsi="Nyala"/>
          <w:sz w:val="28"/>
          <w:szCs w:val="28"/>
        </w:rPr>
        <w:t>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ተነበይ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ወጥፋሕ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እዴከ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D38D7" w:rsidRPr="00E222A8">
        <w:rPr>
          <w:rFonts w:ascii="Nyala" w:hAnsi="Nyala"/>
          <w:sz w:val="28"/>
          <w:szCs w:val="28"/>
        </w:rPr>
        <w:t>እዴከ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r w:rsidR="00BA721D" w:rsidRPr="00E222A8">
        <w:rPr>
          <w:rFonts w:ascii="Nyala" w:hAnsi="Nyala"/>
          <w:sz w:val="28"/>
          <w:szCs w:val="28"/>
        </w:rPr>
        <w:t>ወ(ተ)</w:t>
      </w:r>
      <w:proofErr w:type="spellStart"/>
      <w:r w:rsidR="00BA721D" w:rsidRPr="00E222A8">
        <w:rPr>
          <w:rFonts w:ascii="Nyala" w:hAnsi="Nyala"/>
          <w:sz w:val="28"/>
          <w:szCs w:val="28"/>
        </w:rPr>
        <w:t>ተ</w:t>
      </w:r>
      <w:r w:rsidR="005C48F2" w:rsidRPr="00E222A8">
        <w:rPr>
          <w:rFonts w:ascii="Nyala" w:hAnsi="Nyala"/>
          <w:sz w:val="28"/>
          <w:szCs w:val="28"/>
        </w:rPr>
        <w:t>መ</w:t>
      </w:r>
      <w:r w:rsidR="001C6481" w:rsidRPr="00E222A8">
        <w:rPr>
          <w:rFonts w:ascii="Nyala" w:hAnsi="Nyala"/>
          <w:sz w:val="28"/>
          <w:szCs w:val="28"/>
        </w:rPr>
        <w:t>ክ</w:t>
      </w:r>
      <w:r w:rsidR="003D570E" w:rsidRPr="00E222A8">
        <w:rPr>
          <w:rFonts w:ascii="Nyala" w:hAnsi="Nyala"/>
          <w:sz w:val="28"/>
          <w:szCs w:val="28"/>
        </w:rPr>
        <w:t>አብ</w:t>
      </w:r>
      <w:proofErr w:type="spellEnd"/>
      <w:proofErr w:type="gramStart"/>
      <w:r w:rsidR="00AB1AB4" w:rsidRPr="00E222A8">
        <w:rPr>
          <w:rFonts w:ascii="Nyala" w:hAnsi="Nyala"/>
          <w:sz w:val="28"/>
          <w:szCs w:val="28"/>
        </w:rPr>
        <w:t>{.ት</w:t>
      </w:r>
      <w:proofErr w:type="gramEnd"/>
      <w:r w:rsidR="00AB1AB4" w:rsidRPr="00E222A8">
        <w:rPr>
          <w:rFonts w:ascii="Nyala" w:hAnsi="Nyala"/>
          <w:sz w:val="28"/>
          <w:szCs w:val="28"/>
        </w:rPr>
        <w:t>}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C6481" w:rsidRPr="00E222A8">
        <w:rPr>
          <w:rFonts w:ascii="Nyala" w:hAnsi="Nyala"/>
          <w:sz w:val="28"/>
          <w:szCs w:val="28"/>
        </w:rPr>
        <w:t>ሰይፈ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00E2A" w:rsidRPr="00E222A8">
        <w:rPr>
          <w:rFonts w:ascii="Nyala" w:hAnsi="Nyala"/>
          <w:sz w:val="28"/>
          <w:szCs w:val="28"/>
        </w:rPr>
        <w:t>ሣልሲትሰይፈ</w:t>
      </w:r>
      <w:r w:rsidR="00AB1AB4" w:rsidRPr="00E222A8">
        <w:rPr>
          <w:rFonts w:ascii="Nyala" w:hAnsi="Nyala"/>
          <w:sz w:val="28"/>
          <w:szCs w:val="28"/>
        </w:rPr>
        <w:t>ቅቱላንይእቲሰይፈ</w:t>
      </w:r>
      <w:r w:rsidR="003D570E" w:rsidRPr="00E222A8">
        <w:rPr>
          <w:rFonts w:ascii="Nyala" w:hAnsi="Nyala"/>
          <w:sz w:val="28"/>
          <w:szCs w:val="28"/>
        </w:rPr>
        <w:t>ገደላ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ዐቢይ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C6481" w:rsidRPr="00E222A8">
        <w:rPr>
          <w:rFonts w:ascii="Nyala" w:hAnsi="Nyala"/>
          <w:sz w:val="28"/>
          <w:szCs w:val="28"/>
        </w:rPr>
        <w:t>ዘት</w:t>
      </w:r>
      <w:r w:rsidR="003D570E" w:rsidRPr="00E222A8">
        <w:rPr>
          <w:rFonts w:ascii="Nyala" w:hAnsi="Nyala"/>
          <w:sz w:val="28"/>
          <w:szCs w:val="28"/>
        </w:rPr>
        <w:t>በው</w:t>
      </w:r>
      <w:proofErr w:type="spellEnd"/>
    </w:p>
    <w:p w14:paraId="5ADD5DE5" w14:textId="3AF07934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293EF6">
        <w:rPr>
          <w:rFonts w:ascii="Nyala" w:hAnsi="Nyala"/>
          <w:sz w:val="28"/>
          <w:szCs w:val="28"/>
        </w:rPr>
        <w:t>117</w:t>
      </w:r>
    </w:p>
    <w:p w14:paraId="38893955" w14:textId="71CC0BEB" w:rsidR="006E2C34" w:rsidRDefault="009A2902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ይትሐመ</w:t>
      </w:r>
      <w:r w:rsidR="003D570E" w:rsidRPr="00E222A8">
        <w:rPr>
          <w:rFonts w:ascii="Nyala" w:hAnsi="Nyala"/>
          <w:sz w:val="28"/>
          <w:szCs w:val="28"/>
        </w:rPr>
        <w:t>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ልቦሙ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ወይብዛ</w:t>
      </w:r>
      <w:r w:rsidR="003D570E" w:rsidRPr="00E222A8">
        <w:rPr>
          <w:rFonts w:ascii="Nyala" w:hAnsi="Nyala"/>
          <w:sz w:val="28"/>
          <w:szCs w:val="28"/>
        </w:rPr>
        <w:t>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B3BB8" w:rsidRPr="00E222A8">
        <w:rPr>
          <w:rFonts w:ascii="Nyala" w:hAnsi="Nyala"/>
          <w:sz w:val="28"/>
          <w:szCs w:val="28"/>
        </w:rPr>
        <w:t>ዕቅፍ</w:t>
      </w:r>
      <w:r w:rsidR="003D570E" w:rsidRPr="00E222A8">
        <w:rPr>
          <w:rFonts w:ascii="Nyala" w:hAnsi="Nyala"/>
          <w:sz w:val="28"/>
          <w:szCs w:val="28"/>
        </w:rPr>
        <w:t>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B3BB8" w:rsidRPr="00E222A8">
        <w:rPr>
          <w:rFonts w:ascii="Nyala" w:hAnsi="Nyala"/>
          <w:sz w:val="28"/>
          <w:szCs w:val="28"/>
        </w:rPr>
        <w:t>አና</w:t>
      </w:r>
      <w:proofErr w:type="spellEnd"/>
      <w:r w:rsidR="004610D1" w:rsidRPr="00E222A8">
        <w:rPr>
          <w:rFonts w:ascii="Nyala" w:hAnsi="Nyala"/>
          <w:sz w:val="28"/>
          <w:szCs w:val="28"/>
        </w:rPr>
        <w:t>(</w:t>
      </w:r>
      <w:r w:rsidR="000B3BB8" w:rsidRPr="00E222A8">
        <w:rPr>
          <w:rFonts w:ascii="Nyala" w:hAnsi="Nyala"/>
          <w:sz w:val="28"/>
          <w:szCs w:val="28"/>
        </w:rPr>
        <w:t>ቅ</w:t>
      </w:r>
      <w:r w:rsidR="004610D1" w:rsidRPr="00E222A8">
        <w:rPr>
          <w:rFonts w:ascii="Nyala" w:hAnsi="Nyala"/>
          <w:sz w:val="28"/>
          <w:szCs w:val="28"/>
        </w:rPr>
        <w:t>)</w:t>
      </w:r>
      <w:proofErr w:type="spellStart"/>
      <w:r w:rsidR="000B3BB8" w:rsidRPr="00E222A8">
        <w:rPr>
          <w:rFonts w:ascii="Nyala" w:hAnsi="Nyala"/>
          <w:sz w:val="28"/>
          <w:szCs w:val="28"/>
        </w:rPr>
        <w:t>ጺ</w:t>
      </w:r>
      <w:r w:rsidR="003D570E" w:rsidRPr="00E222A8">
        <w:rPr>
          <w:rFonts w:ascii="Nyala" w:hAnsi="Nyala"/>
          <w:sz w:val="28"/>
          <w:szCs w:val="28"/>
        </w:rPr>
        <w:t>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B3BB8" w:rsidRPr="00E222A8">
        <w:rPr>
          <w:rFonts w:ascii="Nyala" w:hAnsi="Nyala"/>
          <w:sz w:val="28"/>
          <w:szCs w:val="28"/>
        </w:rPr>
        <w:t>ረሰይ</w:t>
      </w:r>
      <w:r w:rsidR="003D570E" w:rsidRPr="00E222A8">
        <w:rPr>
          <w:rFonts w:ascii="Nyala" w:hAnsi="Nyala"/>
          <w:sz w:val="28"/>
          <w:szCs w:val="28"/>
        </w:rPr>
        <w:t>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ጥብሐተ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B3BB8" w:rsidRPr="00E222A8">
        <w:rPr>
          <w:rFonts w:ascii="Nyala" w:hAnsi="Nyala"/>
          <w:sz w:val="28"/>
          <w:szCs w:val="28"/>
        </w:rPr>
        <w:t>ሰይፍ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4610D1" w:rsidRPr="00E222A8">
        <w:rPr>
          <w:rFonts w:ascii="Nyala" w:hAnsi="Nyala"/>
          <w:sz w:val="28"/>
          <w:szCs w:val="28"/>
        </w:rPr>
        <w:t>አ</w:t>
      </w:r>
      <w:r w:rsidR="003D570E" w:rsidRPr="00E222A8">
        <w:rPr>
          <w:rFonts w:ascii="Nyala" w:hAnsi="Nyala"/>
          <w:sz w:val="28"/>
          <w:szCs w:val="28"/>
        </w:rPr>
        <w:t>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ገብርዋ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610D1" w:rsidRPr="00E222A8">
        <w:rPr>
          <w:rFonts w:ascii="Nyala" w:hAnsi="Nyala"/>
          <w:sz w:val="28"/>
          <w:szCs w:val="28"/>
        </w:rPr>
        <w:t>መ</w:t>
      </w:r>
      <w:r w:rsidR="003D570E" w:rsidRPr="00E222A8">
        <w:rPr>
          <w:rFonts w:ascii="Nyala" w:hAnsi="Nyala"/>
          <w:sz w:val="28"/>
          <w:szCs w:val="28"/>
        </w:rPr>
        <w:t>ብረቀ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</w:t>
      </w:r>
      <w:r w:rsidR="0039067C" w:rsidRPr="00E222A8">
        <w:rPr>
          <w:rFonts w:ascii="Nyala" w:hAnsi="Nyala"/>
          <w:sz w:val="28"/>
          <w:szCs w:val="28"/>
        </w:rPr>
        <w:t>አፅዐ</w:t>
      </w:r>
      <w:r w:rsidR="003D570E" w:rsidRPr="00E222A8">
        <w:rPr>
          <w:rFonts w:ascii="Nyala" w:hAnsi="Nyala"/>
          <w:sz w:val="28"/>
          <w:szCs w:val="28"/>
        </w:rPr>
        <w:t>ፍዋ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55180" w:rsidRPr="00E222A8">
        <w:rPr>
          <w:rFonts w:ascii="Nyala" w:hAnsi="Nyala"/>
          <w:sz w:val="28"/>
          <w:szCs w:val="28"/>
        </w:rPr>
        <w:t>ት</w:t>
      </w:r>
      <w:r w:rsidR="003D570E" w:rsidRPr="00E222A8">
        <w:rPr>
          <w:rFonts w:ascii="Nyala" w:hAnsi="Nyala"/>
          <w:sz w:val="28"/>
          <w:szCs w:val="28"/>
        </w:rPr>
        <w:t>ጥባሕ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39067C" w:rsidRPr="00E222A8">
        <w:rPr>
          <w:rFonts w:ascii="Nyala" w:hAnsi="Nyala"/>
          <w:sz w:val="28"/>
          <w:szCs w:val="28"/>
        </w:rPr>
        <w:t>ተአ</w:t>
      </w:r>
      <w:r w:rsidR="003D570E" w:rsidRPr="00E222A8">
        <w:rPr>
          <w:rFonts w:ascii="Nyala" w:hAnsi="Nyala"/>
          <w:sz w:val="28"/>
          <w:szCs w:val="28"/>
        </w:rPr>
        <w:t>ሐዲ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የማነ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04A50" w:rsidRPr="00E222A8">
        <w:rPr>
          <w:rFonts w:ascii="Nyala" w:hAnsi="Nyala"/>
          <w:sz w:val="28"/>
          <w:szCs w:val="28"/>
        </w:rPr>
        <w:t>ወሢሚ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04A50" w:rsidRPr="00E222A8">
        <w:rPr>
          <w:rFonts w:ascii="Nyala" w:hAnsi="Nyala"/>
          <w:sz w:val="28"/>
          <w:szCs w:val="28"/>
        </w:rPr>
        <w:t>ጸጋመ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77437" w:rsidRPr="00E222A8">
        <w:rPr>
          <w:rFonts w:ascii="Nyala" w:hAnsi="Nyala"/>
          <w:sz w:val="28"/>
          <w:szCs w:val="28"/>
        </w:rPr>
        <w:t>ዘፈተወ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ገጽኪ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ወአነሂ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እጠፍሕ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እዴየ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እዴየ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77437" w:rsidRPr="00E222A8">
        <w:rPr>
          <w:rFonts w:ascii="Nyala" w:hAnsi="Nyala"/>
          <w:sz w:val="28"/>
          <w:szCs w:val="28"/>
        </w:rPr>
        <w:t>ወአእ</w:t>
      </w:r>
      <w:r w:rsidR="003D570E" w:rsidRPr="00E222A8">
        <w:rPr>
          <w:rFonts w:ascii="Nyala" w:hAnsi="Nyala"/>
          <w:sz w:val="28"/>
          <w:szCs w:val="28"/>
        </w:rPr>
        <w:t>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77437" w:rsidRPr="00E222A8">
        <w:rPr>
          <w:rFonts w:ascii="Nyala" w:hAnsi="Nyala"/>
          <w:sz w:val="28"/>
          <w:szCs w:val="28"/>
        </w:rPr>
        <w:t>መዓትየ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807394" w:rsidRPr="00E222A8">
        <w:rPr>
          <w:rFonts w:ascii="Nyala" w:hAnsi="Nyala"/>
          <w:sz w:val="28"/>
          <w:szCs w:val="28"/>
        </w:rPr>
        <w:t>አ</w:t>
      </w:r>
      <w:r w:rsidR="003D570E" w:rsidRPr="00E222A8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ነበብኩ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CA0580" w:rsidRPr="00E222A8">
        <w:rPr>
          <w:rFonts w:ascii="Nyala" w:hAnsi="Nyala"/>
          <w:sz w:val="28"/>
          <w:szCs w:val="28"/>
        </w:rPr>
        <w:t>ወእ</w:t>
      </w:r>
      <w:r w:rsidR="003D570E" w:rsidRPr="00E222A8">
        <w:rPr>
          <w:rFonts w:ascii="Nyala" w:hAnsi="Nyala"/>
          <w:sz w:val="28"/>
          <w:szCs w:val="28"/>
        </w:rPr>
        <w:t>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07394" w:rsidRPr="00E222A8">
        <w:rPr>
          <w:rFonts w:ascii="Nyala" w:hAnsi="Nyala"/>
          <w:sz w:val="28"/>
          <w:szCs w:val="28"/>
        </w:rPr>
        <w:t>እ</w:t>
      </w:r>
      <w:r w:rsidR="003D570E" w:rsidRPr="00E222A8">
        <w:rPr>
          <w:rFonts w:ascii="Nyala" w:hAnsi="Nyala"/>
          <w:sz w:val="28"/>
          <w:szCs w:val="28"/>
        </w:rPr>
        <w:t>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366CA" w:rsidRPr="00E222A8">
        <w:rPr>
          <w:rFonts w:ascii="Nyala" w:hAnsi="Nyala"/>
          <w:sz w:val="28"/>
          <w:szCs w:val="28"/>
        </w:rPr>
        <w:t>ግበ</w:t>
      </w:r>
      <w:r w:rsidR="003D570E"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E222A8">
        <w:rPr>
          <w:rFonts w:ascii="Nyala" w:hAnsi="Nyala"/>
          <w:sz w:val="28"/>
          <w:szCs w:val="28"/>
        </w:rPr>
        <w:t>፪ተ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366CA" w:rsidRPr="00E222A8">
        <w:rPr>
          <w:rFonts w:ascii="Nyala" w:hAnsi="Nyala"/>
          <w:sz w:val="28"/>
          <w:szCs w:val="28"/>
        </w:rPr>
        <w:t>ፍና</w:t>
      </w:r>
      <w:r w:rsidR="003D570E" w:rsidRPr="00E222A8">
        <w:rPr>
          <w:rFonts w:ascii="Nyala" w:hAnsi="Nyala"/>
          <w:sz w:val="28"/>
          <w:szCs w:val="28"/>
        </w:rPr>
        <w:t>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ትምጻእ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366CA" w:rsidRPr="00E222A8">
        <w:rPr>
          <w:rFonts w:ascii="Nyala" w:hAnsi="Nyala"/>
          <w:sz w:val="28"/>
          <w:szCs w:val="28"/>
        </w:rPr>
        <w:t>ሰ</w:t>
      </w:r>
      <w:r w:rsidR="003D570E" w:rsidRPr="00E222A8">
        <w:rPr>
          <w:rFonts w:ascii="Nyala" w:hAnsi="Nyala"/>
          <w:sz w:val="28"/>
          <w:szCs w:val="28"/>
        </w:rPr>
        <w:t>ይፈ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366CA" w:rsidRPr="00E222A8">
        <w:rPr>
          <w:rFonts w:ascii="Nyala" w:hAnsi="Nyala"/>
          <w:sz w:val="28"/>
          <w:szCs w:val="28"/>
        </w:rPr>
        <w:t>ንጉሠ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366CA" w:rsidRPr="00E222A8">
        <w:rPr>
          <w:rFonts w:ascii="Nyala" w:hAnsi="Nyala"/>
          <w:sz w:val="28"/>
          <w:szCs w:val="28"/>
        </w:rPr>
        <w:t>ባቢ</w:t>
      </w:r>
      <w:r w:rsidR="003D570E" w:rsidRPr="00E222A8">
        <w:rPr>
          <w:rFonts w:ascii="Nyala" w:hAnsi="Nyala"/>
          <w:sz w:val="28"/>
          <w:szCs w:val="28"/>
        </w:rPr>
        <w:t>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እምአሐቲ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95573" w:rsidRPr="00E222A8">
        <w:rPr>
          <w:rFonts w:ascii="Nyala" w:hAnsi="Nyala"/>
          <w:sz w:val="28"/>
          <w:szCs w:val="28"/>
        </w:rPr>
        <w:t>ይፃዑ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5D1399" w:rsidRPr="00E222A8">
        <w:rPr>
          <w:rFonts w:ascii="Nyala" w:hAnsi="Nyala"/>
          <w:sz w:val="28"/>
          <w:szCs w:val="28"/>
        </w:rPr>
        <w:t>፪ኤ</w:t>
      </w:r>
      <w:r w:rsidR="00295573" w:rsidRPr="00E222A8">
        <w:rPr>
          <w:rFonts w:ascii="Nyala" w:hAnsi="Nyala"/>
          <w:sz w:val="28"/>
          <w:szCs w:val="28"/>
        </w:rPr>
        <w:t>ሆሙ</w:t>
      </w:r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295573" w:rsidRPr="00E222A8">
        <w:rPr>
          <w:rFonts w:ascii="Nyala" w:hAnsi="Nyala"/>
          <w:sz w:val="28"/>
          <w:szCs w:val="28"/>
        </w:rPr>
        <w:t>ወግበ</w:t>
      </w:r>
      <w:r w:rsidR="003D570E"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95573" w:rsidRPr="00E222A8">
        <w:rPr>
          <w:rFonts w:ascii="Nyala" w:hAnsi="Nyala"/>
          <w:sz w:val="28"/>
          <w:szCs w:val="28"/>
        </w:rPr>
        <w:t>ት</w:t>
      </w:r>
      <w:r w:rsidR="003D570E" w:rsidRPr="00E222A8">
        <w:rPr>
          <w:rFonts w:ascii="Nyala" w:hAnsi="Nyala"/>
          <w:sz w:val="28"/>
          <w:szCs w:val="28"/>
        </w:rPr>
        <w:t>እምርተ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95573" w:rsidRPr="00E222A8">
        <w:rPr>
          <w:rFonts w:ascii="Nyala" w:hAnsi="Nyala"/>
          <w:sz w:val="28"/>
          <w:szCs w:val="28"/>
        </w:rPr>
        <w:t>በርእሰ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ሀገር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95573" w:rsidRPr="00E222A8">
        <w:rPr>
          <w:rFonts w:ascii="Nyala" w:hAnsi="Nyala"/>
          <w:sz w:val="28"/>
          <w:szCs w:val="28"/>
        </w:rPr>
        <w:t>ግበ</w:t>
      </w:r>
      <w:r w:rsidR="003D570E"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B84DBA" w:rsidRPr="00E222A8">
        <w:rPr>
          <w:rFonts w:ascii="Nyala" w:hAnsi="Nyala"/>
          <w:sz w:val="28"/>
          <w:szCs w:val="28"/>
        </w:rPr>
        <w:t>ትሠ</w:t>
      </w:r>
      <w:r w:rsidR="003D570E" w:rsidRPr="00E222A8">
        <w:rPr>
          <w:rFonts w:ascii="Nyala" w:hAnsi="Nyala"/>
          <w:sz w:val="28"/>
          <w:szCs w:val="28"/>
        </w:rPr>
        <w:t>ይም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84DBA" w:rsidRPr="00E222A8">
        <w:rPr>
          <w:rFonts w:ascii="Nyala" w:hAnsi="Nyala"/>
          <w:sz w:val="28"/>
          <w:szCs w:val="28"/>
        </w:rPr>
        <w:t>ትምጻ</w:t>
      </w:r>
      <w:r w:rsidR="003D570E" w:rsidRPr="00E222A8">
        <w:rPr>
          <w:rFonts w:ascii="Nyala" w:hAnsi="Nyala"/>
          <w:sz w:val="28"/>
          <w:szCs w:val="28"/>
        </w:rPr>
        <w:t>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ዓራቦት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84DBA" w:rsidRPr="00E222A8">
        <w:rPr>
          <w:rFonts w:ascii="Nyala" w:hAnsi="Nyala"/>
          <w:sz w:val="28"/>
          <w:szCs w:val="28"/>
        </w:rPr>
        <w:t>ዘደ</w:t>
      </w:r>
      <w:r w:rsidR="003D570E" w:rsidRPr="00E222A8">
        <w:rPr>
          <w:rFonts w:ascii="Nyala" w:hAnsi="Nyala"/>
          <w:sz w:val="28"/>
          <w:szCs w:val="28"/>
        </w:rPr>
        <w:t>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355EE" w:rsidRPr="00E222A8">
        <w:rPr>
          <w:rFonts w:ascii="Nyala" w:hAnsi="Nyala"/>
          <w:sz w:val="28"/>
          <w:szCs w:val="28"/>
        </w:rPr>
        <w:t>አሞን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ይሁዳ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ወኢየሩሳሌም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103F6" w:rsidRPr="00E222A8">
        <w:rPr>
          <w:rFonts w:ascii="Nyala" w:hAnsi="Nyala"/>
          <w:sz w:val="28"/>
          <w:szCs w:val="28"/>
        </w:rPr>
        <w:t>ፀ</w:t>
      </w:r>
      <w:r w:rsidR="00F355EE" w:rsidRPr="00E222A8">
        <w:rPr>
          <w:rFonts w:ascii="Nyala" w:hAnsi="Nyala"/>
          <w:sz w:val="28"/>
          <w:szCs w:val="28"/>
        </w:rPr>
        <w:t>ወ</w:t>
      </w:r>
      <w:r w:rsidR="003D570E" w:rsidRPr="00E222A8">
        <w:rPr>
          <w:rFonts w:ascii="Nyala" w:hAnsi="Nyala"/>
          <w:sz w:val="28"/>
          <w:szCs w:val="28"/>
        </w:rPr>
        <w:t>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F355EE" w:rsidRPr="00E222A8">
        <w:rPr>
          <w:rFonts w:ascii="Nyala" w:hAnsi="Nyala"/>
          <w:sz w:val="28"/>
          <w:szCs w:val="28"/>
        </w:rPr>
        <w:t>እስ</w:t>
      </w:r>
      <w:r w:rsidR="003D570E"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ቆመ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151AB" w:rsidRPr="00E222A8">
        <w:rPr>
          <w:rFonts w:ascii="Nyala" w:hAnsi="Nyala"/>
          <w:sz w:val="28"/>
          <w:szCs w:val="28"/>
        </w:rPr>
        <w:t>ንጉሠ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151AB" w:rsidRPr="00E222A8">
        <w:rPr>
          <w:rFonts w:ascii="Nyala" w:hAnsi="Nyala"/>
          <w:sz w:val="28"/>
          <w:szCs w:val="28"/>
        </w:rPr>
        <w:t>ባቢ</w:t>
      </w:r>
      <w:r w:rsidR="003D570E" w:rsidRPr="00E222A8">
        <w:rPr>
          <w:rFonts w:ascii="Nyala" w:hAnsi="Nyala"/>
          <w:sz w:val="28"/>
          <w:szCs w:val="28"/>
        </w:rPr>
        <w:t>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8278D" w:rsidRPr="00E222A8">
        <w:rPr>
          <w:rFonts w:ascii="Nyala" w:hAnsi="Nyala"/>
          <w:sz w:val="28"/>
          <w:szCs w:val="28"/>
        </w:rPr>
        <w:t>መን</w:t>
      </w:r>
      <w:r w:rsidR="003D570E" w:rsidRPr="00E222A8">
        <w:rPr>
          <w:rFonts w:ascii="Nyala" w:hAnsi="Nyala"/>
          <w:sz w:val="28"/>
          <w:szCs w:val="28"/>
        </w:rPr>
        <w:t>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በርእሰ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151AB" w:rsidRPr="00E222A8">
        <w:rPr>
          <w:rFonts w:ascii="Nyala" w:hAnsi="Nyala"/>
          <w:sz w:val="28"/>
          <w:szCs w:val="28"/>
        </w:rPr>
        <w:t>፪ቲ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C230A" w:rsidRPr="00E222A8">
        <w:rPr>
          <w:rFonts w:ascii="Nyala" w:hAnsi="Nyala"/>
          <w:sz w:val="28"/>
          <w:szCs w:val="28"/>
        </w:rPr>
        <w:t>ፍና</w:t>
      </w:r>
      <w:r w:rsidR="003D570E" w:rsidRPr="00E222A8">
        <w:rPr>
          <w:rFonts w:ascii="Nyala" w:hAnsi="Nyala"/>
          <w:sz w:val="28"/>
          <w:szCs w:val="28"/>
        </w:rPr>
        <w:t>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8278D" w:rsidRPr="00E222A8">
        <w:rPr>
          <w:rFonts w:ascii="Nyala" w:hAnsi="Nyala"/>
          <w:sz w:val="28"/>
          <w:szCs w:val="28"/>
        </w:rPr>
        <w:t>(</w:t>
      </w:r>
      <w:proofErr w:type="spellStart"/>
      <w:r w:rsidR="004C230A" w:rsidRPr="00E222A8">
        <w:rPr>
          <w:rFonts w:ascii="Nyala" w:hAnsi="Nyala"/>
          <w:sz w:val="28"/>
          <w:szCs w:val="28"/>
        </w:rPr>
        <w:t>ከመ</w:t>
      </w:r>
      <w:proofErr w:type="spellEnd"/>
      <w:proofErr w:type="gramStart"/>
      <w:r w:rsidR="004C230A" w:rsidRPr="00E222A8">
        <w:rPr>
          <w:rFonts w:ascii="Nyala" w:hAnsi="Nyala"/>
          <w:sz w:val="28"/>
          <w:szCs w:val="28"/>
        </w:rPr>
        <w:t>፡</w:t>
      </w:r>
      <w:r w:rsidR="0038278D" w:rsidRPr="00E222A8">
        <w:rPr>
          <w:rFonts w:ascii="Nyala" w:hAnsi="Nyala"/>
          <w:sz w:val="28"/>
          <w:szCs w:val="28"/>
        </w:rPr>
        <w:t>)</w:t>
      </w:r>
      <w:proofErr w:type="spellStart"/>
      <w:r w:rsidR="004C230A" w:rsidRPr="00E222A8">
        <w:rPr>
          <w:rFonts w:ascii="Nyala" w:hAnsi="Nyala"/>
          <w:sz w:val="28"/>
          <w:szCs w:val="28"/>
        </w:rPr>
        <w:t>ያስተቃሥ</w:t>
      </w:r>
      <w:proofErr w:type="spellEnd"/>
      <w:proofErr w:type="gramEnd"/>
    </w:p>
    <w:p w14:paraId="24D2DF87" w14:textId="061F42EF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293EF6">
        <w:rPr>
          <w:rFonts w:ascii="Nyala" w:hAnsi="Nyala"/>
          <w:sz w:val="28"/>
          <w:szCs w:val="28"/>
          <w:highlight w:val="lightGray"/>
        </w:rPr>
        <w:t>118</w:t>
      </w:r>
    </w:p>
    <w:p w14:paraId="4B659D11" w14:textId="2DA97F54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r w:rsidRPr="00E222A8">
        <w:rPr>
          <w:rFonts w:ascii="Nyala" w:hAnsi="Nyala"/>
          <w:sz w:val="28"/>
          <w:szCs w:val="28"/>
        </w:rPr>
        <w:t>ም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6609F" w:rsidRPr="00E222A8">
        <w:rPr>
          <w:rFonts w:ascii="Nyala" w:hAnsi="Nyala"/>
          <w:sz w:val="28"/>
          <w:szCs w:val="28"/>
        </w:rPr>
        <w:t>ቀሥ</w:t>
      </w:r>
      <w:r w:rsidRPr="00E222A8">
        <w:rPr>
          <w:rFonts w:ascii="Nyala" w:hAnsi="Nyala"/>
          <w:sz w:val="28"/>
          <w:szCs w:val="28"/>
        </w:rPr>
        <w:t>ሞ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E1275" w:rsidRPr="00E222A8">
        <w:rPr>
          <w:rFonts w:ascii="Nyala" w:hAnsi="Nyala"/>
          <w:sz w:val="28"/>
          <w:szCs w:val="28"/>
        </w:rPr>
        <w:t>አንቀል</w:t>
      </w:r>
      <w:r w:rsidRPr="00E222A8">
        <w:rPr>
          <w:rFonts w:ascii="Nyala" w:hAnsi="Nyala"/>
          <w:sz w:val="28"/>
          <w:szCs w:val="28"/>
        </w:rPr>
        <w:t>ቅለ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በአሕፃ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E1275" w:rsidRPr="00E222A8">
        <w:rPr>
          <w:rFonts w:ascii="Nyala" w:hAnsi="Nyala"/>
          <w:sz w:val="28"/>
          <w:szCs w:val="28"/>
        </w:rPr>
        <w:t>ወተሰ</w:t>
      </w:r>
      <w:r w:rsidRPr="00E222A8">
        <w:rPr>
          <w:rFonts w:ascii="Nyala" w:hAnsi="Nyala"/>
          <w:sz w:val="28"/>
          <w:szCs w:val="28"/>
        </w:rPr>
        <w:t>አለ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E1275" w:rsidRPr="00E222A8">
        <w:rPr>
          <w:rFonts w:ascii="Nyala" w:hAnsi="Nyala"/>
          <w:sz w:val="28"/>
          <w:szCs w:val="28"/>
        </w:rPr>
        <w:t>እምትራፊ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ወርእየ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E1275" w:rsidRPr="00E222A8">
        <w:rPr>
          <w:rFonts w:ascii="Nyala" w:hAnsi="Nyala"/>
          <w:sz w:val="28"/>
          <w:szCs w:val="28"/>
        </w:rPr>
        <w:t>በከ</w:t>
      </w:r>
      <w:r w:rsidRPr="00E222A8">
        <w:rPr>
          <w:rFonts w:ascii="Nyala" w:hAnsi="Nyala"/>
          <w:sz w:val="28"/>
          <w:szCs w:val="28"/>
        </w:rPr>
        <w:t>ብድ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በይምኑ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80599" w:rsidRPr="00E222A8">
        <w:rPr>
          <w:rFonts w:ascii="Nyala" w:hAnsi="Nyala"/>
          <w:sz w:val="28"/>
          <w:szCs w:val="28"/>
        </w:rPr>
        <w:t>ቀሰ</w:t>
      </w:r>
      <w:r w:rsidRPr="00E222A8">
        <w:rPr>
          <w:rFonts w:ascii="Nyala" w:hAnsi="Nyala"/>
          <w:sz w:val="28"/>
          <w:szCs w:val="28"/>
        </w:rPr>
        <w:t>ማ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ለኢየሩሳሌም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ይሢም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ካ</w:t>
      </w:r>
      <w:r w:rsidR="00080599" w:rsidRPr="00E222A8">
        <w:rPr>
          <w:rFonts w:ascii="Nyala" w:hAnsi="Nyala"/>
          <w:sz w:val="28"/>
          <w:szCs w:val="28"/>
        </w:rPr>
        <w:t>ሪ</w:t>
      </w:r>
      <w:r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ወይፍታሕ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አፉሁ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በቀትል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ወያልዕል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76530" w:rsidRPr="00E222A8">
        <w:rPr>
          <w:rFonts w:ascii="Nyala" w:hAnsi="Nyala"/>
          <w:sz w:val="28"/>
          <w:szCs w:val="28"/>
        </w:rPr>
        <w:t>በውውዐ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076530" w:rsidRPr="00E222A8">
        <w:rPr>
          <w:rFonts w:ascii="Nyala" w:hAnsi="Nyala"/>
          <w:sz w:val="28"/>
          <w:szCs w:val="28"/>
        </w:rPr>
        <w:lastRenderedPageBreak/>
        <w:t>ይሢ</w:t>
      </w:r>
      <w:r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ካሪመ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በአናቅጽ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76530" w:rsidRPr="00E222A8">
        <w:rPr>
          <w:rFonts w:ascii="Nyala" w:hAnsi="Nyala"/>
          <w:sz w:val="28"/>
          <w:szCs w:val="28"/>
        </w:rPr>
        <w:t>ወይክ</w:t>
      </w:r>
      <w:r w:rsidRPr="00E222A8">
        <w:rPr>
          <w:rFonts w:ascii="Nyala" w:hAnsi="Nyala"/>
          <w:sz w:val="28"/>
          <w:szCs w:val="28"/>
        </w:rPr>
        <w:t>ዓው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ሰልላ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ወይሕንጽ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ጥቀመ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66CFD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66CFD" w:rsidRPr="00E222A8">
        <w:rPr>
          <w:rFonts w:ascii="Nyala" w:hAnsi="Nyala"/>
          <w:sz w:val="28"/>
          <w:szCs w:val="28"/>
        </w:rPr>
        <w:t>ቀሥ</w:t>
      </w:r>
      <w:r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B3D9A" w:rsidRPr="00E222A8">
        <w:rPr>
          <w:rFonts w:ascii="Nyala" w:hAnsi="Nyala"/>
          <w:sz w:val="28"/>
          <w:szCs w:val="28"/>
        </w:rPr>
        <w:t>በቅድሜ</w:t>
      </w:r>
      <w:proofErr w:type="spellEnd"/>
      <w:r w:rsidR="005F78B0" w:rsidRPr="00E222A8">
        <w:rPr>
          <w:rFonts w:ascii="Nyala" w:hAnsi="Nyala"/>
          <w:sz w:val="28"/>
          <w:szCs w:val="28"/>
        </w:rPr>
        <w:t>{.}</w:t>
      </w:r>
      <w:proofErr w:type="spellStart"/>
      <w:r w:rsidRPr="00E222A8">
        <w:rPr>
          <w:rFonts w:ascii="Nyala" w:hAnsi="Nyala"/>
          <w:sz w:val="28"/>
          <w:szCs w:val="28"/>
        </w:rPr>
        <w:t>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B3D9A" w:rsidRPr="00E222A8">
        <w:rPr>
          <w:rFonts w:ascii="Nyala" w:hAnsi="Nyala"/>
          <w:sz w:val="28"/>
          <w:szCs w:val="28"/>
        </w:rPr>
        <w:t>መሐሉ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F78B0" w:rsidRPr="00E222A8">
        <w:rPr>
          <w:rFonts w:ascii="Nyala" w:hAnsi="Nyala"/>
          <w:sz w:val="28"/>
          <w:szCs w:val="28"/>
        </w:rPr>
        <w:t>መ</w:t>
      </w:r>
      <w:r w:rsidRPr="00E222A8">
        <w:rPr>
          <w:rFonts w:ascii="Nyala" w:hAnsi="Nyala"/>
          <w:sz w:val="28"/>
          <w:szCs w:val="28"/>
        </w:rPr>
        <w:t>ሐ</w:t>
      </w:r>
      <w:r w:rsidR="00FB2663" w:rsidRPr="00E222A8">
        <w:rPr>
          <w:rFonts w:ascii="Nyala" w:hAnsi="Nyala"/>
          <w:sz w:val="28"/>
          <w:szCs w:val="28"/>
        </w:rPr>
        <w:t>ላሁ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ውእቱሰ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ያዜክር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ኃጢአቶሙ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B2663" w:rsidRPr="00E222A8">
        <w:rPr>
          <w:rFonts w:ascii="Nyala" w:hAnsi="Nyala"/>
          <w:sz w:val="28"/>
          <w:szCs w:val="28"/>
        </w:rPr>
        <w:t>ይትእ</w:t>
      </w:r>
      <w:r w:rsidRPr="00E222A8">
        <w:rPr>
          <w:rFonts w:ascii="Nyala" w:hAnsi="Nyala"/>
          <w:sz w:val="28"/>
          <w:szCs w:val="28"/>
        </w:rPr>
        <w:t>ኀዙ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B2663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B73D8" w:rsidRPr="00E222A8">
        <w:rPr>
          <w:rFonts w:ascii="Nyala" w:hAnsi="Nyala"/>
          <w:sz w:val="28"/>
          <w:szCs w:val="28"/>
        </w:rPr>
        <w:t>አዘክ</w:t>
      </w:r>
      <w:r w:rsidRPr="00E222A8">
        <w:rPr>
          <w:rFonts w:ascii="Nyala" w:hAnsi="Nyala"/>
          <w:sz w:val="28"/>
          <w:szCs w:val="28"/>
        </w:rPr>
        <w:t>ርክሙ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B73D8" w:rsidRPr="00E222A8">
        <w:rPr>
          <w:rFonts w:ascii="Nyala" w:hAnsi="Nyala"/>
          <w:sz w:val="28"/>
          <w:szCs w:val="28"/>
        </w:rPr>
        <w:t>ጌ</w:t>
      </w:r>
      <w:r w:rsidRPr="00E222A8">
        <w:rPr>
          <w:rFonts w:ascii="Nyala" w:hAnsi="Nyala"/>
          <w:sz w:val="28"/>
          <w:szCs w:val="28"/>
        </w:rPr>
        <w:t>ጋ</w:t>
      </w:r>
      <w:r w:rsidR="00EB73D8" w:rsidRPr="00E222A8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B73D8" w:rsidRPr="00E222A8">
        <w:rPr>
          <w:rFonts w:ascii="Nyala" w:hAnsi="Nyala"/>
          <w:sz w:val="28"/>
          <w:szCs w:val="28"/>
        </w:rPr>
        <w:t>ወተከሥ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አበሳክሙ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ያስተርኢ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45786" w:rsidRPr="00E222A8">
        <w:rPr>
          <w:rFonts w:ascii="Nyala" w:hAnsi="Nyala"/>
          <w:sz w:val="28"/>
          <w:szCs w:val="28"/>
        </w:rPr>
        <w:t>ኃጢአትክሙ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45786" w:rsidRPr="00E222A8">
        <w:rPr>
          <w:rFonts w:ascii="Nyala" w:hAnsi="Nyala"/>
          <w:sz w:val="28"/>
          <w:szCs w:val="28"/>
        </w:rPr>
        <w:t>ምግባራቲክሙ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E45786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ተዘከርክሙ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32470" w:rsidRPr="00E222A8">
        <w:rPr>
          <w:rFonts w:ascii="Nyala" w:hAnsi="Nyala"/>
          <w:sz w:val="28"/>
          <w:szCs w:val="28"/>
        </w:rPr>
        <w:t>ትትአኃዙ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በእዴሁ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32470" w:rsidRPr="00E222A8">
        <w:rPr>
          <w:rFonts w:ascii="Nyala" w:hAnsi="Nyala"/>
          <w:sz w:val="28"/>
          <w:szCs w:val="28"/>
        </w:rPr>
        <w:t>ርኩስ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ወኃጥእ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32470" w:rsidRPr="00E222A8">
        <w:rPr>
          <w:rFonts w:ascii="Nyala" w:hAnsi="Nyala"/>
          <w:sz w:val="28"/>
          <w:szCs w:val="28"/>
        </w:rPr>
        <w:t>መል</w:t>
      </w:r>
      <w:r w:rsidR="0025248D" w:rsidRPr="00E222A8">
        <w:rPr>
          <w:rFonts w:ascii="Nyala" w:hAnsi="Nyala"/>
          <w:sz w:val="28"/>
          <w:szCs w:val="28"/>
        </w:rPr>
        <w:t>አክ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</w:t>
      </w:r>
      <w:r w:rsidR="0025248D" w:rsidRPr="00E222A8">
        <w:rPr>
          <w:rFonts w:ascii="Nyala" w:hAnsi="Nyala"/>
          <w:sz w:val="28"/>
          <w:szCs w:val="28"/>
        </w:rPr>
        <w:t>ስራኤል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ዘበጽሐ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ዕለቱ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ወተፈጸመ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ጊዜ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ኃጢአቱ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5248D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</w:t>
      </w:r>
      <w:proofErr w:type="spellEnd"/>
    </w:p>
    <w:p w14:paraId="55512DF3" w14:textId="5301FB98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293EF6">
        <w:rPr>
          <w:rFonts w:ascii="Nyala" w:hAnsi="Nyala"/>
          <w:sz w:val="28"/>
          <w:szCs w:val="28"/>
        </w:rPr>
        <w:t>119</w:t>
      </w:r>
    </w:p>
    <w:p w14:paraId="1042BDA4" w14:textId="24865A9F" w:rsidR="006E2C34" w:rsidRDefault="005E2625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 w:rsidRPr="00E222A8">
        <w:rPr>
          <w:rFonts w:ascii="Nyala" w:hAnsi="Nyala"/>
          <w:sz w:val="28"/>
          <w:szCs w:val="28"/>
        </w:rPr>
        <w:t>ር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D45D4A" w:rsidRPr="00E222A8">
        <w:rPr>
          <w:rFonts w:ascii="Nyala" w:hAnsi="Nyala"/>
          <w:sz w:val="28"/>
          <w:szCs w:val="28"/>
        </w:rPr>
        <w:t>(</w:t>
      </w:r>
      <w:proofErr w:type="spellStart"/>
      <w:r w:rsidRPr="00E222A8">
        <w:rPr>
          <w:rFonts w:ascii="Nyala" w:hAnsi="Nyala"/>
          <w:sz w:val="28"/>
          <w:szCs w:val="28"/>
        </w:rPr>
        <w:t>አእትት</w:t>
      </w:r>
      <w:proofErr w:type="spellEnd"/>
      <w:r w:rsidR="00D45D4A" w:rsidRPr="00E222A8">
        <w:rPr>
          <w:rFonts w:ascii="Nyala" w:hAnsi="Nyala"/>
          <w:sz w:val="28"/>
          <w:szCs w:val="28"/>
        </w:rPr>
        <w:t>)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ሚጽኒፌ</w:t>
      </w:r>
      <w:r w:rsidR="003D570E"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ወአንሥእ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D5432" w:rsidRPr="00E222A8">
        <w:rPr>
          <w:rFonts w:ascii="Nyala" w:hAnsi="Nyala"/>
          <w:sz w:val="28"/>
          <w:szCs w:val="28"/>
        </w:rPr>
        <w:t>አክሊለ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1D5432" w:rsidRPr="00E222A8">
        <w:rPr>
          <w:rFonts w:ascii="Nyala" w:hAnsi="Nyala"/>
          <w:sz w:val="28"/>
          <w:szCs w:val="28"/>
        </w:rPr>
        <w:t>ዛ</w:t>
      </w:r>
      <w:r w:rsidR="003D570E" w:rsidRPr="00E222A8">
        <w:rPr>
          <w:rFonts w:ascii="Nyala" w:hAnsi="Nyala"/>
          <w:sz w:val="28"/>
          <w:szCs w:val="28"/>
        </w:rPr>
        <w:t>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ዛቲ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ዘሐጽረ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ይነውኅ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108A1" w:rsidRPr="00E222A8">
        <w:rPr>
          <w:rFonts w:ascii="Nyala" w:hAnsi="Nyala"/>
          <w:sz w:val="28"/>
          <w:szCs w:val="28"/>
        </w:rPr>
        <w:t>ወዘኖኀ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የሐጽር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ግ</w:t>
      </w:r>
      <w:r w:rsidR="002821B2" w:rsidRPr="00E222A8">
        <w:rPr>
          <w:rFonts w:ascii="Nyala" w:hAnsi="Nyala"/>
          <w:sz w:val="28"/>
          <w:szCs w:val="28"/>
        </w:rPr>
        <w:t>ፍት</w:t>
      </w:r>
      <w:r w:rsidR="003D570E" w:rsidRPr="00E222A8">
        <w:rPr>
          <w:rFonts w:ascii="Nyala" w:hAnsi="Nyala"/>
          <w:sz w:val="28"/>
          <w:szCs w:val="28"/>
        </w:rPr>
        <w:t>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821B2" w:rsidRPr="00E222A8">
        <w:rPr>
          <w:rFonts w:ascii="Nyala" w:hAnsi="Nyala"/>
          <w:sz w:val="28"/>
          <w:szCs w:val="28"/>
        </w:rPr>
        <w:t>ግፍት</w:t>
      </w:r>
      <w:r w:rsidR="003D570E" w:rsidRPr="00E222A8">
        <w:rPr>
          <w:rFonts w:ascii="Nyala" w:hAnsi="Nyala"/>
          <w:sz w:val="28"/>
          <w:szCs w:val="28"/>
        </w:rPr>
        <w:t>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33239" w:rsidRPr="00E222A8">
        <w:rPr>
          <w:rFonts w:ascii="Nyala" w:hAnsi="Nyala"/>
          <w:sz w:val="28"/>
          <w:szCs w:val="28"/>
        </w:rPr>
        <w:t>ግፍት</w:t>
      </w:r>
      <w:r w:rsidR="003D570E" w:rsidRPr="00E222A8">
        <w:rPr>
          <w:rFonts w:ascii="Nyala" w:hAnsi="Nyala"/>
          <w:sz w:val="28"/>
          <w:szCs w:val="28"/>
        </w:rPr>
        <w:t>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33239" w:rsidRPr="00E222A8">
        <w:rPr>
          <w:rFonts w:ascii="Nyala" w:hAnsi="Nyala"/>
          <w:sz w:val="28"/>
          <w:szCs w:val="28"/>
        </w:rPr>
        <w:t>እሬሰያ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ወዛቲኒ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ኢትከውን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ይመጽእ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ዘቦቱ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ኵነ</w:t>
      </w:r>
      <w:r w:rsidR="004C2D0F" w:rsidRPr="00E222A8">
        <w:rPr>
          <w:rFonts w:ascii="Nyala" w:hAnsi="Nyala"/>
          <w:sz w:val="28"/>
          <w:szCs w:val="28"/>
        </w:rPr>
        <w:t>ኔ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C2D0F" w:rsidRPr="00E222A8">
        <w:rPr>
          <w:rFonts w:ascii="Nyala" w:hAnsi="Nyala"/>
          <w:sz w:val="28"/>
          <w:szCs w:val="28"/>
        </w:rPr>
        <w:t>ወእ</w:t>
      </w:r>
      <w:r w:rsidR="003D570E" w:rsidRPr="00E222A8">
        <w:rPr>
          <w:rFonts w:ascii="Nyala" w:hAnsi="Nyala"/>
          <w:sz w:val="28"/>
          <w:szCs w:val="28"/>
        </w:rPr>
        <w:t>ሁቦ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4C2D0F" w:rsidRPr="00E222A8">
        <w:rPr>
          <w:rFonts w:ascii="Nyala" w:hAnsi="Nyala"/>
          <w:sz w:val="28"/>
          <w:szCs w:val="28"/>
        </w:rPr>
        <w:t>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እጓለ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1515F" w:rsidRPr="00E222A8">
        <w:rPr>
          <w:rFonts w:ascii="Nyala" w:hAnsi="Nyala"/>
          <w:sz w:val="28"/>
          <w:szCs w:val="28"/>
        </w:rPr>
        <w:t>እ</w:t>
      </w:r>
      <w:r w:rsidR="003D570E" w:rsidRPr="00E222A8">
        <w:rPr>
          <w:rFonts w:ascii="Nyala" w:hAnsi="Nyala"/>
          <w:sz w:val="28"/>
          <w:szCs w:val="28"/>
        </w:rPr>
        <w:t>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ተነበይ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ወበል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1515F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አሞን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B73EA" w:rsidRPr="00E222A8">
        <w:rPr>
          <w:rFonts w:ascii="Nyala" w:hAnsi="Nyala"/>
          <w:sz w:val="28"/>
          <w:szCs w:val="28"/>
        </w:rPr>
        <w:t>ጽዕለቶሙ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ወበል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F722D" w:rsidRPr="00E222A8">
        <w:rPr>
          <w:rFonts w:ascii="Nyala" w:hAnsi="Nyala"/>
          <w:sz w:val="28"/>
          <w:szCs w:val="28"/>
        </w:rPr>
        <w:t>ሰይ</w:t>
      </w:r>
      <w:r w:rsidR="003D570E" w:rsidRPr="00E222A8">
        <w:rPr>
          <w:rFonts w:ascii="Nyala" w:hAnsi="Nyala"/>
          <w:sz w:val="28"/>
          <w:szCs w:val="28"/>
        </w:rPr>
        <w:t>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ዘተመልሐት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F722D" w:rsidRPr="00E222A8">
        <w:rPr>
          <w:rFonts w:ascii="Nyala" w:hAnsi="Nyala"/>
          <w:sz w:val="28"/>
          <w:szCs w:val="28"/>
        </w:rPr>
        <w:t>ት</w:t>
      </w:r>
      <w:r w:rsidR="003D570E" w:rsidRPr="00E222A8">
        <w:rPr>
          <w:rFonts w:ascii="Nyala" w:hAnsi="Nyala"/>
          <w:sz w:val="28"/>
          <w:szCs w:val="28"/>
        </w:rPr>
        <w:t>ጥባሕ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F722D" w:rsidRPr="00E222A8">
        <w:rPr>
          <w:rFonts w:ascii="Nyala" w:hAnsi="Nyala"/>
          <w:sz w:val="28"/>
          <w:szCs w:val="28"/>
        </w:rPr>
        <w:t>ወታሕ</w:t>
      </w:r>
      <w:r w:rsidR="003D570E" w:rsidRPr="00E222A8">
        <w:rPr>
          <w:rFonts w:ascii="Nyala" w:hAnsi="Nyala"/>
          <w:sz w:val="28"/>
          <w:szCs w:val="28"/>
        </w:rPr>
        <w:t>ልቅ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F722D" w:rsidRPr="00E222A8">
        <w:rPr>
          <w:rFonts w:ascii="Nyala" w:hAnsi="Nyala"/>
          <w:sz w:val="28"/>
          <w:szCs w:val="28"/>
        </w:rPr>
        <w:t>ወተሐብረተት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ትብርቅ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8775D" w:rsidRPr="00E222A8">
        <w:rPr>
          <w:rFonts w:ascii="Nyala" w:hAnsi="Nyala"/>
          <w:sz w:val="28"/>
          <w:szCs w:val="28"/>
        </w:rPr>
        <w:t>ርእ</w:t>
      </w:r>
      <w:r w:rsidR="003D570E" w:rsidRPr="00E222A8">
        <w:rPr>
          <w:rFonts w:ascii="Nyala" w:hAnsi="Nyala"/>
          <w:sz w:val="28"/>
          <w:szCs w:val="28"/>
        </w:rPr>
        <w:t>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8775D" w:rsidRPr="00E222A8">
        <w:rPr>
          <w:rFonts w:ascii="Nyala" w:hAnsi="Nyala"/>
          <w:sz w:val="28"/>
          <w:szCs w:val="28"/>
        </w:rPr>
        <w:t>ከንቶ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ወአ</w:t>
      </w:r>
      <w:r w:rsidR="002966B0" w:rsidRPr="00E222A8">
        <w:rPr>
          <w:rFonts w:ascii="Nyala" w:hAnsi="Nyala"/>
          <w:sz w:val="28"/>
          <w:szCs w:val="28"/>
        </w:rPr>
        <w:t>ስተቃሠ</w:t>
      </w:r>
      <w:r w:rsidR="003D570E"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966B0" w:rsidRPr="00E222A8">
        <w:rPr>
          <w:rFonts w:ascii="Nyala" w:hAnsi="Nyala"/>
          <w:sz w:val="28"/>
          <w:szCs w:val="28"/>
        </w:rPr>
        <w:t>ሐሰተ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966B0" w:rsidRPr="00E222A8">
        <w:rPr>
          <w:rFonts w:ascii="Nyala" w:hAnsi="Nyala"/>
          <w:sz w:val="28"/>
          <w:szCs w:val="28"/>
        </w:rPr>
        <w:t>ይረስ</w:t>
      </w:r>
      <w:r w:rsidR="003D570E" w:rsidRPr="00E222A8">
        <w:rPr>
          <w:rFonts w:ascii="Nyala" w:hAnsi="Nyala"/>
          <w:sz w:val="28"/>
          <w:szCs w:val="28"/>
        </w:rPr>
        <w:t>ዩኪ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</w:t>
      </w:r>
      <w:r w:rsidR="002966B0" w:rsidRPr="00E222A8">
        <w:rPr>
          <w:rFonts w:ascii="Nyala" w:hAnsi="Nyala"/>
          <w:sz w:val="28"/>
          <w:szCs w:val="28"/>
        </w:rPr>
        <w:t>ስ</w:t>
      </w:r>
      <w:r w:rsidR="003D570E"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C2D04" w:rsidRPr="00E222A8">
        <w:rPr>
          <w:rFonts w:ascii="Nyala" w:hAnsi="Nyala"/>
          <w:sz w:val="28"/>
          <w:szCs w:val="28"/>
        </w:rPr>
        <w:t>ክሣ</w:t>
      </w:r>
      <w:r w:rsidR="003D570E" w:rsidRPr="00E222A8">
        <w:rPr>
          <w:rFonts w:ascii="Nyala" w:hAnsi="Nyala"/>
          <w:sz w:val="28"/>
          <w:szCs w:val="28"/>
        </w:rPr>
        <w:t>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ተቀትሉ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ኃጥአን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ዘበጽሐ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ዕለቶሙ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ወተፈጸመ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ጊዜ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05028" w:rsidRPr="00E222A8">
        <w:rPr>
          <w:rFonts w:ascii="Nyala" w:hAnsi="Nyala"/>
          <w:sz w:val="28"/>
          <w:szCs w:val="28"/>
        </w:rPr>
        <w:t>ኃጢአቶሙ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0D5915" w:rsidRPr="00E222A8">
        <w:rPr>
          <w:rFonts w:ascii="Nyala" w:hAnsi="Nyala"/>
          <w:sz w:val="28"/>
          <w:szCs w:val="28"/>
        </w:rPr>
        <w:t>ሚ</w:t>
      </w:r>
      <w:r w:rsidR="003D570E" w:rsidRPr="00E222A8">
        <w:rPr>
          <w:rFonts w:ascii="Nyala" w:hAnsi="Nyala"/>
          <w:sz w:val="28"/>
          <w:szCs w:val="28"/>
        </w:rPr>
        <w:t>ጣ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D5915" w:rsidRPr="00E222A8">
        <w:rPr>
          <w:rFonts w:ascii="Nyala" w:hAnsi="Nyala"/>
          <w:sz w:val="28"/>
          <w:szCs w:val="28"/>
        </w:rPr>
        <w:t>ቀቀባ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በመካነ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D5915" w:rsidRPr="00E222A8">
        <w:rPr>
          <w:rFonts w:ascii="Nyala" w:hAnsi="Nyala"/>
          <w:sz w:val="28"/>
          <w:szCs w:val="28"/>
        </w:rPr>
        <w:t>ፍጥረትከ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ወበምድረ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ሙላድከ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170FA" w:rsidRPr="00E222A8">
        <w:rPr>
          <w:rFonts w:ascii="Nyala" w:hAnsi="Nyala"/>
          <w:sz w:val="28"/>
          <w:szCs w:val="28"/>
        </w:rPr>
        <w:t>እኳንነ</w:t>
      </w:r>
      <w:r w:rsidR="003D570E" w:rsidRPr="00E222A8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C170FA" w:rsidRPr="00E222A8">
        <w:rPr>
          <w:rFonts w:ascii="Nyala" w:hAnsi="Nyala"/>
          <w:sz w:val="28"/>
          <w:szCs w:val="28"/>
        </w:rPr>
        <w:t>ወእክዑ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መዓትየ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ላዕሌ</w:t>
      </w:r>
      <w:r w:rsidR="00257ACB" w:rsidRPr="00E222A8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ወአበኵሕ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ዲቤከ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እሳተ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57ACB" w:rsidRPr="00E222A8">
        <w:rPr>
          <w:rFonts w:ascii="Nyala" w:hAnsi="Nyala"/>
          <w:sz w:val="28"/>
          <w:szCs w:val="28"/>
        </w:rPr>
        <w:t>መቅሠ</w:t>
      </w:r>
      <w:r w:rsidR="003D570E" w:rsidRPr="00E222A8">
        <w:rPr>
          <w:rFonts w:ascii="Nyala" w:hAnsi="Nyala"/>
          <w:sz w:val="28"/>
          <w:szCs w:val="28"/>
        </w:rPr>
        <w:t>ፍትየ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</w:t>
      </w:r>
      <w:r w:rsidR="00257ACB" w:rsidRPr="00E222A8">
        <w:rPr>
          <w:rFonts w:ascii="Nyala" w:hAnsi="Nyala"/>
          <w:sz w:val="28"/>
          <w:szCs w:val="28"/>
        </w:rPr>
        <w:t>አሜጥወከ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እዴሆሙ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ለዕደው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24AE6" w:rsidRPr="00E222A8">
        <w:rPr>
          <w:rFonts w:ascii="Nyala" w:hAnsi="Nyala"/>
          <w:sz w:val="28"/>
          <w:szCs w:val="28"/>
        </w:rPr>
        <w:t>ንጹ</w:t>
      </w:r>
      <w:proofErr w:type="spellEnd"/>
    </w:p>
    <w:p w14:paraId="4B350BDD" w14:textId="0E344D9C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293EF6">
        <w:rPr>
          <w:rFonts w:ascii="Nyala" w:hAnsi="Nyala"/>
          <w:sz w:val="28"/>
          <w:szCs w:val="28"/>
          <w:highlight w:val="lightGray"/>
        </w:rPr>
        <w:t>120</w:t>
      </w:r>
    </w:p>
    <w:p w14:paraId="48266607" w14:textId="5C487770" w:rsidR="006E2C34" w:rsidRDefault="00024AE6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ጻ</w:t>
      </w:r>
      <w:r w:rsidR="003D570E"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ወምሑራነ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B4EAB" w:rsidRPr="00E222A8">
        <w:rPr>
          <w:rFonts w:ascii="Nyala" w:hAnsi="Nyala"/>
          <w:sz w:val="28"/>
          <w:szCs w:val="28"/>
        </w:rPr>
        <w:t>ቀት</w:t>
      </w:r>
      <w:r w:rsidR="003D570E" w:rsidRPr="00E222A8">
        <w:rPr>
          <w:rFonts w:ascii="Nyala" w:hAnsi="Nyala"/>
          <w:sz w:val="28"/>
          <w:szCs w:val="28"/>
        </w:rPr>
        <w:t>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ወትከውን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B4EAB" w:rsidRPr="00E222A8">
        <w:rPr>
          <w:rFonts w:ascii="Nyala" w:hAnsi="Nyala"/>
          <w:sz w:val="28"/>
          <w:szCs w:val="28"/>
        </w:rPr>
        <w:t>መ</w:t>
      </w:r>
      <w:r w:rsidR="003D570E" w:rsidRPr="00E222A8">
        <w:rPr>
          <w:rFonts w:ascii="Nyala" w:hAnsi="Nyala"/>
          <w:sz w:val="28"/>
          <w:szCs w:val="28"/>
        </w:rPr>
        <w:t>ብልዐ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ለእሳት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B4EAB" w:rsidRPr="00E222A8">
        <w:rPr>
          <w:rFonts w:ascii="Nyala" w:hAnsi="Nyala"/>
          <w:sz w:val="28"/>
          <w:szCs w:val="28"/>
        </w:rPr>
        <w:t>ደምከ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B4EAB" w:rsidRPr="00E222A8">
        <w:rPr>
          <w:rFonts w:ascii="Nyala" w:hAnsi="Nyala"/>
          <w:sz w:val="28"/>
          <w:szCs w:val="28"/>
        </w:rPr>
        <w:t>በማዕከለ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B4EAB" w:rsidRPr="00E222A8">
        <w:rPr>
          <w:rFonts w:ascii="Nyala" w:hAnsi="Nyala"/>
          <w:sz w:val="28"/>
          <w:szCs w:val="28"/>
        </w:rPr>
        <w:t>ምድር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ወኢትዜከረ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D6E02" w:rsidRPr="00E222A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ነበብኩ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439DBAFF" w14:textId="55A9349C" w:rsidR="006E2C34" w:rsidRDefault="003D570E" w:rsidP="004D4B19">
      <w:pPr>
        <w:jc w:val="center"/>
        <w:rPr>
          <w:rFonts w:ascii="Nyala" w:hAnsi="Nyala"/>
          <w:sz w:val="28"/>
          <w:szCs w:val="28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E222A8">
        <w:rPr>
          <w:rFonts w:ascii="Nyala" w:hAnsi="Nyala"/>
          <w:b/>
          <w:sz w:val="28"/>
          <w:szCs w:val="28"/>
          <w:u w:val="single"/>
        </w:rPr>
        <w:t>፡</w:t>
      </w:r>
      <w:r w:rsidR="004D6E02" w:rsidRPr="00E222A8">
        <w:rPr>
          <w:rFonts w:ascii="Nyala" w:hAnsi="Nyala"/>
          <w:b/>
          <w:sz w:val="28"/>
          <w:szCs w:val="28"/>
          <w:u w:val="single"/>
        </w:rPr>
        <w:t>-፳፪</w:t>
      </w:r>
    </w:p>
    <w:p w14:paraId="53320B78" w14:textId="709B709A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እጓለ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E17BA4" w:rsidRPr="00E222A8">
        <w:rPr>
          <w:rFonts w:ascii="Nyala" w:hAnsi="Nyala"/>
          <w:sz w:val="28"/>
          <w:szCs w:val="28"/>
        </w:rPr>
        <w:t>{ኢ}</w:t>
      </w:r>
      <w:proofErr w:type="spellStart"/>
      <w:r w:rsidR="00AE5705" w:rsidRPr="00E222A8">
        <w:rPr>
          <w:rFonts w:ascii="Nyala" w:hAnsi="Nyala"/>
          <w:sz w:val="28"/>
          <w:szCs w:val="28"/>
        </w:rPr>
        <w:t>ትኳ</w:t>
      </w:r>
      <w:r w:rsidR="004A443C" w:rsidRPr="00E222A8">
        <w:rPr>
          <w:rFonts w:ascii="Nyala" w:hAnsi="Nyala"/>
          <w:sz w:val="28"/>
          <w:szCs w:val="28"/>
        </w:rPr>
        <w:t>ንናኑ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C75260" w:rsidRPr="00E222A8">
        <w:rPr>
          <w:rFonts w:ascii="Nyala" w:hAnsi="Nyala"/>
          <w:sz w:val="28"/>
          <w:szCs w:val="28"/>
        </w:rPr>
        <w:t>{</w:t>
      </w:r>
      <w:r w:rsidR="004A443C" w:rsidRPr="00E222A8">
        <w:rPr>
          <w:rFonts w:ascii="Nyala" w:hAnsi="Nyala"/>
          <w:sz w:val="28"/>
          <w:szCs w:val="28"/>
        </w:rPr>
        <w:t>ኢ</w:t>
      </w:r>
      <w:r w:rsidR="00C75260" w:rsidRPr="00E222A8">
        <w:rPr>
          <w:rFonts w:ascii="Nyala" w:hAnsi="Nyala"/>
          <w:sz w:val="28"/>
          <w:szCs w:val="28"/>
        </w:rPr>
        <w:t>}</w:t>
      </w:r>
      <w:proofErr w:type="spellStart"/>
      <w:r w:rsidR="004A443C" w:rsidRPr="00E222A8">
        <w:rPr>
          <w:rFonts w:ascii="Nyala" w:hAnsi="Nyala"/>
          <w:sz w:val="28"/>
          <w:szCs w:val="28"/>
        </w:rPr>
        <w:t>ትኳንናኑ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A443C" w:rsidRPr="00E222A8">
        <w:rPr>
          <w:rFonts w:ascii="Nyala" w:hAnsi="Nyala"/>
          <w:sz w:val="28"/>
          <w:szCs w:val="28"/>
        </w:rPr>
        <w:t>ለ</w:t>
      </w:r>
      <w:r w:rsidRPr="00E222A8">
        <w:rPr>
          <w:rFonts w:ascii="Nyala" w:hAnsi="Nyala"/>
          <w:sz w:val="28"/>
          <w:szCs w:val="28"/>
        </w:rPr>
        <w:t>ሀገረ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37CF3" w:rsidRPr="00E222A8">
        <w:rPr>
          <w:rFonts w:ascii="Nyala" w:hAnsi="Nyala"/>
          <w:sz w:val="28"/>
          <w:szCs w:val="28"/>
        </w:rPr>
        <w:t>ደ</w:t>
      </w:r>
      <w:r w:rsidRPr="00E222A8">
        <w:rPr>
          <w:rFonts w:ascii="Nyala" w:hAnsi="Nyala"/>
          <w:sz w:val="28"/>
          <w:szCs w:val="28"/>
        </w:rPr>
        <w:t>ም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ወታየድዓ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ርኵሳ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837CF3" w:rsidRPr="00E222A8">
        <w:rPr>
          <w:rFonts w:ascii="Nyala" w:hAnsi="Nyala"/>
          <w:sz w:val="28"/>
          <w:szCs w:val="28"/>
        </w:rPr>
        <w:t>ወት</w:t>
      </w:r>
      <w:r w:rsidRPr="00E222A8">
        <w:rPr>
          <w:rFonts w:ascii="Nyala" w:hAnsi="Nyala"/>
          <w:sz w:val="28"/>
          <w:szCs w:val="28"/>
        </w:rPr>
        <w:t>ብላ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37CF3" w:rsidRPr="00E222A8">
        <w:rPr>
          <w:rFonts w:ascii="Nyala" w:hAnsi="Nyala"/>
          <w:sz w:val="28"/>
          <w:szCs w:val="28"/>
        </w:rPr>
        <w:t>አዶና</w:t>
      </w:r>
      <w:r w:rsidRPr="00E222A8">
        <w:rPr>
          <w:rFonts w:ascii="Nyala" w:hAnsi="Nyala"/>
          <w:sz w:val="28"/>
          <w:szCs w:val="28"/>
        </w:rPr>
        <w:t>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ሀገር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166F9" w:rsidRPr="00E222A8">
        <w:rPr>
          <w:rFonts w:ascii="Nyala" w:hAnsi="Nyala"/>
          <w:sz w:val="28"/>
          <w:szCs w:val="28"/>
        </w:rPr>
        <w:t>ትክዑ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በማዕከላ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ይብጻሕ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166F9" w:rsidRPr="00E222A8">
        <w:rPr>
          <w:rFonts w:ascii="Nyala" w:hAnsi="Nyala"/>
          <w:sz w:val="28"/>
          <w:szCs w:val="28"/>
        </w:rPr>
        <w:t>ጊዜሃ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ወትገብር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511AE" w:rsidRPr="00E222A8">
        <w:rPr>
          <w:rFonts w:ascii="Nyala" w:hAnsi="Nyala"/>
          <w:sz w:val="28"/>
          <w:szCs w:val="28"/>
        </w:rPr>
        <w:t>ለ</w:t>
      </w:r>
      <w:r w:rsidRPr="00E222A8">
        <w:rPr>
          <w:rFonts w:ascii="Nyala" w:hAnsi="Nyala"/>
          <w:sz w:val="28"/>
          <w:szCs w:val="28"/>
        </w:rPr>
        <w:t>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511AE" w:rsidRPr="00E222A8">
        <w:rPr>
          <w:rFonts w:ascii="Nyala" w:hAnsi="Nyala"/>
          <w:sz w:val="28"/>
          <w:szCs w:val="28"/>
        </w:rPr>
        <w:t>ጣዖተ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ትርኰስ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9511AE" w:rsidRPr="00E222A8">
        <w:rPr>
          <w:rFonts w:ascii="Nyala" w:hAnsi="Nyala"/>
          <w:sz w:val="28"/>
          <w:szCs w:val="28"/>
        </w:rPr>
        <w:t>አበሰ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በደምኪ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511AE" w:rsidRPr="00E222A8">
        <w:rPr>
          <w:rFonts w:ascii="Nyala" w:hAnsi="Nyala"/>
          <w:sz w:val="28"/>
          <w:szCs w:val="28"/>
        </w:rPr>
        <w:t>ዘከዐ</w:t>
      </w:r>
      <w:r w:rsidRPr="00E222A8">
        <w:rPr>
          <w:rFonts w:ascii="Nyala" w:hAnsi="Nyala"/>
          <w:sz w:val="28"/>
          <w:szCs w:val="28"/>
        </w:rPr>
        <w:t>ውኪ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24089" w:rsidRPr="00E222A8">
        <w:rPr>
          <w:rFonts w:ascii="Nyala" w:hAnsi="Nyala"/>
          <w:sz w:val="28"/>
          <w:szCs w:val="28"/>
        </w:rPr>
        <w:t>ወረኰስ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በጣዖትኪ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ዘገበርኪ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ወአቅረብኪ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መዋዕለኪ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</w:t>
      </w:r>
      <w:r w:rsidR="00524089" w:rsidRPr="00E222A8">
        <w:rPr>
          <w:rFonts w:ascii="Nyala" w:hAnsi="Nyala"/>
          <w:sz w:val="28"/>
          <w:szCs w:val="28"/>
        </w:rPr>
        <w:t>አብጻሕ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ዕድሜ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81A53" w:rsidRPr="00E222A8">
        <w:rPr>
          <w:rFonts w:ascii="Nyala" w:hAnsi="Nyala"/>
          <w:sz w:val="28"/>
          <w:szCs w:val="28"/>
        </w:rPr>
        <w:t>ዓመታትኪ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ረሰይኩኪ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ጽዕለተ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81A53" w:rsidRPr="00E222A8">
        <w:rPr>
          <w:rFonts w:ascii="Nyala" w:hAnsi="Nyala"/>
          <w:sz w:val="28"/>
          <w:szCs w:val="28"/>
        </w:rPr>
        <w:t>ወሥላቀ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F3BF8" w:rsidRPr="00E222A8">
        <w:rPr>
          <w:rFonts w:ascii="Nyala" w:hAnsi="Nyala"/>
          <w:sz w:val="28"/>
          <w:szCs w:val="28"/>
        </w:rPr>
        <w:t>አምዳ</w:t>
      </w:r>
      <w:r w:rsidRPr="00E222A8">
        <w:rPr>
          <w:rFonts w:ascii="Nyala" w:hAnsi="Nyala"/>
          <w:sz w:val="28"/>
          <w:szCs w:val="28"/>
        </w:rPr>
        <w:t>ሮት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ቅሩባን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F3BF8" w:rsidRPr="00E222A8">
        <w:rPr>
          <w:rFonts w:ascii="Nyala" w:hAnsi="Nyala"/>
          <w:sz w:val="28"/>
          <w:szCs w:val="28"/>
        </w:rPr>
        <w:t>ወርኁ</w:t>
      </w:r>
      <w:r w:rsidRPr="00E222A8">
        <w:rPr>
          <w:rFonts w:ascii="Nyala" w:hAnsi="Nyala"/>
          <w:sz w:val="28"/>
          <w:szCs w:val="28"/>
        </w:rPr>
        <w:t>ቃን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0582ECB8" w14:textId="48ECE4EB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293EF6">
        <w:rPr>
          <w:rFonts w:ascii="Nyala" w:hAnsi="Nyala"/>
          <w:sz w:val="28"/>
          <w:szCs w:val="28"/>
          <w:highlight w:val="lightGray"/>
        </w:rPr>
        <w:t>121</w:t>
      </w:r>
    </w:p>
    <w:p w14:paraId="777A040A" w14:textId="451A51B9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እምኔኪ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37B8" w:rsidRPr="00E222A8">
        <w:rPr>
          <w:rFonts w:ascii="Nyala" w:hAnsi="Nyala"/>
          <w:sz w:val="28"/>
          <w:szCs w:val="28"/>
        </w:rPr>
        <w:t>ይሣለቁ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37B8" w:rsidRPr="00E222A8">
        <w:rPr>
          <w:rFonts w:ascii="Nyala" w:hAnsi="Nyala"/>
          <w:sz w:val="28"/>
          <w:szCs w:val="28"/>
        </w:rPr>
        <w:t>ላዕሌኪ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37B8" w:rsidRPr="00E222A8">
        <w:rPr>
          <w:rFonts w:ascii="Nyala" w:hAnsi="Nyala"/>
          <w:sz w:val="28"/>
          <w:szCs w:val="28"/>
        </w:rPr>
        <w:t>ርኵ</w:t>
      </w:r>
      <w:r w:rsidR="00EA66E8" w:rsidRPr="00E222A8">
        <w:rPr>
          <w:rFonts w:ascii="Nyala" w:hAnsi="Nyala"/>
          <w:sz w:val="28"/>
          <w:szCs w:val="28"/>
        </w:rPr>
        <w:t>ሰ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ስም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ወብዝኅተ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F498C" w:rsidRPr="00E222A8">
        <w:rPr>
          <w:rFonts w:ascii="Nyala" w:hAnsi="Nyala"/>
          <w:sz w:val="28"/>
          <w:szCs w:val="28"/>
        </w:rPr>
        <w:t>ሁከ</w:t>
      </w:r>
      <w:r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መላእቲሆሙ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በውስቴትኪ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8F498C" w:rsidRPr="00E222A8">
        <w:rPr>
          <w:rFonts w:ascii="Nyala" w:hAnsi="Nyala"/>
          <w:sz w:val="28"/>
          <w:szCs w:val="28"/>
        </w:rPr>
        <w:t>ለለ</w:t>
      </w:r>
      <w:r w:rsidRPr="00E222A8">
        <w:rPr>
          <w:rFonts w:ascii="Nyala" w:hAnsi="Nyala"/>
          <w:sz w:val="28"/>
          <w:szCs w:val="28"/>
        </w:rPr>
        <w:t>፩</w:t>
      </w:r>
      <w:r w:rsidR="008F498C" w:rsidRPr="00E222A8">
        <w:rPr>
          <w:rFonts w:ascii="Nyala" w:hAnsi="Nyala"/>
          <w:sz w:val="28"/>
          <w:szCs w:val="28"/>
        </w:rPr>
        <w:t>በመ</w:t>
      </w:r>
      <w:r w:rsidR="00AB452C" w:rsidRPr="00E222A8">
        <w:rPr>
          <w:rFonts w:ascii="Nyala" w:hAnsi="Nyala"/>
          <w:sz w:val="28"/>
          <w:szCs w:val="28"/>
        </w:rPr>
        <w:t>ዝራዕቱ</w:t>
      </w:r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B452C" w:rsidRPr="00E222A8">
        <w:rPr>
          <w:rFonts w:ascii="Nyala" w:hAnsi="Nyala"/>
          <w:sz w:val="28"/>
          <w:szCs w:val="28"/>
        </w:rPr>
        <w:t>ይክዐ</w:t>
      </w:r>
      <w:r w:rsidRPr="00E222A8">
        <w:rPr>
          <w:rFonts w:ascii="Nyala" w:hAnsi="Nyala"/>
          <w:sz w:val="28"/>
          <w:szCs w:val="28"/>
        </w:rPr>
        <w:t>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ጸዓሉ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8B29D5" w:rsidRPr="00E222A8">
        <w:rPr>
          <w:rFonts w:ascii="Nyala" w:hAnsi="Nyala"/>
          <w:sz w:val="28"/>
          <w:szCs w:val="28"/>
        </w:rPr>
        <w:t>።</w:t>
      </w:r>
      <w:proofErr w:type="spellStart"/>
      <w:r w:rsidR="008B29D5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B29D5" w:rsidRPr="00E222A8">
        <w:rPr>
          <w:rFonts w:ascii="Nyala" w:hAnsi="Nyala"/>
          <w:sz w:val="28"/>
          <w:szCs w:val="28"/>
        </w:rPr>
        <w:t>ወበማዕከሌ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ዓመፃ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በግ</w:t>
      </w:r>
      <w:r w:rsidR="008B29D5" w:rsidRPr="00E222A8">
        <w:rPr>
          <w:rFonts w:ascii="Nyala" w:hAnsi="Nyala"/>
          <w:sz w:val="28"/>
          <w:szCs w:val="28"/>
        </w:rPr>
        <w:t>ዩር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81EB3" w:rsidRPr="00E222A8">
        <w:rPr>
          <w:rFonts w:ascii="Nyala" w:hAnsi="Nyala"/>
          <w:sz w:val="28"/>
          <w:szCs w:val="28"/>
        </w:rPr>
        <w:t>ሣ</w:t>
      </w:r>
      <w:r w:rsidRPr="00E222A8">
        <w:rPr>
          <w:rFonts w:ascii="Nyala" w:hAnsi="Nyala"/>
          <w:sz w:val="28"/>
          <w:szCs w:val="28"/>
        </w:rPr>
        <w:t>ቀዩ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እጓለ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ማውታ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81EB3" w:rsidRPr="00E222A8">
        <w:rPr>
          <w:rFonts w:ascii="Nyala" w:hAnsi="Nyala"/>
          <w:sz w:val="28"/>
          <w:szCs w:val="28"/>
        </w:rPr>
        <w:t>ወመ</w:t>
      </w:r>
      <w:r w:rsidRPr="00E222A8">
        <w:rPr>
          <w:rFonts w:ascii="Nyala" w:hAnsi="Nyala"/>
          <w:sz w:val="28"/>
          <w:szCs w:val="28"/>
        </w:rPr>
        <w:t>በለተ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መነንኪ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ቅድሳትየ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ወአርኰሰኪ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</w:t>
      </w:r>
      <w:r w:rsidR="0057020D" w:rsidRPr="00E222A8">
        <w:rPr>
          <w:rFonts w:ascii="Nyala" w:hAnsi="Nyala"/>
          <w:sz w:val="28"/>
          <w:szCs w:val="28"/>
        </w:rPr>
        <w:t>ንበታ</w:t>
      </w:r>
      <w:r w:rsidRPr="00E222A8">
        <w:rPr>
          <w:rFonts w:ascii="Nyala" w:hAnsi="Nyala"/>
          <w:sz w:val="28"/>
          <w:szCs w:val="28"/>
        </w:rPr>
        <w:t>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57020D" w:rsidRPr="00E222A8">
        <w:rPr>
          <w:rFonts w:ascii="Nyala" w:hAnsi="Nyala"/>
          <w:sz w:val="28"/>
          <w:szCs w:val="28"/>
        </w:rPr>
        <w:t>ሀ</w:t>
      </w:r>
      <w:r w:rsidRPr="00E222A8">
        <w:rPr>
          <w:rFonts w:ascii="Nyala" w:hAnsi="Nyala"/>
          <w:sz w:val="28"/>
          <w:szCs w:val="28"/>
        </w:rPr>
        <w:t>ለዉ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ዕደው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B025A" w:rsidRPr="00E222A8">
        <w:rPr>
          <w:rFonts w:ascii="Nyala" w:hAnsi="Nyala"/>
          <w:sz w:val="28"/>
          <w:szCs w:val="28"/>
        </w:rPr>
        <w:t>መስተ</w:t>
      </w:r>
      <w:r w:rsidRPr="00E222A8">
        <w:rPr>
          <w:rFonts w:ascii="Nyala" w:hAnsi="Nyala"/>
          <w:sz w:val="28"/>
          <w:szCs w:val="28"/>
        </w:rPr>
        <w:t>መደናን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B025A" w:rsidRPr="00E222A8">
        <w:rPr>
          <w:rFonts w:ascii="Nyala" w:hAnsi="Nyala"/>
          <w:sz w:val="28"/>
          <w:szCs w:val="28"/>
        </w:rPr>
        <w:t>ይክ</w:t>
      </w:r>
      <w:r w:rsidRPr="00E222A8">
        <w:rPr>
          <w:rFonts w:ascii="Nyala" w:hAnsi="Nyala"/>
          <w:sz w:val="28"/>
          <w:szCs w:val="28"/>
        </w:rPr>
        <w:t>ዓዉ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ደመ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በልዑ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864F1" w:rsidRPr="00E222A8">
        <w:rPr>
          <w:rFonts w:ascii="Nyala" w:hAnsi="Nyala"/>
          <w:sz w:val="28"/>
          <w:szCs w:val="28"/>
        </w:rPr>
        <w:t>ውስ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አድባር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ወበማዕከሌኪ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ዝሙተ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10164" w:rsidRPr="00E222A8">
        <w:rPr>
          <w:rFonts w:ascii="Nyala" w:hAnsi="Nyala"/>
          <w:sz w:val="28"/>
          <w:szCs w:val="28"/>
        </w:rPr>
        <w:t>ከሠ</w:t>
      </w:r>
      <w:r w:rsidRPr="00E222A8">
        <w:rPr>
          <w:rFonts w:ascii="Nyala" w:hAnsi="Nyala"/>
          <w:sz w:val="28"/>
          <w:szCs w:val="28"/>
        </w:rPr>
        <w:t>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ኃፍረተ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አሕመሙ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10164" w:rsidRPr="00E222A8">
        <w:rPr>
          <w:rFonts w:ascii="Nyala" w:hAnsi="Nyala"/>
          <w:sz w:val="28"/>
          <w:szCs w:val="28"/>
        </w:rPr>
        <w:t>ርኵሰ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ብእሲ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4368D" w:rsidRPr="00E222A8">
        <w:rPr>
          <w:rFonts w:ascii="Nyala" w:hAnsi="Nyala"/>
          <w:sz w:val="28"/>
          <w:szCs w:val="28"/>
        </w:rPr>
        <w:t>ርኵ</w:t>
      </w:r>
      <w:r w:rsidR="00110164" w:rsidRPr="00E222A8">
        <w:rPr>
          <w:rFonts w:ascii="Nyala" w:hAnsi="Nyala"/>
          <w:sz w:val="28"/>
          <w:szCs w:val="28"/>
        </w:rPr>
        <w:t>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በብእሲተ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4368D" w:rsidRPr="00E222A8">
        <w:rPr>
          <w:rFonts w:ascii="Nyala" w:hAnsi="Nyala"/>
          <w:sz w:val="28"/>
          <w:szCs w:val="28"/>
        </w:rPr>
        <w:t>ቢጹ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ወብእሲ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04672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ርኰሰ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ብእሲተ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</w:t>
      </w:r>
      <w:r w:rsidR="00404672" w:rsidRPr="00E222A8">
        <w:rPr>
          <w:rFonts w:ascii="Nyala" w:hAnsi="Nyala"/>
          <w:sz w:val="28"/>
          <w:szCs w:val="28"/>
        </w:rPr>
        <w:t>ል</w:t>
      </w:r>
      <w:r w:rsidRPr="00E222A8">
        <w:rPr>
          <w:rFonts w:ascii="Nyala" w:hAnsi="Nyala"/>
          <w:sz w:val="28"/>
          <w:szCs w:val="28"/>
        </w:rPr>
        <w:t>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04672" w:rsidRPr="00E222A8">
        <w:rPr>
          <w:rFonts w:ascii="Nyala" w:hAnsi="Nyala"/>
          <w:sz w:val="28"/>
          <w:szCs w:val="28"/>
        </w:rPr>
        <w:t>በዝሙ</w:t>
      </w:r>
      <w:r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ወብእሲ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አሕመመ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</w:t>
      </w:r>
      <w:r w:rsidR="00404672" w:rsidRPr="00E222A8">
        <w:rPr>
          <w:rFonts w:ascii="Nyala" w:hAnsi="Nyala"/>
          <w:sz w:val="28"/>
          <w:szCs w:val="28"/>
        </w:rPr>
        <w:t>ኅቶ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C252F" w:rsidRPr="00E222A8">
        <w:rPr>
          <w:rFonts w:ascii="Nyala" w:hAnsi="Nyala"/>
          <w:sz w:val="28"/>
          <w:szCs w:val="28"/>
        </w:rPr>
        <w:t>ወለተ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አቡሁ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C252F" w:rsidRPr="00E222A8">
        <w:rPr>
          <w:rFonts w:ascii="Nyala" w:hAnsi="Nyala"/>
          <w:sz w:val="28"/>
          <w:szCs w:val="28"/>
        </w:rPr>
        <w:t>ሕ</w:t>
      </w:r>
      <w:r w:rsidRPr="00E222A8">
        <w:rPr>
          <w:rFonts w:ascii="Nyala" w:hAnsi="Nyala"/>
          <w:sz w:val="28"/>
          <w:szCs w:val="28"/>
        </w:rPr>
        <w:t>ልያነ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C252F" w:rsidRPr="00E222A8">
        <w:rPr>
          <w:rFonts w:ascii="Nyala" w:hAnsi="Nyala"/>
          <w:sz w:val="28"/>
          <w:szCs w:val="28"/>
        </w:rPr>
        <w:t>ይክዐ</w:t>
      </w:r>
      <w:r w:rsidRPr="00E222A8">
        <w:rPr>
          <w:rFonts w:ascii="Nyala" w:hAnsi="Nyala"/>
          <w:sz w:val="28"/>
          <w:szCs w:val="28"/>
        </w:rPr>
        <w:t>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C252F" w:rsidRPr="00E222A8">
        <w:rPr>
          <w:rFonts w:ascii="Nyala" w:hAnsi="Nyala"/>
          <w:sz w:val="28"/>
          <w:szCs w:val="28"/>
        </w:rPr>
        <w:t>ደመ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C252F" w:rsidRPr="00E222A8">
        <w:rPr>
          <w:rFonts w:ascii="Nyala" w:hAnsi="Nyala"/>
          <w:sz w:val="28"/>
          <w:szCs w:val="28"/>
        </w:rPr>
        <w:t>ነሣ</w:t>
      </w:r>
      <w:r w:rsidRPr="00E222A8">
        <w:rPr>
          <w:rFonts w:ascii="Nyala" w:hAnsi="Nyala"/>
          <w:sz w:val="28"/>
          <w:szCs w:val="28"/>
        </w:rPr>
        <w:t>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0333B" w:rsidRPr="00E222A8">
        <w:rPr>
          <w:rFonts w:ascii="Nyala" w:hAnsi="Nyala"/>
          <w:sz w:val="28"/>
          <w:szCs w:val="28"/>
        </w:rPr>
        <w:t>ወረባ</w:t>
      </w:r>
      <w:r w:rsidRPr="00E222A8">
        <w:rPr>
          <w:rFonts w:ascii="Nyala" w:hAnsi="Nyala"/>
          <w:sz w:val="28"/>
          <w:szCs w:val="28"/>
        </w:rPr>
        <w:t>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gramStart"/>
      <w:r w:rsidR="00D0333B" w:rsidRPr="00E222A8">
        <w:rPr>
          <w:rFonts w:ascii="Nyala" w:hAnsi="Nyala"/>
          <w:sz w:val="28"/>
          <w:szCs w:val="28"/>
        </w:rPr>
        <w:t>ወ</w:t>
      </w:r>
      <w:r w:rsidR="00660B32" w:rsidRPr="00E222A8">
        <w:rPr>
          <w:rFonts w:ascii="Nyala" w:hAnsi="Nyala"/>
          <w:sz w:val="28"/>
          <w:szCs w:val="28"/>
        </w:rPr>
        <w:t>{</w:t>
      </w:r>
      <w:proofErr w:type="gramEnd"/>
      <w:r w:rsidR="00660B32" w:rsidRPr="00E222A8">
        <w:rPr>
          <w:rFonts w:ascii="Nyala" w:hAnsi="Nyala"/>
          <w:sz w:val="28"/>
          <w:szCs w:val="28"/>
        </w:rPr>
        <w:t>………(</w:t>
      </w:r>
      <w:proofErr w:type="spellStart"/>
      <w:r w:rsidR="00466108" w:rsidRPr="00E222A8">
        <w:rPr>
          <w:rFonts w:ascii="Nyala" w:hAnsi="Nyala"/>
          <w:sz w:val="28"/>
          <w:szCs w:val="28"/>
        </w:rPr>
        <w:t>አብፃ</w:t>
      </w:r>
      <w:r w:rsidR="00D0333B" w:rsidRPr="00E222A8">
        <w:rPr>
          <w:rFonts w:ascii="Nyala" w:hAnsi="Nyala"/>
          <w:sz w:val="28"/>
          <w:szCs w:val="28"/>
        </w:rPr>
        <w:t>ዕ</w:t>
      </w:r>
      <w:proofErr w:type="spellEnd"/>
      <w:r w:rsidR="00660B32" w:rsidRPr="00E222A8">
        <w:rPr>
          <w:rFonts w:ascii="Nyala" w:hAnsi="Nyala"/>
          <w:sz w:val="28"/>
          <w:szCs w:val="28"/>
        </w:rPr>
        <w:t>)}</w:t>
      </w:r>
      <w:r w:rsidRPr="00E222A8">
        <w:rPr>
          <w:rFonts w:ascii="Nyala" w:hAnsi="Nyala"/>
          <w:sz w:val="28"/>
          <w:szCs w:val="28"/>
        </w:rPr>
        <w:t>ኪ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0333B" w:rsidRPr="00E222A8">
        <w:rPr>
          <w:rFonts w:ascii="Nyala" w:hAnsi="Nyala"/>
          <w:sz w:val="28"/>
          <w:szCs w:val="28"/>
        </w:rPr>
        <w:t>ካ</w:t>
      </w:r>
      <w:r w:rsidR="009F4879" w:rsidRPr="00E222A8">
        <w:rPr>
          <w:rFonts w:ascii="Nyala" w:hAnsi="Nyala"/>
          <w:sz w:val="28"/>
          <w:szCs w:val="28"/>
        </w:rPr>
        <w:t>ልአ</w:t>
      </w:r>
      <w:r w:rsidRPr="00E222A8">
        <w:rPr>
          <w:rFonts w:ascii="Nyala" w:hAnsi="Nyala"/>
          <w:sz w:val="28"/>
          <w:szCs w:val="28"/>
        </w:rPr>
        <w:t>ነኪ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05BDB" w:rsidRPr="00E222A8">
        <w:rPr>
          <w:rFonts w:ascii="Nyala" w:hAnsi="Nyala"/>
          <w:sz w:val="28"/>
          <w:szCs w:val="28"/>
        </w:rPr>
        <w:t>በሐይድ</w:t>
      </w:r>
      <w:proofErr w:type="spellEnd"/>
      <w:r w:rsidR="00305BDB" w:rsidRPr="00E222A8">
        <w:rPr>
          <w:rFonts w:ascii="Nyala" w:hAnsi="Nyala"/>
          <w:sz w:val="28"/>
          <w:szCs w:val="28"/>
        </w:rPr>
        <w:t>)</w:t>
      </w:r>
      <w:r w:rsidR="00660B32" w:rsidRPr="00E222A8">
        <w:rPr>
          <w:rFonts w:ascii="Nyala" w:hAnsi="Nyala"/>
          <w:sz w:val="28"/>
          <w:szCs w:val="28"/>
        </w:rPr>
        <w:t>}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ወኪያ</w:t>
      </w:r>
      <w:proofErr w:type="spellEnd"/>
    </w:p>
    <w:p w14:paraId="046D86B9" w14:textId="4FE54E7A" w:rsidR="006E2C34" w:rsidRDefault="00443DB9" w:rsidP="008C2005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293EF6">
        <w:rPr>
          <w:rFonts w:ascii="Nyala" w:hAnsi="Nyala"/>
          <w:sz w:val="28"/>
          <w:szCs w:val="28"/>
        </w:rPr>
        <w:t>122</w:t>
      </w:r>
    </w:p>
    <w:p w14:paraId="6CF4F638" w14:textId="75022628" w:rsidR="006E2C34" w:rsidRDefault="003D570E" w:rsidP="008C2005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lastRenderedPageBreak/>
        <w:t>የሰ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174B7" w:rsidRPr="00E222A8">
        <w:rPr>
          <w:rFonts w:ascii="Nyala" w:hAnsi="Nyala"/>
          <w:sz w:val="28"/>
          <w:szCs w:val="28"/>
        </w:rPr>
        <w:t>ረሳዕክ</w:t>
      </w:r>
      <w:r w:rsidRPr="00E222A8">
        <w:rPr>
          <w:rFonts w:ascii="Nyala" w:hAnsi="Nyala"/>
          <w:sz w:val="28"/>
          <w:szCs w:val="28"/>
        </w:rPr>
        <w:t>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174B7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174B7" w:rsidRPr="00E222A8">
        <w:rPr>
          <w:rFonts w:ascii="Nyala" w:hAnsi="Nyala"/>
          <w:sz w:val="28"/>
          <w:szCs w:val="28"/>
        </w:rPr>
        <w:t>ጠ</w:t>
      </w:r>
      <w:r w:rsidRPr="00E222A8">
        <w:rPr>
          <w:rFonts w:ascii="Nyala" w:hAnsi="Nyala"/>
          <w:sz w:val="28"/>
          <w:szCs w:val="28"/>
        </w:rPr>
        <w:t>ፋሕኩ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እዴየ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455AF6" w:rsidRPr="00E222A8">
        <w:rPr>
          <w:rFonts w:ascii="Nyala" w:hAnsi="Nyala"/>
          <w:sz w:val="28"/>
          <w:szCs w:val="28"/>
        </w:rPr>
        <w:t>በ</w:t>
      </w:r>
      <w:r w:rsidR="00D7756E" w:rsidRPr="00E222A8">
        <w:rPr>
          <w:rFonts w:ascii="Nyala" w:hAnsi="Nyala"/>
          <w:sz w:val="28"/>
          <w:szCs w:val="28"/>
        </w:rPr>
        <w:t>{</w:t>
      </w:r>
      <w:proofErr w:type="gramStart"/>
      <w:r w:rsidR="00D7756E" w:rsidRPr="00E222A8">
        <w:rPr>
          <w:rFonts w:ascii="Nyala" w:hAnsi="Nyala"/>
          <w:sz w:val="28"/>
          <w:szCs w:val="28"/>
        </w:rPr>
        <w:t>…..</w:t>
      </w:r>
      <w:proofErr w:type="gramEnd"/>
      <w:r w:rsidR="00D7756E" w:rsidRPr="00E222A8">
        <w:rPr>
          <w:rFonts w:ascii="Nyala" w:hAnsi="Nyala"/>
          <w:sz w:val="28"/>
          <w:szCs w:val="28"/>
        </w:rPr>
        <w:t>(</w:t>
      </w:r>
      <w:proofErr w:type="spellStart"/>
      <w:r w:rsidR="00455AF6" w:rsidRPr="00E222A8">
        <w:rPr>
          <w:rFonts w:ascii="Nyala" w:hAnsi="Nyala"/>
          <w:sz w:val="28"/>
          <w:szCs w:val="28"/>
        </w:rPr>
        <w:t>አብፅየዕ</w:t>
      </w:r>
      <w:proofErr w:type="spellEnd"/>
      <w:r w:rsidR="00B071B7" w:rsidRPr="00E222A8">
        <w:rPr>
          <w:rFonts w:ascii="Nyala" w:hAnsi="Nyala"/>
          <w:sz w:val="28"/>
          <w:szCs w:val="28"/>
        </w:rPr>
        <w:t>)</w:t>
      </w:r>
      <w:r w:rsidR="00D7756E" w:rsidRPr="00E222A8">
        <w:rPr>
          <w:rFonts w:ascii="Nyala" w:hAnsi="Nyala"/>
          <w:sz w:val="28"/>
          <w:szCs w:val="28"/>
        </w:rPr>
        <w:t>}</w:t>
      </w:r>
      <w:r w:rsidRPr="00E222A8">
        <w:rPr>
          <w:rFonts w:ascii="Nyala" w:hAnsi="Nyala"/>
          <w:sz w:val="28"/>
          <w:szCs w:val="28"/>
        </w:rPr>
        <w:t>ኪ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ዘገበር</w:t>
      </w:r>
      <w:r w:rsidR="00455AF6" w:rsidRPr="00E222A8">
        <w:rPr>
          <w:rFonts w:ascii="Nyala" w:hAnsi="Nyala"/>
          <w:sz w:val="28"/>
          <w:szCs w:val="28"/>
        </w:rPr>
        <w:t>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55AF6" w:rsidRPr="00E222A8">
        <w:rPr>
          <w:rFonts w:ascii="Nyala" w:hAnsi="Nyala"/>
          <w:sz w:val="28"/>
          <w:szCs w:val="28"/>
        </w:rPr>
        <w:t>ደ</w:t>
      </w:r>
      <w:r w:rsidRPr="00E222A8">
        <w:rPr>
          <w:rFonts w:ascii="Nyala" w:hAnsi="Nyala"/>
          <w:sz w:val="28"/>
          <w:szCs w:val="28"/>
        </w:rPr>
        <w:t>ምኪ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ማዕከሌኪ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proofErr w:type="gramStart"/>
      <w:r w:rsidR="009F1F31" w:rsidRPr="00E222A8">
        <w:rPr>
          <w:rFonts w:ascii="Nyala" w:hAnsi="Nyala"/>
          <w:sz w:val="28"/>
          <w:szCs w:val="28"/>
        </w:rPr>
        <w:t>ይት</w:t>
      </w:r>
      <w:proofErr w:type="spellEnd"/>
      <w:r w:rsidR="008C2005" w:rsidRPr="00E222A8">
        <w:rPr>
          <w:rFonts w:ascii="Nyala" w:hAnsi="Nyala"/>
          <w:sz w:val="28"/>
          <w:szCs w:val="28"/>
        </w:rPr>
        <w:t>{</w:t>
      </w:r>
      <w:proofErr w:type="gramEnd"/>
      <w:r w:rsidR="008C2005" w:rsidRPr="00E222A8">
        <w:rPr>
          <w:rFonts w:ascii="Nyala" w:hAnsi="Nyala"/>
          <w:sz w:val="28"/>
          <w:szCs w:val="28"/>
        </w:rPr>
        <w:t>……(</w:t>
      </w:r>
      <w:proofErr w:type="spellStart"/>
      <w:r w:rsidR="009F1F31" w:rsidRPr="00E222A8">
        <w:rPr>
          <w:rFonts w:ascii="Nyala" w:hAnsi="Nyala"/>
          <w:sz w:val="28"/>
          <w:szCs w:val="28"/>
        </w:rPr>
        <w:t>ዔገሥ</w:t>
      </w:r>
      <w:r w:rsidRPr="00E222A8">
        <w:rPr>
          <w:rFonts w:ascii="Nyala" w:hAnsi="Nyala"/>
          <w:sz w:val="28"/>
          <w:szCs w:val="28"/>
        </w:rPr>
        <w:t>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ልብኪ</w:t>
      </w:r>
      <w:proofErr w:type="spellEnd"/>
      <w:r w:rsidRPr="00E222A8">
        <w:rPr>
          <w:rFonts w:ascii="Nyala" w:hAnsi="Nyala"/>
          <w:sz w:val="28"/>
          <w:szCs w:val="28"/>
        </w:rPr>
        <w:t>፡</w:t>
      </w:r>
      <w:r w:rsidR="008C2005" w:rsidRPr="00E222A8">
        <w:rPr>
          <w:rFonts w:ascii="Nyala" w:hAnsi="Nyala"/>
          <w:sz w:val="28"/>
          <w:szCs w:val="28"/>
        </w:rPr>
        <w:t>)}</w:t>
      </w:r>
      <w:proofErr w:type="spellStart"/>
      <w:r w:rsidR="009F1F31" w:rsidRPr="00E222A8">
        <w:rPr>
          <w:rFonts w:ascii="Nyala" w:hAnsi="Nyala"/>
          <w:sz w:val="28"/>
          <w:szCs w:val="28"/>
        </w:rPr>
        <w:t>አው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F1F31" w:rsidRPr="00E222A8">
        <w:rPr>
          <w:rFonts w:ascii="Nyala" w:hAnsi="Nyala"/>
          <w:sz w:val="28"/>
          <w:szCs w:val="28"/>
        </w:rPr>
        <w:t>ይጸንዓ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416D7" w:rsidRPr="00E222A8">
        <w:rPr>
          <w:rFonts w:ascii="Nyala" w:hAnsi="Nyala"/>
          <w:sz w:val="28"/>
          <w:szCs w:val="28"/>
        </w:rPr>
        <w:t>ዕ</w:t>
      </w:r>
      <w:r w:rsidRPr="00E222A8">
        <w:rPr>
          <w:rFonts w:ascii="Nyala" w:hAnsi="Nyala"/>
          <w:sz w:val="28"/>
          <w:szCs w:val="28"/>
        </w:rPr>
        <w:t>ደውኪ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በመዋዕል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416D7" w:rsidRPr="00E222A8">
        <w:rPr>
          <w:rFonts w:ascii="Nyala" w:hAnsi="Nyala"/>
          <w:sz w:val="28"/>
          <w:szCs w:val="28"/>
        </w:rPr>
        <w:t>ኪያኪ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ነበብኩ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1092E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A1092E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ዘርወኪ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ወአዘርአኪ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C4EE0" w:rsidRPr="00E222A8">
        <w:rPr>
          <w:rFonts w:ascii="Nyala" w:hAnsi="Nyala"/>
          <w:sz w:val="28"/>
          <w:szCs w:val="28"/>
        </w:rPr>
        <w:t>በአምዳሮት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ወአሐትም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C4EE0" w:rsidRPr="00E222A8">
        <w:rPr>
          <w:rFonts w:ascii="Nyala" w:hAnsi="Nyala"/>
          <w:sz w:val="28"/>
          <w:szCs w:val="28"/>
        </w:rPr>
        <w:t>ርኵሰ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እምኔኪ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5C4EE0" w:rsidRPr="00E222A8">
        <w:rPr>
          <w:rFonts w:ascii="Nyala" w:hAnsi="Nyala"/>
          <w:sz w:val="28"/>
          <w:szCs w:val="28"/>
        </w:rPr>
        <w:t>ወትረኵሲ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</w:t>
      </w:r>
      <w:r w:rsidR="00063B30" w:rsidRPr="00E222A8">
        <w:rPr>
          <w:rFonts w:ascii="Nyala" w:hAnsi="Nyala"/>
          <w:sz w:val="28"/>
          <w:szCs w:val="28"/>
        </w:rPr>
        <w:t>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ወተአምረ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</w:t>
      </w:r>
      <w:r w:rsidR="002404E2" w:rsidRPr="00E222A8">
        <w:rPr>
          <w:rFonts w:ascii="Nyala" w:hAnsi="Nyala"/>
          <w:sz w:val="28"/>
          <w:szCs w:val="28"/>
        </w:rPr>
        <w:t>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43130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ኮኑ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ሊተ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A7F9D" w:rsidRPr="00E222A8">
        <w:rPr>
          <w:rFonts w:ascii="Nyala" w:hAnsi="Nyala"/>
          <w:sz w:val="28"/>
          <w:szCs w:val="28"/>
        </w:rPr>
        <w:t>ዝብለታተ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A7F9D" w:rsidRPr="00E222A8">
        <w:rPr>
          <w:rFonts w:ascii="Nyala" w:hAnsi="Nyala"/>
          <w:sz w:val="28"/>
          <w:szCs w:val="28"/>
        </w:rPr>
        <w:t>ብርት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ወዓረር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ወሐፂን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40128" w:rsidRPr="00E222A8">
        <w:rPr>
          <w:rFonts w:ascii="Nyala" w:hAnsi="Nyala"/>
          <w:sz w:val="28"/>
          <w:szCs w:val="28"/>
        </w:rPr>
        <w:t>ወናዕክ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በማ</w:t>
      </w:r>
      <w:r w:rsidR="00240128" w:rsidRPr="00E222A8">
        <w:rPr>
          <w:rFonts w:ascii="Nyala" w:hAnsi="Nyala"/>
          <w:sz w:val="28"/>
          <w:szCs w:val="28"/>
        </w:rPr>
        <w:t>ዕከ</w:t>
      </w:r>
      <w:r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ከውር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ኮኑ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27BF7" w:rsidRPr="00E222A8">
        <w:rPr>
          <w:rFonts w:ascii="Nyala" w:hAnsi="Nyala"/>
          <w:sz w:val="28"/>
          <w:szCs w:val="28"/>
        </w:rPr>
        <w:t>ዝብለ</w:t>
      </w:r>
      <w:r w:rsidRPr="00E222A8">
        <w:rPr>
          <w:rFonts w:ascii="Nyala" w:hAnsi="Nyala"/>
          <w:sz w:val="28"/>
          <w:szCs w:val="28"/>
        </w:rPr>
        <w:t>ታተ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ብሩር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27BF7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ኮንክሙ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ኵልክሙ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27BF7" w:rsidRPr="00E222A8">
        <w:rPr>
          <w:rFonts w:ascii="Nyala" w:hAnsi="Nyala"/>
          <w:sz w:val="28"/>
          <w:szCs w:val="28"/>
        </w:rPr>
        <w:t>ዝብለታተ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አስተጋብእክሙ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ኢ</w:t>
      </w:r>
    </w:p>
    <w:p w14:paraId="474F0E51" w14:textId="47C1AA0A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293EF6">
        <w:rPr>
          <w:rFonts w:ascii="Nyala" w:hAnsi="Nyala"/>
          <w:sz w:val="28"/>
          <w:szCs w:val="28"/>
          <w:highlight w:val="lightGray"/>
        </w:rPr>
        <w:t>123</w:t>
      </w:r>
    </w:p>
    <w:p w14:paraId="5EC91458" w14:textId="6FE086FD" w:rsidR="006E2C34" w:rsidRDefault="008A3F82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የ</w:t>
      </w:r>
      <w:r w:rsidR="003D570E" w:rsidRPr="00E222A8">
        <w:rPr>
          <w:rFonts w:ascii="Nyala" w:hAnsi="Nyala"/>
          <w:sz w:val="28"/>
          <w:szCs w:val="28"/>
        </w:rPr>
        <w:t>ሩሳሌም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ያስተጋብእዎ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</w:t>
      </w:r>
      <w:r w:rsidR="003D570E" w:rsidRPr="00E222A8">
        <w:rPr>
          <w:rFonts w:ascii="Nyala" w:hAnsi="Nyala"/>
          <w:sz w:val="28"/>
          <w:szCs w:val="28"/>
        </w:rPr>
        <w:t>ብሩር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</w:t>
      </w:r>
      <w:r w:rsidRPr="00E222A8">
        <w:rPr>
          <w:rFonts w:ascii="Nyala" w:hAnsi="Nyala"/>
          <w:sz w:val="28"/>
          <w:szCs w:val="28"/>
        </w:rPr>
        <w:t>ለብርት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B702E" w:rsidRPr="00E222A8">
        <w:rPr>
          <w:rFonts w:ascii="Nyala" w:hAnsi="Nyala"/>
          <w:sz w:val="28"/>
          <w:szCs w:val="28"/>
        </w:rPr>
        <w:t>ወለ</w:t>
      </w:r>
      <w:r w:rsidR="003D570E" w:rsidRPr="00E222A8">
        <w:rPr>
          <w:rFonts w:ascii="Nyala" w:hAnsi="Nyala"/>
          <w:sz w:val="28"/>
          <w:szCs w:val="28"/>
        </w:rPr>
        <w:t>ሐፂን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ወለዓረር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B702E" w:rsidRPr="00E222A8">
        <w:rPr>
          <w:rFonts w:ascii="Nyala" w:hAnsi="Nyala"/>
          <w:sz w:val="28"/>
          <w:szCs w:val="28"/>
        </w:rPr>
        <w:t>ወሰናዕክ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ከውር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B702E" w:rsidRPr="00E222A8">
        <w:rPr>
          <w:rFonts w:ascii="Nyala" w:hAnsi="Nyala"/>
          <w:sz w:val="28"/>
          <w:szCs w:val="28"/>
        </w:rPr>
        <w:t>ወያዐ</w:t>
      </w:r>
      <w:r w:rsidR="003D570E" w:rsidRPr="00E222A8">
        <w:rPr>
          <w:rFonts w:ascii="Nyala" w:hAnsi="Nyala"/>
          <w:sz w:val="28"/>
          <w:szCs w:val="28"/>
        </w:rPr>
        <w:t>ኵሁ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ዲቤሁ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እሳተ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ይሰ</w:t>
      </w:r>
      <w:r w:rsidR="006126DE" w:rsidRPr="00E222A8">
        <w:rPr>
          <w:rFonts w:ascii="Nyala" w:hAnsi="Nyala"/>
          <w:sz w:val="28"/>
          <w:szCs w:val="28"/>
        </w:rPr>
        <w:t>ብክዎ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ከማሁ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አስተጋብእክሙ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በመዓትየ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</w:t>
      </w:r>
      <w:r w:rsidR="006126DE" w:rsidRPr="00E222A8">
        <w:rPr>
          <w:rFonts w:ascii="Nyala" w:hAnsi="Nyala"/>
          <w:sz w:val="28"/>
          <w:szCs w:val="28"/>
        </w:rPr>
        <w:t>በመቅሠ</w:t>
      </w:r>
      <w:r w:rsidR="003D570E" w:rsidRPr="00E222A8">
        <w:rPr>
          <w:rFonts w:ascii="Nyala" w:hAnsi="Nyala"/>
          <w:sz w:val="28"/>
          <w:szCs w:val="28"/>
        </w:rPr>
        <w:t>ፍትየ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ወእወድየክሙ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62AED" w:rsidRPr="00E222A8">
        <w:rPr>
          <w:rFonts w:ascii="Nyala" w:hAnsi="Nyala"/>
          <w:sz w:val="28"/>
          <w:szCs w:val="28"/>
        </w:rPr>
        <w:t>ወእሰብከክ</w:t>
      </w:r>
      <w:r w:rsidR="003D570E"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962AED" w:rsidRPr="00E222A8">
        <w:rPr>
          <w:rFonts w:ascii="Nyala" w:hAnsi="Nyala"/>
          <w:sz w:val="28"/>
          <w:szCs w:val="28"/>
        </w:rPr>
        <w:t>ወእ</w:t>
      </w:r>
      <w:r w:rsidR="003D570E" w:rsidRPr="00E222A8">
        <w:rPr>
          <w:rFonts w:ascii="Nyala" w:hAnsi="Nyala"/>
          <w:sz w:val="28"/>
          <w:szCs w:val="28"/>
        </w:rPr>
        <w:t>ኬንሰክሙ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62AED" w:rsidRPr="00E222A8">
        <w:rPr>
          <w:rFonts w:ascii="Nyala" w:hAnsi="Nyala"/>
          <w:sz w:val="28"/>
          <w:szCs w:val="28"/>
        </w:rPr>
        <w:t>ወእ</w:t>
      </w:r>
      <w:r w:rsidR="003D570E" w:rsidRPr="00E222A8">
        <w:rPr>
          <w:rFonts w:ascii="Nyala" w:hAnsi="Nyala"/>
          <w:sz w:val="28"/>
          <w:szCs w:val="28"/>
        </w:rPr>
        <w:t>በኵሕ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1169B" w:rsidRPr="00E222A8">
        <w:rPr>
          <w:rFonts w:ascii="Nyala" w:hAnsi="Nyala"/>
          <w:sz w:val="28"/>
          <w:szCs w:val="28"/>
        </w:rPr>
        <w:t>እሳተ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1169B" w:rsidRPr="00E222A8">
        <w:rPr>
          <w:rFonts w:ascii="Nyala" w:hAnsi="Nyala"/>
          <w:sz w:val="28"/>
          <w:szCs w:val="28"/>
        </w:rPr>
        <w:t>መቅሠፍት</w:t>
      </w:r>
      <w:r w:rsidR="003D570E" w:rsidRPr="00E222A8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1169B" w:rsidRPr="00E222A8">
        <w:rPr>
          <w:rFonts w:ascii="Nyala" w:hAnsi="Nyala"/>
          <w:sz w:val="28"/>
          <w:szCs w:val="28"/>
        </w:rPr>
        <w:t>ላዕሌክሙ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C1169B" w:rsidRPr="00E222A8">
        <w:rPr>
          <w:rFonts w:ascii="Nyala" w:hAnsi="Nyala"/>
          <w:sz w:val="28"/>
          <w:szCs w:val="28"/>
        </w:rPr>
        <w:t>ወትሰ</w:t>
      </w:r>
      <w:r w:rsidR="003D570E" w:rsidRPr="00E222A8">
        <w:rPr>
          <w:rFonts w:ascii="Nyala" w:hAnsi="Nyala"/>
          <w:sz w:val="28"/>
          <w:szCs w:val="28"/>
        </w:rPr>
        <w:t>በኩ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107A3" w:rsidRPr="00E222A8">
        <w:rPr>
          <w:rFonts w:ascii="Nyala" w:hAnsi="Nyala"/>
          <w:sz w:val="28"/>
          <w:szCs w:val="28"/>
        </w:rPr>
        <w:t>በማዕከ</w:t>
      </w:r>
      <w:r w:rsidR="003D570E" w:rsidRPr="00E222A8">
        <w:rPr>
          <w:rFonts w:ascii="Nyala" w:hAnsi="Nyala"/>
          <w:sz w:val="28"/>
          <w:szCs w:val="28"/>
        </w:rPr>
        <w:t>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107A3" w:rsidRPr="00E222A8">
        <w:rPr>
          <w:rFonts w:ascii="Nyala" w:hAnsi="Nyala"/>
          <w:sz w:val="28"/>
          <w:szCs w:val="28"/>
        </w:rPr>
        <w:t>ይስ</w:t>
      </w:r>
      <w:r w:rsidR="003D570E" w:rsidRPr="00E222A8">
        <w:rPr>
          <w:rFonts w:ascii="Nyala" w:hAnsi="Nyala"/>
          <w:sz w:val="28"/>
          <w:szCs w:val="28"/>
        </w:rPr>
        <w:t>በክ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ብሩር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ከውር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ከማሁ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84BF5" w:rsidRPr="00E222A8">
        <w:rPr>
          <w:rFonts w:ascii="Nyala" w:hAnsi="Nyala"/>
          <w:sz w:val="28"/>
          <w:szCs w:val="28"/>
        </w:rPr>
        <w:t>ትስ</w:t>
      </w:r>
      <w:r w:rsidR="003D570E" w:rsidRPr="00E222A8">
        <w:rPr>
          <w:rFonts w:ascii="Nyala" w:hAnsi="Nyala"/>
          <w:sz w:val="28"/>
          <w:szCs w:val="28"/>
        </w:rPr>
        <w:t>በኩ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F25D1" w:rsidRPr="00E222A8">
        <w:rPr>
          <w:rFonts w:ascii="Nyala" w:hAnsi="Nyala"/>
          <w:sz w:val="28"/>
          <w:szCs w:val="28"/>
        </w:rPr>
        <w:t>በማዕከላ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ወተአምሩ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E1310" w:rsidRPr="00E222A8">
        <w:rPr>
          <w:rFonts w:ascii="Nyala" w:hAnsi="Nyala"/>
          <w:sz w:val="28"/>
          <w:szCs w:val="28"/>
        </w:rPr>
        <w:t>ከዐ</w:t>
      </w:r>
      <w:r w:rsidR="003D570E" w:rsidRPr="00E222A8">
        <w:rPr>
          <w:rFonts w:ascii="Nyala" w:hAnsi="Nyala"/>
          <w:sz w:val="28"/>
          <w:szCs w:val="28"/>
        </w:rPr>
        <w:t>ውኩ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መዓትየ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ላዕሌክሙ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E1310" w:rsidRPr="00E222A8">
        <w:rPr>
          <w:rFonts w:ascii="Nyala" w:hAnsi="Nyala"/>
          <w:sz w:val="28"/>
          <w:szCs w:val="28"/>
        </w:rPr>
        <w:t>እንዘ</w:t>
      </w:r>
      <w:r w:rsidR="003D570E"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A2207" w:rsidRPr="00E222A8">
        <w:rPr>
          <w:rFonts w:ascii="Nyala" w:hAnsi="Nyala"/>
          <w:sz w:val="28"/>
          <w:szCs w:val="28"/>
        </w:rPr>
        <w:t>እጓለመ</w:t>
      </w:r>
      <w:r w:rsidR="003D570E" w:rsidRPr="00E222A8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A2207" w:rsidRPr="00E222A8">
        <w:rPr>
          <w:rFonts w:ascii="Nyala" w:hAnsi="Nyala"/>
          <w:sz w:val="28"/>
          <w:szCs w:val="28"/>
        </w:rPr>
        <w:t>በላኬ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አንቲ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B29BE" w:rsidRPr="00E222A8">
        <w:rPr>
          <w:rFonts w:ascii="Nyala" w:hAnsi="Nyala"/>
          <w:sz w:val="28"/>
          <w:szCs w:val="28"/>
        </w:rPr>
        <w:t>ኢጥሕረት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ወኢይዘንማ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B29BE" w:rsidRPr="00E222A8">
        <w:rPr>
          <w:rFonts w:ascii="Nyala" w:hAnsi="Nyala"/>
          <w:sz w:val="28"/>
          <w:szCs w:val="28"/>
        </w:rPr>
        <w:t>በዕለተ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ጽምረተ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ነቢያቲሃ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በማ</w:t>
      </w:r>
      <w:r w:rsidR="00BB29BE" w:rsidRPr="00E222A8">
        <w:rPr>
          <w:rFonts w:ascii="Nyala" w:hAnsi="Nyala"/>
          <w:sz w:val="28"/>
          <w:szCs w:val="28"/>
        </w:rPr>
        <w:t>ዕከላ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01CFD" w:rsidRPr="00E222A8">
        <w:rPr>
          <w:rFonts w:ascii="Nyala" w:hAnsi="Nyala"/>
          <w:sz w:val="28"/>
          <w:szCs w:val="28"/>
        </w:rPr>
        <w:t>አ</w:t>
      </w:r>
      <w:r w:rsidR="003D570E" w:rsidRPr="00E222A8">
        <w:rPr>
          <w:rFonts w:ascii="Nyala" w:hAnsi="Nyala"/>
          <w:sz w:val="28"/>
          <w:szCs w:val="28"/>
        </w:rPr>
        <w:t>ንበሳ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ዘይጥሕር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01CFD" w:rsidRPr="00E222A8">
        <w:rPr>
          <w:rFonts w:ascii="Nyala" w:hAnsi="Nyala"/>
          <w:sz w:val="28"/>
          <w:szCs w:val="28"/>
        </w:rPr>
        <w:t>ወይመሥጥ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01CFD" w:rsidRPr="00E222A8">
        <w:rPr>
          <w:rFonts w:ascii="Nyala" w:hAnsi="Nyala"/>
          <w:sz w:val="28"/>
          <w:szCs w:val="28"/>
        </w:rPr>
        <w:t>መሢጠ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በልዑ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01CFD" w:rsidRPr="00E222A8">
        <w:rPr>
          <w:rFonts w:ascii="Nyala" w:hAnsi="Nyala"/>
          <w:sz w:val="28"/>
          <w:szCs w:val="28"/>
        </w:rPr>
        <w:t>ነፍሳተ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ወነሥኡ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01CFD" w:rsidRPr="00E222A8">
        <w:rPr>
          <w:rFonts w:ascii="Nyala" w:hAnsi="Nyala"/>
          <w:sz w:val="28"/>
          <w:szCs w:val="28"/>
        </w:rPr>
        <w:t>ባ</w:t>
      </w:r>
      <w:r w:rsidR="003D570E" w:rsidRPr="00E222A8">
        <w:rPr>
          <w:rFonts w:ascii="Nyala" w:hAnsi="Nyala"/>
          <w:sz w:val="28"/>
          <w:szCs w:val="28"/>
        </w:rPr>
        <w:t>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ወንዋየ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ወአብዝኁ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6074A" w:rsidRPr="00E222A8">
        <w:rPr>
          <w:rFonts w:ascii="Nyala" w:hAnsi="Nyala"/>
          <w:sz w:val="28"/>
          <w:szCs w:val="28"/>
        </w:rPr>
        <w:t>መበለ</w:t>
      </w:r>
      <w:r w:rsidR="003D570E" w:rsidRPr="00E222A8">
        <w:rPr>
          <w:rFonts w:ascii="Nyala" w:hAnsi="Nyala"/>
          <w:sz w:val="28"/>
          <w:szCs w:val="28"/>
        </w:rPr>
        <w:t>ታቲሃ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</w:t>
      </w:r>
      <w:r w:rsidR="00A44C8A" w:rsidRPr="00E222A8">
        <w:rPr>
          <w:rFonts w:ascii="Nyala" w:hAnsi="Nyala"/>
          <w:sz w:val="28"/>
          <w:szCs w:val="28"/>
        </w:rPr>
        <w:t>ማዕከ</w:t>
      </w:r>
      <w:r w:rsidR="003D570E" w:rsidRPr="00E222A8">
        <w:rPr>
          <w:rFonts w:ascii="Nyala" w:hAnsi="Nyala"/>
          <w:sz w:val="28"/>
          <w:szCs w:val="28"/>
        </w:rPr>
        <w:t>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A44C8A" w:rsidRPr="00E222A8">
        <w:rPr>
          <w:rFonts w:ascii="Nyala" w:hAnsi="Nyala"/>
          <w:sz w:val="28"/>
          <w:szCs w:val="28"/>
        </w:rPr>
        <w:t>ካህ</w:t>
      </w:r>
      <w:proofErr w:type="spellEnd"/>
    </w:p>
    <w:p w14:paraId="761DDDFE" w14:textId="35D80EBF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293EF6">
        <w:rPr>
          <w:rFonts w:ascii="Nyala" w:hAnsi="Nyala"/>
          <w:sz w:val="28"/>
          <w:szCs w:val="28"/>
          <w:highlight w:val="lightGray"/>
        </w:rPr>
        <w:t>124</w:t>
      </w:r>
    </w:p>
    <w:p w14:paraId="21AEACD3" w14:textId="5635B65F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ናቲሃ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C259A" w:rsidRPr="00E222A8">
        <w:rPr>
          <w:rFonts w:ascii="Nyala" w:hAnsi="Nyala"/>
          <w:sz w:val="28"/>
          <w:szCs w:val="28"/>
        </w:rPr>
        <w:t>ዓመፁ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C259A" w:rsidRPr="00E222A8">
        <w:rPr>
          <w:rFonts w:ascii="Nyala" w:hAnsi="Nyala"/>
          <w:sz w:val="28"/>
          <w:szCs w:val="28"/>
        </w:rPr>
        <w:t>ሕግየ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ወአርኰሱ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ቅድሳትየ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F5052" w:rsidRPr="00E222A8">
        <w:rPr>
          <w:rFonts w:ascii="Nyala" w:hAnsi="Nyala"/>
          <w:sz w:val="28"/>
          <w:szCs w:val="28"/>
        </w:rPr>
        <w:t>ኢፈለጡ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F5052" w:rsidRPr="00E222A8">
        <w:rPr>
          <w:rFonts w:ascii="Nyala" w:hAnsi="Nyala"/>
          <w:sz w:val="28"/>
          <w:szCs w:val="28"/>
        </w:rPr>
        <w:t>ማዕከ</w:t>
      </w:r>
      <w:r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F5052" w:rsidRPr="00E222A8">
        <w:rPr>
          <w:rFonts w:ascii="Nyala" w:hAnsi="Nyala"/>
          <w:sz w:val="28"/>
          <w:szCs w:val="28"/>
        </w:rPr>
        <w:t>ቅዱሰ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ወዑል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F5052" w:rsidRPr="00E222A8">
        <w:rPr>
          <w:rFonts w:ascii="Nyala" w:hAnsi="Nyala"/>
          <w:sz w:val="28"/>
          <w:szCs w:val="28"/>
        </w:rPr>
        <w:t>ወኢያእ</w:t>
      </w:r>
      <w:r w:rsidRPr="00E222A8">
        <w:rPr>
          <w:rFonts w:ascii="Nyala" w:hAnsi="Nyala"/>
          <w:sz w:val="28"/>
          <w:szCs w:val="28"/>
        </w:rPr>
        <w:t>መሩ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ንጹሕ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17A91" w:rsidRPr="00E222A8">
        <w:rPr>
          <w:rFonts w:ascii="Nyala" w:hAnsi="Nyala"/>
          <w:sz w:val="28"/>
          <w:szCs w:val="28"/>
        </w:rPr>
        <w:t>ወርኩስ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017A91" w:rsidRPr="00E222A8">
        <w:rPr>
          <w:rFonts w:ascii="Nyala" w:hAnsi="Nyala"/>
          <w:sz w:val="28"/>
          <w:szCs w:val="28"/>
        </w:rPr>
        <w:t>ወከ</w:t>
      </w:r>
      <w:r w:rsidRPr="00E222A8">
        <w:rPr>
          <w:rFonts w:ascii="Nyala" w:hAnsi="Nyala"/>
          <w:sz w:val="28"/>
          <w:szCs w:val="28"/>
        </w:rPr>
        <w:t>ደኑ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አዕይንቲሆሙ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17A91" w:rsidRPr="00E222A8">
        <w:rPr>
          <w:rFonts w:ascii="Nyala" w:hAnsi="Nyala"/>
          <w:sz w:val="28"/>
          <w:szCs w:val="28"/>
        </w:rPr>
        <w:t>እምሰን</w:t>
      </w:r>
      <w:r w:rsidRPr="00E222A8">
        <w:rPr>
          <w:rFonts w:ascii="Nyala" w:hAnsi="Nyala"/>
          <w:sz w:val="28"/>
          <w:szCs w:val="28"/>
        </w:rPr>
        <w:t>በታትየ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17A91" w:rsidRPr="00E222A8">
        <w:rPr>
          <w:rFonts w:ascii="Nyala" w:hAnsi="Nyala"/>
          <w:sz w:val="28"/>
          <w:szCs w:val="28"/>
        </w:rPr>
        <w:t>ወረኰስ</w:t>
      </w:r>
      <w:r w:rsidRPr="00E222A8">
        <w:rPr>
          <w:rFonts w:ascii="Nyala" w:hAnsi="Nyala"/>
          <w:sz w:val="28"/>
          <w:szCs w:val="28"/>
        </w:rPr>
        <w:t>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17A91" w:rsidRPr="00E222A8">
        <w:rPr>
          <w:rFonts w:ascii="Nyala" w:hAnsi="Nyala"/>
          <w:sz w:val="28"/>
          <w:szCs w:val="28"/>
        </w:rPr>
        <w:t>በማዕከ</w:t>
      </w:r>
      <w:r w:rsidR="00D579E1" w:rsidRPr="00E222A8">
        <w:rPr>
          <w:rFonts w:ascii="Nyala" w:hAnsi="Nyala"/>
          <w:sz w:val="28"/>
          <w:szCs w:val="28"/>
        </w:rPr>
        <w:t>ሎሙ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D579E1" w:rsidRPr="00E222A8">
        <w:rPr>
          <w:rFonts w:ascii="Nyala" w:hAnsi="Nyala"/>
          <w:sz w:val="28"/>
          <w:szCs w:val="28"/>
        </w:rPr>
        <w:t>ሠርዊሃ</w:t>
      </w:r>
      <w:r w:rsidRPr="00E222A8">
        <w:rPr>
          <w:rFonts w:ascii="Nyala" w:hAnsi="Nyala"/>
          <w:sz w:val="28"/>
          <w:szCs w:val="28"/>
        </w:rPr>
        <w:t>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በውስቴታ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579E1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ዝዕብት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579E1" w:rsidRPr="00E222A8">
        <w:rPr>
          <w:rFonts w:ascii="Nyala" w:hAnsi="Nyala"/>
          <w:sz w:val="28"/>
          <w:szCs w:val="28"/>
        </w:rPr>
        <w:t>ይመሥጡ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24726" w:rsidRPr="00E222A8">
        <w:rPr>
          <w:rFonts w:ascii="Nyala" w:hAnsi="Nyala"/>
          <w:sz w:val="28"/>
          <w:szCs w:val="28"/>
        </w:rPr>
        <w:t>መ</w:t>
      </w:r>
      <w:r w:rsidR="00D579E1" w:rsidRPr="00E222A8">
        <w:rPr>
          <w:rFonts w:ascii="Nyala" w:hAnsi="Nyala"/>
          <w:sz w:val="28"/>
          <w:szCs w:val="28"/>
        </w:rPr>
        <w:t>ሢጠ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C130D" w:rsidRPr="00E222A8">
        <w:rPr>
          <w:rFonts w:ascii="Nyala" w:hAnsi="Nyala"/>
          <w:sz w:val="28"/>
          <w:szCs w:val="28"/>
        </w:rPr>
        <w:t>ይክ</w:t>
      </w:r>
      <w:r w:rsidRPr="00E222A8">
        <w:rPr>
          <w:rFonts w:ascii="Nyala" w:hAnsi="Nyala"/>
          <w:sz w:val="28"/>
          <w:szCs w:val="28"/>
        </w:rPr>
        <w:t>ዓዉ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C130D" w:rsidRPr="00E222A8">
        <w:rPr>
          <w:rFonts w:ascii="Nyala" w:hAnsi="Nyala"/>
          <w:sz w:val="28"/>
          <w:szCs w:val="28"/>
        </w:rPr>
        <w:t>ወያጥ</w:t>
      </w:r>
      <w:r w:rsidRPr="00E222A8">
        <w:rPr>
          <w:rFonts w:ascii="Nyala" w:hAnsi="Nyala"/>
          <w:sz w:val="28"/>
          <w:szCs w:val="28"/>
        </w:rPr>
        <w:t>ፍኡ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ነፍሳተ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ይርብሑ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C130D" w:rsidRPr="00E222A8">
        <w:rPr>
          <w:rFonts w:ascii="Nyala" w:hAnsi="Nyala"/>
          <w:sz w:val="28"/>
          <w:szCs w:val="28"/>
        </w:rPr>
        <w:t>ረባሓ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ወነቢያቲሃ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ይመርግዎሙ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ዘእንበለ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A0C20" w:rsidRPr="00E222A8">
        <w:rPr>
          <w:rFonts w:ascii="Nyala" w:hAnsi="Nyala"/>
          <w:sz w:val="28"/>
          <w:szCs w:val="28"/>
        </w:rPr>
        <w:t>ኃሠ</w:t>
      </w:r>
      <w:r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ርእዩ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ከንቶ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A0C20" w:rsidRPr="00E222A8">
        <w:rPr>
          <w:rFonts w:ascii="Nyala" w:hAnsi="Nyala"/>
          <w:sz w:val="28"/>
          <w:szCs w:val="28"/>
        </w:rPr>
        <w:t>ወአስተቃሠ</w:t>
      </w:r>
      <w:r w:rsidR="00813FD4"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13FD4" w:rsidRPr="00E222A8">
        <w:rPr>
          <w:rFonts w:ascii="Nyala" w:hAnsi="Nyala"/>
          <w:sz w:val="28"/>
          <w:szCs w:val="28"/>
        </w:rPr>
        <w:t>ሐሰተ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D1344C" w:rsidRPr="00E222A8">
        <w:rPr>
          <w:rFonts w:ascii="Nyala" w:hAnsi="Nyala"/>
          <w:sz w:val="28"/>
          <w:szCs w:val="28"/>
        </w:rPr>
        <w:t>እን</w:t>
      </w:r>
      <w:r w:rsidRPr="00E222A8">
        <w:rPr>
          <w:rFonts w:ascii="Nyala" w:hAnsi="Nyala"/>
          <w:sz w:val="28"/>
          <w:szCs w:val="28"/>
        </w:rPr>
        <w:t>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13FD4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ኢነበበ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ወሕዝበ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A3DB4" w:rsidRPr="00E222A8">
        <w:rPr>
          <w:rFonts w:ascii="Nyala" w:hAnsi="Nyala"/>
          <w:sz w:val="28"/>
          <w:szCs w:val="28"/>
        </w:rPr>
        <w:t>ተዓገ</w:t>
      </w:r>
      <w:r w:rsidRPr="00E222A8">
        <w:rPr>
          <w:rFonts w:ascii="Nyala" w:hAnsi="Nyala"/>
          <w:sz w:val="28"/>
          <w:szCs w:val="28"/>
        </w:rPr>
        <w:t>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ትዕግልተ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A3DB4" w:rsidRPr="00E222A8">
        <w:rPr>
          <w:rFonts w:ascii="Nyala" w:hAnsi="Nyala"/>
          <w:sz w:val="28"/>
          <w:szCs w:val="28"/>
        </w:rPr>
        <w:t>ወሄ</w:t>
      </w:r>
      <w:r w:rsidRPr="00E222A8">
        <w:rPr>
          <w:rFonts w:ascii="Nyala" w:hAnsi="Nyala"/>
          <w:sz w:val="28"/>
          <w:szCs w:val="28"/>
        </w:rPr>
        <w:t>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A3DB4" w:rsidRPr="00E222A8">
        <w:rPr>
          <w:rFonts w:ascii="Nyala" w:hAnsi="Nyala"/>
          <w:sz w:val="28"/>
          <w:szCs w:val="28"/>
        </w:rPr>
        <w:t>ሐይደ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5D75A7" w:rsidRPr="00E222A8">
        <w:rPr>
          <w:rFonts w:ascii="Nyala" w:hAnsi="Nyala"/>
          <w:sz w:val="28"/>
          <w:szCs w:val="28"/>
        </w:rPr>
        <w:t>ወሣ</w:t>
      </w:r>
      <w:r w:rsidRPr="00E222A8">
        <w:rPr>
          <w:rFonts w:ascii="Nyala" w:hAnsi="Nyala"/>
          <w:sz w:val="28"/>
          <w:szCs w:val="28"/>
        </w:rPr>
        <w:t>ቀዩ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ነዳየ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ወምስኪነ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D75A7" w:rsidRPr="00E222A8">
        <w:rPr>
          <w:rFonts w:ascii="Nyala" w:hAnsi="Nyala"/>
          <w:sz w:val="28"/>
          <w:szCs w:val="28"/>
        </w:rPr>
        <w:t>ወዓመፁ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D75A7" w:rsidRPr="00E222A8">
        <w:rPr>
          <w:rFonts w:ascii="Nyala" w:hAnsi="Nyala"/>
          <w:sz w:val="28"/>
          <w:szCs w:val="28"/>
        </w:rPr>
        <w:t>ግዩ</w:t>
      </w:r>
      <w:r w:rsidRPr="00E222A8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ዘእንበለ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D75A7" w:rsidRPr="00E222A8">
        <w:rPr>
          <w:rFonts w:ascii="Nyala" w:hAnsi="Nyala"/>
          <w:sz w:val="28"/>
          <w:szCs w:val="28"/>
        </w:rPr>
        <w:t>ፍት</w:t>
      </w:r>
      <w:r w:rsidRPr="00E222A8">
        <w:rPr>
          <w:rFonts w:ascii="Nyala" w:hAnsi="Nyala"/>
          <w:sz w:val="28"/>
          <w:szCs w:val="28"/>
        </w:rPr>
        <w:t>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419BF" w:rsidRPr="00E222A8">
        <w:rPr>
          <w:rFonts w:ascii="Nyala" w:hAnsi="Nyala"/>
          <w:sz w:val="28"/>
          <w:szCs w:val="28"/>
        </w:rPr>
        <w:t>ወኃሠሥኩ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እምኔሆሙ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419BF" w:rsidRPr="00E222A8">
        <w:rPr>
          <w:rFonts w:ascii="Nyala" w:hAnsi="Nyala"/>
          <w:sz w:val="28"/>
          <w:szCs w:val="28"/>
        </w:rPr>
        <w:t>ብእሴ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ዘየሐንጽ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419BF" w:rsidRPr="00E222A8">
        <w:rPr>
          <w:rFonts w:ascii="Nyala" w:hAnsi="Nyala"/>
          <w:sz w:val="28"/>
          <w:szCs w:val="28"/>
        </w:rPr>
        <w:t>ቅጽ</w:t>
      </w:r>
      <w:r w:rsidRPr="00E222A8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B43D9" w:rsidRPr="00E222A8">
        <w:rPr>
          <w:rFonts w:ascii="Nyala" w:hAnsi="Nyala"/>
          <w:sz w:val="28"/>
          <w:szCs w:val="28"/>
        </w:rPr>
        <w:t>ወ</w:t>
      </w:r>
      <w:r w:rsidRPr="00E222A8">
        <w:rPr>
          <w:rFonts w:ascii="Nyala" w:hAnsi="Nyala"/>
          <w:sz w:val="28"/>
          <w:szCs w:val="28"/>
        </w:rPr>
        <w:t>ይቀውም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ቅድሜየ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ዘተነሥተ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3AFB4DD9" w14:textId="1730FC2D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293EF6">
        <w:rPr>
          <w:rFonts w:ascii="Nyala" w:hAnsi="Nyala"/>
          <w:sz w:val="28"/>
          <w:szCs w:val="28"/>
          <w:highlight w:val="lightGray"/>
        </w:rPr>
        <w:t>125</w:t>
      </w:r>
    </w:p>
    <w:p w14:paraId="7F3D047B" w14:textId="679AD00E" w:rsidR="006E2C34" w:rsidRDefault="00B61CD3" w:rsidP="00293EF6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ኢያጥፍአ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ወኢረከብኩ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ወከዓውኩ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መዓ</w:t>
      </w:r>
      <w:r w:rsidR="00BD61D5" w:rsidRPr="00E222A8">
        <w:rPr>
          <w:rFonts w:ascii="Nyala" w:hAnsi="Nyala"/>
          <w:sz w:val="28"/>
          <w:szCs w:val="28"/>
        </w:rPr>
        <w:t>ት</w:t>
      </w:r>
      <w:r w:rsidR="003D570E" w:rsidRPr="00E222A8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ላዕሌሆሙ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D61D5" w:rsidRPr="00E222A8">
        <w:rPr>
          <w:rFonts w:ascii="Nyala" w:hAnsi="Nyala"/>
          <w:sz w:val="28"/>
          <w:szCs w:val="28"/>
        </w:rPr>
        <w:t>ወአጥፋዕክ</w:t>
      </w:r>
      <w:r w:rsidR="003D570E" w:rsidRPr="00E222A8">
        <w:rPr>
          <w:rFonts w:ascii="Nyala" w:hAnsi="Nyala"/>
          <w:sz w:val="28"/>
          <w:szCs w:val="28"/>
        </w:rPr>
        <w:t>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D61D5" w:rsidRPr="00E222A8">
        <w:rPr>
          <w:rFonts w:ascii="Nyala" w:hAnsi="Nyala"/>
          <w:sz w:val="28"/>
          <w:szCs w:val="28"/>
        </w:rPr>
        <w:t>በእሳት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D61D5" w:rsidRPr="00E222A8">
        <w:rPr>
          <w:rFonts w:ascii="Nyala" w:hAnsi="Nyala"/>
          <w:sz w:val="28"/>
          <w:szCs w:val="28"/>
        </w:rPr>
        <w:t>መቅ</w:t>
      </w:r>
      <w:r w:rsidR="003D570E" w:rsidRPr="00E222A8">
        <w:rPr>
          <w:rFonts w:ascii="Nyala" w:hAnsi="Nyala"/>
          <w:sz w:val="28"/>
          <w:szCs w:val="28"/>
        </w:rPr>
        <w:t>ሠፍትየ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BD61D5" w:rsidRPr="00E222A8">
        <w:rPr>
          <w:rFonts w:ascii="Nyala" w:hAnsi="Nyala"/>
          <w:sz w:val="28"/>
          <w:szCs w:val="28"/>
        </w:rPr>
        <w:t>ወአ</w:t>
      </w:r>
      <w:r w:rsidR="003D570E" w:rsidRPr="00E222A8">
        <w:rPr>
          <w:rFonts w:ascii="Nyala" w:hAnsi="Nyala"/>
          <w:sz w:val="28"/>
          <w:szCs w:val="28"/>
        </w:rPr>
        <w:t>ግባዕኩ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ፍኖቶሙ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7496E" w:rsidRPr="00E222A8">
        <w:rPr>
          <w:rFonts w:ascii="Nyala" w:hAnsi="Nyala"/>
          <w:sz w:val="28"/>
          <w:szCs w:val="28"/>
        </w:rPr>
        <w:t>ርእ</w:t>
      </w:r>
      <w:r w:rsidR="009F2AD7" w:rsidRPr="00E222A8">
        <w:rPr>
          <w:rFonts w:ascii="Nyala" w:hAnsi="Nyala"/>
          <w:sz w:val="28"/>
          <w:szCs w:val="28"/>
        </w:rPr>
        <w:t>ሶ</w:t>
      </w:r>
      <w:r w:rsidR="003D570E"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7496E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7E4DC17B" w14:textId="75F55D83" w:rsidR="006E2C34" w:rsidRDefault="003D570E" w:rsidP="004D4B19">
      <w:pPr>
        <w:jc w:val="center"/>
        <w:rPr>
          <w:rFonts w:ascii="Nyala" w:hAnsi="Nyala"/>
          <w:b/>
          <w:sz w:val="28"/>
          <w:szCs w:val="28"/>
          <w:highlight w:val="lightGray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E222A8">
        <w:rPr>
          <w:rFonts w:ascii="Nyala" w:hAnsi="Nyala"/>
          <w:b/>
          <w:sz w:val="28"/>
          <w:szCs w:val="28"/>
          <w:u w:val="single"/>
        </w:rPr>
        <w:t>፡</w:t>
      </w:r>
      <w:r w:rsidR="0047496E" w:rsidRPr="00E222A8">
        <w:rPr>
          <w:rFonts w:ascii="Nyala" w:hAnsi="Nyala"/>
          <w:b/>
          <w:sz w:val="28"/>
          <w:szCs w:val="28"/>
          <w:u w:val="single"/>
        </w:rPr>
        <w:t>-፳</w:t>
      </w:r>
      <w:r w:rsidR="00711FCE" w:rsidRPr="00E222A8">
        <w:rPr>
          <w:rFonts w:ascii="Nyala" w:hAnsi="Nyala"/>
          <w:b/>
          <w:sz w:val="28"/>
          <w:szCs w:val="28"/>
          <w:u w:val="single"/>
        </w:rPr>
        <w:t>፫</w:t>
      </w:r>
    </w:p>
    <w:p w14:paraId="4A67506D" w14:textId="3A0DC8B1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11FCE" w:rsidRPr="00E222A8">
        <w:rPr>
          <w:rFonts w:ascii="Nyala" w:hAnsi="Nyala"/>
          <w:sz w:val="28"/>
          <w:szCs w:val="28"/>
        </w:rPr>
        <w:t>እጓለመ</w:t>
      </w:r>
      <w:r w:rsidR="0082019E" w:rsidRPr="00E222A8">
        <w:rPr>
          <w:rFonts w:ascii="Nyala" w:hAnsi="Nyala"/>
          <w:sz w:val="28"/>
          <w:szCs w:val="28"/>
        </w:rPr>
        <w:t>ሕያው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82019E" w:rsidRPr="00E222A8">
        <w:rPr>
          <w:rFonts w:ascii="Nyala" w:hAnsi="Nyala"/>
          <w:sz w:val="28"/>
          <w:szCs w:val="28"/>
        </w:rPr>
        <w:t>ሀ</w:t>
      </w:r>
      <w:r w:rsidRPr="00E222A8">
        <w:rPr>
          <w:rFonts w:ascii="Nyala" w:hAnsi="Nyala"/>
          <w:sz w:val="28"/>
          <w:szCs w:val="28"/>
        </w:rPr>
        <w:t>ለዋ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፪ቲ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አንስት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55094" w:rsidRPr="00E222A8">
        <w:rPr>
          <w:rFonts w:ascii="Nyala" w:hAnsi="Nyala"/>
          <w:sz w:val="28"/>
          <w:szCs w:val="28"/>
        </w:rPr>
        <w:t>አዋልደ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እምአሐቲ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ወዘመዋ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በግብጽ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24FC4" w:rsidRPr="00E222A8">
        <w:rPr>
          <w:rFonts w:ascii="Nyala" w:hAnsi="Nyala"/>
          <w:sz w:val="28"/>
          <w:szCs w:val="28"/>
        </w:rPr>
        <w:t>በን</w:t>
      </w:r>
      <w:r w:rsidR="000D1B1F" w:rsidRPr="00E222A8">
        <w:rPr>
          <w:rFonts w:ascii="Nyala" w:hAnsi="Nyala"/>
          <w:sz w:val="28"/>
          <w:szCs w:val="28"/>
        </w:rPr>
        <w:t>ዕሶ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D1B1F" w:rsidRPr="00E222A8">
        <w:rPr>
          <w:rFonts w:ascii="Nyala" w:hAnsi="Nyala"/>
          <w:sz w:val="28"/>
          <w:szCs w:val="28"/>
        </w:rPr>
        <w:t>ዘመዋ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በህየ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መሐዉ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D1B1F" w:rsidRPr="00E222A8">
        <w:rPr>
          <w:rFonts w:ascii="Nyala" w:hAnsi="Nyala"/>
          <w:sz w:val="28"/>
          <w:szCs w:val="28"/>
        </w:rPr>
        <w:t>አጥ</w:t>
      </w:r>
      <w:r w:rsidRPr="00E222A8">
        <w:rPr>
          <w:rFonts w:ascii="Nyala" w:hAnsi="Nyala"/>
          <w:sz w:val="28"/>
          <w:szCs w:val="28"/>
        </w:rPr>
        <w:t>ባቲሆን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ተ</w:t>
      </w:r>
      <w:r w:rsidR="00F24FC4" w:rsidRPr="00E222A8">
        <w:rPr>
          <w:rFonts w:ascii="Nyala" w:hAnsi="Nyala"/>
          <w:sz w:val="28"/>
          <w:szCs w:val="28"/>
        </w:rPr>
        <w:t>{.}</w:t>
      </w:r>
      <w:proofErr w:type="spellStart"/>
      <w:r w:rsidR="00151D4E" w:rsidRPr="00E222A8">
        <w:rPr>
          <w:rFonts w:ascii="Nyala" w:hAnsi="Nyala"/>
          <w:sz w:val="28"/>
          <w:szCs w:val="28"/>
        </w:rPr>
        <w:t>ገሡ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51D4E" w:rsidRPr="00E222A8">
        <w:rPr>
          <w:rFonts w:ascii="Nyala" w:hAnsi="Nyala"/>
          <w:sz w:val="28"/>
          <w:szCs w:val="28"/>
        </w:rPr>
        <w:t>ሕዋሳ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ድንግልናሆን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151D4E" w:rsidRPr="00E222A8">
        <w:rPr>
          <w:rFonts w:ascii="Nyala" w:hAnsi="Nyala"/>
          <w:sz w:val="28"/>
          <w:szCs w:val="28"/>
        </w:rPr>
        <w:t>ወአስ</w:t>
      </w:r>
      <w:r w:rsidRPr="00E222A8">
        <w:rPr>
          <w:rFonts w:ascii="Nyala" w:hAnsi="Nyala"/>
          <w:sz w:val="28"/>
          <w:szCs w:val="28"/>
        </w:rPr>
        <w:t>ማቲሆን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51D4E" w:rsidRPr="00E222A8">
        <w:rPr>
          <w:rFonts w:ascii="Nyala" w:hAnsi="Nyala"/>
          <w:sz w:val="28"/>
          <w:szCs w:val="28"/>
        </w:rPr>
        <w:t>ኦ</w:t>
      </w:r>
      <w:r w:rsidRPr="00E222A8">
        <w:rPr>
          <w:rFonts w:ascii="Nyala" w:hAnsi="Nyala"/>
          <w:sz w:val="28"/>
          <w:szCs w:val="28"/>
        </w:rPr>
        <w:t>ሆላ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51D4E" w:rsidRPr="00E222A8">
        <w:rPr>
          <w:rFonts w:ascii="Nyala" w:hAnsi="Nyala"/>
          <w:sz w:val="28"/>
          <w:szCs w:val="28"/>
        </w:rPr>
        <w:t>ትልህ</w:t>
      </w:r>
      <w:r w:rsidRPr="00E222A8">
        <w:rPr>
          <w:rFonts w:ascii="Nyala" w:hAnsi="Nyala"/>
          <w:sz w:val="28"/>
          <w:szCs w:val="28"/>
        </w:rPr>
        <w:t>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846D0" w:rsidRPr="00E222A8">
        <w:rPr>
          <w:rFonts w:ascii="Nyala" w:hAnsi="Nyala"/>
          <w:sz w:val="28"/>
          <w:szCs w:val="28"/>
        </w:rPr>
        <w:t>ወኦሆሊባ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846D0" w:rsidRPr="00E222A8">
        <w:rPr>
          <w:rFonts w:ascii="Nyala" w:hAnsi="Nyala"/>
          <w:sz w:val="28"/>
          <w:szCs w:val="28"/>
        </w:rPr>
        <w:t>እኅ</w:t>
      </w:r>
      <w:r w:rsidRPr="00E222A8">
        <w:rPr>
          <w:rFonts w:ascii="Nyala" w:hAnsi="Nyala"/>
          <w:sz w:val="28"/>
          <w:szCs w:val="28"/>
        </w:rPr>
        <w:t>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ወኮና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ሊተ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846D0" w:rsidRPr="00E222A8">
        <w:rPr>
          <w:rFonts w:ascii="Nyala" w:hAnsi="Nyala"/>
          <w:sz w:val="28"/>
          <w:szCs w:val="28"/>
        </w:rPr>
        <w:t>ወወለዳ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ወአዋልደ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622D1C" w:rsidRPr="00E222A8">
        <w:rPr>
          <w:rFonts w:ascii="Nyala" w:hAnsi="Nyala"/>
          <w:sz w:val="28"/>
          <w:szCs w:val="28"/>
        </w:rPr>
        <w:t>ወአስ</w:t>
      </w:r>
      <w:r w:rsidRPr="00E222A8">
        <w:rPr>
          <w:rFonts w:ascii="Nyala" w:hAnsi="Nyala"/>
          <w:sz w:val="28"/>
          <w:szCs w:val="28"/>
        </w:rPr>
        <w:t>ማቲሆን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22D1C" w:rsidRPr="00E222A8">
        <w:rPr>
          <w:rFonts w:ascii="Nyala" w:hAnsi="Nyala"/>
          <w:sz w:val="28"/>
          <w:szCs w:val="28"/>
        </w:rPr>
        <w:t>ሠ</w:t>
      </w:r>
      <w:r w:rsidRPr="00E222A8">
        <w:rPr>
          <w:rFonts w:ascii="Nyala" w:hAnsi="Nyala"/>
          <w:sz w:val="28"/>
          <w:szCs w:val="28"/>
        </w:rPr>
        <w:t>ማርያ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22D1C" w:rsidRPr="00E222A8">
        <w:rPr>
          <w:rFonts w:ascii="Nyala" w:hAnsi="Nyala"/>
          <w:sz w:val="28"/>
          <w:szCs w:val="28"/>
        </w:rPr>
        <w:t>ኦ</w:t>
      </w:r>
      <w:r w:rsidRPr="00E222A8">
        <w:rPr>
          <w:rFonts w:ascii="Nyala" w:hAnsi="Nyala"/>
          <w:sz w:val="28"/>
          <w:szCs w:val="28"/>
        </w:rPr>
        <w:t>ሆላ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ወኢየሩሳሌም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22D1C" w:rsidRPr="00E222A8">
        <w:rPr>
          <w:rFonts w:ascii="Nyala" w:hAnsi="Nyala"/>
          <w:sz w:val="28"/>
          <w:szCs w:val="28"/>
        </w:rPr>
        <w:t>ኦ</w:t>
      </w:r>
      <w:r w:rsidR="004D042D" w:rsidRPr="00E222A8">
        <w:rPr>
          <w:rFonts w:ascii="Nyala" w:hAnsi="Nyala"/>
          <w:sz w:val="28"/>
          <w:szCs w:val="28"/>
        </w:rPr>
        <w:t>ሆሊባ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4D042D" w:rsidRPr="00E222A8">
        <w:rPr>
          <w:rFonts w:ascii="Nyala" w:hAnsi="Nyala"/>
          <w:sz w:val="28"/>
          <w:szCs w:val="28"/>
        </w:rPr>
        <w:lastRenderedPageBreak/>
        <w:t>ወዘመወት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D042D" w:rsidRPr="00E222A8">
        <w:rPr>
          <w:rFonts w:ascii="Nyala" w:hAnsi="Nyala"/>
          <w:sz w:val="28"/>
          <w:szCs w:val="28"/>
        </w:rPr>
        <w:t>ኦሆላ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</w:t>
      </w:r>
      <w:r w:rsidR="00026D22" w:rsidRPr="00E222A8">
        <w:rPr>
          <w:rFonts w:ascii="Nyala" w:hAnsi="Nyala"/>
          <w:sz w:val="28"/>
          <w:szCs w:val="28"/>
        </w:rPr>
        <w:t>ምታሕቲየ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ወፈተወቶሙ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ለፍቁራኒሃ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26D22" w:rsidRPr="00E222A8">
        <w:rPr>
          <w:rFonts w:ascii="Nyala" w:hAnsi="Nyala"/>
          <w:sz w:val="28"/>
          <w:szCs w:val="28"/>
        </w:rPr>
        <w:t>አሶ</w:t>
      </w:r>
      <w:r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ቅሩባን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ልቡሳነ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1647C" w:rsidRPr="00E222A8">
        <w:rPr>
          <w:rFonts w:ascii="Nyala" w:hAnsi="Nyala"/>
          <w:sz w:val="28"/>
          <w:szCs w:val="28"/>
        </w:rPr>
        <w:t>ጸርከ</w:t>
      </w:r>
      <w:r w:rsidRPr="00E222A8">
        <w:rPr>
          <w:rFonts w:ascii="Nyala" w:hAnsi="Nyala"/>
          <w:sz w:val="28"/>
          <w:szCs w:val="28"/>
        </w:rPr>
        <w:t>ኖ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1647C" w:rsidRPr="00E222A8">
        <w:rPr>
          <w:rFonts w:ascii="Nyala" w:hAnsi="Nyala"/>
          <w:sz w:val="28"/>
          <w:szCs w:val="28"/>
        </w:rPr>
        <w:t>መሣ</w:t>
      </w:r>
      <w:r w:rsidRPr="00E222A8">
        <w:rPr>
          <w:rFonts w:ascii="Nyala" w:hAnsi="Nyala"/>
          <w:sz w:val="28"/>
          <w:szCs w:val="28"/>
        </w:rPr>
        <w:t>ፍን</w:t>
      </w:r>
      <w:r w:rsidR="00E1647C"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1647C" w:rsidRPr="00E222A8">
        <w:rPr>
          <w:rFonts w:ascii="Nyala" w:hAnsi="Nyala"/>
          <w:sz w:val="28"/>
          <w:szCs w:val="28"/>
        </w:rPr>
        <w:t>ወመኳንንት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ወራዙተ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1647C" w:rsidRPr="00E222A8">
        <w:rPr>
          <w:rFonts w:ascii="Nyala" w:hAnsi="Nyala"/>
          <w:sz w:val="28"/>
          <w:szCs w:val="28"/>
        </w:rPr>
        <w:t>ፍት</w:t>
      </w:r>
      <w:r w:rsidRPr="00E222A8">
        <w:rPr>
          <w:rFonts w:ascii="Nyala" w:hAnsi="Nyala"/>
          <w:sz w:val="28"/>
          <w:szCs w:val="28"/>
        </w:rPr>
        <w:t>ወ</w:t>
      </w:r>
      <w:proofErr w:type="spellEnd"/>
    </w:p>
    <w:p w14:paraId="57A4D3AA" w14:textId="10E542EF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293EF6">
        <w:rPr>
          <w:rFonts w:ascii="Nyala" w:hAnsi="Nyala"/>
          <w:sz w:val="28"/>
          <w:szCs w:val="28"/>
          <w:highlight w:val="lightGray"/>
        </w:rPr>
        <w:t>126</w:t>
      </w:r>
    </w:p>
    <w:p w14:paraId="31B13367" w14:textId="702C7C21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r w:rsidRPr="00E222A8">
        <w:rPr>
          <w:rFonts w:ascii="Nyala" w:hAnsi="Nyala"/>
          <w:sz w:val="28"/>
          <w:szCs w:val="28"/>
        </w:rPr>
        <w:t>ት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አፍራስ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32270" w:rsidRPr="00E222A8">
        <w:rPr>
          <w:rFonts w:ascii="Nyala" w:hAnsi="Nyala"/>
          <w:sz w:val="28"/>
          <w:szCs w:val="28"/>
        </w:rPr>
        <w:t>ወመ</w:t>
      </w:r>
      <w:r w:rsidRPr="00E222A8">
        <w:rPr>
          <w:rFonts w:ascii="Nyala" w:hAnsi="Nyala"/>
          <w:sz w:val="28"/>
          <w:szCs w:val="28"/>
        </w:rPr>
        <w:t>ስተጽዕናነ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አፍራስ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</w:t>
      </w:r>
      <w:r w:rsidR="00732270" w:rsidRPr="00E222A8">
        <w:rPr>
          <w:rFonts w:ascii="Nyala" w:hAnsi="Nyala"/>
          <w:sz w:val="28"/>
          <w:szCs w:val="28"/>
        </w:rPr>
        <w:t>ረስየ</w:t>
      </w:r>
      <w:r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ዝሙታ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ምስሌሆሙ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ተሐር</w:t>
      </w:r>
      <w:r w:rsidR="00F416CA" w:rsidRPr="00E222A8">
        <w:rPr>
          <w:rFonts w:ascii="Nyala" w:hAnsi="Nyala"/>
          <w:sz w:val="28"/>
          <w:szCs w:val="28"/>
        </w:rPr>
        <w:t>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416CA" w:rsidRPr="00E222A8">
        <w:rPr>
          <w:rFonts w:ascii="Nyala" w:hAnsi="Nyala"/>
          <w:sz w:val="28"/>
          <w:szCs w:val="28"/>
        </w:rPr>
        <w:t>አሶር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F416CA" w:rsidRPr="00E222A8">
        <w:rPr>
          <w:rFonts w:ascii="Nyala" w:hAnsi="Nyala"/>
          <w:sz w:val="28"/>
          <w:szCs w:val="28"/>
        </w:rPr>
        <w:t>ወረኵሰተ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416CA" w:rsidRPr="00E222A8">
        <w:rPr>
          <w:rFonts w:ascii="Nyala" w:hAnsi="Nyala"/>
          <w:sz w:val="28"/>
          <w:szCs w:val="28"/>
        </w:rPr>
        <w:t>በፈተ</w:t>
      </w:r>
      <w:r w:rsidRPr="00E222A8">
        <w:rPr>
          <w:rFonts w:ascii="Nyala" w:hAnsi="Nyala"/>
          <w:sz w:val="28"/>
          <w:szCs w:val="28"/>
        </w:rPr>
        <w:t>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ጣዖቶሙ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ወኢኃደገት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ዝሙታ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እምግብጽ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ሰከብዋ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እምንዕሳ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82FAD" w:rsidRPr="00E222A8">
        <w:rPr>
          <w:rFonts w:ascii="Nyala" w:hAnsi="Nyala"/>
          <w:sz w:val="28"/>
          <w:szCs w:val="28"/>
        </w:rPr>
        <w:t>ገሠሡ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ሕዋሳተ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ድ</w:t>
      </w:r>
      <w:r w:rsidR="00FB2CC7" w:rsidRPr="00E222A8">
        <w:rPr>
          <w:rFonts w:ascii="Nyala" w:hAnsi="Nyala"/>
          <w:sz w:val="28"/>
          <w:szCs w:val="28"/>
        </w:rPr>
        <w:t>ንግልናሃ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ወከዓዉ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B2CC7" w:rsidRPr="00E222A8">
        <w:rPr>
          <w:rFonts w:ascii="Nyala" w:hAnsi="Nyala"/>
          <w:sz w:val="28"/>
          <w:szCs w:val="28"/>
        </w:rPr>
        <w:t>ዝንየ</w:t>
      </w:r>
      <w:r w:rsidRPr="00E222A8">
        <w:rPr>
          <w:rFonts w:ascii="Nyala" w:hAnsi="Nyala"/>
          <w:sz w:val="28"/>
          <w:szCs w:val="28"/>
        </w:rPr>
        <w:t>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ዲቤሃ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B2CC7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ግባዕክዋ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B2CC7" w:rsidRPr="00E222A8">
        <w:rPr>
          <w:rFonts w:ascii="Nyala" w:hAnsi="Nyala"/>
          <w:sz w:val="28"/>
          <w:szCs w:val="28"/>
        </w:rPr>
        <w:t>መሐዘኒሃ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4C211C" w:rsidRPr="00E222A8">
        <w:rPr>
          <w:rFonts w:ascii="Nyala" w:hAnsi="Nyala"/>
          <w:sz w:val="28"/>
          <w:szCs w:val="28"/>
        </w:rPr>
        <w:t>በእ</w:t>
      </w:r>
      <w:r w:rsidRPr="00E222A8">
        <w:rPr>
          <w:rFonts w:ascii="Nyala" w:hAnsi="Nyala"/>
          <w:sz w:val="28"/>
          <w:szCs w:val="28"/>
        </w:rPr>
        <w:t>ደዊሆሙ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C211C" w:rsidRPr="00E222A8">
        <w:rPr>
          <w:rFonts w:ascii="Nyala" w:hAnsi="Nyala"/>
          <w:sz w:val="28"/>
          <w:szCs w:val="28"/>
        </w:rPr>
        <w:t>አሶ</w:t>
      </w:r>
      <w:r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ዘተፈትዎሙ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ቀፈጹ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ኃፍረታ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ወነሥኡ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ደቂቃ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E0F7F" w:rsidRPr="00E222A8">
        <w:rPr>
          <w:rFonts w:ascii="Nyala" w:hAnsi="Nyala"/>
          <w:sz w:val="28"/>
          <w:szCs w:val="28"/>
        </w:rPr>
        <w:t>ወአ</w:t>
      </w:r>
      <w:r w:rsidRPr="00E222A8">
        <w:rPr>
          <w:rFonts w:ascii="Nyala" w:hAnsi="Nyala"/>
          <w:sz w:val="28"/>
          <w:szCs w:val="28"/>
        </w:rPr>
        <w:t>ዋልዲሃ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ወቀተሉ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E0F7F" w:rsidRPr="00E222A8">
        <w:rPr>
          <w:rFonts w:ascii="Nyala" w:hAnsi="Nyala"/>
          <w:sz w:val="28"/>
          <w:szCs w:val="28"/>
        </w:rPr>
        <w:t>ኪያሃ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1E0F7F" w:rsidRPr="00E222A8">
        <w:rPr>
          <w:rFonts w:ascii="Nyala" w:hAnsi="Nyala"/>
          <w:sz w:val="28"/>
          <w:szCs w:val="28"/>
        </w:rPr>
        <w:t>ወኮነ</w:t>
      </w:r>
      <w:r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ለአንስት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ወገብሩ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ባቲ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86749" w:rsidRPr="00E222A8">
        <w:rPr>
          <w:rFonts w:ascii="Nyala" w:hAnsi="Nyala"/>
          <w:sz w:val="28"/>
          <w:szCs w:val="28"/>
        </w:rPr>
        <w:t>ፍትሐ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ወር</w:t>
      </w:r>
      <w:r w:rsidR="00886749" w:rsidRPr="00E222A8">
        <w:rPr>
          <w:rFonts w:ascii="Nyala" w:hAnsi="Nyala"/>
          <w:sz w:val="28"/>
          <w:szCs w:val="28"/>
        </w:rPr>
        <w:t>እየት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D58E4" w:rsidRPr="00E222A8">
        <w:rPr>
          <w:rFonts w:ascii="Nyala" w:hAnsi="Nyala"/>
          <w:sz w:val="28"/>
          <w:szCs w:val="28"/>
        </w:rPr>
        <w:t>ኦ</w:t>
      </w:r>
      <w:r w:rsidRPr="00E222A8">
        <w:rPr>
          <w:rFonts w:ascii="Nyala" w:hAnsi="Nyala"/>
          <w:sz w:val="28"/>
          <w:szCs w:val="28"/>
        </w:rPr>
        <w:t>ሆሊባ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እኅታ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23E21" w:rsidRPr="00E222A8">
        <w:rPr>
          <w:rFonts w:ascii="Nyala" w:hAnsi="Nyala"/>
          <w:sz w:val="28"/>
          <w:szCs w:val="28"/>
        </w:rPr>
        <w:t>ወአማሰ</w:t>
      </w:r>
      <w:r w:rsidRPr="00E222A8">
        <w:rPr>
          <w:rFonts w:ascii="Nyala" w:hAnsi="Nyala"/>
          <w:sz w:val="28"/>
          <w:szCs w:val="28"/>
        </w:rPr>
        <w:t>ነት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ፍትወታ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23E21" w:rsidRPr="00E222A8">
        <w:rPr>
          <w:rFonts w:ascii="Nyala" w:hAnsi="Nyala"/>
          <w:sz w:val="28"/>
          <w:szCs w:val="28"/>
        </w:rPr>
        <w:t>እምኔሃ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ወዝሙታ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እምዝሙተ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እኅታ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ወፈተወት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B3D18" w:rsidRPr="00E222A8">
        <w:rPr>
          <w:rFonts w:ascii="Nyala" w:hAnsi="Nyala"/>
          <w:sz w:val="28"/>
          <w:szCs w:val="28"/>
        </w:rPr>
        <w:t>አሦ</w:t>
      </w:r>
      <w:r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መሳፍንት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ወመኳንንት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B3D18" w:rsidRPr="00E222A8">
        <w:rPr>
          <w:rFonts w:ascii="Nyala" w:hAnsi="Nyala"/>
          <w:sz w:val="28"/>
          <w:szCs w:val="28"/>
        </w:rPr>
        <w:t>ቅሩባ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ልቡሳነ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ሚክሎል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አፍራስ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135CA" w:rsidRPr="00E222A8">
        <w:rPr>
          <w:rFonts w:ascii="Nyala" w:hAnsi="Nyala"/>
          <w:sz w:val="28"/>
          <w:szCs w:val="28"/>
        </w:rPr>
        <w:t>ወመስ</w:t>
      </w:r>
      <w:r w:rsidRPr="00E222A8">
        <w:rPr>
          <w:rFonts w:ascii="Nyala" w:hAnsi="Nyala"/>
          <w:sz w:val="28"/>
          <w:szCs w:val="28"/>
        </w:rPr>
        <w:t>ተፅዕናነ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135CA" w:rsidRPr="00E222A8">
        <w:rPr>
          <w:rFonts w:ascii="Nyala" w:hAnsi="Nyala"/>
          <w:sz w:val="28"/>
          <w:szCs w:val="28"/>
        </w:rPr>
        <w:t>ኦፍራስ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ኵሎ</w:t>
      </w:r>
      <w:proofErr w:type="spellEnd"/>
    </w:p>
    <w:p w14:paraId="194FC631" w14:textId="3DD9F8FF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293EF6">
        <w:rPr>
          <w:rFonts w:ascii="Nyala" w:hAnsi="Nyala"/>
          <w:sz w:val="28"/>
          <w:szCs w:val="28"/>
        </w:rPr>
        <w:t>127</w:t>
      </w:r>
    </w:p>
    <w:p w14:paraId="5F163BAF" w14:textId="07BA59CA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 w:rsidRPr="00E222A8">
        <w:rPr>
          <w:rFonts w:ascii="Nyala" w:hAnsi="Nyala"/>
          <w:sz w:val="28"/>
          <w:szCs w:val="28"/>
        </w:rPr>
        <w:t>ሙ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F0C7A" w:rsidRPr="00E222A8">
        <w:rPr>
          <w:rFonts w:ascii="Nyala" w:hAnsi="Nyala"/>
          <w:sz w:val="28"/>
          <w:szCs w:val="28"/>
        </w:rPr>
        <w:t>ወራዙተ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ፍትወት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ወርኢኩ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F0C7A" w:rsidRPr="00E222A8">
        <w:rPr>
          <w:rFonts w:ascii="Nyala" w:hAnsi="Nyala"/>
          <w:sz w:val="28"/>
          <w:szCs w:val="28"/>
        </w:rPr>
        <w:t>ረኵሳ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ወአሐቲ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ፍኖቶን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ለ፪ሆን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7F0C7A" w:rsidRPr="00E222A8">
        <w:rPr>
          <w:rFonts w:ascii="Nyala" w:hAnsi="Nyala"/>
          <w:sz w:val="28"/>
          <w:szCs w:val="28"/>
        </w:rPr>
        <w:t>ወወሰከት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ዝሙ</w:t>
      </w:r>
      <w:r w:rsidR="007F0C7A" w:rsidRPr="00E222A8">
        <w:rPr>
          <w:rFonts w:ascii="Nyala" w:hAnsi="Nyala"/>
          <w:sz w:val="28"/>
          <w:szCs w:val="28"/>
        </w:rPr>
        <w:t>ታ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ወርእየት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A1FB2" w:rsidRPr="00E222A8">
        <w:rPr>
          <w:rFonts w:ascii="Nyala" w:hAnsi="Nyala"/>
          <w:sz w:val="28"/>
          <w:szCs w:val="28"/>
        </w:rPr>
        <w:t>እደ</w:t>
      </w:r>
      <w:r w:rsidRPr="00E222A8">
        <w:rPr>
          <w:rFonts w:ascii="Nyala" w:hAnsi="Nyala"/>
          <w:sz w:val="28"/>
          <w:szCs w:val="28"/>
        </w:rPr>
        <w:t>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ሥዑላን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ዓረ</w:t>
      </w:r>
      <w:r w:rsidR="007A1FB2" w:rsidRPr="00E222A8">
        <w:rPr>
          <w:rFonts w:ascii="Nyala" w:hAnsi="Nyala"/>
          <w:sz w:val="28"/>
          <w:szCs w:val="28"/>
        </w:rPr>
        <w:t>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አርአያ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ከለዳውያን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ዘሥዑል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በኵራዊታ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B92C75" w:rsidRPr="00E222A8">
        <w:rPr>
          <w:rFonts w:ascii="Nyala" w:hAnsi="Nyala"/>
          <w:sz w:val="28"/>
          <w:szCs w:val="28"/>
        </w:rPr>
        <w:t>ቅኑ</w:t>
      </w:r>
      <w:r w:rsidRPr="00E222A8">
        <w:rPr>
          <w:rFonts w:ascii="Nyala" w:hAnsi="Nyala"/>
          <w:sz w:val="28"/>
          <w:szCs w:val="28"/>
        </w:rPr>
        <w:t>ታነ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ቅናት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በሐቌሆሙ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ወአልባ</w:t>
      </w:r>
      <w:r w:rsidR="000D206D" w:rsidRPr="00E222A8">
        <w:rPr>
          <w:rFonts w:ascii="Nyala" w:hAnsi="Nyala"/>
          <w:sz w:val="28"/>
          <w:szCs w:val="28"/>
        </w:rPr>
        <w:t>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ጥብሉላን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ርእሶሙ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አርአያ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D206D" w:rsidRPr="00E222A8">
        <w:rPr>
          <w:rFonts w:ascii="Nyala" w:hAnsi="Nyala"/>
          <w:sz w:val="28"/>
          <w:szCs w:val="28"/>
        </w:rPr>
        <w:t>መሥልስት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0D206D" w:rsidRPr="00E222A8">
        <w:rPr>
          <w:rFonts w:ascii="Nyala" w:hAnsi="Nyala"/>
          <w:sz w:val="28"/>
          <w:szCs w:val="28"/>
        </w:rPr>
        <w:t>ወ</w:t>
      </w:r>
      <w:r w:rsidRPr="00E222A8">
        <w:rPr>
          <w:rFonts w:ascii="Nyala" w:hAnsi="Nyala"/>
          <w:sz w:val="28"/>
          <w:szCs w:val="28"/>
        </w:rPr>
        <w:t>አምሳለ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ባቢሎን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A33EF" w:rsidRPr="00E222A8">
        <w:rPr>
          <w:rFonts w:ascii="Nyala" w:hAnsi="Nyala"/>
          <w:sz w:val="28"/>
          <w:szCs w:val="28"/>
        </w:rPr>
        <w:t>ከለዳ</w:t>
      </w:r>
      <w:r w:rsidRPr="00E222A8">
        <w:rPr>
          <w:rFonts w:ascii="Nyala" w:hAnsi="Nyala"/>
          <w:sz w:val="28"/>
          <w:szCs w:val="28"/>
        </w:rPr>
        <w:t>ውያን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5A33EF" w:rsidRPr="00E222A8">
        <w:rPr>
          <w:rFonts w:ascii="Nyala" w:hAnsi="Nyala"/>
          <w:sz w:val="28"/>
          <w:szCs w:val="28"/>
        </w:rPr>
        <w:t>ሙ</w:t>
      </w:r>
      <w:r w:rsidR="005007CF" w:rsidRPr="00E222A8">
        <w:rPr>
          <w:rFonts w:ascii="Nyala" w:hAnsi="Nyala"/>
          <w:sz w:val="28"/>
          <w:szCs w:val="28"/>
        </w:rPr>
        <w:t>{.}</w:t>
      </w:r>
      <w:proofErr w:type="spellStart"/>
      <w:r w:rsidR="001B1DCE" w:rsidRPr="00E222A8">
        <w:rPr>
          <w:rFonts w:ascii="Nyala" w:hAnsi="Nyala"/>
          <w:sz w:val="28"/>
          <w:szCs w:val="28"/>
        </w:rPr>
        <w:t>ላዶ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</w:t>
      </w:r>
      <w:r w:rsidR="001B1DCE" w:rsidRPr="00E222A8">
        <w:rPr>
          <w:rFonts w:ascii="Nyala" w:hAnsi="Nyala"/>
          <w:sz w:val="28"/>
          <w:szCs w:val="28"/>
        </w:rPr>
        <w:t>ፈተ</w:t>
      </w:r>
      <w:r w:rsidRPr="00E222A8">
        <w:rPr>
          <w:rFonts w:ascii="Nyala" w:hAnsi="Nyala"/>
          <w:sz w:val="28"/>
          <w:szCs w:val="28"/>
        </w:rPr>
        <w:t>ወቶሙ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B1DCE" w:rsidRPr="00E222A8">
        <w:rPr>
          <w:rFonts w:ascii="Nyala" w:hAnsi="Nyala"/>
          <w:sz w:val="28"/>
          <w:szCs w:val="28"/>
        </w:rPr>
        <w:t>ለ</w:t>
      </w:r>
      <w:r w:rsidRPr="00E222A8">
        <w:rPr>
          <w:rFonts w:ascii="Nyala" w:hAnsi="Nyala"/>
          <w:sz w:val="28"/>
          <w:szCs w:val="28"/>
        </w:rPr>
        <w:t>ርእየተ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B1DCE" w:rsidRPr="00E222A8">
        <w:rPr>
          <w:rFonts w:ascii="Nyala" w:hAnsi="Nyala"/>
          <w:sz w:val="28"/>
          <w:szCs w:val="28"/>
        </w:rPr>
        <w:t>ዓይና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ወፈነወት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መላእክተ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ከላውዲዎን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ወመጽኡ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ባቤሎን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ምስካበ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ፍቅር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B250C" w:rsidRPr="00E222A8">
        <w:rPr>
          <w:rFonts w:ascii="Nyala" w:hAnsi="Nyala"/>
          <w:sz w:val="28"/>
          <w:szCs w:val="28"/>
        </w:rPr>
        <w:t>ወአ</w:t>
      </w:r>
      <w:r w:rsidRPr="00E222A8">
        <w:rPr>
          <w:rFonts w:ascii="Nyala" w:hAnsi="Nyala"/>
          <w:sz w:val="28"/>
          <w:szCs w:val="28"/>
        </w:rPr>
        <w:t>ርኰስዋ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በዝሙቶሙ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41BEA" w:rsidRPr="00E222A8">
        <w:rPr>
          <w:rFonts w:ascii="Nyala" w:hAnsi="Nyala"/>
          <w:sz w:val="28"/>
          <w:szCs w:val="28"/>
        </w:rPr>
        <w:t>ወረኵሰት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ወቂዓት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ነፍሳ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እምኔሆሙ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ወከ</w:t>
      </w:r>
      <w:r w:rsidR="00B41BEA" w:rsidRPr="00E222A8">
        <w:rPr>
          <w:rFonts w:ascii="Nyala" w:hAnsi="Nyala"/>
          <w:sz w:val="28"/>
          <w:szCs w:val="28"/>
        </w:rPr>
        <w:t>ሠተ</w:t>
      </w:r>
      <w:r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ዝሙታ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435B7" w:rsidRPr="00E222A8">
        <w:rPr>
          <w:rFonts w:ascii="Nyala" w:hAnsi="Nyala"/>
          <w:sz w:val="28"/>
          <w:szCs w:val="28"/>
        </w:rPr>
        <w:t>ወቀፈደት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ኃፍረታ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ወተ</w:t>
      </w:r>
      <w:r w:rsidR="00E435B7" w:rsidRPr="00E222A8">
        <w:rPr>
          <w:rFonts w:ascii="Nyala" w:hAnsi="Nyala"/>
          <w:sz w:val="28"/>
          <w:szCs w:val="28"/>
        </w:rPr>
        <w:t>ቂ</w:t>
      </w:r>
      <w:r w:rsidRPr="00E222A8">
        <w:rPr>
          <w:rFonts w:ascii="Nyala" w:hAnsi="Nyala"/>
          <w:sz w:val="28"/>
          <w:szCs w:val="28"/>
        </w:rPr>
        <w:t>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ነፍስየ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እምላዕሌሃ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32637" w:rsidRPr="00E222A8">
        <w:rPr>
          <w:rFonts w:ascii="Nyala" w:hAnsi="Nyala"/>
          <w:sz w:val="28"/>
          <w:szCs w:val="28"/>
        </w:rPr>
        <w:t>ተቂዐ</w:t>
      </w:r>
      <w:r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ነፍስየ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32637" w:rsidRPr="00E222A8">
        <w:rPr>
          <w:rFonts w:ascii="Nyala" w:hAnsi="Nyala"/>
          <w:sz w:val="28"/>
          <w:szCs w:val="28"/>
        </w:rPr>
        <w:t>እኅታ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207984" w:rsidRPr="00E222A8">
        <w:rPr>
          <w:rFonts w:ascii="Nyala" w:hAnsi="Nyala"/>
          <w:sz w:val="28"/>
          <w:szCs w:val="28"/>
        </w:rPr>
        <w:t>ወአብዝኃት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32637" w:rsidRPr="00E222A8">
        <w:rPr>
          <w:rFonts w:ascii="Nyala" w:hAnsi="Nyala"/>
          <w:sz w:val="28"/>
          <w:szCs w:val="28"/>
        </w:rPr>
        <w:t>ዝሙታ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ይዘከር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ንዕሳ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ዘዘ</w:t>
      </w:r>
      <w:proofErr w:type="spellEnd"/>
    </w:p>
    <w:p w14:paraId="6B10FC1B" w14:textId="7BEC2EF0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293EF6">
        <w:rPr>
          <w:rFonts w:ascii="Nyala" w:hAnsi="Nyala"/>
          <w:sz w:val="28"/>
          <w:szCs w:val="28"/>
          <w:highlight w:val="lightGray"/>
        </w:rPr>
        <w:t>128</w:t>
      </w:r>
    </w:p>
    <w:p w14:paraId="32235392" w14:textId="5B50680A" w:rsidR="006E2C34" w:rsidRDefault="004635C1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መወት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በምድ</w:t>
      </w:r>
      <w:r w:rsidR="003D570E" w:rsidRPr="00E222A8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ግብጽ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ወፈተወት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A5E26" w:rsidRPr="00E222A8">
        <w:rPr>
          <w:rFonts w:ascii="Nyala" w:hAnsi="Nyala"/>
          <w:sz w:val="28"/>
          <w:szCs w:val="28"/>
        </w:rPr>
        <w:t>ዕ</w:t>
      </w:r>
      <w:r w:rsidR="003D570E" w:rsidRPr="00E222A8">
        <w:rPr>
          <w:rFonts w:ascii="Nyala" w:hAnsi="Nyala"/>
          <w:sz w:val="28"/>
          <w:szCs w:val="28"/>
        </w:rPr>
        <w:t>ቁ</w:t>
      </w:r>
      <w:r w:rsidR="00CA5E26" w:rsidRPr="00E222A8">
        <w:rPr>
          <w:rFonts w:ascii="Nyala" w:hAnsi="Nyala"/>
          <w:sz w:val="28"/>
          <w:szCs w:val="28"/>
        </w:rPr>
        <w:t>ባቲሆሙ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ለእለ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ሥጋሆሙ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A5E26" w:rsidRPr="00E222A8">
        <w:rPr>
          <w:rFonts w:ascii="Nyala" w:hAnsi="Nyala"/>
          <w:sz w:val="28"/>
          <w:szCs w:val="28"/>
        </w:rPr>
        <w:t>ሥ</w:t>
      </w:r>
      <w:r w:rsidR="003D570E" w:rsidRPr="00E222A8">
        <w:rPr>
          <w:rFonts w:ascii="Nyala" w:hAnsi="Nyala"/>
          <w:sz w:val="28"/>
          <w:szCs w:val="28"/>
        </w:rPr>
        <w:t>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አዕዱግ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ወዓሥራቦሙ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A5E26" w:rsidRPr="00E222A8">
        <w:rPr>
          <w:rFonts w:ascii="Nyala" w:hAnsi="Nyala"/>
          <w:sz w:val="28"/>
          <w:szCs w:val="28"/>
        </w:rPr>
        <w:t>ዓሥ</w:t>
      </w:r>
      <w:r w:rsidR="003D570E" w:rsidRPr="00E222A8">
        <w:rPr>
          <w:rFonts w:ascii="Nyala" w:hAnsi="Nyala"/>
          <w:sz w:val="28"/>
          <w:szCs w:val="28"/>
        </w:rPr>
        <w:t>ራበ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B7114" w:rsidRPr="00E222A8">
        <w:rPr>
          <w:rFonts w:ascii="Nyala" w:hAnsi="Nyala"/>
          <w:sz w:val="28"/>
          <w:szCs w:val="28"/>
        </w:rPr>
        <w:t>አፍራስ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ወፈቀድኪ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B7114" w:rsidRPr="00E222A8">
        <w:rPr>
          <w:rFonts w:ascii="Nyala" w:hAnsi="Nyala"/>
          <w:sz w:val="28"/>
          <w:szCs w:val="28"/>
        </w:rPr>
        <w:t>ዝሙ</w:t>
      </w:r>
      <w:r w:rsidR="003D570E"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ንዕስኪ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B7114" w:rsidRPr="00E222A8">
        <w:rPr>
          <w:rFonts w:ascii="Nyala" w:hAnsi="Nyala"/>
          <w:sz w:val="28"/>
          <w:szCs w:val="28"/>
        </w:rPr>
        <w:t>ተንሣ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እምግብጽ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ሕዋሳትኪ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አጥባተ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9516F" w:rsidRPr="00E222A8">
        <w:rPr>
          <w:rFonts w:ascii="Nyala" w:hAnsi="Nyala"/>
          <w:sz w:val="28"/>
          <w:szCs w:val="28"/>
        </w:rPr>
        <w:t>ንዕስኪ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9516F" w:rsidRPr="00E222A8">
        <w:rPr>
          <w:rFonts w:ascii="Nyala" w:hAnsi="Nyala"/>
          <w:sz w:val="28"/>
          <w:szCs w:val="28"/>
        </w:rPr>
        <w:t>ኦሆ</w:t>
      </w:r>
      <w:r w:rsidR="003D570E" w:rsidRPr="00E222A8">
        <w:rPr>
          <w:rFonts w:ascii="Nyala" w:hAnsi="Nyala"/>
          <w:sz w:val="28"/>
          <w:szCs w:val="28"/>
        </w:rPr>
        <w:t>ሊባ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9516F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አነሥኦሙ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85471" w:rsidRPr="00E222A8">
        <w:rPr>
          <w:rFonts w:ascii="Nyala" w:hAnsi="Nyala"/>
          <w:sz w:val="28"/>
          <w:szCs w:val="28"/>
        </w:rPr>
        <w:t>ለ</w:t>
      </w:r>
      <w:r w:rsidR="003D570E" w:rsidRPr="00E222A8">
        <w:rPr>
          <w:rFonts w:ascii="Nyala" w:hAnsi="Nyala"/>
          <w:sz w:val="28"/>
          <w:szCs w:val="28"/>
        </w:rPr>
        <w:t>ፍቁራንኪ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85471" w:rsidRPr="00E222A8">
        <w:rPr>
          <w:rFonts w:ascii="Nyala" w:hAnsi="Nyala"/>
          <w:sz w:val="28"/>
          <w:szCs w:val="28"/>
        </w:rPr>
        <w:t>ተ</w:t>
      </w:r>
      <w:r w:rsidR="003D570E" w:rsidRPr="00E222A8">
        <w:rPr>
          <w:rFonts w:ascii="Nyala" w:hAnsi="Nyala"/>
          <w:sz w:val="28"/>
          <w:szCs w:val="28"/>
        </w:rPr>
        <w:t>ቄዓት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ነፍስኪ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</w:t>
      </w:r>
      <w:r w:rsidR="00C42E33" w:rsidRPr="00E222A8">
        <w:rPr>
          <w:rFonts w:ascii="Nyala" w:hAnsi="Nyala"/>
          <w:sz w:val="28"/>
          <w:szCs w:val="28"/>
        </w:rPr>
        <w:t>ምኔ</w:t>
      </w:r>
      <w:r w:rsidR="003D570E" w:rsidRPr="00E222A8">
        <w:rPr>
          <w:rFonts w:ascii="Nyala" w:hAnsi="Nyala"/>
          <w:sz w:val="28"/>
          <w:szCs w:val="28"/>
        </w:rPr>
        <w:t>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485471" w:rsidRPr="00E222A8">
        <w:rPr>
          <w:rFonts w:ascii="Nyala" w:hAnsi="Nyala"/>
          <w:sz w:val="28"/>
          <w:szCs w:val="28"/>
        </w:rPr>
        <w:t>ወአመጽኦ</w:t>
      </w:r>
      <w:r w:rsidR="003D570E"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ዲቤኪ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እምዓውድኪ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65CAF" w:rsidRPr="00E222A8">
        <w:rPr>
          <w:rFonts w:ascii="Nyala" w:hAnsi="Nyala"/>
          <w:sz w:val="28"/>
          <w:szCs w:val="28"/>
        </w:rPr>
        <w:t>ባቢ</w:t>
      </w:r>
      <w:r w:rsidR="003D570E" w:rsidRPr="00E222A8">
        <w:rPr>
          <w:rFonts w:ascii="Nyala" w:hAnsi="Nyala"/>
          <w:sz w:val="28"/>
          <w:szCs w:val="28"/>
        </w:rPr>
        <w:t>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65CAF" w:rsidRPr="00E222A8">
        <w:rPr>
          <w:rFonts w:ascii="Nyala" w:hAnsi="Nyala"/>
          <w:sz w:val="28"/>
          <w:szCs w:val="28"/>
        </w:rPr>
        <w:t>ከለዳ</w:t>
      </w:r>
      <w:r w:rsidR="003D570E" w:rsidRPr="00E222A8">
        <w:rPr>
          <w:rFonts w:ascii="Nyala" w:hAnsi="Nyala"/>
          <w:sz w:val="28"/>
          <w:szCs w:val="28"/>
        </w:rPr>
        <w:t>ውያን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ፋቁድ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A148B" w:rsidRPr="00E222A8">
        <w:rPr>
          <w:rFonts w:ascii="Nyala" w:hAnsi="Nyala"/>
          <w:sz w:val="28"/>
          <w:szCs w:val="28"/>
        </w:rPr>
        <w:t>ወሡ</w:t>
      </w:r>
      <w:r w:rsidR="003D570E" w:rsidRPr="00E222A8">
        <w:rPr>
          <w:rFonts w:ascii="Nyala" w:hAnsi="Nyala"/>
          <w:sz w:val="28"/>
          <w:szCs w:val="28"/>
        </w:rPr>
        <w:t>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A148B" w:rsidRPr="00E222A8">
        <w:rPr>
          <w:rFonts w:ascii="Nyala" w:hAnsi="Nyala"/>
          <w:sz w:val="28"/>
          <w:szCs w:val="28"/>
        </w:rPr>
        <w:t>ወቆዐ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ወምስሌሆሙ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A148B" w:rsidRPr="00E222A8">
        <w:rPr>
          <w:rFonts w:ascii="Nyala" w:hAnsi="Nyala"/>
          <w:sz w:val="28"/>
          <w:szCs w:val="28"/>
        </w:rPr>
        <w:t>ዓሦ</w:t>
      </w:r>
      <w:r w:rsidR="003D570E" w:rsidRPr="00E222A8">
        <w:rPr>
          <w:rFonts w:ascii="Nyala" w:hAnsi="Nyala"/>
          <w:sz w:val="28"/>
          <w:szCs w:val="28"/>
        </w:rPr>
        <w:t>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ወራዙተ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A148B" w:rsidRPr="00E222A8">
        <w:rPr>
          <w:rFonts w:ascii="Nyala" w:hAnsi="Nyala"/>
          <w:sz w:val="28"/>
          <w:szCs w:val="28"/>
        </w:rPr>
        <w:t>ፍት</w:t>
      </w:r>
      <w:r w:rsidR="003D570E" w:rsidRPr="00E222A8">
        <w:rPr>
          <w:rFonts w:ascii="Nyala" w:hAnsi="Nyala"/>
          <w:sz w:val="28"/>
          <w:szCs w:val="28"/>
        </w:rPr>
        <w:t>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</w:t>
      </w:r>
      <w:r w:rsidR="000A148B" w:rsidRPr="00E222A8">
        <w:rPr>
          <w:rFonts w:ascii="Nyala" w:hAnsi="Nyala"/>
          <w:sz w:val="28"/>
          <w:szCs w:val="28"/>
        </w:rPr>
        <w:t>ሳፍን</w:t>
      </w:r>
      <w:r w:rsidR="003D570E"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46FD5" w:rsidRPr="00E222A8">
        <w:rPr>
          <w:rFonts w:ascii="Nyala" w:hAnsi="Nyala"/>
          <w:sz w:val="28"/>
          <w:szCs w:val="28"/>
        </w:rPr>
        <w:t>ወመኳንንት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42E33" w:rsidRPr="00E222A8">
        <w:rPr>
          <w:rFonts w:ascii="Nyala" w:hAnsi="Nyala"/>
          <w:sz w:val="28"/>
          <w:szCs w:val="28"/>
        </w:rPr>
        <w:t>መስ</w:t>
      </w:r>
      <w:r w:rsidR="00346FD5" w:rsidRPr="00E222A8">
        <w:rPr>
          <w:rFonts w:ascii="Nyala" w:hAnsi="Nyala"/>
          <w:sz w:val="28"/>
          <w:szCs w:val="28"/>
        </w:rPr>
        <w:t>ልስት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46FD5" w:rsidRPr="00E222A8">
        <w:rPr>
          <w:rFonts w:ascii="Nyala" w:hAnsi="Nyala"/>
          <w:sz w:val="28"/>
          <w:szCs w:val="28"/>
        </w:rPr>
        <w:t>ወለ</w:t>
      </w:r>
      <w:r w:rsidR="003D570E" w:rsidRPr="00E222A8">
        <w:rPr>
          <w:rFonts w:ascii="Nyala" w:hAnsi="Nyala"/>
          <w:sz w:val="28"/>
          <w:szCs w:val="28"/>
        </w:rPr>
        <w:t>ሙያን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መስተፅዕናነ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F264D" w:rsidRPr="00E222A8">
        <w:rPr>
          <w:rFonts w:ascii="Nyala" w:hAnsi="Nyala"/>
          <w:sz w:val="28"/>
          <w:szCs w:val="28"/>
        </w:rPr>
        <w:t>አፍራሶ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ወይመጽኡኪ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F264D" w:rsidRPr="00E222A8">
        <w:rPr>
          <w:rFonts w:ascii="Nyala" w:hAnsi="Nyala"/>
          <w:sz w:val="28"/>
          <w:szCs w:val="28"/>
        </w:rPr>
        <w:t>በን</w:t>
      </w:r>
      <w:r w:rsidR="003D570E" w:rsidRPr="00E222A8">
        <w:rPr>
          <w:rFonts w:ascii="Nyala" w:hAnsi="Nyala"/>
          <w:sz w:val="28"/>
          <w:szCs w:val="28"/>
        </w:rPr>
        <w:t>ዋየ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ሐቅል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B45C4" w:rsidRPr="00E222A8">
        <w:rPr>
          <w:rFonts w:ascii="Nyala" w:hAnsi="Nyala"/>
          <w:sz w:val="28"/>
          <w:szCs w:val="28"/>
        </w:rPr>
        <w:t>በሠ</w:t>
      </w:r>
      <w:r w:rsidR="003D570E" w:rsidRPr="00E222A8">
        <w:rPr>
          <w:rFonts w:ascii="Nyala" w:hAnsi="Nyala"/>
          <w:sz w:val="28"/>
          <w:szCs w:val="28"/>
        </w:rPr>
        <w:t>ረገላ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B45C4" w:rsidRPr="00E222A8">
        <w:rPr>
          <w:rFonts w:ascii="Nyala" w:hAnsi="Nyala"/>
          <w:sz w:val="28"/>
          <w:szCs w:val="28"/>
        </w:rPr>
        <w:t>ወመ</w:t>
      </w:r>
      <w:r w:rsidR="003D570E" w:rsidRPr="00E222A8">
        <w:rPr>
          <w:rFonts w:ascii="Nyala" w:hAnsi="Nyala"/>
          <w:sz w:val="28"/>
          <w:szCs w:val="28"/>
        </w:rPr>
        <w:t>ንኰራኵር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ወበጉባዔ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B45C4" w:rsidRPr="00E222A8">
        <w:rPr>
          <w:rFonts w:ascii="Nyala" w:hAnsi="Nyala"/>
          <w:sz w:val="28"/>
          <w:szCs w:val="28"/>
        </w:rPr>
        <w:t>ወይሠ</w:t>
      </w:r>
      <w:r w:rsidR="003D570E" w:rsidRPr="00E222A8">
        <w:rPr>
          <w:rFonts w:ascii="Nyala" w:hAnsi="Nyala"/>
          <w:sz w:val="28"/>
          <w:szCs w:val="28"/>
        </w:rPr>
        <w:t>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ዓውድኪ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E1EE7" w:rsidRPr="00E222A8">
        <w:rPr>
          <w:rFonts w:ascii="Nyala" w:hAnsi="Nyala"/>
          <w:sz w:val="28"/>
          <w:szCs w:val="28"/>
        </w:rPr>
        <w:t>ሐን</w:t>
      </w:r>
      <w:r w:rsidR="003D570E" w:rsidRPr="00E222A8">
        <w:rPr>
          <w:rFonts w:ascii="Nyala" w:hAnsi="Nyala"/>
          <w:sz w:val="28"/>
          <w:szCs w:val="28"/>
        </w:rPr>
        <w:t>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16C7587F" w14:textId="17D2375D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gramStart"/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293EF6">
        <w:rPr>
          <w:rFonts w:ascii="Nyala" w:hAnsi="Nyala"/>
          <w:sz w:val="28"/>
          <w:szCs w:val="28"/>
          <w:highlight w:val="lightGray"/>
        </w:rPr>
        <w:t>129</w:t>
      </w:r>
      <w:proofErr w:type="gramEnd"/>
    </w:p>
    <w:p w14:paraId="40FE3344" w14:textId="1DC46F95" w:rsidR="006E2C34" w:rsidRDefault="00AB02F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 w:rsidRPr="00E222A8">
        <w:rPr>
          <w:rFonts w:ascii="Nyala" w:hAnsi="Nyala"/>
          <w:sz w:val="28"/>
          <w:szCs w:val="28"/>
        </w:rPr>
        <w:t>(</w:t>
      </w:r>
      <w:r w:rsidR="00932ECD" w:rsidRPr="00E222A8">
        <w:rPr>
          <w:rFonts w:ascii="Nyala" w:hAnsi="Nyala"/>
          <w:sz w:val="28"/>
          <w:szCs w:val="28"/>
        </w:rPr>
        <w:t>ወ</w:t>
      </w:r>
      <w:r w:rsidRPr="00E222A8">
        <w:rPr>
          <w:rFonts w:ascii="Nyala" w:hAnsi="Nyala"/>
          <w:sz w:val="28"/>
          <w:szCs w:val="28"/>
        </w:rPr>
        <w:t>)</w:t>
      </w:r>
      <w:proofErr w:type="spellStart"/>
      <w:r w:rsidR="00932ECD" w:rsidRPr="00E222A8">
        <w:rPr>
          <w:rFonts w:ascii="Nyala" w:hAnsi="Nyala"/>
          <w:sz w:val="28"/>
          <w:szCs w:val="28"/>
        </w:rPr>
        <w:t>ጠ</w:t>
      </w:r>
      <w:r w:rsidR="003D570E" w:rsidRPr="00E222A8">
        <w:rPr>
          <w:rFonts w:ascii="Nyala" w:hAnsi="Nyala"/>
          <w:sz w:val="28"/>
          <w:szCs w:val="28"/>
        </w:rPr>
        <w:t>ልታ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32ECD" w:rsidRPr="00E222A8">
        <w:rPr>
          <w:rFonts w:ascii="Nyala" w:hAnsi="Nyala"/>
          <w:sz w:val="28"/>
          <w:szCs w:val="28"/>
        </w:rPr>
        <w:t>ወጌራ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932ECD" w:rsidRPr="00E222A8">
        <w:rPr>
          <w:rFonts w:ascii="Nyala" w:hAnsi="Nyala"/>
          <w:sz w:val="28"/>
          <w:szCs w:val="28"/>
        </w:rPr>
        <w:t>ወእ</w:t>
      </w:r>
      <w:r w:rsidR="003D570E" w:rsidRPr="00E222A8">
        <w:rPr>
          <w:rFonts w:ascii="Nyala" w:hAnsi="Nyala"/>
          <w:sz w:val="28"/>
          <w:szCs w:val="28"/>
        </w:rPr>
        <w:t>ሁብ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ኵነኔ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በቅድሜሆሙ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32ECD" w:rsidRPr="00E222A8">
        <w:rPr>
          <w:rFonts w:ascii="Nyala" w:hAnsi="Nyala"/>
          <w:sz w:val="28"/>
          <w:szCs w:val="28"/>
        </w:rPr>
        <w:t>ወይኳንኑ</w:t>
      </w:r>
      <w:r w:rsidR="003D570E"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በኵነኔሆሙ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ወእሬሲ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F66DA" w:rsidRPr="00E222A8">
        <w:rPr>
          <w:rFonts w:ascii="Nyala" w:hAnsi="Nyala"/>
          <w:sz w:val="28"/>
          <w:szCs w:val="28"/>
        </w:rPr>
        <w:t>ቅንዓት</w:t>
      </w:r>
      <w:r w:rsidR="003D570E" w:rsidRPr="00E222A8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ዲቤኪ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ወይገብሩኪ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F66DA" w:rsidRPr="00E222A8">
        <w:rPr>
          <w:rFonts w:ascii="Nyala" w:hAnsi="Nyala"/>
          <w:sz w:val="28"/>
          <w:szCs w:val="28"/>
        </w:rPr>
        <w:t>በመዓት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F66DA" w:rsidRPr="00E222A8">
        <w:rPr>
          <w:rFonts w:ascii="Nyala" w:hAnsi="Nyala"/>
          <w:sz w:val="28"/>
          <w:szCs w:val="28"/>
        </w:rPr>
        <w:t>ወያዓት</w:t>
      </w:r>
      <w:r w:rsidR="003D570E" w:rsidRPr="00E222A8">
        <w:rPr>
          <w:rFonts w:ascii="Nyala" w:hAnsi="Nyala"/>
          <w:sz w:val="28"/>
          <w:szCs w:val="28"/>
        </w:rPr>
        <w:t>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</w:t>
      </w:r>
      <w:r w:rsidR="002B0EC2" w:rsidRPr="00E222A8">
        <w:rPr>
          <w:rFonts w:ascii="Nyala" w:hAnsi="Nyala"/>
          <w:sz w:val="28"/>
          <w:szCs w:val="28"/>
        </w:rPr>
        <w:t>ን</w:t>
      </w:r>
      <w:r w:rsidR="003D570E" w:rsidRPr="00E222A8">
        <w:rPr>
          <w:rFonts w:ascii="Nyala" w:hAnsi="Nyala"/>
          <w:sz w:val="28"/>
          <w:szCs w:val="28"/>
        </w:rPr>
        <w:t>ፈኪ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ወዕዝነኪ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B0EC2" w:rsidRPr="00E222A8">
        <w:rPr>
          <w:rFonts w:ascii="Nyala" w:hAnsi="Nyala"/>
          <w:sz w:val="28"/>
          <w:szCs w:val="28"/>
        </w:rPr>
        <w:t>ወደኃሪት</w:t>
      </w:r>
      <w:r w:rsidR="003D570E"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ትወድቅ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በሰይፍ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ይነሥኡ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ደቂቀኪ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ወአዋልደኪ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ወለደኃሪትኪ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ትበልዖ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ወይሰልቡኪ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D4660" w:rsidRPr="00E222A8">
        <w:rPr>
          <w:rFonts w:ascii="Nyala" w:hAnsi="Nyala"/>
          <w:sz w:val="28"/>
          <w:szCs w:val="28"/>
        </w:rPr>
        <w:t>አልባሰ</w:t>
      </w:r>
      <w:r w:rsidR="003D570E" w:rsidRPr="00E222A8">
        <w:rPr>
          <w:rFonts w:ascii="Nyala" w:hAnsi="Nyala"/>
          <w:sz w:val="28"/>
          <w:szCs w:val="28"/>
        </w:rPr>
        <w:t>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ወይነሥኡ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ንዋየ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ክብርኪ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9D1A2B" w:rsidRPr="00E222A8">
        <w:rPr>
          <w:rFonts w:ascii="Nyala" w:hAnsi="Nyala"/>
          <w:sz w:val="28"/>
          <w:szCs w:val="28"/>
        </w:rPr>
        <w:t>ወአበጥ</w:t>
      </w:r>
      <w:r w:rsidR="003D570E" w:rsidRPr="00E222A8">
        <w:rPr>
          <w:rFonts w:ascii="Nyala" w:hAnsi="Nyala"/>
          <w:sz w:val="28"/>
          <w:szCs w:val="28"/>
        </w:rPr>
        <w:t>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ዝሙተኪ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እምኔኪ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ወዝንየተኪ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D1A2B" w:rsidRPr="00E222A8">
        <w:rPr>
          <w:rFonts w:ascii="Nyala" w:hAnsi="Nyala"/>
          <w:sz w:val="28"/>
          <w:szCs w:val="28"/>
        </w:rPr>
        <w:t>ዘእ</w:t>
      </w:r>
      <w:r w:rsidR="003D570E" w:rsidRPr="00E222A8">
        <w:rPr>
          <w:rFonts w:ascii="Nyala" w:hAnsi="Nyala"/>
          <w:sz w:val="28"/>
          <w:szCs w:val="28"/>
        </w:rPr>
        <w:t>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ግብጽ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ወኢታነሥኢ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41D3E" w:rsidRPr="00E222A8">
        <w:rPr>
          <w:rFonts w:ascii="Nyala" w:hAnsi="Nyala"/>
          <w:sz w:val="28"/>
          <w:szCs w:val="28"/>
        </w:rPr>
        <w:t>አዕይንተ</w:t>
      </w:r>
      <w:r w:rsidR="003D570E"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ኀቤሆሙ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ወኢትዜከሪዮሙ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ለግብጽ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F2839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F2839" w:rsidRPr="00E222A8">
        <w:rPr>
          <w:rFonts w:ascii="Nyala" w:hAnsi="Nyala"/>
          <w:sz w:val="28"/>
          <w:szCs w:val="28"/>
        </w:rPr>
        <w:t>እ</w:t>
      </w:r>
      <w:r w:rsidR="003D570E" w:rsidRPr="00E222A8">
        <w:rPr>
          <w:rFonts w:ascii="Nyala" w:hAnsi="Nyala"/>
          <w:sz w:val="28"/>
          <w:szCs w:val="28"/>
        </w:rPr>
        <w:t>ሜጥወኪ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F2839" w:rsidRPr="00E222A8">
        <w:rPr>
          <w:rFonts w:ascii="Nyala" w:hAnsi="Nyala"/>
          <w:sz w:val="28"/>
          <w:szCs w:val="28"/>
        </w:rPr>
        <w:t>እ</w:t>
      </w:r>
      <w:r w:rsidR="003D570E" w:rsidRPr="00E222A8">
        <w:rPr>
          <w:rFonts w:ascii="Nyala" w:hAnsi="Nyala"/>
          <w:sz w:val="28"/>
          <w:szCs w:val="28"/>
        </w:rPr>
        <w:t>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C106B" w:rsidRPr="00E222A8">
        <w:rPr>
          <w:rFonts w:ascii="Nyala" w:hAnsi="Nyala"/>
          <w:sz w:val="28"/>
          <w:szCs w:val="28"/>
        </w:rPr>
        <w:t>ጸላዕኪዮሙ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06293E" w:rsidRPr="00E222A8">
        <w:rPr>
          <w:rFonts w:ascii="Nyala" w:hAnsi="Nyala"/>
          <w:sz w:val="28"/>
          <w:szCs w:val="28"/>
        </w:rPr>
        <w:t>ወበእደ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C106B" w:rsidRPr="00E222A8">
        <w:rPr>
          <w:rFonts w:ascii="Nyala" w:hAnsi="Nyala"/>
          <w:sz w:val="28"/>
          <w:szCs w:val="28"/>
        </w:rPr>
        <w:t>ተቂ</w:t>
      </w:r>
      <w:r w:rsidR="003D570E" w:rsidRPr="00E222A8">
        <w:rPr>
          <w:rFonts w:ascii="Nyala" w:hAnsi="Nyala"/>
          <w:sz w:val="28"/>
          <w:szCs w:val="28"/>
        </w:rPr>
        <w:t>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C106B" w:rsidRPr="00E222A8">
        <w:rPr>
          <w:rFonts w:ascii="Nyala" w:hAnsi="Nyala"/>
          <w:sz w:val="28"/>
          <w:szCs w:val="28"/>
        </w:rPr>
        <w:lastRenderedPageBreak/>
        <w:t>ነፍስ</w:t>
      </w:r>
      <w:r w:rsidR="003D570E"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እምኔሆሙ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ወይገብሩኪ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በጽልዕ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ወይነሥኡ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6293E" w:rsidRPr="00E222A8">
        <w:rPr>
          <w:rFonts w:ascii="Nyala" w:hAnsi="Nyala"/>
          <w:sz w:val="28"/>
          <w:szCs w:val="28"/>
        </w:rPr>
        <w:t>ፃ</w:t>
      </w:r>
      <w:r w:rsidR="003D570E" w:rsidRPr="00E222A8">
        <w:rPr>
          <w:rFonts w:ascii="Nyala" w:hAnsi="Nyala"/>
          <w:sz w:val="28"/>
          <w:szCs w:val="28"/>
        </w:rPr>
        <w:t>ማኪ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ወየኃድጉኪ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ዕራቀኪ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ወዕርቅተኪ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ወይ</w:t>
      </w:r>
      <w:r w:rsidR="00F34359" w:rsidRPr="00E222A8">
        <w:rPr>
          <w:rFonts w:ascii="Nyala" w:hAnsi="Nyala"/>
          <w:sz w:val="28"/>
          <w:szCs w:val="28"/>
        </w:rPr>
        <w:t>ትከሠ</w:t>
      </w:r>
      <w:r w:rsidR="003D570E"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ኃፍረተ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ዝሙትኪ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ወዝሙትኪ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ወዝንየትኪ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AD0B7C" w:rsidRPr="00E222A8">
        <w:rPr>
          <w:rFonts w:ascii="Nyala" w:hAnsi="Nyala"/>
          <w:sz w:val="28"/>
          <w:szCs w:val="28"/>
        </w:rPr>
        <w:t>እ</w:t>
      </w:r>
      <w:r w:rsidR="003D570E" w:rsidRPr="00E222A8">
        <w:rPr>
          <w:rFonts w:ascii="Nyala" w:hAnsi="Nyala"/>
          <w:sz w:val="28"/>
          <w:szCs w:val="28"/>
        </w:rPr>
        <w:t>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0B7C" w:rsidRPr="00E222A8">
        <w:rPr>
          <w:rFonts w:ascii="Nyala" w:hAnsi="Nyala"/>
          <w:sz w:val="28"/>
          <w:szCs w:val="28"/>
        </w:rPr>
        <w:t>ላዕሌኪ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በዝሙት</w:t>
      </w:r>
      <w:proofErr w:type="spellEnd"/>
    </w:p>
    <w:p w14:paraId="6475E259" w14:textId="43B2F9A4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293EF6">
        <w:rPr>
          <w:rFonts w:ascii="Nyala" w:hAnsi="Nyala"/>
          <w:sz w:val="28"/>
          <w:szCs w:val="28"/>
          <w:highlight w:val="lightGray"/>
        </w:rPr>
        <w:t>130</w:t>
      </w:r>
    </w:p>
    <w:p w14:paraId="30040BC9" w14:textId="609CD7E7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r w:rsidRPr="00E222A8">
        <w:rPr>
          <w:rFonts w:ascii="Nyala" w:hAnsi="Nyala"/>
          <w:sz w:val="28"/>
          <w:szCs w:val="28"/>
        </w:rPr>
        <w:t>ኪ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ድኅረ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F59E0" w:rsidRPr="00E222A8">
        <w:rPr>
          <w:rFonts w:ascii="Nyala" w:hAnsi="Nyala"/>
          <w:sz w:val="28"/>
          <w:szCs w:val="28"/>
        </w:rPr>
        <w:t>ዘረኰስ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በጣዖቶሙ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እኅትኪ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F59E0" w:rsidRPr="00E222A8">
        <w:rPr>
          <w:rFonts w:ascii="Nyala" w:hAnsi="Nyala"/>
          <w:sz w:val="28"/>
          <w:szCs w:val="28"/>
        </w:rPr>
        <w:t>ሖርኪ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BF59E0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ሜጥወኪ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ጽዋዓ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እዴኪ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F6785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ጽዋዓ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እኅትኪ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F6785" w:rsidRPr="00E222A8">
        <w:rPr>
          <w:rFonts w:ascii="Nyala" w:hAnsi="Nyala"/>
          <w:sz w:val="28"/>
          <w:szCs w:val="28"/>
        </w:rPr>
        <w:t>ትሰትዩ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ዝኰ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ዕሙቀ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8203A" w:rsidRPr="00E222A8">
        <w:rPr>
          <w:rFonts w:ascii="Nyala" w:hAnsi="Nyala"/>
          <w:sz w:val="28"/>
          <w:szCs w:val="28"/>
        </w:rPr>
        <w:t>ወርኂበ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ወትከውኒ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ሰሐቀ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ወሰላቀ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ብዙኃ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ዘይክል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B20540" w:rsidRPr="00E222A8">
        <w:rPr>
          <w:rFonts w:ascii="Nyala" w:hAnsi="Nyala"/>
          <w:sz w:val="28"/>
          <w:szCs w:val="28"/>
        </w:rPr>
        <w:t>ትት</w:t>
      </w:r>
      <w:r w:rsidRPr="00E222A8">
        <w:rPr>
          <w:rFonts w:ascii="Nyala" w:hAnsi="Nyala"/>
          <w:sz w:val="28"/>
          <w:szCs w:val="28"/>
        </w:rPr>
        <w:t>መልዒ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20540" w:rsidRPr="00E222A8">
        <w:rPr>
          <w:rFonts w:ascii="Nyala" w:hAnsi="Nyala"/>
          <w:sz w:val="28"/>
          <w:szCs w:val="28"/>
        </w:rPr>
        <w:t>ስ</w:t>
      </w:r>
      <w:r w:rsidRPr="00E222A8">
        <w:rPr>
          <w:rFonts w:ascii="Nyala" w:hAnsi="Nyala"/>
          <w:sz w:val="28"/>
          <w:szCs w:val="28"/>
        </w:rPr>
        <w:t>ካረ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20540" w:rsidRPr="00E222A8">
        <w:rPr>
          <w:rFonts w:ascii="Nyala" w:hAnsi="Nyala"/>
          <w:sz w:val="28"/>
          <w:szCs w:val="28"/>
        </w:rPr>
        <w:t>ወኃዘነ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ጽዋዓ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ድንጋፄ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ወሙስና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ጽዋዓ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እኅትኪ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ሰማርያ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125D63" w:rsidRPr="00E222A8">
        <w:rPr>
          <w:rFonts w:ascii="Nyala" w:hAnsi="Nyala"/>
          <w:sz w:val="28"/>
          <w:szCs w:val="28"/>
        </w:rPr>
        <w:t>ወትሰ</w:t>
      </w:r>
      <w:r w:rsidRPr="00E222A8">
        <w:rPr>
          <w:rFonts w:ascii="Nyala" w:hAnsi="Nyala"/>
          <w:sz w:val="28"/>
          <w:szCs w:val="28"/>
        </w:rPr>
        <w:t>ት</w:t>
      </w:r>
      <w:r w:rsidR="008753DA" w:rsidRPr="00E222A8">
        <w:rPr>
          <w:rFonts w:ascii="Nyala" w:hAnsi="Nyala"/>
          <w:sz w:val="28"/>
          <w:szCs w:val="28"/>
        </w:rPr>
        <w:t>ዪዮ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D134E" w:rsidRPr="00E222A8">
        <w:rPr>
          <w:rFonts w:ascii="Nyala" w:hAnsi="Nyala"/>
          <w:sz w:val="28"/>
          <w:szCs w:val="28"/>
        </w:rPr>
        <w:t>ወትጸውቢዮ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E289A" w:rsidRPr="00E222A8">
        <w:rPr>
          <w:rFonts w:ascii="Nyala" w:hAnsi="Nyala"/>
          <w:sz w:val="28"/>
          <w:szCs w:val="28"/>
        </w:rPr>
        <w:t>ወትሰብሪ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ገልዖ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ወትበትኪ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አጥባተኪ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ነበብኩ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F3D68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F3D68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94057" w:rsidRPr="00E222A8">
        <w:rPr>
          <w:rFonts w:ascii="Nyala" w:hAnsi="Nyala"/>
          <w:sz w:val="28"/>
          <w:szCs w:val="28"/>
        </w:rPr>
        <w:t>ረሣ</w:t>
      </w:r>
      <w:r w:rsidRPr="00E222A8">
        <w:rPr>
          <w:rFonts w:ascii="Nyala" w:hAnsi="Nyala"/>
          <w:sz w:val="28"/>
          <w:szCs w:val="28"/>
        </w:rPr>
        <w:t>እ</w:t>
      </w:r>
      <w:r w:rsidR="00894057" w:rsidRPr="00E222A8">
        <w:rPr>
          <w:rFonts w:ascii="Nyala" w:hAnsi="Nyala"/>
          <w:sz w:val="28"/>
          <w:szCs w:val="28"/>
        </w:rPr>
        <w:t>ክ</w:t>
      </w:r>
      <w:r w:rsidRPr="00E222A8">
        <w:rPr>
          <w:rFonts w:ascii="Nyala" w:hAnsi="Nyala"/>
          <w:sz w:val="28"/>
          <w:szCs w:val="28"/>
        </w:rPr>
        <w:t>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94057" w:rsidRPr="00E222A8">
        <w:rPr>
          <w:rFonts w:ascii="Nyala" w:hAnsi="Nyala"/>
          <w:sz w:val="28"/>
          <w:szCs w:val="28"/>
        </w:rPr>
        <w:t>ወገደፍክ</w:t>
      </w:r>
      <w:r w:rsidRPr="00E222A8">
        <w:rPr>
          <w:rFonts w:ascii="Nyala" w:hAnsi="Nyala"/>
          <w:sz w:val="28"/>
          <w:szCs w:val="28"/>
        </w:rPr>
        <w:t>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ድኅረ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95FAE" w:rsidRPr="00E222A8">
        <w:rPr>
          <w:rFonts w:ascii="Nyala" w:hAnsi="Nyala"/>
          <w:sz w:val="28"/>
          <w:szCs w:val="28"/>
        </w:rPr>
        <w:t>ዘባንኪ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ወአንቲኒ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95FAE" w:rsidRPr="00E222A8">
        <w:rPr>
          <w:rFonts w:ascii="Nyala" w:hAnsi="Nyala"/>
          <w:sz w:val="28"/>
          <w:szCs w:val="28"/>
        </w:rPr>
        <w:t>ንሥ</w:t>
      </w:r>
      <w:r w:rsidRPr="00E222A8">
        <w:rPr>
          <w:rFonts w:ascii="Nyala" w:hAnsi="Nyala"/>
          <w:sz w:val="28"/>
          <w:szCs w:val="28"/>
        </w:rPr>
        <w:t>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ዝሙተኪ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ወዝንየተኪ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Pr="00E222A8">
        <w:rPr>
          <w:rFonts w:ascii="Nyala" w:hAnsi="Nyala"/>
          <w:sz w:val="28"/>
          <w:szCs w:val="28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ወይቤለኒ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95FAE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C4429" w:rsidRPr="00E222A8">
        <w:rPr>
          <w:rFonts w:ascii="Nyala" w:hAnsi="Nyala"/>
          <w:sz w:val="28"/>
          <w:szCs w:val="28"/>
        </w:rPr>
        <w:t>ትኳ</w:t>
      </w:r>
      <w:r w:rsidRPr="00E222A8">
        <w:rPr>
          <w:rFonts w:ascii="Nyala" w:hAnsi="Nyala"/>
          <w:sz w:val="28"/>
          <w:szCs w:val="28"/>
        </w:rPr>
        <w:t>ንኖንሁ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C4429" w:rsidRPr="00E222A8">
        <w:rPr>
          <w:rFonts w:ascii="Nyala" w:hAnsi="Nyala"/>
          <w:sz w:val="28"/>
          <w:szCs w:val="28"/>
        </w:rPr>
        <w:t>ለኦ</w:t>
      </w:r>
      <w:r w:rsidRPr="00E222A8">
        <w:rPr>
          <w:rFonts w:ascii="Nyala" w:hAnsi="Nyala"/>
          <w:sz w:val="28"/>
          <w:szCs w:val="28"/>
        </w:rPr>
        <w:t>ሆላ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C4429" w:rsidRPr="00E222A8">
        <w:rPr>
          <w:rFonts w:ascii="Nyala" w:hAnsi="Nyala"/>
          <w:sz w:val="28"/>
          <w:szCs w:val="28"/>
        </w:rPr>
        <w:t>ወኦሆሊባ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ወአግህድ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ርኵሶን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ዘመዋ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ወደ</w:t>
      </w:r>
      <w:proofErr w:type="spellEnd"/>
    </w:p>
    <w:p w14:paraId="609A6390" w14:textId="402FECA0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293EF6">
        <w:rPr>
          <w:rFonts w:ascii="Nyala" w:hAnsi="Nyala"/>
          <w:sz w:val="28"/>
          <w:szCs w:val="28"/>
        </w:rPr>
        <w:t>131</w:t>
      </w:r>
    </w:p>
    <w:p w14:paraId="579D6753" w14:textId="5E705532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r w:rsidRPr="00E222A8">
        <w:rPr>
          <w:rFonts w:ascii="Nyala" w:hAnsi="Nyala"/>
          <w:sz w:val="28"/>
          <w:szCs w:val="28"/>
        </w:rPr>
        <w:t>ም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እደዊሆን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ወዘመዋ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B20B4" w:rsidRPr="00E222A8">
        <w:rPr>
          <w:rFonts w:ascii="Nyala" w:hAnsi="Nyala"/>
          <w:sz w:val="28"/>
          <w:szCs w:val="28"/>
        </w:rPr>
        <w:t>በጣዖ</w:t>
      </w:r>
      <w:r w:rsidRPr="00E222A8">
        <w:rPr>
          <w:rFonts w:ascii="Nyala" w:hAnsi="Nyala"/>
          <w:sz w:val="28"/>
          <w:szCs w:val="28"/>
        </w:rPr>
        <w:t>ታቲሆ</w:t>
      </w:r>
      <w:r w:rsidR="008B20B4" w:rsidRPr="00E222A8">
        <w:rPr>
          <w:rFonts w:ascii="Nyala" w:hAnsi="Nyala"/>
          <w:sz w:val="28"/>
          <w:szCs w:val="28"/>
        </w:rPr>
        <w:t>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8B20B4" w:rsidRPr="00E222A8">
        <w:rPr>
          <w:rFonts w:ascii="Nyala" w:hAnsi="Nyala"/>
          <w:sz w:val="28"/>
          <w:szCs w:val="28"/>
        </w:rPr>
        <w:t>ወደቂቆ</w:t>
      </w:r>
      <w:r w:rsidRPr="00E222A8">
        <w:rPr>
          <w:rFonts w:ascii="Nyala" w:hAnsi="Nyala"/>
          <w:sz w:val="28"/>
          <w:szCs w:val="28"/>
        </w:rPr>
        <w:t>ንሂ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B20B4" w:rsidRPr="00E222A8">
        <w:rPr>
          <w:rFonts w:ascii="Nyala" w:hAnsi="Nyala"/>
          <w:sz w:val="28"/>
          <w:szCs w:val="28"/>
        </w:rPr>
        <w:t>ዘወለ</w:t>
      </w:r>
      <w:r w:rsidRPr="00E222A8">
        <w:rPr>
          <w:rFonts w:ascii="Nyala" w:hAnsi="Nyala"/>
          <w:sz w:val="28"/>
          <w:szCs w:val="28"/>
        </w:rPr>
        <w:t>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ሊተ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አሕለፋ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መብልዓ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ዓዲ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A089B" w:rsidRPr="00E222A8">
        <w:rPr>
          <w:rFonts w:ascii="Nyala" w:hAnsi="Nyala"/>
          <w:sz w:val="28"/>
          <w:szCs w:val="28"/>
        </w:rPr>
        <w:t>ገብራኒ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አርኰሳ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መቅደስየ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መዋዕል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A089B" w:rsidRPr="00E222A8">
        <w:rPr>
          <w:rFonts w:ascii="Nyala" w:hAnsi="Nyala"/>
          <w:sz w:val="28"/>
          <w:szCs w:val="28"/>
        </w:rPr>
        <w:t>ወሠ</w:t>
      </w:r>
      <w:r w:rsidRPr="00E222A8">
        <w:rPr>
          <w:rFonts w:ascii="Nyala" w:hAnsi="Nyala"/>
          <w:sz w:val="28"/>
          <w:szCs w:val="28"/>
        </w:rPr>
        <w:t>ዓራ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A089B" w:rsidRPr="00E222A8">
        <w:rPr>
          <w:rFonts w:ascii="Nyala" w:hAnsi="Nyala"/>
          <w:sz w:val="28"/>
          <w:szCs w:val="28"/>
        </w:rPr>
        <w:t>ሰን</w:t>
      </w:r>
      <w:r w:rsidRPr="00E222A8">
        <w:rPr>
          <w:rFonts w:ascii="Nyala" w:hAnsi="Nyala"/>
          <w:sz w:val="28"/>
          <w:szCs w:val="28"/>
        </w:rPr>
        <w:t>በታትየ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ዘብሐ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C1E69" w:rsidRPr="00E222A8">
        <w:rPr>
          <w:rFonts w:ascii="Nyala" w:hAnsi="Nyala"/>
          <w:sz w:val="28"/>
          <w:szCs w:val="28"/>
        </w:rPr>
        <w:t>ደቂቆ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ለአማልክቲሆን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ይበውዓ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ውእተ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4008C" w:rsidRPr="00E222A8">
        <w:rPr>
          <w:rFonts w:ascii="Nyala" w:hAnsi="Nyala"/>
          <w:sz w:val="28"/>
          <w:szCs w:val="28"/>
        </w:rPr>
        <w:t>መቅደስ</w:t>
      </w:r>
      <w:r w:rsidRPr="00E222A8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ያርኵሳሁ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ይገብራ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ወዓዲ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ፈነዋ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4008C" w:rsidRPr="00E222A8">
        <w:rPr>
          <w:rFonts w:ascii="Nyala" w:hAnsi="Nyala"/>
          <w:sz w:val="28"/>
          <w:szCs w:val="28"/>
        </w:rPr>
        <w:t>ለዕጸ</w:t>
      </w:r>
      <w:r w:rsidRPr="00E222A8">
        <w:rPr>
          <w:rFonts w:ascii="Nyala" w:hAnsi="Nyala"/>
          <w:sz w:val="28"/>
          <w:szCs w:val="28"/>
        </w:rPr>
        <w:t>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ይመጽኡ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እምርኁቅ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መል</w:t>
      </w:r>
      <w:r w:rsidR="001F0A62" w:rsidRPr="00E222A8">
        <w:rPr>
          <w:rFonts w:ascii="Nyala" w:hAnsi="Nyala"/>
          <w:sz w:val="28"/>
          <w:szCs w:val="28"/>
        </w:rPr>
        <w:t>አከ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ዘፍንው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መጽኡ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ዘበእንቲአሆሙ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ተሐፀብኪ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ወተኵሐልኪ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አዕይንተኪ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ወተሠርጐኪ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617C8" w:rsidRPr="00E222A8">
        <w:rPr>
          <w:rFonts w:ascii="Nyala" w:hAnsi="Nyala"/>
          <w:sz w:val="28"/>
          <w:szCs w:val="28"/>
        </w:rPr>
        <w:t>ሠርጐ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ወነበርኪ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ዓራተ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ክብር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617C8" w:rsidRPr="00E222A8">
        <w:rPr>
          <w:rFonts w:ascii="Nyala" w:hAnsi="Nyala"/>
          <w:sz w:val="28"/>
          <w:szCs w:val="28"/>
        </w:rPr>
        <w:t>ወሥ</w:t>
      </w:r>
      <w:r w:rsidRPr="00E222A8">
        <w:rPr>
          <w:rFonts w:ascii="Nyala" w:hAnsi="Nyala"/>
          <w:sz w:val="28"/>
          <w:szCs w:val="28"/>
        </w:rPr>
        <w:t>ሩዕ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ማዕድ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2222C" w:rsidRPr="00E222A8">
        <w:rPr>
          <w:rFonts w:ascii="Nyala" w:hAnsi="Nyala"/>
          <w:sz w:val="28"/>
          <w:szCs w:val="28"/>
        </w:rPr>
        <w:t>ቅድሜሃ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B2222C" w:rsidRPr="00E222A8">
        <w:rPr>
          <w:rFonts w:ascii="Nyala" w:hAnsi="Nyala"/>
          <w:sz w:val="28"/>
          <w:szCs w:val="28"/>
        </w:rPr>
        <w:t>ወሤ</w:t>
      </w:r>
      <w:r w:rsidRPr="00E222A8">
        <w:rPr>
          <w:rFonts w:ascii="Nyala" w:hAnsi="Nyala"/>
          <w:sz w:val="28"/>
          <w:szCs w:val="28"/>
        </w:rPr>
        <w:t>ምኪ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ዕጣንየ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ወቅብዕየ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2222C" w:rsidRPr="00E222A8">
        <w:rPr>
          <w:rFonts w:ascii="Nyala" w:hAnsi="Nyala"/>
          <w:sz w:val="28"/>
          <w:szCs w:val="28"/>
        </w:rPr>
        <w:t>ፍሡ</w:t>
      </w:r>
      <w:r w:rsidRPr="00E222A8">
        <w:rPr>
          <w:rFonts w:ascii="Nyala" w:hAnsi="Nyala"/>
          <w:sz w:val="28"/>
          <w:szCs w:val="28"/>
        </w:rPr>
        <w:t>ሐን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ሕዝብ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ባቲ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እደው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ጉባዔ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ይመጽኡ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ሳባ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37F6F" w:rsidRPr="00E222A8">
        <w:rPr>
          <w:rFonts w:ascii="Nyala" w:hAnsi="Nyala"/>
          <w:sz w:val="28"/>
          <w:szCs w:val="28"/>
        </w:rPr>
        <w:t>እምገዳም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137F6F" w:rsidRPr="00E222A8">
        <w:rPr>
          <w:rFonts w:ascii="Nyala" w:hAnsi="Nyala"/>
          <w:sz w:val="28"/>
          <w:szCs w:val="28"/>
        </w:rPr>
        <w:t>ወረሰያ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አውቃፋ</w:t>
      </w:r>
      <w:r w:rsidR="00137F6F"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37F6F" w:rsidRPr="00E222A8">
        <w:rPr>
          <w:rFonts w:ascii="Nyala" w:hAnsi="Nyala"/>
          <w:sz w:val="28"/>
          <w:szCs w:val="28"/>
        </w:rPr>
        <w:t>በእ</w:t>
      </w:r>
      <w:r w:rsidRPr="00E222A8">
        <w:rPr>
          <w:rFonts w:ascii="Nyala" w:hAnsi="Nyala"/>
          <w:sz w:val="28"/>
          <w:szCs w:val="28"/>
        </w:rPr>
        <w:t>ደዊሆን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ወአክሊለ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ክብር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ርእሶን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482B2D51" w14:textId="0A06116E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293EF6">
        <w:rPr>
          <w:rFonts w:ascii="Nyala" w:hAnsi="Nyala"/>
          <w:sz w:val="28"/>
          <w:szCs w:val="28"/>
        </w:rPr>
        <w:t>132</w:t>
      </w:r>
    </w:p>
    <w:p w14:paraId="533B5843" w14:textId="77777777" w:rsidR="00293EF6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ወእቤ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12201" w:rsidRPr="00E222A8">
        <w:rPr>
          <w:rFonts w:ascii="Nyala" w:hAnsi="Nyala"/>
          <w:sz w:val="28"/>
          <w:szCs w:val="28"/>
        </w:rPr>
        <w:t>ለ</w:t>
      </w:r>
      <w:r w:rsidRPr="00E222A8">
        <w:rPr>
          <w:rFonts w:ascii="Nyala" w:hAnsi="Nyala"/>
          <w:sz w:val="28"/>
          <w:szCs w:val="28"/>
        </w:rPr>
        <w:t>ብ</w:t>
      </w:r>
      <w:proofErr w:type="spellEnd"/>
      <w:r w:rsidR="00E755F1" w:rsidRPr="00E222A8">
        <w:rPr>
          <w:rFonts w:ascii="Nyala" w:hAnsi="Nyala"/>
          <w:sz w:val="28"/>
          <w:szCs w:val="28"/>
        </w:rPr>
        <w:t>{.}</w:t>
      </w:r>
      <w:proofErr w:type="spellStart"/>
      <w:r w:rsidRPr="00E222A8">
        <w:rPr>
          <w:rFonts w:ascii="Nyala" w:hAnsi="Nyala"/>
          <w:sz w:val="28"/>
          <w:szCs w:val="28"/>
        </w:rPr>
        <w:t>እሲት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ዘማት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ይእዜኒ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ይዜምዋ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ዝሙቶን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ወይእቲ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ወቦኡ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C0732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C0732" w:rsidRPr="00E222A8">
        <w:rPr>
          <w:rFonts w:ascii="Nyala" w:hAnsi="Nyala"/>
          <w:sz w:val="28"/>
          <w:szCs w:val="28"/>
        </w:rPr>
        <w:t>ዘ</w:t>
      </w:r>
      <w:r w:rsidRPr="00E222A8">
        <w:rPr>
          <w:rFonts w:ascii="Nyala" w:hAnsi="Nyala"/>
          <w:sz w:val="28"/>
          <w:szCs w:val="28"/>
        </w:rPr>
        <w:t>ይበውእ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C0732" w:rsidRPr="00E222A8">
        <w:rPr>
          <w:rFonts w:ascii="Nyala" w:hAnsi="Nyala"/>
          <w:sz w:val="28"/>
          <w:szCs w:val="28"/>
        </w:rPr>
        <w:t>ብእሲት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ዘማ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ከማሁ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ይበውኡ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D6658" w:rsidRPr="00E222A8">
        <w:rPr>
          <w:rFonts w:ascii="Nyala" w:hAnsi="Nyala"/>
          <w:sz w:val="28"/>
          <w:szCs w:val="28"/>
        </w:rPr>
        <w:t>ኦሆላ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D6658" w:rsidRPr="00E222A8">
        <w:rPr>
          <w:rFonts w:ascii="Nyala" w:hAnsi="Nyala"/>
          <w:sz w:val="28"/>
          <w:szCs w:val="28"/>
        </w:rPr>
        <w:t>ወኦሆ</w:t>
      </w:r>
      <w:r w:rsidRPr="00E222A8">
        <w:rPr>
          <w:rFonts w:ascii="Nyala" w:hAnsi="Nyala"/>
          <w:sz w:val="28"/>
          <w:szCs w:val="28"/>
        </w:rPr>
        <w:t>ሊባ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አንስተ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ዝሙት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ED6658" w:rsidRPr="00E222A8">
        <w:rPr>
          <w:rFonts w:ascii="Nyala" w:hAnsi="Nyala"/>
          <w:sz w:val="28"/>
          <w:szCs w:val="28"/>
        </w:rPr>
        <w:t>ወዕ</w:t>
      </w:r>
      <w:r w:rsidRPr="00E222A8">
        <w:rPr>
          <w:rFonts w:ascii="Nyala" w:hAnsi="Nyala"/>
          <w:sz w:val="28"/>
          <w:szCs w:val="28"/>
        </w:rPr>
        <w:t>ደው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ጻድቃን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F58FF" w:rsidRPr="00E222A8">
        <w:rPr>
          <w:rFonts w:ascii="Nyala" w:hAnsi="Nyala"/>
          <w:sz w:val="28"/>
          <w:szCs w:val="28"/>
        </w:rPr>
        <w:t>ይኳ</w:t>
      </w:r>
      <w:r w:rsidRPr="00E222A8">
        <w:rPr>
          <w:rFonts w:ascii="Nyala" w:hAnsi="Nyala"/>
          <w:sz w:val="28"/>
          <w:szCs w:val="28"/>
        </w:rPr>
        <w:t>ንንዎን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ኵነኒ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ዘማት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ወኵነኒ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ከዓውያተ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F58FF" w:rsidRPr="00E222A8">
        <w:rPr>
          <w:rFonts w:ascii="Nyala" w:hAnsi="Nyala"/>
          <w:sz w:val="28"/>
          <w:szCs w:val="28"/>
        </w:rPr>
        <w:t>ደም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ዘማት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F58FF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ማንቱ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ወደም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96F01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ደዊሆን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96F01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አዓርግ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ላዕሌሆን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ማኅበረ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96F01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ሁቦን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A1284" w:rsidRPr="00E222A8">
        <w:rPr>
          <w:rFonts w:ascii="Nyala" w:hAnsi="Nyala"/>
          <w:sz w:val="28"/>
          <w:szCs w:val="28"/>
        </w:rPr>
        <w:t>ለፂ</w:t>
      </w:r>
      <w:r w:rsidRPr="00E222A8">
        <w:rPr>
          <w:rFonts w:ascii="Nyala" w:hAnsi="Nyala"/>
          <w:sz w:val="28"/>
          <w:szCs w:val="28"/>
        </w:rPr>
        <w:t>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ወለተበርብሮ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ወይዌግርዎን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ማኅበር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በአዕባን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ወይመትርዎን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A1284" w:rsidRPr="00E222A8">
        <w:rPr>
          <w:rFonts w:ascii="Nyala" w:hAnsi="Nyala"/>
          <w:sz w:val="28"/>
          <w:szCs w:val="28"/>
        </w:rPr>
        <w:t>በእ</w:t>
      </w:r>
      <w:r w:rsidRPr="00E222A8">
        <w:rPr>
          <w:rFonts w:ascii="Nyala" w:hAnsi="Nyala"/>
          <w:sz w:val="28"/>
          <w:szCs w:val="28"/>
        </w:rPr>
        <w:t>ሰይፍቲ</w:t>
      </w:r>
      <w:r w:rsidR="00FA1284" w:rsidRPr="00E222A8">
        <w:rPr>
          <w:rFonts w:ascii="Nyala" w:hAnsi="Nyala"/>
          <w:sz w:val="28"/>
          <w:szCs w:val="28"/>
        </w:rPr>
        <w:t>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ወይቀትሉ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ደቂቆን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ወአዋልዲሆን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E499E" w:rsidRPr="00E222A8">
        <w:rPr>
          <w:rFonts w:ascii="Nyala" w:hAnsi="Nyala"/>
          <w:sz w:val="28"/>
          <w:szCs w:val="28"/>
        </w:rPr>
        <w:t>ወያውዕዩ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በእሳት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አብያቲሆን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ወአበጥል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E499E" w:rsidRPr="00E222A8">
        <w:rPr>
          <w:rFonts w:ascii="Nyala" w:hAnsi="Nyala"/>
          <w:sz w:val="28"/>
          <w:szCs w:val="28"/>
        </w:rPr>
        <w:t>ዝመ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E499E" w:rsidRPr="00E222A8">
        <w:rPr>
          <w:rFonts w:ascii="Nyala" w:hAnsi="Nyala"/>
          <w:sz w:val="28"/>
          <w:szCs w:val="28"/>
        </w:rPr>
        <w:t>ምድር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826C8C" w:rsidRPr="00E222A8">
        <w:rPr>
          <w:rFonts w:ascii="Nyala" w:hAnsi="Nyala"/>
          <w:sz w:val="28"/>
          <w:szCs w:val="28"/>
        </w:rPr>
        <w:t>ወይትጌ</w:t>
      </w:r>
      <w:r w:rsidR="00B757B1" w:rsidRPr="00E222A8">
        <w:rPr>
          <w:rFonts w:ascii="Nyala" w:hAnsi="Nyala"/>
          <w:sz w:val="28"/>
          <w:szCs w:val="28"/>
        </w:rPr>
        <w:t>ሠ</w:t>
      </w:r>
      <w:r w:rsidRPr="00E222A8">
        <w:rPr>
          <w:rFonts w:ascii="Nyala" w:hAnsi="Nyala"/>
          <w:sz w:val="28"/>
          <w:szCs w:val="28"/>
        </w:rPr>
        <w:t>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757B1" w:rsidRPr="00E222A8">
        <w:rPr>
          <w:rFonts w:ascii="Nyala" w:hAnsi="Nyala"/>
          <w:sz w:val="28"/>
          <w:szCs w:val="28"/>
        </w:rPr>
        <w:t>ኵሎ</w:t>
      </w:r>
      <w:proofErr w:type="spellEnd"/>
      <w:r w:rsidR="00826C8C" w:rsidRPr="00E222A8">
        <w:rPr>
          <w:rFonts w:ascii="Nyala" w:hAnsi="Nyala"/>
          <w:sz w:val="28"/>
          <w:szCs w:val="28"/>
        </w:rPr>
        <w:t>{.}</w:t>
      </w:r>
      <w:r w:rsidR="00B757B1" w:rsidRPr="00E222A8">
        <w:rPr>
          <w:rFonts w:ascii="Nyala" w:hAnsi="Nyala"/>
          <w:sz w:val="28"/>
          <w:szCs w:val="28"/>
        </w:rPr>
        <w:t>ን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አንስት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ወ</w:t>
      </w:r>
      <w:r w:rsidR="00826C8C" w:rsidRPr="00E222A8">
        <w:rPr>
          <w:rFonts w:ascii="Nyala" w:hAnsi="Nyala"/>
          <w:sz w:val="28"/>
          <w:szCs w:val="28"/>
        </w:rPr>
        <w:t>(</w:t>
      </w:r>
      <w:r w:rsidR="00B757B1" w:rsidRPr="00E222A8">
        <w:rPr>
          <w:rFonts w:ascii="Nyala" w:hAnsi="Nyala"/>
          <w:sz w:val="28"/>
          <w:szCs w:val="28"/>
        </w:rPr>
        <w:t>ኢ</w:t>
      </w:r>
      <w:r w:rsidR="00826C8C" w:rsidRPr="00E222A8">
        <w:rPr>
          <w:rFonts w:ascii="Nyala" w:hAnsi="Nyala"/>
          <w:sz w:val="28"/>
          <w:szCs w:val="28"/>
        </w:rPr>
        <w:t>)</w:t>
      </w:r>
      <w:proofErr w:type="spellStart"/>
      <w:r w:rsidRPr="00E222A8">
        <w:rPr>
          <w:rFonts w:ascii="Nyala" w:hAnsi="Nyala"/>
          <w:sz w:val="28"/>
          <w:szCs w:val="28"/>
        </w:rPr>
        <w:t>ይገብራ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E5A3C" w:rsidRPr="00E222A8">
        <w:rPr>
          <w:rFonts w:ascii="Nyala" w:hAnsi="Nyala"/>
          <w:sz w:val="28"/>
          <w:szCs w:val="28"/>
        </w:rPr>
        <w:t>ዝሙትክ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ወያገብኡ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ላዕሌክን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E5A3C" w:rsidRPr="00E222A8">
        <w:rPr>
          <w:rFonts w:ascii="Nyala" w:hAnsi="Nyala"/>
          <w:sz w:val="28"/>
          <w:szCs w:val="28"/>
        </w:rPr>
        <w:t>ዝሙተክ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ወትነሥአ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E5A3C" w:rsidRPr="00E222A8">
        <w:rPr>
          <w:rFonts w:ascii="Nyala" w:hAnsi="Nyala"/>
          <w:sz w:val="28"/>
          <w:szCs w:val="28"/>
        </w:rPr>
        <w:t>ኃጣውእ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E5A3C" w:rsidRPr="00E222A8">
        <w:rPr>
          <w:rFonts w:ascii="Nyala" w:hAnsi="Nyala"/>
          <w:sz w:val="28"/>
          <w:szCs w:val="28"/>
        </w:rPr>
        <w:t>ጣ</w:t>
      </w:r>
      <w:r w:rsidR="000C2272" w:rsidRPr="00E222A8">
        <w:rPr>
          <w:rFonts w:ascii="Nyala" w:hAnsi="Nyala"/>
          <w:sz w:val="28"/>
          <w:szCs w:val="28"/>
        </w:rPr>
        <w:t>ዖትክን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ወተአምሩ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088F0730" w14:textId="77777777" w:rsidR="00293EF6" w:rsidRDefault="00293EF6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p. 133</w:t>
      </w:r>
    </w:p>
    <w:p w14:paraId="196216F2" w14:textId="02F83ED4" w:rsidR="006E2C34" w:rsidRDefault="00464910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አ</w:t>
      </w:r>
      <w:r w:rsidR="003D570E" w:rsidRPr="00E222A8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139D227A" w14:textId="671B9749" w:rsidR="006E2C34" w:rsidRDefault="003D570E" w:rsidP="004D4B19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E222A8">
        <w:rPr>
          <w:rFonts w:ascii="Nyala" w:hAnsi="Nyala"/>
          <w:b/>
          <w:sz w:val="28"/>
          <w:szCs w:val="28"/>
          <w:u w:val="single"/>
        </w:rPr>
        <w:t>፡</w:t>
      </w:r>
      <w:r w:rsidR="00F42922" w:rsidRPr="00E222A8">
        <w:rPr>
          <w:rFonts w:ascii="Nyala" w:hAnsi="Nyala"/>
          <w:b/>
          <w:sz w:val="28"/>
          <w:szCs w:val="28"/>
          <w:u w:val="single"/>
        </w:rPr>
        <w:t>-፳፬</w:t>
      </w:r>
    </w:p>
    <w:p w14:paraId="77550F62" w14:textId="1CE6C183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90846" w:rsidRPr="00E222A8">
        <w:rPr>
          <w:rFonts w:ascii="Nyala" w:hAnsi="Nyala"/>
          <w:sz w:val="28"/>
          <w:szCs w:val="28"/>
        </w:rPr>
        <w:t>በታስ</w:t>
      </w:r>
      <w:r w:rsidRPr="00E222A8">
        <w:rPr>
          <w:rFonts w:ascii="Nyala" w:hAnsi="Nyala"/>
          <w:sz w:val="28"/>
          <w:szCs w:val="28"/>
        </w:rPr>
        <w:t>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</w:t>
      </w:r>
      <w:r w:rsidR="00F90846" w:rsidRPr="00E222A8">
        <w:rPr>
          <w:rFonts w:ascii="Nyala" w:hAnsi="Nyala"/>
          <w:sz w:val="28"/>
          <w:szCs w:val="28"/>
        </w:rPr>
        <w:t>መ</w:t>
      </w:r>
      <w:r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00D70" w:rsidRPr="00E222A8">
        <w:rPr>
          <w:rFonts w:ascii="Nyala" w:hAnsi="Nyala"/>
          <w:sz w:val="28"/>
          <w:szCs w:val="28"/>
        </w:rPr>
        <w:t>በዓ</w:t>
      </w:r>
      <w:r w:rsidR="00F90846" w:rsidRPr="00E222A8">
        <w:rPr>
          <w:rFonts w:ascii="Nyala" w:hAnsi="Nyala"/>
          <w:sz w:val="28"/>
          <w:szCs w:val="28"/>
        </w:rPr>
        <w:t>ሥ</w:t>
      </w:r>
      <w:r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90846" w:rsidRPr="00E222A8">
        <w:rPr>
          <w:rFonts w:ascii="Nyala" w:hAnsi="Nyala"/>
          <w:sz w:val="28"/>
          <w:szCs w:val="28"/>
        </w:rPr>
        <w:t>ወርኅ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90846" w:rsidRPr="00E222A8">
        <w:rPr>
          <w:rFonts w:ascii="Nyala" w:hAnsi="Nyala"/>
          <w:sz w:val="28"/>
          <w:szCs w:val="28"/>
        </w:rPr>
        <w:t>አሡ</w:t>
      </w:r>
      <w:r w:rsidRPr="00E222A8">
        <w:rPr>
          <w:rFonts w:ascii="Nyala" w:hAnsi="Nyala"/>
          <w:sz w:val="28"/>
          <w:szCs w:val="28"/>
        </w:rPr>
        <w:t>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90846" w:rsidRPr="00E222A8">
        <w:rPr>
          <w:rFonts w:ascii="Nyala" w:hAnsi="Nyala"/>
          <w:sz w:val="28"/>
          <w:szCs w:val="28"/>
        </w:rPr>
        <w:t>ለ</w:t>
      </w:r>
      <w:r w:rsidRPr="00E222A8">
        <w:rPr>
          <w:rFonts w:ascii="Nyala" w:hAnsi="Nyala"/>
          <w:sz w:val="28"/>
          <w:szCs w:val="28"/>
        </w:rPr>
        <w:t>ሠርቅ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90846" w:rsidRPr="00E222A8">
        <w:rPr>
          <w:rFonts w:ascii="Nyala" w:hAnsi="Nyala"/>
          <w:sz w:val="28"/>
          <w:szCs w:val="28"/>
        </w:rPr>
        <w:t>እጓለመ</w:t>
      </w:r>
      <w:r w:rsidRPr="00E222A8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ጸሐፍ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ዛቲ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72FFF" w:rsidRPr="00E222A8">
        <w:rPr>
          <w:rFonts w:ascii="Nyala" w:hAnsi="Nyala"/>
          <w:sz w:val="28"/>
          <w:szCs w:val="28"/>
        </w:rPr>
        <w:t>ወሠ</w:t>
      </w:r>
      <w:r w:rsidRPr="00E222A8">
        <w:rPr>
          <w:rFonts w:ascii="Nyala" w:hAnsi="Nyala"/>
          <w:sz w:val="28"/>
          <w:szCs w:val="28"/>
        </w:rPr>
        <w:t>ርቀ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ዕለታ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A72FFF" w:rsidRPr="00E222A8">
        <w:rPr>
          <w:rFonts w:ascii="Nyala" w:hAnsi="Nyala"/>
          <w:sz w:val="28"/>
          <w:szCs w:val="28"/>
        </w:rPr>
        <w:t>እስ</w:t>
      </w:r>
      <w:r w:rsidRPr="00E222A8">
        <w:rPr>
          <w:rFonts w:ascii="Nyala" w:hAnsi="Nyala"/>
          <w:sz w:val="28"/>
          <w:szCs w:val="28"/>
        </w:rPr>
        <w:t>መከ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72FFF" w:rsidRPr="00E222A8">
        <w:rPr>
          <w:rFonts w:ascii="Nyala" w:hAnsi="Nyala"/>
          <w:sz w:val="28"/>
          <w:szCs w:val="28"/>
        </w:rPr>
        <w:t>ንጉሠ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72FFF" w:rsidRPr="00E222A8">
        <w:rPr>
          <w:rFonts w:ascii="Nyala" w:hAnsi="Nyala"/>
          <w:sz w:val="28"/>
          <w:szCs w:val="28"/>
        </w:rPr>
        <w:lastRenderedPageBreak/>
        <w:t>ባቢ</w:t>
      </w:r>
      <w:r w:rsidRPr="00E222A8">
        <w:rPr>
          <w:rFonts w:ascii="Nyala" w:hAnsi="Nyala"/>
          <w:sz w:val="28"/>
          <w:szCs w:val="28"/>
        </w:rPr>
        <w:t>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ኢየሩሳሌም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ዮም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በዛቲ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F740F" w:rsidRPr="00E222A8">
        <w:rPr>
          <w:rFonts w:ascii="Nyala" w:hAnsi="Nyala"/>
          <w:sz w:val="28"/>
          <w:szCs w:val="28"/>
        </w:rPr>
        <w:t>ዕለት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4F740F" w:rsidRPr="00E222A8">
        <w:rPr>
          <w:rFonts w:ascii="Nyala" w:hAnsi="Nyala"/>
          <w:sz w:val="28"/>
          <w:szCs w:val="28"/>
        </w:rPr>
        <w:t>ወመስል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F740F" w:rsidRPr="00E222A8">
        <w:rPr>
          <w:rFonts w:ascii="Nyala" w:hAnsi="Nyala"/>
          <w:sz w:val="28"/>
          <w:szCs w:val="28"/>
        </w:rPr>
        <w:t>ምሳ</w:t>
      </w:r>
      <w:r w:rsidRPr="00E222A8">
        <w:rPr>
          <w:rFonts w:ascii="Nyala" w:hAnsi="Nyala"/>
          <w:sz w:val="28"/>
          <w:szCs w:val="28"/>
        </w:rPr>
        <w:t>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መሪራን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ወትብሎሙ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F740F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204E9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4204E9" w:rsidRPr="00E222A8">
        <w:rPr>
          <w:rFonts w:ascii="Nyala" w:hAnsi="Nyala"/>
          <w:sz w:val="28"/>
          <w:szCs w:val="28"/>
        </w:rPr>
        <w:t>ሰክ</w:t>
      </w:r>
      <w:r w:rsidRPr="00E222A8">
        <w:rPr>
          <w:rFonts w:ascii="Nyala" w:hAnsi="Nyala"/>
          <w:sz w:val="28"/>
          <w:szCs w:val="28"/>
        </w:rPr>
        <w:t>ትት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ጽሕርተ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204E9" w:rsidRPr="00E222A8">
        <w:rPr>
          <w:rFonts w:ascii="Nyala" w:hAnsi="Nyala"/>
          <w:sz w:val="28"/>
          <w:szCs w:val="28"/>
        </w:rPr>
        <w:t>ሰክ</w:t>
      </w:r>
      <w:r w:rsidRPr="00E222A8">
        <w:rPr>
          <w:rFonts w:ascii="Nyala" w:hAnsi="Nyala"/>
          <w:sz w:val="28"/>
          <w:szCs w:val="28"/>
        </w:rPr>
        <w:t>ትት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ወማየሂ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ከዓው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01659" w:rsidRPr="00E222A8">
        <w:rPr>
          <w:rFonts w:ascii="Nyala" w:hAnsi="Nyala"/>
          <w:sz w:val="28"/>
          <w:szCs w:val="28"/>
        </w:rPr>
        <w:t>ዛ</w:t>
      </w:r>
      <w:r w:rsidRPr="00E222A8">
        <w:rPr>
          <w:rFonts w:ascii="Nyala" w:hAnsi="Nyala"/>
          <w:sz w:val="28"/>
          <w:szCs w:val="28"/>
        </w:rPr>
        <w:t>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ወአስተጋብእ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ውስቴታ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904EB" w:rsidRPr="00E222A8">
        <w:rPr>
          <w:rFonts w:ascii="Nyala" w:hAnsi="Nyala"/>
          <w:sz w:val="28"/>
          <w:szCs w:val="28"/>
        </w:rPr>
        <w:t>ግማዳ</w:t>
      </w:r>
      <w:r w:rsidRPr="00E222A8">
        <w:rPr>
          <w:rFonts w:ascii="Nyala" w:hAnsi="Nyala"/>
          <w:sz w:val="28"/>
          <w:szCs w:val="28"/>
        </w:rPr>
        <w:t>ቲሃ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ግማደ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ሠናየ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904EB" w:rsidRPr="00E222A8">
        <w:rPr>
          <w:rFonts w:ascii="Nyala" w:hAnsi="Nyala"/>
          <w:sz w:val="28"/>
          <w:szCs w:val="28"/>
        </w:rPr>
        <w:t>አገዳ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904EB" w:rsidRPr="00E222A8">
        <w:rPr>
          <w:rFonts w:ascii="Nyala" w:hAnsi="Nyala"/>
          <w:sz w:val="28"/>
          <w:szCs w:val="28"/>
        </w:rPr>
        <w:t>ወመዝራዕተ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ወምልዓ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አዕፅምተ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61C62" w:rsidRPr="00E222A8">
        <w:rPr>
          <w:rFonts w:ascii="Nyala" w:hAnsi="Nyala"/>
          <w:sz w:val="28"/>
          <w:szCs w:val="28"/>
        </w:rPr>
        <w:t>ኅሩያነ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ወንሣእ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እምኅሩያን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አባግዕ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ወደይ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61C62" w:rsidRPr="00E222A8">
        <w:rPr>
          <w:rFonts w:ascii="Nyala" w:hAnsi="Nyala"/>
          <w:sz w:val="28"/>
          <w:szCs w:val="28"/>
        </w:rPr>
        <w:t>አዕፅምተ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61C62" w:rsidRPr="00E222A8">
        <w:rPr>
          <w:rFonts w:ascii="Nyala" w:hAnsi="Nyala"/>
          <w:sz w:val="28"/>
          <w:szCs w:val="28"/>
        </w:rPr>
        <w:t>ታሕቲሃ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አፍልሕ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ፍልሐታ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30B8C" w:rsidRPr="00E222A8">
        <w:rPr>
          <w:rFonts w:ascii="Nyala" w:hAnsi="Nyala"/>
          <w:sz w:val="28"/>
          <w:szCs w:val="28"/>
        </w:rPr>
        <w:t>ከ</w:t>
      </w:r>
      <w:r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ይብዕሉ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30B8C" w:rsidRPr="00E222A8">
        <w:rPr>
          <w:rFonts w:ascii="Nyala" w:hAnsi="Nyala"/>
          <w:sz w:val="28"/>
          <w:szCs w:val="28"/>
        </w:rPr>
        <w:t>አዕፅምቲሃ</w:t>
      </w:r>
      <w:r w:rsidRPr="00E222A8">
        <w:rPr>
          <w:rFonts w:ascii="Nyala" w:hAnsi="Nyala"/>
          <w:sz w:val="28"/>
          <w:szCs w:val="28"/>
        </w:rPr>
        <w:t>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30B8C" w:rsidRPr="00E222A8">
        <w:rPr>
          <w:rFonts w:ascii="Nyala" w:hAnsi="Nyala"/>
          <w:sz w:val="28"/>
          <w:szCs w:val="28"/>
        </w:rPr>
        <w:t>በማዕከላ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30B8C" w:rsidRPr="00E222A8">
        <w:rPr>
          <w:rFonts w:ascii="Nyala" w:hAnsi="Nyala"/>
          <w:sz w:val="28"/>
          <w:szCs w:val="28"/>
          <w:highlight w:val="lightGray"/>
        </w:rPr>
        <w:t>ክ</w:t>
      </w:r>
      <w:r w:rsidRPr="00E222A8">
        <w:rPr>
          <w:rFonts w:ascii="Nyala" w:hAnsi="Nyala"/>
          <w:sz w:val="28"/>
          <w:szCs w:val="28"/>
          <w:highlight w:val="lightGray"/>
        </w:rPr>
        <w:t>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C26E2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እ</w:t>
      </w:r>
    </w:p>
    <w:p w14:paraId="2B6F478A" w14:textId="39607448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293EF6">
        <w:rPr>
          <w:rFonts w:ascii="Nyala" w:hAnsi="Nyala"/>
          <w:sz w:val="28"/>
          <w:szCs w:val="28"/>
          <w:highlight w:val="lightGray"/>
        </w:rPr>
        <w:t>134</w:t>
      </w:r>
    </w:p>
    <w:p w14:paraId="69DF1004" w14:textId="49D142B1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አሌላ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ለሀገረ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ጽሕር</w:t>
      </w:r>
      <w:r w:rsidR="00142D7A"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93BF1" w:rsidRPr="00E222A8">
        <w:rPr>
          <w:rFonts w:ascii="Nyala" w:hAnsi="Nyala"/>
          <w:sz w:val="28"/>
          <w:szCs w:val="28"/>
        </w:rPr>
        <w:t>ዛሕ</w:t>
      </w:r>
      <w:r w:rsidRPr="00E222A8">
        <w:rPr>
          <w:rFonts w:ascii="Nyala" w:hAnsi="Nyala"/>
          <w:sz w:val="28"/>
          <w:szCs w:val="28"/>
        </w:rPr>
        <w:t>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ባቲ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ወኢይወጽእ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እምኔሃ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93BF1" w:rsidRPr="00E222A8">
        <w:rPr>
          <w:rFonts w:ascii="Nyala" w:hAnsi="Nyala"/>
          <w:sz w:val="28"/>
          <w:szCs w:val="28"/>
        </w:rPr>
        <w:t>ዛኅላ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አውጽእ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ግማደ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በበግማድ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ወኢይ</w:t>
      </w:r>
      <w:proofErr w:type="spellEnd"/>
      <w:r w:rsidR="005201A6" w:rsidRPr="00E222A8">
        <w:rPr>
          <w:rFonts w:ascii="Nyala" w:hAnsi="Nyala"/>
          <w:sz w:val="28"/>
          <w:szCs w:val="28"/>
        </w:rPr>
        <w:t>(ወ)</w:t>
      </w:r>
      <w:proofErr w:type="spellStart"/>
      <w:r w:rsidRPr="00E222A8">
        <w:rPr>
          <w:rFonts w:ascii="Nyala" w:hAnsi="Nyala"/>
          <w:sz w:val="28"/>
          <w:szCs w:val="28"/>
        </w:rPr>
        <w:t>ድቅ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ደማ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ሀሎ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ማዕከሌሃ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ወሤመቶ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ኰኵሕ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E4683" w:rsidRPr="00E222A8">
        <w:rPr>
          <w:rFonts w:ascii="Nyala" w:hAnsi="Nyala"/>
          <w:sz w:val="28"/>
          <w:szCs w:val="28"/>
        </w:rPr>
        <w:t>ልሙ</w:t>
      </w:r>
      <w:r w:rsidRPr="00E222A8">
        <w:rPr>
          <w:rFonts w:ascii="Nyala" w:hAnsi="Nyala"/>
          <w:sz w:val="28"/>
          <w:szCs w:val="28"/>
        </w:rPr>
        <w:t>ጽ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ወኢከዓወቶ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ይት</w:t>
      </w:r>
      <w:r w:rsidR="000E4683" w:rsidRPr="00E222A8">
        <w:rPr>
          <w:rFonts w:ascii="Nyala" w:hAnsi="Nyala"/>
          <w:sz w:val="28"/>
          <w:szCs w:val="28"/>
        </w:rPr>
        <w:t>ከ</w:t>
      </w:r>
      <w:r w:rsidRPr="00E222A8">
        <w:rPr>
          <w:rFonts w:ascii="Nyala" w:hAnsi="Nyala"/>
          <w:sz w:val="28"/>
          <w:szCs w:val="28"/>
        </w:rPr>
        <w:t>ደን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DB2D14" w:rsidRPr="00E222A8">
        <w:rPr>
          <w:rFonts w:ascii="Nyala" w:hAnsi="Nyala"/>
          <w:sz w:val="28"/>
          <w:szCs w:val="28"/>
        </w:rPr>
        <w:t>(</w:t>
      </w:r>
      <w:proofErr w:type="spellStart"/>
      <w:r w:rsidR="0030539A" w:rsidRPr="00E222A8">
        <w:rPr>
          <w:rFonts w:ascii="Nyala" w:hAnsi="Nyala"/>
          <w:sz w:val="28"/>
          <w:szCs w:val="28"/>
        </w:rPr>
        <w:t>መሬተ</w:t>
      </w:r>
      <w:r w:rsidR="00DB2D14" w:rsidRPr="00E222A8">
        <w:rPr>
          <w:rFonts w:ascii="Nyala" w:hAnsi="Nyala"/>
          <w:sz w:val="28"/>
          <w:szCs w:val="28"/>
        </w:rPr>
        <w:t>ት</w:t>
      </w:r>
      <w:proofErr w:type="spellEnd"/>
      <w:r w:rsidR="00DB2D14" w:rsidRPr="00E222A8">
        <w:rPr>
          <w:rFonts w:ascii="Nyala" w:hAnsi="Nyala"/>
          <w:sz w:val="28"/>
          <w:szCs w:val="28"/>
        </w:rPr>
        <w:t>)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አዕርግ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መዓትየ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ወእትበቀል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በቀልየ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ረሰይኩ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ደማ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ኰኵሕ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0539A" w:rsidRPr="00E222A8">
        <w:rPr>
          <w:rFonts w:ascii="Nyala" w:hAnsi="Nyala"/>
          <w:sz w:val="28"/>
          <w:szCs w:val="28"/>
        </w:rPr>
        <w:t>ልሙጽ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ኢይትከደን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A3B9A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A3B9A" w:rsidRPr="00E222A8">
        <w:rPr>
          <w:rFonts w:ascii="Nyala" w:hAnsi="Nyala"/>
          <w:sz w:val="28"/>
          <w:szCs w:val="28"/>
        </w:rPr>
        <w:t>አሌ</w:t>
      </w:r>
      <w:r w:rsidRPr="00E222A8">
        <w:rPr>
          <w:rFonts w:ascii="Nyala" w:hAnsi="Nyala"/>
          <w:sz w:val="28"/>
          <w:szCs w:val="28"/>
        </w:rPr>
        <w:t>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ለሀገረ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ደም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አነሂ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አዓቢ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36F6" w:rsidRPr="00E222A8">
        <w:rPr>
          <w:rFonts w:ascii="Nyala" w:hAnsi="Nyala"/>
          <w:sz w:val="28"/>
          <w:szCs w:val="28"/>
        </w:rPr>
        <w:t>ዕቶ</w:t>
      </w:r>
      <w:r w:rsidRPr="00E222A8">
        <w:rPr>
          <w:rFonts w:ascii="Nyala" w:hAnsi="Nyala"/>
          <w:sz w:val="28"/>
          <w:szCs w:val="28"/>
        </w:rPr>
        <w:t>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አብዝኅ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ዕፀወ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ወአንድድ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እሳተ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36F6" w:rsidRPr="00E222A8">
        <w:rPr>
          <w:rFonts w:ascii="Nyala" w:hAnsi="Nyala"/>
          <w:sz w:val="28"/>
          <w:szCs w:val="28"/>
        </w:rPr>
        <w:t>ወኅት</w:t>
      </w:r>
      <w:r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211B7" w:rsidRPr="00E222A8">
        <w:rPr>
          <w:rFonts w:ascii="Nyala" w:hAnsi="Nyala"/>
          <w:sz w:val="28"/>
          <w:szCs w:val="28"/>
        </w:rPr>
        <w:t>ሥ</w:t>
      </w:r>
      <w:r w:rsidRPr="00E222A8">
        <w:rPr>
          <w:rFonts w:ascii="Nyala" w:hAnsi="Nyala"/>
          <w:sz w:val="28"/>
          <w:szCs w:val="28"/>
        </w:rPr>
        <w:t>ጋ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ወቀሥም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በመቃሥም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ወይሕርሩ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211B7" w:rsidRPr="00E222A8">
        <w:rPr>
          <w:rFonts w:ascii="Nyala" w:hAnsi="Nyala"/>
          <w:sz w:val="28"/>
          <w:szCs w:val="28"/>
        </w:rPr>
        <w:t>አዕ</w:t>
      </w:r>
      <w:r w:rsidRPr="00E222A8">
        <w:rPr>
          <w:rFonts w:ascii="Nyala" w:hAnsi="Nyala"/>
          <w:sz w:val="28"/>
          <w:szCs w:val="28"/>
        </w:rPr>
        <w:t>ፅምት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ወዓቅማ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ዕራቃ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አፍሐም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D3A7D" w:rsidRPr="00E222A8">
        <w:rPr>
          <w:rFonts w:ascii="Nyala" w:hAnsi="Nyala"/>
          <w:sz w:val="28"/>
          <w:szCs w:val="28"/>
        </w:rPr>
        <w:t>ት</w:t>
      </w:r>
      <w:r w:rsidRPr="00E222A8">
        <w:rPr>
          <w:rFonts w:ascii="Nyala" w:hAnsi="Nyala"/>
          <w:sz w:val="28"/>
          <w:szCs w:val="28"/>
        </w:rPr>
        <w:t>ሙቅ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D3A7D" w:rsidRPr="00E222A8">
        <w:rPr>
          <w:rFonts w:ascii="Nyala" w:hAnsi="Nyala"/>
          <w:sz w:val="28"/>
          <w:szCs w:val="28"/>
        </w:rPr>
        <w:t>ወተርሰ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ጽሕርታ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ወይትመሰው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D3A7D" w:rsidRPr="00E222A8">
        <w:rPr>
          <w:rFonts w:ascii="Nyala" w:hAnsi="Nyala"/>
          <w:sz w:val="28"/>
          <w:szCs w:val="28"/>
        </w:rPr>
        <w:t>ርኵሳ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D3A7D" w:rsidRPr="00E222A8">
        <w:rPr>
          <w:rFonts w:ascii="Nyala" w:hAnsi="Nyala"/>
          <w:sz w:val="28"/>
          <w:szCs w:val="28"/>
        </w:rPr>
        <w:t>በማዕከ</w:t>
      </w:r>
      <w:r w:rsidRPr="00E222A8">
        <w:rPr>
          <w:rFonts w:ascii="Nyala" w:hAnsi="Nyala"/>
          <w:sz w:val="28"/>
          <w:szCs w:val="28"/>
        </w:rPr>
        <w:t>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ወይትፈጸም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94A42" w:rsidRPr="00E222A8">
        <w:rPr>
          <w:rFonts w:ascii="Nyala" w:hAnsi="Nyala"/>
          <w:sz w:val="28"/>
          <w:szCs w:val="28"/>
        </w:rPr>
        <w:t>ዛ</w:t>
      </w:r>
      <w:r w:rsidRPr="00E222A8">
        <w:rPr>
          <w:rFonts w:ascii="Nyala" w:hAnsi="Nyala"/>
          <w:sz w:val="28"/>
          <w:szCs w:val="28"/>
        </w:rPr>
        <w:t>ሕላ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ጽኑዕ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94A42" w:rsidRPr="00E222A8">
        <w:rPr>
          <w:rFonts w:ascii="Nyala" w:hAnsi="Nyala"/>
          <w:sz w:val="28"/>
          <w:szCs w:val="28"/>
        </w:rPr>
        <w:t>ዛሕላ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ወኢይወጽ</w:t>
      </w:r>
      <w:proofErr w:type="spellEnd"/>
    </w:p>
    <w:p w14:paraId="28C70811" w14:textId="286EB1D8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293EF6">
        <w:rPr>
          <w:rFonts w:ascii="Nyala" w:hAnsi="Nyala"/>
          <w:sz w:val="28"/>
          <w:szCs w:val="28"/>
          <w:highlight w:val="lightGray"/>
        </w:rPr>
        <w:t>135</w:t>
      </w:r>
    </w:p>
    <w:p w14:paraId="25CD0520" w14:textId="61C004AF" w:rsidR="006E2C34" w:rsidRDefault="004B36AA" w:rsidP="00441132">
      <w:pPr>
        <w:jc w:val="both"/>
        <w:rPr>
          <w:rFonts w:ascii="Nyala" w:hAnsi="Nyala"/>
          <w:sz w:val="28"/>
          <w:szCs w:val="28"/>
        </w:rPr>
      </w:pPr>
      <w:r w:rsidRPr="00E222A8">
        <w:rPr>
          <w:rFonts w:ascii="Nyala" w:hAnsi="Nyala"/>
          <w:sz w:val="28"/>
          <w:szCs w:val="28"/>
        </w:rPr>
        <w:t>እ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እምኔሃ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ብዙኅ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ዛ</w:t>
      </w:r>
      <w:r w:rsidR="003D570E" w:rsidRPr="00E222A8">
        <w:rPr>
          <w:rFonts w:ascii="Nyala" w:hAnsi="Nyala"/>
          <w:sz w:val="28"/>
          <w:szCs w:val="28"/>
        </w:rPr>
        <w:t>ሕል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በእሳተ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ዛ</w:t>
      </w:r>
      <w:r w:rsidR="003D570E" w:rsidRPr="00E222A8">
        <w:rPr>
          <w:rFonts w:ascii="Nyala" w:hAnsi="Nyala"/>
          <w:sz w:val="28"/>
          <w:szCs w:val="28"/>
        </w:rPr>
        <w:t>ሕል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በርኵሰ</w:t>
      </w:r>
      <w:r w:rsidR="003D570E" w:rsidRPr="00E222A8">
        <w:rPr>
          <w:rFonts w:ascii="Nyala" w:hAnsi="Nyala"/>
          <w:sz w:val="28"/>
          <w:szCs w:val="28"/>
        </w:rPr>
        <w:t>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ወዝሙትኪ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አንጻ</w:t>
      </w:r>
      <w:r w:rsidR="003D570E" w:rsidRPr="00E222A8">
        <w:rPr>
          <w:rFonts w:ascii="Nyala" w:hAnsi="Nyala"/>
          <w:sz w:val="28"/>
          <w:szCs w:val="28"/>
        </w:rPr>
        <w:t>ሕኩኪ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B68AD" w:rsidRPr="00E222A8">
        <w:rPr>
          <w:rFonts w:ascii="Nyala" w:hAnsi="Nyala"/>
          <w:sz w:val="28"/>
          <w:szCs w:val="28"/>
        </w:rPr>
        <w:t>ወኢነጻሕ</w:t>
      </w:r>
      <w:r w:rsidR="003D570E"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B68AD" w:rsidRPr="00E222A8">
        <w:rPr>
          <w:rFonts w:ascii="Nyala" w:hAnsi="Nyala"/>
          <w:sz w:val="28"/>
          <w:szCs w:val="28"/>
        </w:rPr>
        <w:t>እምርኵስ</w:t>
      </w:r>
      <w:r w:rsidR="003D570E"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ወኢትነጽሒ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B68AD" w:rsidRPr="00E222A8">
        <w:rPr>
          <w:rFonts w:ascii="Nyala" w:hAnsi="Nyala"/>
          <w:sz w:val="28"/>
          <w:szCs w:val="28"/>
        </w:rPr>
        <w:t>እለ</w:t>
      </w:r>
      <w:r w:rsidR="003D570E" w:rsidRPr="00E222A8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ኦወርድ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መዓትየ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ነበብኩ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ይመጽእ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950A0" w:rsidRPr="00E222A8">
        <w:rPr>
          <w:rFonts w:ascii="Nyala" w:hAnsi="Nyala"/>
          <w:sz w:val="28"/>
          <w:szCs w:val="28"/>
        </w:rPr>
        <w:t>ወእ</w:t>
      </w:r>
      <w:r w:rsidR="003D570E" w:rsidRPr="00E222A8">
        <w:rPr>
          <w:rFonts w:ascii="Nyala" w:hAnsi="Nyala"/>
          <w:sz w:val="28"/>
          <w:szCs w:val="28"/>
        </w:rPr>
        <w:t>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ኢየኃድግ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950A0" w:rsidRPr="00E222A8">
        <w:rPr>
          <w:rFonts w:ascii="Nyala" w:hAnsi="Nyala"/>
          <w:sz w:val="28"/>
          <w:szCs w:val="28"/>
        </w:rPr>
        <w:t>ወኢይሠ</w:t>
      </w:r>
      <w:r w:rsidR="003D570E" w:rsidRPr="00E222A8">
        <w:rPr>
          <w:rFonts w:ascii="Nyala" w:hAnsi="Nyala"/>
          <w:sz w:val="28"/>
          <w:szCs w:val="28"/>
        </w:rPr>
        <w:t>ሃል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ወኢይ</w:t>
      </w:r>
      <w:r w:rsidR="00B17B1B" w:rsidRPr="00E222A8">
        <w:rPr>
          <w:rFonts w:ascii="Nyala" w:hAnsi="Nyala"/>
          <w:sz w:val="28"/>
          <w:szCs w:val="28"/>
        </w:rPr>
        <w:t>ኔስሕ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ፍናውኪ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ምግባርኪ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17B1B" w:rsidRPr="00E222A8">
        <w:rPr>
          <w:rFonts w:ascii="Nyala" w:hAnsi="Nyala"/>
          <w:sz w:val="28"/>
          <w:szCs w:val="28"/>
        </w:rPr>
        <w:t>ይኳ</w:t>
      </w:r>
      <w:r w:rsidR="003D570E" w:rsidRPr="00E222A8">
        <w:rPr>
          <w:rFonts w:ascii="Nyala" w:hAnsi="Nyala"/>
          <w:sz w:val="28"/>
          <w:szCs w:val="28"/>
        </w:rPr>
        <w:t>ንኑኪ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17B1B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E5030" w:rsidRPr="00E222A8">
        <w:rPr>
          <w:rFonts w:ascii="Nyala" w:hAnsi="Nyala"/>
          <w:sz w:val="28"/>
          <w:szCs w:val="28"/>
        </w:rPr>
        <w:t>አ</w:t>
      </w:r>
      <w:r w:rsidR="003D570E" w:rsidRPr="00E222A8">
        <w:rPr>
          <w:rFonts w:ascii="Nyala" w:hAnsi="Nyala"/>
          <w:sz w:val="28"/>
          <w:szCs w:val="28"/>
        </w:rPr>
        <w:t>ነ</w:t>
      </w:r>
      <w:r w:rsidR="00103DD5" w:rsidRPr="00E222A8">
        <w:rPr>
          <w:rFonts w:ascii="Nyala" w:hAnsi="Nyala"/>
          <w:sz w:val="28"/>
          <w:szCs w:val="28"/>
        </w:rPr>
        <w:t>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እምኔከ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ፍትወተ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አዕይንቲከ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በመ</w:t>
      </w:r>
      <w:r w:rsidR="00103DD5" w:rsidRPr="00E222A8">
        <w:rPr>
          <w:rFonts w:ascii="Nyala" w:hAnsi="Nyala"/>
          <w:sz w:val="28"/>
          <w:szCs w:val="28"/>
        </w:rPr>
        <w:t>ቅሠፍት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ኢትላሁ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ወኢትብኪ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ወኢይም</w:t>
      </w:r>
      <w:r w:rsidR="00553A8F" w:rsidRPr="00E222A8">
        <w:rPr>
          <w:rFonts w:ascii="Nyala" w:hAnsi="Nyala"/>
          <w:sz w:val="28"/>
          <w:szCs w:val="28"/>
        </w:rPr>
        <w:t>ጻ</w:t>
      </w:r>
      <w:r w:rsidR="003D570E" w:rsidRPr="00E222A8">
        <w:rPr>
          <w:rFonts w:ascii="Nyala" w:hAnsi="Nyala"/>
          <w:sz w:val="28"/>
          <w:szCs w:val="28"/>
        </w:rPr>
        <w:t>እከ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አንብዕ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አርምም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ግዒረ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ወኢትግበር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A40FD" w:rsidRPr="00E222A8">
        <w:rPr>
          <w:rFonts w:ascii="Nyala" w:hAnsi="Nyala"/>
          <w:sz w:val="28"/>
          <w:szCs w:val="28"/>
        </w:rPr>
        <w:t>ሙታ</w:t>
      </w:r>
      <w:r w:rsidR="003D570E" w:rsidRPr="00E222A8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A40FD" w:rsidRPr="00E222A8">
        <w:rPr>
          <w:rFonts w:ascii="Nyala" w:hAnsi="Nyala"/>
          <w:sz w:val="28"/>
          <w:szCs w:val="28"/>
        </w:rPr>
        <w:t>ጠ</w:t>
      </w:r>
      <w:r w:rsidR="003D570E" w:rsidRPr="00E222A8">
        <w:rPr>
          <w:rFonts w:ascii="Nyala" w:hAnsi="Nyala"/>
          <w:sz w:val="28"/>
          <w:szCs w:val="28"/>
        </w:rPr>
        <w:t>ብልል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ዲቤከ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A40FD" w:rsidRPr="00E222A8">
        <w:rPr>
          <w:rFonts w:ascii="Nyala" w:hAnsi="Nyala"/>
          <w:sz w:val="28"/>
          <w:szCs w:val="28"/>
        </w:rPr>
        <w:t>ሐሜለ</w:t>
      </w:r>
      <w:r w:rsidR="003D570E" w:rsidRPr="00E222A8">
        <w:rPr>
          <w:rFonts w:ascii="Nyala" w:hAnsi="Nyala"/>
          <w:sz w:val="28"/>
          <w:szCs w:val="28"/>
        </w:rPr>
        <w:t>ተከ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A40FD" w:rsidRPr="00E222A8">
        <w:rPr>
          <w:rFonts w:ascii="Nyala" w:hAnsi="Nyala"/>
          <w:sz w:val="28"/>
          <w:szCs w:val="28"/>
        </w:rPr>
        <w:t>ወሢ</w:t>
      </w:r>
      <w:r w:rsidR="003D570E"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በእግርከ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9223B" w:rsidRPr="00E222A8">
        <w:rPr>
          <w:rFonts w:ascii="Nyala" w:hAnsi="Nyala"/>
          <w:sz w:val="28"/>
          <w:szCs w:val="28"/>
        </w:rPr>
        <w:t>ዓሣ</w:t>
      </w:r>
      <w:r w:rsidR="003D570E" w:rsidRPr="00E222A8">
        <w:rPr>
          <w:rFonts w:ascii="Nyala" w:hAnsi="Nyala"/>
          <w:sz w:val="28"/>
          <w:szCs w:val="28"/>
        </w:rPr>
        <w:t>ዕኒከ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49223B" w:rsidRPr="00E222A8">
        <w:rPr>
          <w:rFonts w:ascii="Nyala" w:hAnsi="Nyala"/>
          <w:sz w:val="28"/>
          <w:szCs w:val="28"/>
        </w:rPr>
        <w:t>ወኢትክ</w:t>
      </w:r>
      <w:r w:rsidR="003D570E" w:rsidRPr="00E222A8">
        <w:rPr>
          <w:rFonts w:ascii="Nyala" w:hAnsi="Nyala"/>
          <w:sz w:val="28"/>
          <w:szCs w:val="28"/>
        </w:rPr>
        <w:t>ድን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ጽሕመከ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ወኢትብላዕ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ኅብስተ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ዕደው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C62EFB" w:rsidRPr="00E222A8">
        <w:rPr>
          <w:rFonts w:ascii="Nyala" w:hAnsi="Nyala"/>
          <w:sz w:val="28"/>
          <w:szCs w:val="28"/>
        </w:rPr>
        <w:t>ወነገርክ</w:t>
      </w:r>
      <w:r w:rsidR="003D570E" w:rsidRPr="00E222A8">
        <w:rPr>
          <w:rFonts w:ascii="Nyala" w:hAnsi="Nyala"/>
          <w:sz w:val="28"/>
          <w:szCs w:val="28"/>
        </w:rPr>
        <w:t>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62EFB" w:rsidRPr="00E222A8">
        <w:rPr>
          <w:rFonts w:ascii="Nyala" w:hAnsi="Nyala"/>
          <w:sz w:val="28"/>
          <w:szCs w:val="28"/>
        </w:rPr>
        <w:t>ለ</w:t>
      </w:r>
      <w:r w:rsidR="003D570E" w:rsidRPr="00E222A8">
        <w:rPr>
          <w:rFonts w:ascii="Nyala" w:hAnsi="Nyala"/>
          <w:sz w:val="28"/>
          <w:szCs w:val="28"/>
        </w:rPr>
        <w:t>ሕዝብ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ወሞተ</w:t>
      </w:r>
      <w:proofErr w:type="spellEnd"/>
    </w:p>
    <w:p w14:paraId="2150B6AB" w14:textId="54D7EB96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293EF6">
        <w:rPr>
          <w:rFonts w:ascii="Nyala" w:hAnsi="Nyala"/>
          <w:sz w:val="28"/>
          <w:szCs w:val="28"/>
        </w:rPr>
        <w:t>136</w:t>
      </w:r>
    </w:p>
    <w:p w14:paraId="1428B6FA" w14:textId="0ECD62B2" w:rsidR="006E2C34" w:rsidRDefault="000C7C96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 w:rsidRPr="00E222A8">
        <w:rPr>
          <w:rFonts w:ascii="Nyala" w:hAnsi="Nyala"/>
          <w:sz w:val="28"/>
          <w:szCs w:val="28"/>
        </w:rPr>
        <w:t>ት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ብእሲትየ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በሠርክ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ወገበርኩ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611AB" w:rsidRPr="00E222A8">
        <w:rPr>
          <w:rFonts w:ascii="Nyala" w:hAnsi="Nyala"/>
          <w:sz w:val="28"/>
          <w:szCs w:val="28"/>
        </w:rPr>
        <w:t>ትእዘ</w:t>
      </w:r>
      <w:r w:rsidR="003D570E" w:rsidRPr="00E222A8">
        <w:rPr>
          <w:rFonts w:ascii="Nyala" w:hAnsi="Nyala"/>
          <w:sz w:val="28"/>
          <w:szCs w:val="28"/>
        </w:rPr>
        <w:t>ዝኩ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10534E" w:rsidRPr="00E222A8">
        <w:rPr>
          <w:rFonts w:ascii="Nyala" w:hAnsi="Nyala"/>
          <w:sz w:val="28"/>
          <w:szCs w:val="28"/>
        </w:rPr>
        <w:t>ወይቤሉ</w:t>
      </w:r>
      <w:r w:rsidR="003D570E" w:rsidRPr="00E222A8">
        <w:rPr>
          <w:rFonts w:ascii="Nyala" w:hAnsi="Nyala"/>
          <w:sz w:val="28"/>
          <w:szCs w:val="28"/>
        </w:rPr>
        <w:t>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ሕዝብ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ኢትነግረ</w:t>
      </w:r>
      <w:r w:rsidR="00E611AB" w:rsidRPr="00E222A8">
        <w:rPr>
          <w:rFonts w:ascii="Nyala" w:hAnsi="Nyala"/>
          <w:sz w:val="28"/>
          <w:szCs w:val="28"/>
        </w:rPr>
        <w:t>ነ</w:t>
      </w:r>
      <w:r w:rsidR="003D570E" w:rsidRPr="00E222A8">
        <w:rPr>
          <w:rFonts w:ascii="Nyala" w:hAnsi="Nyala"/>
          <w:sz w:val="28"/>
          <w:szCs w:val="28"/>
        </w:rPr>
        <w:t>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ዝንቱ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611AB" w:rsidRPr="00E222A8">
        <w:rPr>
          <w:rFonts w:ascii="Nyala" w:hAnsi="Nyala"/>
          <w:sz w:val="28"/>
          <w:szCs w:val="28"/>
        </w:rPr>
        <w:t>አ</w:t>
      </w:r>
      <w:r w:rsidR="003D570E" w:rsidRPr="00E222A8">
        <w:rPr>
          <w:rFonts w:ascii="Nyala" w:hAnsi="Nyala"/>
          <w:sz w:val="28"/>
          <w:szCs w:val="28"/>
        </w:rPr>
        <w:t>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ገበርከ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ወእቤሎሙ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በሎሙ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C6D05" w:rsidRPr="00E222A8">
        <w:rPr>
          <w:rFonts w:ascii="Nyala" w:hAnsi="Nyala"/>
          <w:sz w:val="28"/>
          <w:szCs w:val="28"/>
        </w:rPr>
        <w:t>እስ</w:t>
      </w:r>
      <w:r w:rsidR="003D570E" w:rsidRPr="00E222A8">
        <w:rPr>
          <w:rFonts w:ascii="Nyala" w:hAnsi="Nyala"/>
          <w:sz w:val="28"/>
          <w:szCs w:val="28"/>
        </w:rPr>
        <w:t>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C6D05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C26B0" w:rsidRPr="00E222A8">
        <w:rPr>
          <w:rFonts w:ascii="Nyala" w:hAnsi="Nyala"/>
          <w:sz w:val="28"/>
          <w:szCs w:val="28"/>
        </w:rPr>
        <w:t>አረኵሶ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C26B0" w:rsidRPr="00E222A8">
        <w:rPr>
          <w:rFonts w:ascii="Nyala" w:hAnsi="Nyala"/>
          <w:sz w:val="28"/>
          <w:szCs w:val="28"/>
        </w:rPr>
        <w:t>ለ</w:t>
      </w:r>
      <w:r w:rsidR="003D570E" w:rsidRPr="00E222A8">
        <w:rPr>
          <w:rFonts w:ascii="Nyala" w:hAnsi="Nyala"/>
          <w:sz w:val="28"/>
          <w:szCs w:val="28"/>
        </w:rPr>
        <w:t>መቅደስየ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E222A8">
        <w:rPr>
          <w:rFonts w:ascii="Nyala" w:hAnsi="Nyala"/>
          <w:sz w:val="28"/>
          <w:szCs w:val="28"/>
        </w:rPr>
        <w:t>ክብረ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ዕዘዝክሙ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ወፍትወተ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አዕይንቲክሙ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ወዘትምሕክ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ነፍስክሙ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ደቂቅክሙ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ወአልዲክሙ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F745F" w:rsidRPr="00E222A8">
        <w:rPr>
          <w:rFonts w:ascii="Nyala" w:hAnsi="Nyala"/>
          <w:sz w:val="28"/>
          <w:szCs w:val="28"/>
        </w:rPr>
        <w:t>ዘኃደግምዎ</w:t>
      </w:r>
      <w:r w:rsidR="003D570E"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F6EE8" w:rsidRPr="00E222A8">
        <w:rPr>
          <w:rFonts w:ascii="Nyala" w:hAnsi="Nyala"/>
          <w:sz w:val="28"/>
          <w:szCs w:val="28"/>
        </w:rPr>
        <w:t>ይወድቁ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ወትገብሩ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F745F" w:rsidRPr="00E222A8">
        <w:rPr>
          <w:rFonts w:ascii="Nyala" w:hAnsi="Nyala"/>
          <w:sz w:val="28"/>
          <w:szCs w:val="28"/>
        </w:rPr>
        <w:t>ገ</w:t>
      </w:r>
      <w:r w:rsidR="003D570E" w:rsidRPr="00E222A8">
        <w:rPr>
          <w:rFonts w:ascii="Nyala" w:hAnsi="Nyala"/>
          <w:sz w:val="28"/>
          <w:szCs w:val="28"/>
        </w:rPr>
        <w:t>በርኩ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F745F" w:rsidRPr="00E222A8">
        <w:rPr>
          <w:rFonts w:ascii="Nyala" w:hAnsi="Nyala"/>
          <w:sz w:val="28"/>
          <w:szCs w:val="28"/>
        </w:rPr>
        <w:t>ኢትከ</w:t>
      </w:r>
      <w:r w:rsidR="003D570E" w:rsidRPr="00E222A8">
        <w:rPr>
          <w:rFonts w:ascii="Nyala" w:hAnsi="Nyala"/>
          <w:sz w:val="28"/>
          <w:szCs w:val="28"/>
        </w:rPr>
        <w:t>ድኑ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ጽሕመክሙ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ወኢትበልዑ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ኅብስተ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እደው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227953" w:rsidRPr="00E222A8">
        <w:rPr>
          <w:rFonts w:ascii="Nyala" w:hAnsi="Nyala"/>
          <w:sz w:val="28"/>
          <w:szCs w:val="28"/>
        </w:rPr>
        <w:t>ሐሜለ</w:t>
      </w:r>
      <w:r w:rsidR="003D570E" w:rsidRPr="00E222A8">
        <w:rPr>
          <w:rFonts w:ascii="Nyala" w:hAnsi="Nyala"/>
          <w:sz w:val="28"/>
          <w:szCs w:val="28"/>
        </w:rPr>
        <w:t>ትክሙ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ርእስክሙ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A77FD" w:rsidRPr="00E222A8">
        <w:rPr>
          <w:rFonts w:ascii="Nyala" w:hAnsi="Nyala"/>
          <w:sz w:val="28"/>
          <w:szCs w:val="28"/>
        </w:rPr>
        <w:t>ወአሣ</w:t>
      </w:r>
      <w:r w:rsidR="003D570E" w:rsidRPr="00E222A8">
        <w:rPr>
          <w:rFonts w:ascii="Nyala" w:hAnsi="Nyala"/>
          <w:sz w:val="28"/>
          <w:szCs w:val="28"/>
        </w:rPr>
        <w:t>ዕኒክሙ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A77FD" w:rsidRPr="00E222A8">
        <w:rPr>
          <w:rFonts w:ascii="Nyala" w:hAnsi="Nyala"/>
          <w:sz w:val="28"/>
          <w:szCs w:val="28"/>
        </w:rPr>
        <w:t>በእገ</w:t>
      </w:r>
      <w:r w:rsidR="00C536DF" w:rsidRPr="00E222A8">
        <w:rPr>
          <w:rFonts w:ascii="Nyala" w:hAnsi="Nyala"/>
          <w:sz w:val="28"/>
          <w:szCs w:val="28"/>
        </w:rPr>
        <w:t>ሪክ</w:t>
      </w:r>
      <w:r w:rsidR="003D570E"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ኢትላሕዉ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ወኢትበክዩ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C536DF" w:rsidRPr="00E222A8">
        <w:rPr>
          <w:rFonts w:ascii="Nyala" w:hAnsi="Nyala"/>
          <w:sz w:val="28"/>
          <w:szCs w:val="28"/>
        </w:rPr>
        <w:t>ወትትመሰ</w:t>
      </w:r>
      <w:r w:rsidR="003D570E" w:rsidRPr="00E222A8">
        <w:rPr>
          <w:rFonts w:ascii="Nyala" w:hAnsi="Nyala"/>
          <w:sz w:val="28"/>
          <w:szCs w:val="28"/>
        </w:rPr>
        <w:t>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በኃጢአትክሙ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gramStart"/>
      <w:r w:rsidR="002D29BA" w:rsidRPr="00E222A8">
        <w:rPr>
          <w:rFonts w:ascii="Nyala" w:hAnsi="Nyala"/>
          <w:sz w:val="28"/>
          <w:szCs w:val="28"/>
        </w:rPr>
        <w:t>ወ(</w:t>
      </w:r>
      <w:proofErr w:type="spellStart"/>
      <w:proofErr w:type="gramEnd"/>
      <w:r w:rsidR="002D29BA"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C536DF" w:rsidRPr="00E222A8">
        <w:rPr>
          <w:rFonts w:ascii="Nyala" w:hAnsi="Nyala"/>
          <w:sz w:val="28"/>
          <w:szCs w:val="28"/>
        </w:rPr>
        <w:t>ለለ</w:t>
      </w:r>
      <w:r w:rsidR="003D570E" w:rsidRPr="00E222A8">
        <w:rPr>
          <w:rFonts w:ascii="Nyala" w:hAnsi="Nyala"/>
          <w:sz w:val="28"/>
          <w:szCs w:val="28"/>
        </w:rPr>
        <w:t>፩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349B5" w:rsidRPr="00E222A8">
        <w:rPr>
          <w:rFonts w:ascii="Nyala" w:hAnsi="Nyala"/>
          <w:sz w:val="28"/>
          <w:szCs w:val="28"/>
        </w:rPr>
        <w:t>ይቴክ</w:t>
      </w:r>
      <w:r w:rsidR="003D570E" w:rsidRPr="00E222A8">
        <w:rPr>
          <w:rFonts w:ascii="Nyala" w:hAnsi="Nyala"/>
          <w:sz w:val="28"/>
          <w:szCs w:val="28"/>
        </w:rPr>
        <w:t>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349B5" w:rsidRPr="00E222A8">
        <w:rPr>
          <w:rFonts w:ascii="Nyala" w:hAnsi="Nyala"/>
          <w:sz w:val="28"/>
          <w:szCs w:val="28"/>
        </w:rPr>
        <w:t>እኁ</w:t>
      </w:r>
      <w:r w:rsidR="003D570E" w:rsidRPr="00E222A8">
        <w:rPr>
          <w:rFonts w:ascii="Nyala" w:hAnsi="Nyala"/>
          <w:sz w:val="28"/>
          <w:szCs w:val="28"/>
        </w:rPr>
        <w:t>ሁ</w:t>
      </w:r>
      <w:proofErr w:type="spellEnd"/>
      <w:r w:rsidR="002D29BA" w:rsidRPr="00E222A8">
        <w:rPr>
          <w:rFonts w:ascii="Nyala" w:hAnsi="Nyala"/>
          <w:sz w:val="28"/>
          <w:szCs w:val="28"/>
        </w:rPr>
        <w:t>)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191AC6" w:rsidRPr="00E222A8">
        <w:rPr>
          <w:rFonts w:ascii="Nyala" w:hAnsi="Nyala"/>
          <w:sz w:val="28"/>
          <w:szCs w:val="28"/>
        </w:rPr>
        <w:t>ወይከውነ</w:t>
      </w:r>
      <w:r w:rsidR="003D570E" w:rsidRPr="00E222A8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ሕዝቅኤል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33C52DBC" w14:textId="2552CA18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293EF6">
        <w:rPr>
          <w:rFonts w:ascii="Nyala" w:hAnsi="Nyala"/>
          <w:sz w:val="28"/>
          <w:szCs w:val="28"/>
          <w:highlight w:val="lightGray"/>
        </w:rPr>
        <w:t>137</w:t>
      </w:r>
    </w:p>
    <w:p w14:paraId="58CFEB71" w14:textId="7A15251E" w:rsidR="006E2C34" w:rsidRDefault="003D570E" w:rsidP="00293EF6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ትእምርተ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310B0" w:rsidRPr="00E222A8">
        <w:rPr>
          <w:rFonts w:ascii="Nyala" w:hAnsi="Nyala"/>
          <w:sz w:val="28"/>
          <w:szCs w:val="28"/>
        </w:rPr>
        <w:t>ት</w:t>
      </w:r>
      <w:r w:rsidRPr="00E222A8">
        <w:rPr>
          <w:rFonts w:ascii="Nyala" w:hAnsi="Nyala"/>
          <w:sz w:val="28"/>
          <w:szCs w:val="28"/>
        </w:rPr>
        <w:t>ገብሩ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FF7756" w:rsidRPr="00E222A8">
        <w:rPr>
          <w:rFonts w:ascii="Nyala" w:hAnsi="Nyala"/>
          <w:sz w:val="28"/>
          <w:szCs w:val="28"/>
        </w:rPr>
        <w:t>ወአ</w:t>
      </w:r>
      <w:r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በጽሐ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310B0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A310B0"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እጓለ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46AAA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አኮኑ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ነሣእኩ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እምኔሆሙ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ዕዘዞሙ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ወትፍሥሕተ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44C81" w:rsidRPr="00E222A8">
        <w:rPr>
          <w:rFonts w:ascii="Nyala" w:hAnsi="Nyala"/>
          <w:sz w:val="28"/>
          <w:szCs w:val="28"/>
        </w:rPr>
        <w:t>ክብሮሙ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ፍትወተ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44C81" w:rsidRPr="00E222A8">
        <w:rPr>
          <w:rFonts w:ascii="Nyala" w:hAnsi="Nyala"/>
          <w:sz w:val="28"/>
          <w:szCs w:val="28"/>
        </w:rPr>
        <w:t>አዕይን</w:t>
      </w:r>
      <w:r w:rsidRPr="00E222A8">
        <w:rPr>
          <w:rFonts w:ascii="Nyala" w:hAnsi="Nyala"/>
          <w:sz w:val="28"/>
          <w:szCs w:val="28"/>
        </w:rPr>
        <w:t>ቲሆሙ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ወተምኔተ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44C81" w:rsidRPr="00E222A8">
        <w:rPr>
          <w:rFonts w:ascii="Nyala" w:hAnsi="Nyala"/>
          <w:sz w:val="28"/>
          <w:szCs w:val="28"/>
        </w:rPr>
        <w:t>ነ</w:t>
      </w:r>
      <w:r w:rsidRPr="00E222A8">
        <w:rPr>
          <w:rFonts w:ascii="Nyala" w:hAnsi="Nyala"/>
          <w:sz w:val="28"/>
          <w:szCs w:val="28"/>
        </w:rPr>
        <w:t>ፍሶሙ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44C81" w:rsidRPr="00E222A8">
        <w:rPr>
          <w:rFonts w:ascii="Nyala" w:hAnsi="Nyala"/>
          <w:sz w:val="28"/>
          <w:szCs w:val="28"/>
        </w:rPr>
        <w:t>ደቂቆ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ወአዋልዲሆሙ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lastRenderedPageBreak/>
        <w:t>በውእቱ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ይመጽእ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82B2D" w:rsidRPr="00E222A8">
        <w:rPr>
          <w:rFonts w:ascii="Nyala" w:hAnsi="Nyala"/>
          <w:sz w:val="28"/>
          <w:szCs w:val="28"/>
        </w:rPr>
        <w:t>ዘእምሠ</w:t>
      </w:r>
      <w:r w:rsidRPr="00E222A8">
        <w:rPr>
          <w:rFonts w:ascii="Nyala" w:hAnsi="Nyala"/>
          <w:sz w:val="28"/>
          <w:szCs w:val="28"/>
        </w:rPr>
        <w:t>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82B2D" w:rsidRPr="00E222A8">
        <w:rPr>
          <w:rFonts w:ascii="Nyala" w:hAnsi="Nyala"/>
          <w:sz w:val="28"/>
          <w:szCs w:val="28"/>
        </w:rPr>
        <w:t>ለአሰ</w:t>
      </w:r>
      <w:r w:rsidRPr="00E222A8">
        <w:rPr>
          <w:rFonts w:ascii="Nyala" w:hAnsi="Nyala"/>
          <w:sz w:val="28"/>
          <w:szCs w:val="28"/>
        </w:rPr>
        <w:t>ምዖ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5417B" w:rsidRPr="00E222A8">
        <w:rPr>
          <w:rFonts w:ascii="Nyala" w:hAnsi="Nyala"/>
          <w:sz w:val="28"/>
          <w:szCs w:val="28"/>
        </w:rPr>
        <w:t>አዕዛ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559CF" w:rsidRPr="00E222A8">
        <w:rPr>
          <w:rFonts w:ascii="Nyala" w:hAnsi="Nyala"/>
          <w:sz w:val="28"/>
          <w:szCs w:val="28"/>
        </w:rPr>
        <w:t>ዕለት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ይትፈታሕ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372D9" w:rsidRPr="00E222A8">
        <w:rPr>
          <w:rFonts w:ascii="Nyala" w:hAnsi="Nyala"/>
          <w:sz w:val="28"/>
          <w:szCs w:val="28"/>
        </w:rPr>
        <w:t>አፉከ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372D9" w:rsidRPr="00E222A8">
        <w:rPr>
          <w:rFonts w:ascii="Nyala" w:hAnsi="Nyala"/>
          <w:sz w:val="28"/>
          <w:szCs w:val="28"/>
        </w:rPr>
        <w:t>ዘአምሠ</w:t>
      </w:r>
      <w:r w:rsidRPr="00E222A8">
        <w:rPr>
          <w:rFonts w:ascii="Nyala" w:hAnsi="Nyala"/>
          <w:sz w:val="28"/>
          <w:szCs w:val="28"/>
        </w:rPr>
        <w:t>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372D9" w:rsidRPr="00E222A8">
        <w:rPr>
          <w:rFonts w:ascii="Nyala" w:hAnsi="Nyala"/>
          <w:sz w:val="28"/>
          <w:szCs w:val="28"/>
        </w:rPr>
        <w:t>ወት</w:t>
      </w:r>
      <w:r w:rsidRPr="00E222A8">
        <w:rPr>
          <w:rFonts w:ascii="Nyala" w:hAnsi="Nyala"/>
          <w:sz w:val="28"/>
          <w:szCs w:val="28"/>
        </w:rPr>
        <w:t>ነብብ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372D9" w:rsidRPr="00E222A8">
        <w:rPr>
          <w:rFonts w:ascii="Nyala" w:hAnsi="Nyala"/>
          <w:sz w:val="28"/>
          <w:szCs w:val="28"/>
        </w:rPr>
        <w:t>ወኢት</w:t>
      </w:r>
      <w:r w:rsidRPr="00E222A8">
        <w:rPr>
          <w:rFonts w:ascii="Nyala" w:hAnsi="Nyala"/>
          <w:sz w:val="28"/>
          <w:szCs w:val="28"/>
        </w:rPr>
        <w:t>ብሕም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7372D9" w:rsidRPr="00E222A8">
        <w:rPr>
          <w:rFonts w:ascii="Nyala" w:hAnsi="Nyala"/>
          <w:sz w:val="28"/>
          <w:szCs w:val="28"/>
        </w:rPr>
        <w:t>ወትከውን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40630" w:rsidRPr="00E222A8">
        <w:rPr>
          <w:rFonts w:ascii="Nyala" w:hAnsi="Nyala"/>
          <w:sz w:val="28"/>
          <w:szCs w:val="28"/>
        </w:rPr>
        <w:t>ትእምርተ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8F2838" w:rsidRPr="00E222A8">
        <w:rPr>
          <w:rFonts w:ascii="Nyala" w:hAnsi="Nyala"/>
          <w:sz w:val="28"/>
          <w:szCs w:val="28"/>
        </w:rPr>
        <w:t>{..}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0F6F18F2" w14:textId="53FF166D" w:rsidR="006E2C34" w:rsidRDefault="003D570E" w:rsidP="004D4B19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E222A8">
        <w:rPr>
          <w:rFonts w:ascii="Nyala" w:hAnsi="Nyala"/>
          <w:b/>
          <w:sz w:val="28"/>
          <w:szCs w:val="28"/>
          <w:u w:val="single"/>
        </w:rPr>
        <w:t>፡</w:t>
      </w:r>
      <w:r w:rsidR="001C7C56" w:rsidRPr="00E222A8">
        <w:rPr>
          <w:rFonts w:ascii="Nyala" w:hAnsi="Nyala"/>
          <w:b/>
          <w:sz w:val="28"/>
          <w:szCs w:val="28"/>
          <w:u w:val="single"/>
        </w:rPr>
        <w:t>-</w:t>
      </w:r>
      <w:r w:rsidRPr="00E222A8">
        <w:rPr>
          <w:rFonts w:ascii="Nyala" w:hAnsi="Nyala"/>
          <w:b/>
          <w:sz w:val="28"/>
          <w:szCs w:val="28"/>
          <w:u w:val="single"/>
        </w:rPr>
        <w:t>፳፭</w:t>
      </w:r>
    </w:p>
    <w:p w14:paraId="4C32C24F" w14:textId="77777777" w:rsidR="00293EF6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45012" w:rsidRPr="00E222A8">
        <w:rPr>
          <w:rFonts w:ascii="Nyala" w:hAnsi="Nyala"/>
          <w:sz w:val="28"/>
          <w:szCs w:val="28"/>
        </w:rPr>
        <w:t>ሢ</w:t>
      </w:r>
      <w:r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ገጸከ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45012" w:rsidRPr="00E222A8">
        <w:rPr>
          <w:rFonts w:ascii="Nyala" w:hAnsi="Nyala"/>
          <w:sz w:val="28"/>
          <w:szCs w:val="28"/>
        </w:rPr>
        <w:t>አሞን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ወተነበይ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</w:t>
      </w:r>
      <w:proofErr w:type="spellEnd"/>
    </w:p>
    <w:p w14:paraId="5E8A75A5" w14:textId="77777777" w:rsidR="00293EF6" w:rsidRDefault="00293EF6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p. 138</w:t>
      </w:r>
    </w:p>
    <w:p w14:paraId="4958E333" w14:textId="351AC1D2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8E1307" w:rsidRPr="00E222A8">
        <w:rPr>
          <w:rFonts w:ascii="Nyala" w:hAnsi="Nyala"/>
          <w:sz w:val="28"/>
          <w:szCs w:val="28"/>
        </w:rPr>
        <w:t>ወት</w:t>
      </w:r>
      <w:r w:rsidRPr="00E222A8">
        <w:rPr>
          <w:rFonts w:ascii="Nyala" w:hAnsi="Nyala"/>
          <w:sz w:val="28"/>
          <w:szCs w:val="28"/>
        </w:rPr>
        <w:t>ብሎሙ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E1307" w:rsidRPr="00E222A8">
        <w:rPr>
          <w:rFonts w:ascii="Nyala" w:hAnsi="Nyala"/>
          <w:sz w:val="28"/>
          <w:szCs w:val="28"/>
        </w:rPr>
        <w:t>አሞ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ስም</w:t>
      </w:r>
      <w:r w:rsidR="008E1307" w:rsidRPr="00E222A8">
        <w:rPr>
          <w:rFonts w:ascii="Nyala" w:hAnsi="Nyala"/>
          <w:sz w:val="28"/>
          <w:szCs w:val="28"/>
        </w:rPr>
        <w:t>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E1307" w:rsidRPr="00E222A8">
        <w:rPr>
          <w:rFonts w:ascii="Nyala" w:hAnsi="Nyala"/>
          <w:sz w:val="28"/>
          <w:szCs w:val="28"/>
        </w:rPr>
        <w:t>አዶ</w:t>
      </w:r>
      <w:r w:rsidR="002D367A" w:rsidRPr="00E222A8">
        <w:rPr>
          <w:rFonts w:ascii="Nyala" w:hAnsi="Nyala"/>
          <w:sz w:val="28"/>
          <w:szCs w:val="28"/>
        </w:rPr>
        <w:t>ናይ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D367A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ትቤሊ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D367A" w:rsidRPr="00E222A8">
        <w:rPr>
          <w:rFonts w:ascii="Nyala" w:hAnsi="Nyala"/>
          <w:sz w:val="28"/>
          <w:szCs w:val="28"/>
        </w:rPr>
        <w:t>ዕን</w:t>
      </w:r>
      <w:r w:rsidR="009709C3" w:rsidRPr="00E222A8">
        <w:rPr>
          <w:rFonts w:ascii="Nyala" w:hAnsi="Nyala"/>
          <w:sz w:val="28"/>
          <w:szCs w:val="28"/>
        </w:rPr>
        <w:t>ቋፅ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ወቅደስየ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709C3" w:rsidRPr="00E222A8">
        <w:rPr>
          <w:rFonts w:ascii="Nyala" w:hAnsi="Nyala"/>
          <w:sz w:val="28"/>
          <w:szCs w:val="28"/>
        </w:rPr>
        <w:t>ረኵሰ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0429B" w:rsidRPr="00E222A8">
        <w:rPr>
          <w:rFonts w:ascii="Nyala" w:hAnsi="Nyala"/>
          <w:sz w:val="28"/>
          <w:szCs w:val="28"/>
        </w:rPr>
        <w:t>እስራ</w:t>
      </w:r>
      <w:r w:rsidRPr="00E222A8">
        <w:rPr>
          <w:rFonts w:ascii="Nyala" w:hAnsi="Nyala"/>
          <w:sz w:val="28"/>
          <w:szCs w:val="28"/>
        </w:rPr>
        <w:t>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73CF5" w:rsidRPr="00E222A8">
        <w:rPr>
          <w:rFonts w:ascii="Nyala" w:hAnsi="Nyala"/>
          <w:sz w:val="28"/>
          <w:szCs w:val="28"/>
        </w:rPr>
        <w:t>ማሰነት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ወበእ</w:t>
      </w:r>
      <w:r w:rsidR="0070429B" w:rsidRPr="00E222A8">
        <w:rPr>
          <w:rFonts w:ascii="Nyala" w:hAnsi="Nyala"/>
          <w:sz w:val="28"/>
          <w:szCs w:val="28"/>
        </w:rPr>
        <w:t>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0429B" w:rsidRPr="00E222A8">
        <w:rPr>
          <w:rFonts w:ascii="Nyala" w:hAnsi="Nyala"/>
          <w:sz w:val="28"/>
          <w:szCs w:val="28"/>
        </w:rPr>
        <w:t>ይሁዳ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514A7" w:rsidRPr="00E222A8">
        <w:rPr>
          <w:rFonts w:ascii="Nyala" w:hAnsi="Nyala"/>
          <w:sz w:val="28"/>
          <w:szCs w:val="28"/>
        </w:rPr>
        <w:t>ሶ</w:t>
      </w:r>
      <w:r w:rsidRPr="00E222A8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ሖሩ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514A7" w:rsidRPr="00E222A8">
        <w:rPr>
          <w:rFonts w:ascii="Nyala" w:hAnsi="Nyala"/>
          <w:sz w:val="28"/>
          <w:szCs w:val="28"/>
        </w:rPr>
        <w:t>በፂ</w:t>
      </w:r>
      <w:r w:rsidRPr="00E222A8">
        <w:rPr>
          <w:rFonts w:ascii="Nyala" w:hAnsi="Nyala"/>
          <w:sz w:val="28"/>
          <w:szCs w:val="28"/>
        </w:rPr>
        <w:t>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እሁበኪ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ቂዲም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ወያቀውሙ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76256" w:rsidRPr="00E222A8">
        <w:rPr>
          <w:rFonts w:ascii="Nyala" w:hAnsi="Nyala"/>
          <w:sz w:val="28"/>
          <w:szCs w:val="28"/>
        </w:rPr>
        <w:t>ጢሮቲሆ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76256" w:rsidRPr="00E222A8">
        <w:rPr>
          <w:rFonts w:ascii="Nyala" w:hAnsi="Nyala"/>
          <w:sz w:val="28"/>
          <w:szCs w:val="28"/>
        </w:rPr>
        <w:t>ወይተክ</w:t>
      </w:r>
      <w:r w:rsidRPr="00E222A8">
        <w:rPr>
          <w:rFonts w:ascii="Nyala" w:hAnsi="Nyala"/>
          <w:sz w:val="28"/>
          <w:szCs w:val="28"/>
        </w:rPr>
        <w:t>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76256" w:rsidRPr="00E222A8">
        <w:rPr>
          <w:rFonts w:ascii="Nyala" w:hAnsi="Nyala"/>
          <w:sz w:val="28"/>
          <w:szCs w:val="28"/>
        </w:rPr>
        <w:t>ደባትሪ</w:t>
      </w:r>
      <w:r w:rsidR="003A45E1" w:rsidRPr="00E222A8">
        <w:rPr>
          <w:rFonts w:ascii="Nyala" w:hAnsi="Nyala"/>
          <w:sz w:val="28"/>
          <w:szCs w:val="28"/>
        </w:rPr>
        <w:t>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A45E1" w:rsidRPr="00E222A8">
        <w:rPr>
          <w:rFonts w:ascii="Nyala" w:hAnsi="Nyala"/>
          <w:sz w:val="28"/>
          <w:szCs w:val="28"/>
        </w:rPr>
        <w:t>እሙ</w:t>
      </w:r>
      <w:r w:rsidRPr="00E222A8">
        <w:rPr>
          <w:rFonts w:ascii="Nyala" w:hAnsi="Nyala"/>
          <w:sz w:val="28"/>
          <w:szCs w:val="28"/>
        </w:rPr>
        <w:t>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A45E1" w:rsidRPr="00E222A8">
        <w:rPr>
          <w:rFonts w:ascii="Nyala" w:hAnsi="Nyala"/>
          <w:sz w:val="28"/>
          <w:szCs w:val="28"/>
        </w:rPr>
        <w:t>ይበልዑ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ፍሬኪ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C3CFE" w:rsidRPr="00E222A8">
        <w:rPr>
          <w:rFonts w:ascii="Nyala" w:hAnsi="Nyala"/>
          <w:sz w:val="28"/>
          <w:szCs w:val="28"/>
        </w:rPr>
        <w:t>ወእሙ</w:t>
      </w:r>
      <w:r w:rsidRPr="00E222A8">
        <w:rPr>
          <w:rFonts w:ascii="Nyala" w:hAnsi="Nyala"/>
          <w:sz w:val="28"/>
          <w:szCs w:val="28"/>
        </w:rPr>
        <w:t>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B1FFA" w:rsidRPr="00E222A8">
        <w:rPr>
          <w:rFonts w:ascii="Nyala" w:hAnsi="Nyala"/>
          <w:sz w:val="28"/>
          <w:szCs w:val="28"/>
        </w:rPr>
        <w:t>ይሰት</w:t>
      </w:r>
      <w:r w:rsidRPr="00E222A8">
        <w:rPr>
          <w:rFonts w:ascii="Nyala" w:hAnsi="Nyala"/>
          <w:sz w:val="28"/>
          <w:szCs w:val="28"/>
        </w:rPr>
        <w:t>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ሐሊበኪ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CB1FFA" w:rsidRPr="00E222A8">
        <w:rPr>
          <w:rFonts w:ascii="Nyala" w:hAnsi="Nyala"/>
          <w:sz w:val="28"/>
          <w:szCs w:val="28"/>
        </w:rPr>
        <w:t>ወእሬሰ</w:t>
      </w:r>
      <w:r w:rsidRPr="00E222A8">
        <w:rPr>
          <w:rFonts w:ascii="Nyala" w:hAnsi="Nyala"/>
          <w:sz w:val="28"/>
          <w:szCs w:val="28"/>
        </w:rPr>
        <w:t>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ለራባት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ማኅደረ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B6B81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ግማል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ወለደቂቀ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B1FFA" w:rsidRPr="00E222A8">
        <w:rPr>
          <w:rFonts w:ascii="Nyala" w:hAnsi="Nyala"/>
          <w:sz w:val="28"/>
          <w:szCs w:val="28"/>
        </w:rPr>
        <w:t>አሞ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03400" w:rsidRPr="00E222A8">
        <w:rPr>
          <w:rFonts w:ascii="Nyala" w:hAnsi="Nyala"/>
          <w:sz w:val="28"/>
          <w:szCs w:val="28"/>
        </w:rPr>
        <w:t>ምዕያመ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አባግዕ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ወትእምሩ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E03400" w:rsidRPr="00E222A8">
        <w:rPr>
          <w:rFonts w:ascii="Nyala" w:hAnsi="Nyala"/>
          <w:sz w:val="28"/>
          <w:szCs w:val="28"/>
          <w:highlight w:val="lightGray"/>
        </w:rPr>
        <w:t>ክ</w:t>
      </w:r>
      <w:r w:rsidRPr="00E222A8">
        <w:rPr>
          <w:rFonts w:ascii="Nyala" w:hAnsi="Nyala"/>
          <w:sz w:val="28"/>
          <w:szCs w:val="28"/>
          <w:highlight w:val="lightGray"/>
        </w:rPr>
        <w:t>ፍ</w:t>
      </w:r>
      <w:r w:rsidR="00E03400" w:rsidRPr="00E222A8">
        <w:rPr>
          <w:rFonts w:ascii="Nyala" w:hAnsi="Nyala"/>
          <w:sz w:val="28"/>
          <w:szCs w:val="28"/>
          <w:highlight w:val="lightGray"/>
        </w:rPr>
        <w:t>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03400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D625A" w:rsidRPr="00E222A8">
        <w:rPr>
          <w:rFonts w:ascii="Nyala" w:hAnsi="Nyala"/>
          <w:sz w:val="28"/>
          <w:szCs w:val="28"/>
        </w:rPr>
        <w:t>ጠ</w:t>
      </w:r>
      <w:r w:rsidRPr="00E222A8">
        <w:rPr>
          <w:rFonts w:ascii="Nyala" w:hAnsi="Nyala"/>
          <w:sz w:val="28"/>
          <w:szCs w:val="28"/>
        </w:rPr>
        <w:t>ፋሕከ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በእደዊከ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D625A" w:rsidRPr="00E222A8">
        <w:rPr>
          <w:rFonts w:ascii="Nyala" w:hAnsi="Nyala"/>
          <w:sz w:val="28"/>
          <w:szCs w:val="28"/>
        </w:rPr>
        <w:t>ወአጽሐስ</w:t>
      </w:r>
      <w:r w:rsidRPr="00E222A8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A4589" w:rsidRPr="00E222A8">
        <w:rPr>
          <w:rFonts w:ascii="Nyala" w:hAnsi="Nyala"/>
          <w:sz w:val="28"/>
          <w:szCs w:val="28"/>
        </w:rPr>
        <w:t>በእገ</w:t>
      </w:r>
      <w:r w:rsidRPr="00E222A8">
        <w:rPr>
          <w:rFonts w:ascii="Nyala" w:hAnsi="Nyala"/>
          <w:sz w:val="28"/>
          <w:szCs w:val="28"/>
        </w:rPr>
        <w:t>ሪከ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625EAE" w:rsidRPr="00E222A8">
        <w:rPr>
          <w:rFonts w:ascii="Nyala" w:hAnsi="Nyala"/>
          <w:sz w:val="28"/>
          <w:szCs w:val="28"/>
        </w:rPr>
        <w:t>ወተ</w:t>
      </w:r>
      <w:r w:rsidRPr="00E222A8">
        <w:rPr>
          <w:rFonts w:ascii="Nyala" w:hAnsi="Nyala"/>
          <w:sz w:val="28"/>
          <w:szCs w:val="28"/>
        </w:rPr>
        <w:t>ፈሥሐት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ነፍስከ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25EAE" w:rsidRPr="00E222A8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A4589" w:rsidRPr="00E222A8">
        <w:rPr>
          <w:rFonts w:ascii="Nyala" w:hAnsi="Nyala"/>
          <w:sz w:val="28"/>
          <w:szCs w:val="28"/>
        </w:rPr>
        <w:t>ምና</w:t>
      </w:r>
      <w:r w:rsidRPr="00E222A8">
        <w:rPr>
          <w:rFonts w:ascii="Nyala" w:hAnsi="Nyala"/>
          <w:sz w:val="28"/>
          <w:szCs w:val="28"/>
        </w:rPr>
        <w:t>ኒከ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30E50" w:rsidRPr="00E222A8">
        <w:rPr>
          <w:rFonts w:ascii="Nyala" w:hAnsi="Nyala"/>
          <w:sz w:val="28"/>
          <w:szCs w:val="28"/>
        </w:rPr>
        <w:t>ምድ</w:t>
      </w:r>
      <w:r w:rsidRPr="00E222A8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3B271FE2" w14:textId="18D570E4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293EF6">
        <w:rPr>
          <w:rFonts w:ascii="Nyala" w:hAnsi="Nyala"/>
          <w:sz w:val="28"/>
          <w:szCs w:val="28"/>
          <w:highlight w:val="lightGray"/>
        </w:rPr>
        <w:t>139</w:t>
      </w:r>
    </w:p>
    <w:p w14:paraId="551C44C6" w14:textId="34E1D2FA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F478E" w:rsidRPr="00E222A8">
        <w:rPr>
          <w:rFonts w:ascii="Nyala" w:hAnsi="Nyala"/>
          <w:sz w:val="28"/>
          <w:szCs w:val="28"/>
        </w:rPr>
        <w:t>እሰ</w:t>
      </w:r>
      <w:r w:rsidRPr="00E222A8">
        <w:rPr>
          <w:rFonts w:ascii="Nyala" w:hAnsi="Nyala"/>
          <w:sz w:val="28"/>
          <w:szCs w:val="28"/>
        </w:rPr>
        <w:t>ፍሕ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እዴየ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ወእሬስየከ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በርበረ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F012E" w:rsidRPr="00E222A8">
        <w:rPr>
          <w:rFonts w:ascii="Nyala" w:hAnsi="Nyala"/>
          <w:sz w:val="28"/>
          <w:szCs w:val="28"/>
        </w:rPr>
        <w:t>ለአሕዛ</w:t>
      </w:r>
      <w:r w:rsidRPr="00E222A8">
        <w:rPr>
          <w:rFonts w:ascii="Nyala" w:hAnsi="Nyala"/>
          <w:sz w:val="28"/>
          <w:szCs w:val="28"/>
        </w:rPr>
        <w:t>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F012E" w:rsidRPr="00E222A8">
        <w:rPr>
          <w:rFonts w:ascii="Nyala" w:hAnsi="Nyala"/>
          <w:sz w:val="28"/>
          <w:szCs w:val="28"/>
        </w:rPr>
        <w:t>ወእገዝመ</w:t>
      </w:r>
      <w:r w:rsidRPr="00E222A8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F012E" w:rsidRPr="00E222A8">
        <w:rPr>
          <w:rFonts w:ascii="Nyala" w:hAnsi="Nyala"/>
          <w:sz w:val="28"/>
          <w:szCs w:val="28"/>
        </w:rPr>
        <w:t>ወእሤ</w:t>
      </w:r>
      <w:r w:rsidRPr="00E222A8">
        <w:rPr>
          <w:rFonts w:ascii="Nyala" w:hAnsi="Nyala"/>
          <w:sz w:val="28"/>
          <w:szCs w:val="28"/>
        </w:rPr>
        <w:t>ርወከ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A2D1E" w:rsidRPr="00E222A8">
        <w:rPr>
          <w:rFonts w:ascii="Nyala" w:hAnsi="Nyala"/>
          <w:sz w:val="28"/>
          <w:szCs w:val="28"/>
        </w:rPr>
        <w:t>እምአምዳሮት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5A2D1E" w:rsidRPr="00E222A8">
        <w:rPr>
          <w:rFonts w:ascii="Nyala" w:hAnsi="Nyala"/>
          <w:sz w:val="28"/>
          <w:szCs w:val="28"/>
        </w:rPr>
        <w:t>ወአጠፍአ</w:t>
      </w:r>
      <w:r w:rsidRPr="00E222A8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A2D1E" w:rsidRPr="00E222A8">
        <w:rPr>
          <w:rFonts w:ascii="Nyala" w:hAnsi="Nyala"/>
          <w:sz w:val="28"/>
          <w:szCs w:val="28"/>
        </w:rPr>
        <w:t>ወተ</w:t>
      </w:r>
      <w:r w:rsidRPr="00E222A8">
        <w:rPr>
          <w:rFonts w:ascii="Nyala" w:hAnsi="Nyala"/>
          <w:sz w:val="28"/>
          <w:szCs w:val="28"/>
        </w:rPr>
        <w:t>አምር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A2DDA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AA2DDA"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A2DDA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12478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F12478" w:rsidRPr="00E222A8">
        <w:rPr>
          <w:rFonts w:ascii="Nyala" w:hAnsi="Nyala"/>
          <w:sz w:val="28"/>
          <w:szCs w:val="28"/>
        </w:rPr>
        <w:t>እስ</w:t>
      </w:r>
      <w:r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12478" w:rsidRPr="00E222A8">
        <w:rPr>
          <w:rFonts w:ascii="Nyala" w:hAnsi="Nyala"/>
          <w:sz w:val="28"/>
          <w:szCs w:val="28"/>
        </w:rPr>
        <w:t>ይቤሉ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ሞዓብ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9167B" w:rsidRPr="00E222A8">
        <w:rPr>
          <w:rFonts w:ascii="Nyala" w:hAnsi="Nyala"/>
          <w:sz w:val="28"/>
          <w:szCs w:val="28"/>
        </w:rPr>
        <w:t>ወሤ</w:t>
      </w:r>
      <w:r w:rsidRPr="00E222A8">
        <w:rPr>
          <w:rFonts w:ascii="Nyala" w:hAnsi="Nyala"/>
          <w:sz w:val="28"/>
          <w:szCs w:val="28"/>
        </w:rPr>
        <w:t>ይር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12478" w:rsidRPr="00E222A8">
        <w:rPr>
          <w:rFonts w:ascii="Nyala" w:hAnsi="Nyala"/>
          <w:sz w:val="28"/>
          <w:szCs w:val="28"/>
        </w:rPr>
        <w:t>አሕዛ</w:t>
      </w:r>
      <w:r w:rsidRPr="00E222A8">
        <w:rPr>
          <w:rFonts w:ascii="Nyala" w:hAnsi="Nyala"/>
          <w:sz w:val="28"/>
          <w:szCs w:val="28"/>
        </w:rPr>
        <w:t>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A5A31" w:rsidRPr="00E222A8">
        <w:rPr>
          <w:rFonts w:ascii="Nyala" w:hAnsi="Nyala"/>
          <w:sz w:val="28"/>
          <w:szCs w:val="28"/>
        </w:rPr>
        <w:t>ይሁዳ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A5A31" w:rsidRPr="00E222A8">
        <w:rPr>
          <w:rFonts w:ascii="Nyala" w:hAnsi="Nyala"/>
          <w:sz w:val="28"/>
          <w:szCs w:val="28"/>
        </w:rPr>
        <w:t>እፈት</w:t>
      </w:r>
      <w:r w:rsidR="00F9167B" w:rsidRPr="00E222A8">
        <w:rPr>
          <w:rFonts w:ascii="Nyala" w:hAnsi="Nyala"/>
          <w:sz w:val="28"/>
          <w:szCs w:val="28"/>
        </w:rPr>
        <w:t>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A5A31" w:rsidRPr="00E222A8">
        <w:rPr>
          <w:rFonts w:ascii="Nyala" w:hAnsi="Nyala"/>
          <w:sz w:val="28"/>
          <w:szCs w:val="28"/>
        </w:rPr>
        <w:t>ወትከፍታ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A5A31" w:rsidRPr="00E222A8">
        <w:rPr>
          <w:rFonts w:ascii="Nyala" w:hAnsi="Nyala"/>
          <w:sz w:val="28"/>
          <w:szCs w:val="28"/>
        </w:rPr>
        <w:t>ለሞ</w:t>
      </w:r>
      <w:r w:rsidRPr="00E222A8">
        <w:rPr>
          <w:rFonts w:ascii="Nyala" w:hAnsi="Nyala"/>
          <w:sz w:val="28"/>
          <w:szCs w:val="28"/>
        </w:rPr>
        <w:t>ዓብ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እምአህጉር</w:t>
      </w:r>
      <w:proofErr w:type="spellEnd"/>
      <w:r w:rsidRPr="00E222A8">
        <w:rPr>
          <w:rFonts w:ascii="Nyala" w:hAnsi="Nyala"/>
          <w:sz w:val="28"/>
          <w:szCs w:val="28"/>
        </w:rPr>
        <w:t>።</w:t>
      </w:r>
      <w:r w:rsidR="009F3F70" w:rsidRPr="00E222A8">
        <w:rPr>
          <w:rFonts w:ascii="Nyala" w:hAnsi="Nyala"/>
          <w:sz w:val="28"/>
          <w:szCs w:val="28"/>
        </w:rPr>
        <w:t>{.}</w:t>
      </w:r>
      <w:proofErr w:type="spellStart"/>
      <w:r w:rsidRPr="00E222A8">
        <w:rPr>
          <w:rFonts w:ascii="Nyala" w:hAnsi="Nyala"/>
          <w:sz w:val="28"/>
          <w:szCs w:val="28"/>
        </w:rPr>
        <w:t>እምሀገሩ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F72CB" w:rsidRPr="00E222A8">
        <w:rPr>
          <w:rFonts w:ascii="Nyala" w:hAnsi="Nyala"/>
          <w:sz w:val="28"/>
          <w:szCs w:val="28"/>
        </w:rPr>
        <w:t>ወእምጽንፉ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ሠርጐ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C4491F" w:rsidRPr="00E222A8">
        <w:rPr>
          <w:rFonts w:ascii="Nyala" w:hAnsi="Nyala"/>
          <w:sz w:val="28"/>
          <w:szCs w:val="28"/>
        </w:rPr>
        <w:t>(</w:t>
      </w:r>
      <w:r w:rsidR="00394187" w:rsidRPr="00E222A8">
        <w:rPr>
          <w:rFonts w:ascii="Nyala" w:hAnsi="Nyala"/>
          <w:sz w:val="28"/>
          <w:szCs w:val="28"/>
        </w:rPr>
        <w:t>ለ</w:t>
      </w:r>
      <w:r w:rsidR="00C4491F" w:rsidRPr="00E222A8">
        <w:rPr>
          <w:rFonts w:ascii="Nyala" w:hAnsi="Nyala"/>
          <w:sz w:val="28"/>
          <w:szCs w:val="28"/>
        </w:rPr>
        <w:t>)</w:t>
      </w:r>
      <w:proofErr w:type="spellStart"/>
      <w:r w:rsidR="00C4491F" w:rsidRPr="00E222A8">
        <w:rPr>
          <w:rFonts w:ascii="Nyala" w:hAnsi="Nyala"/>
          <w:sz w:val="28"/>
          <w:szCs w:val="28"/>
        </w:rPr>
        <w:t>ሢሞት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94187" w:rsidRPr="00E222A8">
        <w:rPr>
          <w:rFonts w:ascii="Nyala" w:hAnsi="Nyala"/>
          <w:sz w:val="28"/>
          <w:szCs w:val="28"/>
        </w:rPr>
        <w:t>በአልምዖ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94187" w:rsidRPr="00E222A8">
        <w:rPr>
          <w:rFonts w:ascii="Nyala" w:hAnsi="Nyala"/>
          <w:sz w:val="28"/>
          <w:szCs w:val="28"/>
        </w:rPr>
        <w:t>ወቂርያታ</w:t>
      </w:r>
      <w:r w:rsidRPr="00E222A8">
        <w:rPr>
          <w:rFonts w:ascii="Nyala" w:hAnsi="Nyala"/>
          <w:sz w:val="28"/>
          <w:szCs w:val="28"/>
        </w:rPr>
        <w:t>ይማኅ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7F172D" w:rsidRPr="00E222A8">
        <w:rPr>
          <w:rFonts w:ascii="Nyala" w:hAnsi="Nyala"/>
          <w:sz w:val="28"/>
          <w:szCs w:val="28"/>
        </w:rPr>
        <w:t>ለደ</w:t>
      </w:r>
      <w:r w:rsidRPr="00E222A8">
        <w:rPr>
          <w:rFonts w:ascii="Nyala" w:hAnsi="Nyala"/>
          <w:sz w:val="28"/>
          <w:szCs w:val="28"/>
        </w:rPr>
        <w:t>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F172D" w:rsidRPr="00E222A8">
        <w:rPr>
          <w:rFonts w:ascii="Nyala" w:hAnsi="Nyala"/>
          <w:sz w:val="28"/>
          <w:szCs w:val="28"/>
        </w:rPr>
        <w:t>ቂዴ</w:t>
      </w:r>
      <w:r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F172D" w:rsidRPr="00E222A8">
        <w:rPr>
          <w:rFonts w:ascii="Nyala" w:hAnsi="Nyala"/>
          <w:sz w:val="28"/>
          <w:szCs w:val="28"/>
        </w:rPr>
        <w:t>ፄ</w:t>
      </w:r>
      <w:r w:rsidRPr="00E222A8">
        <w:rPr>
          <w:rFonts w:ascii="Nyala" w:hAnsi="Nyala"/>
          <w:sz w:val="28"/>
          <w:szCs w:val="28"/>
        </w:rPr>
        <w:t>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አሞን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F172D" w:rsidRPr="00E222A8">
        <w:rPr>
          <w:rFonts w:ascii="Nyala" w:hAnsi="Nyala"/>
          <w:sz w:val="28"/>
          <w:szCs w:val="28"/>
        </w:rPr>
        <w:t>ወሀብክ</w:t>
      </w:r>
      <w:r w:rsidRPr="00E222A8">
        <w:rPr>
          <w:rFonts w:ascii="Nyala" w:hAnsi="Nyala"/>
          <w:sz w:val="28"/>
          <w:szCs w:val="28"/>
        </w:rPr>
        <w:t>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7542E" w:rsidRPr="00E222A8">
        <w:rPr>
          <w:rFonts w:ascii="Nyala" w:hAnsi="Nyala"/>
          <w:sz w:val="28"/>
          <w:szCs w:val="28"/>
        </w:rPr>
        <w:t>ርስተ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ኢይዘከሩ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7542E" w:rsidRPr="00E222A8">
        <w:rPr>
          <w:rFonts w:ascii="Nyala" w:hAnsi="Nyala"/>
          <w:sz w:val="28"/>
          <w:szCs w:val="28"/>
        </w:rPr>
        <w:t>ደ</w:t>
      </w:r>
      <w:r w:rsidRPr="00E222A8">
        <w:rPr>
          <w:rFonts w:ascii="Nyala" w:hAnsi="Nyala"/>
          <w:sz w:val="28"/>
          <w:szCs w:val="28"/>
        </w:rPr>
        <w:t>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E1563" w:rsidRPr="00E222A8">
        <w:rPr>
          <w:rFonts w:ascii="Nyala" w:hAnsi="Nyala"/>
          <w:sz w:val="28"/>
          <w:szCs w:val="28"/>
        </w:rPr>
        <w:t>አሞ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F7542E" w:rsidRPr="00E222A8">
        <w:rPr>
          <w:rFonts w:ascii="Nyala" w:hAnsi="Nyala"/>
          <w:sz w:val="28"/>
          <w:szCs w:val="28"/>
        </w:rPr>
        <w:t>ወበሞ</w:t>
      </w:r>
      <w:r w:rsidRPr="00E222A8">
        <w:rPr>
          <w:rFonts w:ascii="Nyala" w:hAnsi="Nyala"/>
          <w:sz w:val="28"/>
          <w:szCs w:val="28"/>
        </w:rPr>
        <w:t>ዓብ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7542E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B7F47" w:rsidRPr="00E222A8">
        <w:rPr>
          <w:rFonts w:ascii="Nyala" w:hAnsi="Nyala"/>
          <w:sz w:val="28"/>
          <w:szCs w:val="28"/>
        </w:rPr>
        <w:t>ፍቱ</w:t>
      </w:r>
      <w:r w:rsidRPr="00E222A8">
        <w:rPr>
          <w:rFonts w:ascii="Nyala" w:hAnsi="Nyala"/>
          <w:sz w:val="28"/>
          <w:szCs w:val="28"/>
        </w:rPr>
        <w:t>ሐ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B7F47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570A0" w:rsidRPr="00E222A8">
        <w:rPr>
          <w:rFonts w:ascii="Nyala" w:hAnsi="Nyala"/>
          <w:sz w:val="28"/>
          <w:szCs w:val="28"/>
        </w:rPr>
        <w:t>ኤዶ</w:t>
      </w:r>
      <w:r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570A0" w:rsidRPr="00E222A8">
        <w:rPr>
          <w:rFonts w:ascii="Nyala" w:hAnsi="Nyala"/>
          <w:sz w:val="28"/>
          <w:szCs w:val="28"/>
        </w:rPr>
        <w:t>በተ</w:t>
      </w:r>
      <w:r w:rsidRPr="00E222A8">
        <w:rPr>
          <w:rFonts w:ascii="Nyala" w:hAnsi="Nyala"/>
          <w:sz w:val="28"/>
          <w:szCs w:val="28"/>
        </w:rPr>
        <w:t>በቅሎ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በቀለ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2560F" w:rsidRPr="00E222A8">
        <w:rPr>
          <w:rFonts w:ascii="Nyala" w:hAnsi="Nyala"/>
          <w:sz w:val="28"/>
          <w:szCs w:val="28"/>
        </w:rPr>
        <w:t>ይሁዳ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ወገፍዕዎሙ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ግ</w:t>
      </w:r>
    </w:p>
    <w:p w14:paraId="60916E57" w14:textId="25EA492E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293EF6">
        <w:rPr>
          <w:rFonts w:ascii="Nyala" w:hAnsi="Nyala"/>
          <w:sz w:val="28"/>
          <w:szCs w:val="28"/>
          <w:highlight w:val="lightGray"/>
        </w:rPr>
        <w:t>140</w:t>
      </w:r>
    </w:p>
    <w:p w14:paraId="4DC5D116" w14:textId="77777777" w:rsidR="00293EF6" w:rsidRDefault="00922783" w:rsidP="00293EF6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ፍዐ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ወተቀየምዎሙ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A66DE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A66DE" w:rsidRPr="00E222A8">
        <w:rPr>
          <w:rFonts w:ascii="Nyala" w:hAnsi="Nyala"/>
          <w:sz w:val="28"/>
          <w:szCs w:val="28"/>
        </w:rPr>
        <w:t>እሰ</w:t>
      </w:r>
      <w:r w:rsidR="003D570E" w:rsidRPr="00E222A8">
        <w:rPr>
          <w:rFonts w:ascii="Nyala" w:hAnsi="Nyala"/>
          <w:sz w:val="28"/>
          <w:szCs w:val="28"/>
        </w:rPr>
        <w:t>ፍሕ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እዴየ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A66DE" w:rsidRPr="00E222A8">
        <w:rPr>
          <w:rFonts w:ascii="Nyala" w:hAnsi="Nyala"/>
          <w:sz w:val="28"/>
          <w:szCs w:val="28"/>
        </w:rPr>
        <w:t>ኤዶ</w:t>
      </w:r>
      <w:r w:rsidR="003D570E"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ወአጠፍዕ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እምኔሃ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ሰብእ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06F53" w:rsidRPr="00E222A8">
        <w:rPr>
          <w:rFonts w:ascii="Nyala" w:hAnsi="Nyala"/>
          <w:sz w:val="28"/>
          <w:szCs w:val="28"/>
        </w:rPr>
        <w:t>ወእንስሳ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ወእሬስያ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በድወ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እምቴማን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06F53" w:rsidRPr="00E222A8">
        <w:rPr>
          <w:rFonts w:ascii="Nyala" w:hAnsi="Nyala"/>
          <w:sz w:val="28"/>
          <w:szCs w:val="28"/>
        </w:rPr>
        <w:t>ወዴዳ</w:t>
      </w:r>
      <w:r w:rsidR="003D570E"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ይወድቁ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ወእሁብ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በቀልየ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931F5" w:rsidRPr="00E222A8">
        <w:rPr>
          <w:rFonts w:ascii="Nyala" w:hAnsi="Nyala"/>
          <w:sz w:val="28"/>
          <w:szCs w:val="28"/>
        </w:rPr>
        <w:t>በኤዶ</w:t>
      </w:r>
      <w:r w:rsidR="003D570E"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ሕዝብየ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ወይገብሩ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931F5" w:rsidRPr="00E222A8">
        <w:rPr>
          <w:rFonts w:ascii="Nyala" w:hAnsi="Nyala"/>
          <w:sz w:val="28"/>
          <w:szCs w:val="28"/>
        </w:rPr>
        <w:t>በኤዶ</w:t>
      </w:r>
      <w:r w:rsidR="003D570E"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መዓ</w:t>
      </w:r>
      <w:r w:rsidR="00F931F5" w:rsidRPr="00E222A8">
        <w:rPr>
          <w:rFonts w:ascii="Nyala" w:hAnsi="Nyala"/>
          <w:sz w:val="28"/>
          <w:szCs w:val="28"/>
        </w:rPr>
        <w:t>ት</w:t>
      </w:r>
      <w:r w:rsidR="003D570E" w:rsidRPr="00E222A8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87C90" w:rsidRPr="00E222A8">
        <w:rPr>
          <w:rFonts w:ascii="Nyala" w:hAnsi="Nyala"/>
          <w:sz w:val="28"/>
          <w:szCs w:val="28"/>
        </w:rPr>
        <w:t>መቅ</w:t>
      </w:r>
      <w:r w:rsidR="003D570E" w:rsidRPr="00E222A8">
        <w:rPr>
          <w:rFonts w:ascii="Nyala" w:hAnsi="Nyala"/>
          <w:sz w:val="28"/>
          <w:szCs w:val="28"/>
        </w:rPr>
        <w:t>ሠፍትየ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በቀልየ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87C90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87C90" w:rsidRPr="00E222A8">
        <w:rPr>
          <w:rFonts w:ascii="Nyala" w:hAnsi="Nyala"/>
          <w:sz w:val="28"/>
          <w:szCs w:val="28"/>
        </w:rPr>
        <w:t>ከመ</w:t>
      </w:r>
      <w:r w:rsidR="003D570E" w:rsidRPr="00E222A8">
        <w:rPr>
          <w:rFonts w:ascii="Nyala" w:hAnsi="Nyala"/>
          <w:sz w:val="28"/>
          <w:szCs w:val="28"/>
        </w:rPr>
        <w:t>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64811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ገብሩ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D58EA" w:rsidRPr="00E222A8">
        <w:rPr>
          <w:rFonts w:ascii="Nyala" w:hAnsi="Nyala"/>
          <w:sz w:val="28"/>
          <w:szCs w:val="28"/>
        </w:rPr>
        <w:t>ፍልስ</w:t>
      </w:r>
      <w:r w:rsidR="003D570E" w:rsidRPr="00E222A8">
        <w:rPr>
          <w:rFonts w:ascii="Nyala" w:hAnsi="Nyala"/>
          <w:sz w:val="28"/>
          <w:szCs w:val="28"/>
        </w:rPr>
        <w:t>ጥዔም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በተበቅሎ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ወተበቀሉ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D58EA" w:rsidRPr="00E222A8">
        <w:rPr>
          <w:rFonts w:ascii="Nyala" w:hAnsi="Nyala"/>
          <w:sz w:val="28"/>
          <w:szCs w:val="28"/>
        </w:rPr>
        <w:t>በ</w:t>
      </w:r>
      <w:r w:rsidR="003D570E" w:rsidRPr="00E222A8">
        <w:rPr>
          <w:rFonts w:ascii="Nyala" w:hAnsi="Nyala"/>
          <w:sz w:val="28"/>
          <w:szCs w:val="28"/>
        </w:rPr>
        <w:t>ቀለ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D58EA" w:rsidRPr="00E222A8">
        <w:rPr>
          <w:rFonts w:ascii="Nyala" w:hAnsi="Nyala"/>
          <w:sz w:val="28"/>
          <w:szCs w:val="28"/>
        </w:rPr>
        <w:t>በምናኔ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ነፍሶሙ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ይፈጽሙ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ጽልዓ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እምዓለም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9131E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9131E" w:rsidRPr="00E222A8">
        <w:rPr>
          <w:rFonts w:ascii="Nyala" w:hAnsi="Nyala"/>
          <w:sz w:val="28"/>
          <w:szCs w:val="28"/>
        </w:rPr>
        <w:t>እሰ</w:t>
      </w:r>
      <w:r w:rsidR="003D570E" w:rsidRPr="00E222A8">
        <w:rPr>
          <w:rFonts w:ascii="Nyala" w:hAnsi="Nyala"/>
          <w:sz w:val="28"/>
          <w:szCs w:val="28"/>
        </w:rPr>
        <w:t>ፍሕ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እዴየ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9131E" w:rsidRPr="00E222A8">
        <w:rPr>
          <w:rFonts w:ascii="Nyala" w:hAnsi="Nyala"/>
          <w:sz w:val="28"/>
          <w:szCs w:val="28"/>
        </w:rPr>
        <w:t>ፍልስ</w:t>
      </w:r>
      <w:r w:rsidR="000A0D07" w:rsidRPr="00E222A8">
        <w:rPr>
          <w:rFonts w:ascii="Nyala" w:hAnsi="Nyala"/>
          <w:sz w:val="28"/>
          <w:szCs w:val="28"/>
        </w:rPr>
        <w:t>ጥዔ</w:t>
      </w:r>
      <w:r w:rsidR="003D570E"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A0D07" w:rsidRPr="00E222A8">
        <w:rPr>
          <w:rFonts w:ascii="Nyala" w:hAnsi="Nyala"/>
          <w:sz w:val="28"/>
          <w:szCs w:val="28"/>
        </w:rPr>
        <w:t>ወእመት</w:t>
      </w:r>
      <w:r w:rsidR="003D570E" w:rsidRPr="00E222A8">
        <w:rPr>
          <w:rFonts w:ascii="Nyala" w:hAnsi="Nyala"/>
          <w:sz w:val="28"/>
          <w:szCs w:val="28"/>
        </w:rPr>
        <w:t>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A0D07" w:rsidRPr="00E222A8">
        <w:rPr>
          <w:rFonts w:ascii="Nyala" w:hAnsi="Nyala"/>
          <w:sz w:val="28"/>
          <w:szCs w:val="28"/>
        </w:rPr>
        <w:t>ለክሬቲ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0A0D07" w:rsidRPr="00E222A8">
        <w:rPr>
          <w:rFonts w:ascii="Nyala" w:hAnsi="Nyala"/>
          <w:sz w:val="28"/>
          <w:szCs w:val="28"/>
        </w:rPr>
        <w:t>ወአጠ</w:t>
      </w:r>
      <w:r w:rsidR="003D570E" w:rsidRPr="00E222A8">
        <w:rPr>
          <w:rFonts w:ascii="Nyala" w:hAnsi="Nyala"/>
          <w:sz w:val="28"/>
          <w:szCs w:val="28"/>
        </w:rPr>
        <w:t>ፍዖሙ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ለተረፈ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205CB" w:rsidRPr="00E222A8">
        <w:rPr>
          <w:rFonts w:ascii="Nyala" w:hAnsi="Nyala"/>
          <w:sz w:val="28"/>
          <w:szCs w:val="28"/>
        </w:rPr>
        <w:t>ጰ</w:t>
      </w:r>
      <w:r w:rsidR="003D570E" w:rsidRPr="00E222A8">
        <w:rPr>
          <w:rFonts w:ascii="Nyala" w:hAnsi="Nyala"/>
          <w:sz w:val="28"/>
          <w:szCs w:val="28"/>
        </w:rPr>
        <w:t>ራልያ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443D8C" w:rsidRPr="00E222A8">
        <w:rPr>
          <w:rFonts w:ascii="Nyala" w:hAnsi="Nyala"/>
          <w:sz w:val="28"/>
          <w:szCs w:val="28"/>
        </w:rPr>
        <w:t>ወእ</w:t>
      </w:r>
      <w:r w:rsidR="003D570E" w:rsidRPr="00E222A8">
        <w:rPr>
          <w:rFonts w:ascii="Nyala" w:hAnsi="Nyala"/>
          <w:sz w:val="28"/>
          <w:szCs w:val="28"/>
        </w:rPr>
        <w:t>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በቀለ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ዓቢየ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205CB" w:rsidRPr="00E222A8">
        <w:rPr>
          <w:rFonts w:ascii="Nyala" w:hAnsi="Nyala"/>
          <w:sz w:val="28"/>
          <w:szCs w:val="28"/>
        </w:rPr>
        <w:t>በተግሣ</w:t>
      </w:r>
      <w:r w:rsidR="003D570E" w:rsidRPr="00E222A8">
        <w:rPr>
          <w:rFonts w:ascii="Nyala" w:hAnsi="Nyala"/>
          <w:sz w:val="28"/>
          <w:szCs w:val="28"/>
        </w:rPr>
        <w:t>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1298CAA6" w14:textId="77777777" w:rsidR="00293EF6" w:rsidRDefault="00293EF6" w:rsidP="00293EF6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p. 141</w:t>
      </w:r>
    </w:p>
    <w:p w14:paraId="0F5D27EA" w14:textId="3071A377" w:rsidR="006E2C34" w:rsidRDefault="00E77DF2" w:rsidP="00293EF6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መዓት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ረሰይኩ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በቀልየ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ላዕሌሆሙ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</w:p>
    <w:p w14:paraId="2E361F00" w14:textId="70FED40A" w:rsidR="006E2C34" w:rsidRDefault="003D570E" w:rsidP="004D4B19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lastRenderedPageBreak/>
        <w:t>ምዕራፍ</w:t>
      </w:r>
      <w:proofErr w:type="spellEnd"/>
      <w:r w:rsidRPr="00E222A8">
        <w:rPr>
          <w:rFonts w:ascii="Nyala" w:hAnsi="Nyala"/>
          <w:b/>
          <w:sz w:val="28"/>
          <w:szCs w:val="28"/>
          <w:u w:val="single"/>
        </w:rPr>
        <w:t>፡</w:t>
      </w:r>
      <w:r w:rsidR="00E77DF2" w:rsidRPr="00E222A8">
        <w:rPr>
          <w:rFonts w:ascii="Nyala" w:hAnsi="Nyala"/>
          <w:b/>
          <w:sz w:val="28"/>
          <w:szCs w:val="28"/>
          <w:u w:val="single"/>
        </w:rPr>
        <w:t>-፳</w:t>
      </w:r>
      <w:r w:rsidR="005F76F5" w:rsidRPr="00E222A8">
        <w:rPr>
          <w:rFonts w:ascii="Nyala" w:hAnsi="Nyala"/>
          <w:b/>
          <w:sz w:val="28"/>
          <w:szCs w:val="28"/>
          <w:u w:val="single"/>
        </w:rPr>
        <w:t>፮</w:t>
      </w:r>
    </w:p>
    <w:p w14:paraId="1498F4F5" w14:textId="55057857" w:rsidR="006E2C34" w:rsidRDefault="003D570E" w:rsidP="00293EF6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5F76F5" w:rsidRPr="00E222A8">
        <w:rPr>
          <w:rFonts w:ascii="Nyala" w:hAnsi="Nyala"/>
          <w:sz w:val="28"/>
          <w:szCs w:val="28"/>
        </w:rPr>
        <w:t>በ፲ወ፩</w:t>
      </w:r>
      <w:r w:rsidRPr="00E222A8">
        <w:rPr>
          <w:rFonts w:ascii="Nyala" w:hAnsi="Nyala"/>
          <w:sz w:val="28"/>
          <w:szCs w:val="28"/>
        </w:rPr>
        <w:t>ዓመት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E19D5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፩</w:t>
      </w:r>
      <w:r w:rsidR="005B49E5" w:rsidRPr="00E222A8">
        <w:rPr>
          <w:rFonts w:ascii="Nyala" w:hAnsi="Nyala"/>
          <w:sz w:val="28"/>
          <w:szCs w:val="28"/>
        </w:rPr>
        <w:t>ለወርኅ</w:t>
      </w:r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ጢሮ</w:t>
      </w:r>
      <w:r w:rsidR="005B49E5" w:rsidRPr="00E222A8">
        <w:rPr>
          <w:rFonts w:ascii="Nyala" w:hAnsi="Nyala"/>
          <w:sz w:val="28"/>
          <w:szCs w:val="28"/>
        </w:rPr>
        <w:t>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ኢየሩሳሌም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25125" w:rsidRPr="00E222A8">
        <w:rPr>
          <w:rFonts w:ascii="Nyala" w:hAnsi="Nyala"/>
          <w:sz w:val="28"/>
          <w:szCs w:val="28"/>
        </w:rPr>
        <w:t>ዕንቋ</w:t>
      </w:r>
      <w:r w:rsidRPr="00E222A8">
        <w:rPr>
          <w:rFonts w:ascii="Nyala" w:hAnsi="Nyala"/>
          <w:sz w:val="28"/>
          <w:szCs w:val="28"/>
        </w:rPr>
        <w:t>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25125" w:rsidRPr="00E222A8">
        <w:rPr>
          <w:rFonts w:ascii="Nyala" w:hAnsi="Nyala"/>
          <w:sz w:val="28"/>
          <w:szCs w:val="28"/>
        </w:rPr>
        <w:t>ተሰ</w:t>
      </w:r>
      <w:r w:rsidRPr="00E222A8">
        <w:rPr>
          <w:rFonts w:ascii="Nyala" w:hAnsi="Nyala"/>
          <w:sz w:val="28"/>
          <w:szCs w:val="28"/>
        </w:rPr>
        <w:t>ብረት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</w:t>
      </w:r>
      <w:r w:rsidR="00025125" w:rsidRPr="00E222A8">
        <w:rPr>
          <w:rFonts w:ascii="Nyala" w:hAnsi="Nyala"/>
          <w:sz w:val="28"/>
          <w:szCs w:val="28"/>
        </w:rPr>
        <w:t>ዕፆ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25125" w:rsidRPr="00E222A8">
        <w:rPr>
          <w:rFonts w:ascii="Nyala" w:hAnsi="Nyala"/>
          <w:sz w:val="28"/>
          <w:szCs w:val="28"/>
        </w:rPr>
        <w:t>ወገብዐት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25125" w:rsidRPr="00E222A8">
        <w:rPr>
          <w:rFonts w:ascii="Nyala" w:hAnsi="Nyala"/>
          <w:sz w:val="28"/>
          <w:szCs w:val="28"/>
        </w:rPr>
        <w:t>ኀቤየ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ወእትመላዕ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በምዝባሬሃ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36530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36530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ጢሮ</w:t>
      </w:r>
      <w:r w:rsidR="00EC6D24" w:rsidRPr="00E222A8">
        <w:rPr>
          <w:rFonts w:ascii="Nyala" w:hAnsi="Nyala"/>
          <w:sz w:val="28"/>
          <w:szCs w:val="28"/>
        </w:rPr>
        <w:t>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አዓርግ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አሕዛበ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ብዙኃነ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ታዓርግ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ማዕበላ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ወያንኅሱ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ዓረፋቲ</w:t>
      </w:r>
      <w:r w:rsidR="001759C1" w:rsidRPr="00E222A8">
        <w:rPr>
          <w:rFonts w:ascii="Nyala" w:hAnsi="Nyala"/>
          <w:sz w:val="28"/>
          <w:szCs w:val="28"/>
        </w:rPr>
        <w:t>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ለጢሮስ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ወይነሥቱ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ማኅፈዲሃ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759C1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ኰሰ</w:t>
      </w:r>
      <w:r w:rsidR="001759C1" w:rsidRPr="00E222A8">
        <w:rPr>
          <w:rFonts w:ascii="Nyala" w:hAnsi="Nyala"/>
          <w:sz w:val="28"/>
          <w:szCs w:val="28"/>
        </w:rPr>
        <w:t>ት</w:t>
      </w:r>
      <w:r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መሬታ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7541F" w:rsidRPr="00E222A8">
        <w:rPr>
          <w:rFonts w:ascii="Nyala" w:hAnsi="Nyala"/>
          <w:sz w:val="28"/>
          <w:szCs w:val="28"/>
        </w:rPr>
        <w:t>እምኔሃ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B7541F" w:rsidRPr="00E222A8">
        <w:rPr>
          <w:rFonts w:ascii="Nyala" w:hAnsi="Nyala"/>
          <w:sz w:val="28"/>
          <w:szCs w:val="28"/>
        </w:rPr>
        <w:t>ወእሬስ</w:t>
      </w:r>
      <w:r w:rsidRPr="00E222A8">
        <w:rPr>
          <w:rFonts w:ascii="Nyala" w:hAnsi="Nyala"/>
          <w:sz w:val="28"/>
          <w:szCs w:val="28"/>
        </w:rPr>
        <w:t>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ኰኵሐ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ል</w:t>
      </w:r>
      <w:r w:rsidR="00B7541F" w:rsidRPr="00E222A8">
        <w:rPr>
          <w:rFonts w:ascii="Nyala" w:hAnsi="Nyala"/>
          <w:sz w:val="28"/>
          <w:szCs w:val="28"/>
        </w:rPr>
        <w:t>ሙ</w:t>
      </w:r>
      <w:r w:rsidRPr="00E222A8">
        <w:rPr>
          <w:rFonts w:ascii="Nyala" w:hAnsi="Nyala"/>
          <w:sz w:val="28"/>
          <w:szCs w:val="28"/>
        </w:rPr>
        <w:t>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ወትከውን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E3677" w:rsidRPr="00E222A8">
        <w:rPr>
          <w:rFonts w:ascii="Nyala" w:hAnsi="Nyala"/>
          <w:sz w:val="28"/>
          <w:szCs w:val="28"/>
        </w:rPr>
        <w:t>ምሥጣሓ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ወሥገርት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ነበብኩ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84FC5" w:rsidRPr="00E222A8">
        <w:rPr>
          <w:rFonts w:ascii="Nyala" w:hAnsi="Nyala"/>
          <w:sz w:val="28"/>
          <w:szCs w:val="28"/>
        </w:rPr>
        <w:t>አ</w:t>
      </w:r>
      <w:r w:rsidR="008E3677" w:rsidRPr="00E222A8">
        <w:rPr>
          <w:rFonts w:ascii="Nyala" w:hAnsi="Nyala"/>
          <w:sz w:val="28"/>
          <w:szCs w:val="28"/>
        </w:rPr>
        <w:t>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5261D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ወትከውን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በርበረ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5CBBC0F3" w14:textId="2A116107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293EF6">
        <w:rPr>
          <w:rFonts w:ascii="Nyala" w:hAnsi="Nyala"/>
          <w:sz w:val="28"/>
          <w:szCs w:val="28"/>
        </w:rPr>
        <w:t>142</w:t>
      </w:r>
    </w:p>
    <w:p w14:paraId="310BCE3E" w14:textId="0877F3D9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ለአሕዛብ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621294" w:rsidRPr="00E222A8">
        <w:rPr>
          <w:rFonts w:ascii="Nyala" w:hAnsi="Nyala"/>
          <w:sz w:val="28"/>
          <w:szCs w:val="28"/>
        </w:rPr>
        <w:t>ወይትቀተ</w:t>
      </w:r>
      <w:r w:rsidRPr="00E222A8">
        <w:rPr>
          <w:rFonts w:ascii="Nyala" w:hAnsi="Nyala"/>
          <w:sz w:val="28"/>
          <w:szCs w:val="28"/>
        </w:rPr>
        <w:t>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53D5E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ዋልዲሃ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በገዳም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91556" w:rsidRPr="00E222A8">
        <w:rPr>
          <w:rFonts w:ascii="Nyala" w:hAnsi="Nyala"/>
          <w:sz w:val="28"/>
          <w:szCs w:val="28"/>
        </w:rPr>
        <w:t>ወየአ</w:t>
      </w:r>
      <w:r w:rsidRPr="00E222A8">
        <w:rPr>
          <w:rFonts w:ascii="Nyala" w:hAnsi="Nyala"/>
          <w:sz w:val="28"/>
          <w:szCs w:val="28"/>
        </w:rPr>
        <w:t>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91556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53D5E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መጽአ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ጢሮስ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ናቡ</w:t>
      </w:r>
      <w:r w:rsidR="009516B1" w:rsidRPr="00E222A8">
        <w:rPr>
          <w:rFonts w:ascii="Nyala" w:hAnsi="Nyala"/>
          <w:sz w:val="28"/>
          <w:szCs w:val="28"/>
        </w:rPr>
        <w:t>ከ</w:t>
      </w:r>
      <w:r w:rsidR="00047FCF" w:rsidRPr="00E222A8">
        <w:rPr>
          <w:rFonts w:ascii="Nyala" w:hAnsi="Nyala"/>
          <w:sz w:val="28"/>
          <w:szCs w:val="28"/>
        </w:rPr>
        <w:t>ደነፆ</w:t>
      </w:r>
      <w:r w:rsidRPr="00E222A8">
        <w:rPr>
          <w:rFonts w:ascii="Nyala" w:hAnsi="Nyala"/>
          <w:sz w:val="28"/>
          <w:szCs w:val="28"/>
        </w:rPr>
        <w:t>ርሃ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47FCF" w:rsidRPr="00E222A8">
        <w:rPr>
          <w:rFonts w:ascii="Nyala" w:hAnsi="Nyala"/>
          <w:sz w:val="28"/>
          <w:szCs w:val="28"/>
        </w:rPr>
        <w:t>ንጉሠ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47FCF" w:rsidRPr="00E222A8">
        <w:rPr>
          <w:rFonts w:ascii="Nyala" w:hAnsi="Nyala"/>
          <w:sz w:val="28"/>
          <w:szCs w:val="28"/>
        </w:rPr>
        <w:t>ባቢ</w:t>
      </w:r>
      <w:r w:rsidRPr="00E222A8">
        <w:rPr>
          <w:rFonts w:ascii="Nyala" w:hAnsi="Nyala"/>
          <w:sz w:val="28"/>
          <w:szCs w:val="28"/>
        </w:rPr>
        <w:t>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እምሰሜን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ን</w:t>
      </w:r>
      <w:r w:rsidR="00047FCF" w:rsidRPr="00E222A8">
        <w:rPr>
          <w:rFonts w:ascii="Nyala" w:hAnsi="Nyala"/>
          <w:sz w:val="28"/>
          <w:szCs w:val="28"/>
        </w:rPr>
        <w:t>ጉሠ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047FCF" w:rsidRPr="00E222A8">
        <w:rPr>
          <w:rFonts w:ascii="Nyala" w:hAnsi="Nyala"/>
          <w:sz w:val="28"/>
          <w:szCs w:val="28"/>
        </w:rPr>
        <w:t>ነገሥት</w:t>
      </w:r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047FCF" w:rsidRPr="00E222A8">
        <w:rPr>
          <w:rFonts w:ascii="Nyala" w:hAnsi="Nyala"/>
          <w:sz w:val="28"/>
          <w:szCs w:val="28"/>
        </w:rPr>
        <w:t>በፈረሰ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92A9E" w:rsidRPr="00E222A8">
        <w:rPr>
          <w:rFonts w:ascii="Nyala" w:hAnsi="Nyala"/>
          <w:sz w:val="28"/>
          <w:szCs w:val="28"/>
        </w:rPr>
        <w:t>ወበሠ</w:t>
      </w:r>
      <w:r w:rsidRPr="00E222A8">
        <w:rPr>
          <w:rFonts w:ascii="Nyala" w:hAnsi="Nyala"/>
          <w:sz w:val="28"/>
          <w:szCs w:val="28"/>
        </w:rPr>
        <w:t>ረገላ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ወበአፍራስ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92A9E" w:rsidRPr="00E222A8">
        <w:rPr>
          <w:rFonts w:ascii="Nyala" w:hAnsi="Nyala"/>
          <w:sz w:val="28"/>
          <w:szCs w:val="28"/>
        </w:rPr>
        <w:t>ወ</w:t>
      </w:r>
      <w:r w:rsidR="000E6819" w:rsidRPr="00E222A8">
        <w:rPr>
          <w:rFonts w:ascii="Nyala" w:hAnsi="Nyala"/>
          <w:sz w:val="28"/>
          <w:szCs w:val="28"/>
        </w:rPr>
        <w:t>{.}</w:t>
      </w:r>
      <w:proofErr w:type="spellStart"/>
      <w:r w:rsidR="00392A9E" w:rsidRPr="00E222A8">
        <w:rPr>
          <w:rFonts w:ascii="Nyala" w:hAnsi="Nyala"/>
          <w:sz w:val="28"/>
          <w:szCs w:val="28"/>
        </w:rPr>
        <w:t>ማኅበ</w:t>
      </w:r>
      <w:r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ወሕዝብ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ብዙኅ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92A9E" w:rsidRPr="00E222A8">
        <w:rPr>
          <w:rFonts w:ascii="Nyala" w:hAnsi="Nyala"/>
          <w:sz w:val="28"/>
          <w:szCs w:val="28"/>
        </w:rPr>
        <w:t>ወይቀት</w:t>
      </w:r>
      <w:r w:rsidRPr="00E222A8">
        <w:rPr>
          <w:rFonts w:ascii="Nyala" w:hAnsi="Nyala"/>
          <w:sz w:val="28"/>
          <w:szCs w:val="28"/>
        </w:rPr>
        <w:t>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አዋልደኪ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ሐቅል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C5DAD" w:rsidRPr="00E222A8">
        <w:rPr>
          <w:rFonts w:ascii="Nyala" w:hAnsi="Nyala"/>
          <w:sz w:val="28"/>
          <w:szCs w:val="28"/>
        </w:rPr>
        <w:t>በሰይ</w:t>
      </w:r>
      <w:r w:rsidRPr="00E222A8">
        <w:rPr>
          <w:rFonts w:ascii="Nyala" w:hAnsi="Nyala"/>
          <w:sz w:val="28"/>
          <w:szCs w:val="28"/>
        </w:rPr>
        <w:t>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4630E" w:rsidRPr="00E222A8">
        <w:rPr>
          <w:rFonts w:ascii="Nyala" w:hAnsi="Nyala"/>
          <w:sz w:val="28"/>
          <w:szCs w:val="28"/>
        </w:rPr>
        <w:t>ወየሐንጽ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72E25" w:rsidRPr="00E222A8">
        <w:rPr>
          <w:rFonts w:ascii="Nyala" w:hAnsi="Nyala"/>
          <w:sz w:val="28"/>
          <w:szCs w:val="28"/>
        </w:rPr>
        <w:t>ጥቅ</w:t>
      </w:r>
      <w:r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72E25" w:rsidRPr="00E222A8">
        <w:rPr>
          <w:rFonts w:ascii="Nyala" w:hAnsi="Nyala"/>
          <w:sz w:val="28"/>
          <w:szCs w:val="28"/>
        </w:rPr>
        <w:t>ወይክዑ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72E25" w:rsidRPr="00E222A8">
        <w:rPr>
          <w:rFonts w:ascii="Nyala" w:hAnsi="Nyala"/>
          <w:sz w:val="28"/>
          <w:szCs w:val="28"/>
        </w:rPr>
        <w:t>ሶ</w:t>
      </w:r>
      <w:r w:rsidRPr="00E222A8">
        <w:rPr>
          <w:rFonts w:ascii="Nyala" w:hAnsi="Nyala"/>
          <w:sz w:val="28"/>
          <w:szCs w:val="28"/>
        </w:rPr>
        <w:t>ልላ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ወያነሥእ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ዲቤኪ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21ED3" w:rsidRPr="00E222A8">
        <w:rPr>
          <w:rFonts w:ascii="Nyala" w:hAnsi="Nyala"/>
          <w:sz w:val="28"/>
          <w:szCs w:val="28"/>
        </w:rPr>
        <w:t>ወልታ</w:t>
      </w:r>
      <w:r w:rsidRPr="00E222A8">
        <w:rPr>
          <w:rFonts w:ascii="Nyala" w:hAnsi="Nyala"/>
          <w:sz w:val="28"/>
          <w:szCs w:val="28"/>
        </w:rPr>
        <w:t>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ወይሬሲ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707A2" w:rsidRPr="00E222A8">
        <w:rPr>
          <w:rFonts w:ascii="Nyala" w:hAnsi="Nyala"/>
          <w:sz w:val="28"/>
          <w:szCs w:val="28"/>
        </w:rPr>
        <w:t>ፍጽመ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707A2" w:rsidRPr="00E222A8">
        <w:rPr>
          <w:rFonts w:ascii="Nyala" w:hAnsi="Nyala"/>
          <w:sz w:val="28"/>
          <w:szCs w:val="28"/>
        </w:rPr>
        <w:t>መ</w:t>
      </w:r>
      <w:r w:rsidRPr="00E222A8">
        <w:rPr>
          <w:rFonts w:ascii="Nyala" w:hAnsi="Nyala"/>
          <w:sz w:val="28"/>
          <w:szCs w:val="28"/>
        </w:rPr>
        <w:t>ዋጽፍቲሁ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707A2" w:rsidRPr="00E222A8">
        <w:rPr>
          <w:rFonts w:ascii="Nyala" w:hAnsi="Nyala"/>
          <w:sz w:val="28"/>
          <w:szCs w:val="28"/>
        </w:rPr>
        <w:t>በዓረፍተ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ወማኅፈደኪ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ያንሕል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በምንሐሊሁ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ወይ</w:t>
      </w:r>
      <w:r w:rsidR="00D654F5" w:rsidRPr="00E222A8">
        <w:rPr>
          <w:rFonts w:ascii="Nyala" w:hAnsi="Nyala"/>
          <w:sz w:val="28"/>
          <w:szCs w:val="28"/>
        </w:rPr>
        <w:t>ከ</w:t>
      </w:r>
      <w:r w:rsidRPr="00E222A8">
        <w:rPr>
          <w:rFonts w:ascii="Nyala" w:hAnsi="Nyala"/>
          <w:sz w:val="28"/>
          <w:szCs w:val="28"/>
        </w:rPr>
        <w:t>ድነኪ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654F5" w:rsidRPr="00E222A8">
        <w:rPr>
          <w:rFonts w:ascii="Nyala" w:hAnsi="Nyala"/>
          <w:sz w:val="28"/>
          <w:szCs w:val="28"/>
        </w:rPr>
        <w:t>ጸ</w:t>
      </w:r>
      <w:r w:rsidRPr="00E222A8">
        <w:rPr>
          <w:rFonts w:ascii="Nyala" w:hAnsi="Nyala"/>
          <w:sz w:val="28"/>
          <w:szCs w:val="28"/>
        </w:rPr>
        <w:t>በል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74C96" w:rsidRPr="00E222A8">
        <w:rPr>
          <w:rFonts w:ascii="Nyala" w:hAnsi="Nyala"/>
          <w:sz w:val="28"/>
          <w:szCs w:val="28"/>
        </w:rPr>
        <w:t>እምብዝኀ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አፍራሲሁ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6A4664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ምድምፀ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A4664" w:rsidRPr="00E222A8">
        <w:rPr>
          <w:rFonts w:ascii="Nyala" w:hAnsi="Nyala"/>
          <w:sz w:val="28"/>
          <w:szCs w:val="28"/>
        </w:rPr>
        <w:t>አፍራሲ</w:t>
      </w:r>
      <w:r w:rsidRPr="00E222A8">
        <w:rPr>
          <w:rFonts w:ascii="Nyala" w:hAnsi="Nyala"/>
          <w:sz w:val="28"/>
          <w:szCs w:val="28"/>
        </w:rPr>
        <w:t>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A4664" w:rsidRPr="00E222A8">
        <w:rPr>
          <w:rFonts w:ascii="Nyala" w:hAnsi="Nyala"/>
          <w:sz w:val="28"/>
          <w:szCs w:val="28"/>
        </w:rPr>
        <w:t>ወሠ</w:t>
      </w:r>
      <w:r w:rsidRPr="00E222A8">
        <w:rPr>
          <w:rFonts w:ascii="Nyala" w:hAnsi="Nyala"/>
          <w:sz w:val="28"/>
          <w:szCs w:val="28"/>
        </w:rPr>
        <w:t>ረገላቲሁ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ወመ</w:t>
      </w:r>
      <w:r w:rsidR="006A4664" w:rsidRPr="00E222A8">
        <w:rPr>
          <w:rFonts w:ascii="Nyala" w:hAnsi="Nyala"/>
          <w:sz w:val="28"/>
          <w:szCs w:val="28"/>
        </w:rPr>
        <w:t>ንኰራኵ</w:t>
      </w:r>
      <w:r w:rsidRPr="00E222A8">
        <w:rPr>
          <w:rFonts w:ascii="Nyala" w:hAnsi="Nyala"/>
          <w:sz w:val="28"/>
          <w:szCs w:val="28"/>
        </w:rPr>
        <w:t>ራቲሁ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2594A" w:rsidRPr="00E222A8">
        <w:rPr>
          <w:rFonts w:ascii="Nyala" w:hAnsi="Nyala"/>
          <w:sz w:val="28"/>
          <w:szCs w:val="28"/>
        </w:rPr>
        <w:t>ያንቀለቅ</w:t>
      </w:r>
      <w:r w:rsidRPr="00E222A8">
        <w:rPr>
          <w:rFonts w:ascii="Nyala" w:hAnsi="Nyala"/>
          <w:sz w:val="28"/>
          <w:szCs w:val="28"/>
        </w:rPr>
        <w:t>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ዓረፋትኪ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911E1" w:rsidRPr="00E222A8">
        <w:rPr>
          <w:rFonts w:ascii="Nyala" w:hAnsi="Nyala"/>
          <w:sz w:val="28"/>
          <w:szCs w:val="28"/>
        </w:rPr>
        <w:t>ይበውዕ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አናቅጸኪ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2594A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5251C" w:rsidRPr="00E222A8">
        <w:rPr>
          <w:rFonts w:ascii="Nyala" w:hAnsi="Nyala"/>
          <w:sz w:val="28"/>
          <w:szCs w:val="28"/>
        </w:rPr>
        <w:t>ዘይበውአ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ሀገረ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5251C" w:rsidRPr="00E222A8">
        <w:rPr>
          <w:rFonts w:ascii="Nyala" w:hAnsi="Nyala"/>
          <w:sz w:val="28"/>
          <w:szCs w:val="28"/>
        </w:rPr>
        <w:t>ብቁተ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45251C" w:rsidRPr="00E222A8">
        <w:rPr>
          <w:rFonts w:ascii="Nyala" w:hAnsi="Nyala"/>
          <w:sz w:val="28"/>
          <w:szCs w:val="28"/>
        </w:rPr>
        <w:t>ወይከ</w:t>
      </w:r>
      <w:r w:rsidRPr="00E222A8">
        <w:rPr>
          <w:rFonts w:ascii="Nyala" w:hAnsi="Nyala"/>
          <w:sz w:val="28"/>
          <w:szCs w:val="28"/>
        </w:rPr>
        <w:t>ይድ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377F8" w:rsidRPr="00E222A8">
        <w:rPr>
          <w:rFonts w:ascii="Nyala" w:hAnsi="Nyala"/>
          <w:sz w:val="28"/>
          <w:szCs w:val="28"/>
        </w:rPr>
        <w:t>በሰ</w:t>
      </w:r>
      <w:r w:rsidRPr="00E222A8">
        <w:rPr>
          <w:rFonts w:ascii="Nyala" w:hAnsi="Nyala"/>
          <w:sz w:val="28"/>
          <w:szCs w:val="28"/>
        </w:rPr>
        <w:t>ኰና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647CF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ፍራሲ</w:t>
      </w:r>
      <w:proofErr w:type="spellEnd"/>
    </w:p>
    <w:p w14:paraId="7A85AE0B" w14:textId="0D037DFA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293EF6">
        <w:rPr>
          <w:rFonts w:ascii="Nyala" w:hAnsi="Nyala"/>
          <w:sz w:val="28"/>
          <w:szCs w:val="28"/>
          <w:highlight w:val="lightGray"/>
        </w:rPr>
        <w:t>143</w:t>
      </w:r>
    </w:p>
    <w:p w14:paraId="7EEBD6D5" w14:textId="11CF0962" w:rsidR="006E2C34" w:rsidRDefault="008647CF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 w:rsidRPr="00E222A8">
        <w:rPr>
          <w:rFonts w:ascii="Nyala" w:hAnsi="Nyala"/>
          <w:sz w:val="28"/>
          <w:szCs w:val="28"/>
        </w:rPr>
        <w:t>ሁ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864D6" w:rsidRPr="00E222A8">
        <w:rPr>
          <w:rFonts w:ascii="Nyala" w:hAnsi="Nyala"/>
          <w:sz w:val="28"/>
          <w:szCs w:val="28"/>
        </w:rPr>
        <w:t>መርኅበኪ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5864D6" w:rsidRPr="00E222A8">
        <w:rPr>
          <w:rFonts w:ascii="Nyala" w:hAnsi="Nyala"/>
          <w:sz w:val="28"/>
          <w:szCs w:val="28"/>
        </w:rPr>
        <w:t>ወይቀት</w:t>
      </w:r>
      <w:r w:rsidR="003D570E" w:rsidRPr="00E222A8">
        <w:rPr>
          <w:rFonts w:ascii="Nyala" w:hAnsi="Nyala"/>
          <w:sz w:val="28"/>
          <w:szCs w:val="28"/>
        </w:rPr>
        <w:t>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ሕዝበኪ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ወትወርድ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ሐውልተ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825AB" w:rsidRPr="00E222A8">
        <w:rPr>
          <w:rFonts w:ascii="Nyala" w:hAnsi="Nyala"/>
          <w:sz w:val="28"/>
          <w:szCs w:val="28"/>
        </w:rPr>
        <w:t>ዕ</w:t>
      </w:r>
      <w:r w:rsidR="003D570E" w:rsidRPr="00E222A8">
        <w:rPr>
          <w:rFonts w:ascii="Nyala" w:hAnsi="Nyala"/>
          <w:sz w:val="28"/>
          <w:szCs w:val="28"/>
        </w:rPr>
        <w:t>ዘዝኪ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ወይበረብሩ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A3589" w:rsidRPr="00E222A8">
        <w:rPr>
          <w:rFonts w:ascii="Nyala" w:hAnsi="Nyala"/>
          <w:sz w:val="28"/>
          <w:szCs w:val="28"/>
        </w:rPr>
        <w:t>ኃይ</w:t>
      </w:r>
      <w:r w:rsidR="003D570E" w:rsidRPr="00E222A8">
        <w:rPr>
          <w:rFonts w:ascii="Nyala" w:hAnsi="Nyala"/>
          <w:sz w:val="28"/>
          <w:szCs w:val="28"/>
        </w:rPr>
        <w:t>ለኪ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A3589" w:rsidRPr="00E222A8">
        <w:rPr>
          <w:rFonts w:ascii="Nyala" w:hAnsi="Nyala"/>
          <w:sz w:val="28"/>
          <w:szCs w:val="28"/>
        </w:rPr>
        <w:t>ወየሐበ</w:t>
      </w:r>
      <w:r w:rsidR="003D570E" w:rsidRPr="00E222A8">
        <w:rPr>
          <w:rFonts w:ascii="Nyala" w:hAnsi="Nyala"/>
          <w:sz w:val="28"/>
          <w:szCs w:val="28"/>
        </w:rPr>
        <w:t>ልዩ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A3589" w:rsidRPr="00E222A8">
        <w:rPr>
          <w:rFonts w:ascii="Nyala" w:hAnsi="Nyala"/>
          <w:sz w:val="28"/>
          <w:szCs w:val="28"/>
        </w:rPr>
        <w:t>ተ</w:t>
      </w:r>
      <w:r w:rsidR="003D570E" w:rsidRPr="00E222A8">
        <w:rPr>
          <w:rFonts w:ascii="Nyala" w:hAnsi="Nyala"/>
          <w:sz w:val="28"/>
          <w:szCs w:val="28"/>
        </w:rPr>
        <w:t>ግባረኪ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ወይነሥቱ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ዓረፋተኪ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76C20" w:rsidRPr="00E222A8">
        <w:rPr>
          <w:rFonts w:ascii="Nyala" w:hAnsi="Nyala"/>
          <w:sz w:val="28"/>
          <w:szCs w:val="28"/>
        </w:rPr>
        <w:t>ወይገፈትዑ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አብያተ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76C20" w:rsidRPr="00E222A8">
        <w:rPr>
          <w:rFonts w:ascii="Nyala" w:hAnsi="Nyala"/>
          <w:sz w:val="28"/>
          <w:szCs w:val="28"/>
        </w:rPr>
        <w:t>ተ</w:t>
      </w:r>
      <w:r w:rsidR="003D570E" w:rsidRPr="00E222A8">
        <w:rPr>
          <w:rFonts w:ascii="Nyala" w:hAnsi="Nyala"/>
          <w:sz w:val="28"/>
          <w:szCs w:val="28"/>
        </w:rPr>
        <w:t>ድላኪ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176C20" w:rsidRPr="00E222A8">
        <w:rPr>
          <w:rFonts w:ascii="Nyala" w:hAnsi="Nyala"/>
          <w:sz w:val="28"/>
          <w:szCs w:val="28"/>
        </w:rPr>
        <w:t>ወይሠ</w:t>
      </w:r>
      <w:r w:rsidR="003D570E" w:rsidRPr="00E222A8">
        <w:rPr>
          <w:rFonts w:ascii="Nyala" w:hAnsi="Nyala"/>
          <w:sz w:val="28"/>
          <w:szCs w:val="28"/>
        </w:rPr>
        <w:t>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76C20" w:rsidRPr="00E222A8">
        <w:rPr>
          <w:rFonts w:ascii="Nyala" w:hAnsi="Nyala"/>
          <w:sz w:val="28"/>
          <w:szCs w:val="28"/>
        </w:rPr>
        <w:t>አዕባ</w:t>
      </w:r>
      <w:r w:rsidR="003D570E" w:rsidRPr="00E222A8">
        <w:rPr>
          <w:rFonts w:ascii="Nyala" w:hAnsi="Nyala"/>
          <w:sz w:val="28"/>
          <w:szCs w:val="28"/>
        </w:rPr>
        <w:t>ነኪ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6356E" w:rsidRPr="00E222A8">
        <w:rPr>
          <w:rFonts w:ascii="Nyala" w:hAnsi="Nyala"/>
          <w:sz w:val="28"/>
          <w:szCs w:val="28"/>
        </w:rPr>
        <w:t>ወዕፀ</w:t>
      </w:r>
      <w:r w:rsidR="003D570E" w:rsidRPr="00E222A8">
        <w:rPr>
          <w:rFonts w:ascii="Nyala" w:hAnsi="Nyala"/>
          <w:sz w:val="28"/>
          <w:szCs w:val="28"/>
        </w:rPr>
        <w:t>ወኪ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52A5A" w:rsidRPr="00E222A8">
        <w:rPr>
          <w:rFonts w:ascii="Nyala" w:hAnsi="Nyala"/>
          <w:sz w:val="28"/>
          <w:szCs w:val="28"/>
        </w:rPr>
        <w:t>ወመ</w:t>
      </w:r>
      <w:r w:rsidR="003D570E" w:rsidRPr="00E222A8">
        <w:rPr>
          <w:rFonts w:ascii="Nyala" w:hAnsi="Nyala"/>
          <w:sz w:val="28"/>
          <w:szCs w:val="28"/>
        </w:rPr>
        <w:t>ሬተኪ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52A5A" w:rsidRPr="00E222A8">
        <w:rPr>
          <w:rFonts w:ascii="Nyala" w:hAnsi="Nyala"/>
          <w:sz w:val="28"/>
          <w:szCs w:val="28"/>
        </w:rPr>
        <w:t>ማይ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F52A5A" w:rsidRPr="00E222A8">
        <w:rPr>
          <w:rFonts w:ascii="Nyala" w:hAnsi="Nyala"/>
          <w:sz w:val="28"/>
          <w:szCs w:val="28"/>
        </w:rPr>
        <w:t>ወእፀ</w:t>
      </w:r>
      <w:r w:rsidR="00911E7D" w:rsidRPr="00E222A8">
        <w:rPr>
          <w:rFonts w:ascii="Nyala" w:hAnsi="Nyala"/>
          <w:sz w:val="28"/>
          <w:szCs w:val="28"/>
        </w:rPr>
        <w:t>ርዕ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ብ</w:t>
      </w:r>
      <w:r w:rsidR="00911E7D" w:rsidRPr="00E222A8">
        <w:rPr>
          <w:rFonts w:ascii="Nyala" w:hAnsi="Nyala"/>
          <w:sz w:val="28"/>
          <w:szCs w:val="28"/>
        </w:rPr>
        <w:t>ዝኀ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37276" w:rsidRPr="00E222A8">
        <w:rPr>
          <w:rFonts w:ascii="Nyala" w:hAnsi="Nyala"/>
          <w:sz w:val="28"/>
          <w:szCs w:val="28"/>
        </w:rPr>
        <w:t>ማኅሌ</w:t>
      </w:r>
      <w:r w:rsidR="003D570E" w:rsidRPr="00E222A8">
        <w:rPr>
          <w:rFonts w:ascii="Nyala" w:hAnsi="Nyala"/>
          <w:sz w:val="28"/>
          <w:szCs w:val="28"/>
        </w:rPr>
        <w:t>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37276" w:rsidRPr="00E222A8">
        <w:rPr>
          <w:rFonts w:ascii="Nyala" w:hAnsi="Nyala"/>
          <w:sz w:val="28"/>
          <w:szCs w:val="28"/>
        </w:rPr>
        <w:t>መሰ</w:t>
      </w:r>
      <w:r w:rsidR="003D570E" w:rsidRPr="00E222A8">
        <w:rPr>
          <w:rFonts w:ascii="Nyala" w:hAnsi="Nyala"/>
          <w:sz w:val="28"/>
          <w:szCs w:val="28"/>
        </w:rPr>
        <w:t>ንቆኪ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ኢይሰማዕ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037276" w:rsidRPr="00E222A8">
        <w:rPr>
          <w:rFonts w:ascii="Nyala" w:hAnsi="Nyala"/>
          <w:sz w:val="28"/>
          <w:szCs w:val="28"/>
        </w:rPr>
        <w:t>ወእ</w:t>
      </w:r>
      <w:r w:rsidR="003D570E" w:rsidRPr="00E222A8">
        <w:rPr>
          <w:rFonts w:ascii="Nyala" w:hAnsi="Nyala"/>
          <w:sz w:val="28"/>
          <w:szCs w:val="28"/>
        </w:rPr>
        <w:t>ሬስየኪ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ኰኵሐ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37276" w:rsidRPr="00E222A8">
        <w:rPr>
          <w:rFonts w:ascii="Nyala" w:hAnsi="Nyala"/>
          <w:sz w:val="28"/>
          <w:szCs w:val="28"/>
        </w:rPr>
        <w:t>ልሙ</w:t>
      </w:r>
      <w:r w:rsidR="003D570E" w:rsidRPr="00E222A8">
        <w:rPr>
          <w:rFonts w:ascii="Nyala" w:hAnsi="Nyala"/>
          <w:sz w:val="28"/>
          <w:szCs w:val="28"/>
        </w:rPr>
        <w:t>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A3114" w:rsidRPr="00E222A8">
        <w:rPr>
          <w:rFonts w:ascii="Nyala" w:hAnsi="Nyala"/>
          <w:sz w:val="28"/>
          <w:szCs w:val="28"/>
        </w:rPr>
        <w:t>ወት</w:t>
      </w:r>
      <w:r w:rsidR="003D570E" w:rsidRPr="00E222A8">
        <w:rPr>
          <w:rFonts w:ascii="Nyala" w:hAnsi="Nyala"/>
          <w:sz w:val="28"/>
          <w:szCs w:val="28"/>
        </w:rPr>
        <w:t>ከውኒ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A3114" w:rsidRPr="00E222A8">
        <w:rPr>
          <w:rFonts w:ascii="Nyala" w:hAnsi="Nyala"/>
          <w:sz w:val="28"/>
          <w:szCs w:val="28"/>
        </w:rPr>
        <w:t>ምሥጣ</w:t>
      </w:r>
      <w:r w:rsidR="003D570E" w:rsidRPr="00E222A8">
        <w:rPr>
          <w:rFonts w:ascii="Nyala" w:hAnsi="Nyala"/>
          <w:sz w:val="28"/>
          <w:szCs w:val="28"/>
        </w:rPr>
        <w:t>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A3114" w:rsidRPr="00E222A8">
        <w:rPr>
          <w:rFonts w:ascii="Nyala" w:hAnsi="Nyala"/>
          <w:sz w:val="28"/>
          <w:szCs w:val="28"/>
        </w:rPr>
        <w:t>መ</w:t>
      </w:r>
      <w:r w:rsidR="003D570E" w:rsidRPr="00E222A8">
        <w:rPr>
          <w:rFonts w:ascii="Nyala" w:hAnsi="Nyala"/>
          <w:sz w:val="28"/>
          <w:szCs w:val="28"/>
        </w:rPr>
        <w:t>ሥገርት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8678C" w:rsidRPr="00E222A8">
        <w:rPr>
          <w:rFonts w:ascii="Nyala" w:hAnsi="Nyala"/>
          <w:sz w:val="28"/>
          <w:szCs w:val="28"/>
        </w:rPr>
        <w:t>ወኢትትሐነፂ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16FFE" w:rsidRPr="00E222A8">
        <w:rPr>
          <w:rFonts w:ascii="Nyala" w:hAnsi="Nyala"/>
          <w:sz w:val="28"/>
          <w:szCs w:val="28"/>
        </w:rPr>
        <w:t>እንከ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727FF" w:rsidRPr="00E222A8">
        <w:rPr>
          <w:rFonts w:ascii="Nyala" w:hAnsi="Nyala"/>
          <w:sz w:val="28"/>
          <w:szCs w:val="28"/>
        </w:rPr>
        <w:t>ነበ</w:t>
      </w:r>
      <w:r w:rsidR="003D570E" w:rsidRPr="00E222A8">
        <w:rPr>
          <w:rFonts w:ascii="Nyala" w:hAnsi="Nyala"/>
          <w:sz w:val="28"/>
          <w:szCs w:val="28"/>
        </w:rPr>
        <w:t>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16FFE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16FFE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ለጢሮስ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አኮኑ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ድቀ</w:t>
      </w:r>
      <w:r w:rsidR="00BD6D58" w:rsidRPr="00E222A8">
        <w:rPr>
          <w:rFonts w:ascii="Nyala" w:hAnsi="Nyala"/>
          <w:sz w:val="28"/>
          <w:szCs w:val="28"/>
        </w:rPr>
        <w:t>ት</w:t>
      </w:r>
      <w:r w:rsidR="003D570E"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ወገዓረ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D6D58" w:rsidRPr="00E222A8">
        <w:rPr>
          <w:rFonts w:ascii="Nyala" w:hAnsi="Nyala"/>
          <w:sz w:val="28"/>
          <w:szCs w:val="28"/>
        </w:rPr>
        <w:t>ቅቱላ</w:t>
      </w:r>
      <w:r w:rsidR="003D570E" w:rsidRPr="00E222A8">
        <w:rPr>
          <w:rFonts w:ascii="Nyala" w:hAnsi="Nyala"/>
          <w:sz w:val="28"/>
          <w:szCs w:val="28"/>
        </w:rPr>
        <w:t>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ተቀትሉ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5524C" w:rsidRPr="00E222A8">
        <w:rPr>
          <w:rFonts w:ascii="Nyala" w:hAnsi="Nyala"/>
          <w:sz w:val="28"/>
          <w:szCs w:val="28"/>
        </w:rPr>
        <w:t>ቅት</w:t>
      </w:r>
      <w:r w:rsidR="003D570E" w:rsidRPr="00E222A8">
        <w:rPr>
          <w:rFonts w:ascii="Nyala" w:hAnsi="Nyala"/>
          <w:sz w:val="28"/>
          <w:szCs w:val="28"/>
        </w:rPr>
        <w:t>ለ</w:t>
      </w:r>
      <w:r w:rsidR="0075524C"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በማዕከሌኪ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27EDF" w:rsidRPr="00E222A8">
        <w:rPr>
          <w:rFonts w:ascii="Nyala" w:hAnsi="Nyala"/>
          <w:sz w:val="28"/>
          <w:szCs w:val="28"/>
        </w:rPr>
        <w:t>ያድ</w:t>
      </w:r>
      <w:r w:rsidR="0075524C" w:rsidRPr="00E222A8">
        <w:rPr>
          <w:rFonts w:ascii="Nyala" w:hAnsi="Nyala"/>
          <w:sz w:val="28"/>
          <w:szCs w:val="28"/>
        </w:rPr>
        <w:t>ለ</w:t>
      </w:r>
      <w:r w:rsidR="003D570E" w:rsidRPr="00E222A8">
        <w:rPr>
          <w:rFonts w:ascii="Nyala" w:hAnsi="Nyala"/>
          <w:sz w:val="28"/>
          <w:szCs w:val="28"/>
        </w:rPr>
        <w:t>ቀልቃ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F5451" w:rsidRPr="00E222A8">
        <w:rPr>
          <w:rFonts w:ascii="Nyala" w:hAnsi="Nyala"/>
          <w:sz w:val="28"/>
          <w:szCs w:val="28"/>
        </w:rPr>
        <w:t>ደስ</w:t>
      </w:r>
      <w:r w:rsidR="003D570E" w:rsidRPr="00E222A8">
        <w:rPr>
          <w:rFonts w:ascii="Nyala" w:hAnsi="Nyala"/>
          <w:sz w:val="28"/>
          <w:szCs w:val="28"/>
        </w:rPr>
        <w:t>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ወይወርዱ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እመናብርቲሆሙ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F5451" w:rsidRPr="00E222A8">
        <w:rPr>
          <w:rFonts w:ascii="Nyala" w:hAnsi="Nyala"/>
          <w:sz w:val="28"/>
          <w:szCs w:val="28"/>
        </w:rPr>
        <w:t>መ</w:t>
      </w:r>
      <w:r w:rsidR="003D570E" w:rsidRPr="00E222A8">
        <w:rPr>
          <w:rFonts w:ascii="Nyala" w:hAnsi="Nyala"/>
          <w:sz w:val="28"/>
          <w:szCs w:val="28"/>
        </w:rPr>
        <w:t>ላእክተ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F5451" w:rsidRPr="00E222A8">
        <w:rPr>
          <w:rFonts w:ascii="Nyala" w:hAnsi="Nyala"/>
          <w:sz w:val="28"/>
          <w:szCs w:val="28"/>
        </w:rPr>
        <w:t>ወያዐ</w:t>
      </w:r>
      <w:r w:rsidR="003D570E" w:rsidRPr="00E222A8">
        <w:rPr>
          <w:rFonts w:ascii="Nyala" w:hAnsi="Nyala"/>
          <w:sz w:val="28"/>
          <w:szCs w:val="28"/>
        </w:rPr>
        <w:t>ትቱ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A5BFF" w:rsidRPr="00E222A8">
        <w:rPr>
          <w:rFonts w:ascii="Nyala" w:hAnsi="Nyala"/>
          <w:sz w:val="28"/>
          <w:szCs w:val="28"/>
        </w:rPr>
        <w:t>ዓራዞ</w:t>
      </w:r>
      <w:r w:rsidR="003D570E"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A5BFF" w:rsidRPr="00E222A8">
        <w:rPr>
          <w:rFonts w:ascii="Nyala" w:hAnsi="Nyala"/>
          <w:sz w:val="28"/>
          <w:szCs w:val="28"/>
        </w:rPr>
        <w:t>ወይሰልቡ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አል</w:t>
      </w:r>
      <w:r w:rsidR="007A5BFF" w:rsidRPr="00E222A8">
        <w:rPr>
          <w:rFonts w:ascii="Nyala" w:hAnsi="Nyala"/>
          <w:sz w:val="28"/>
          <w:szCs w:val="28"/>
        </w:rPr>
        <w:t>ባሰ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A5BFF" w:rsidRPr="00E222A8">
        <w:rPr>
          <w:rFonts w:ascii="Nyala" w:hAnsi="Nyala"/>
          <w:sz w:val="28"/>
          <w:szCs w:val="28"/>
        </w:rPr>
        <w:t>ዓሥቆሙ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7A5BFF" w:rsidRPr="00E222A8">
        <w:rPr>
          <w:rFonts w:ascii="Nyala" w:hAnsi="Nyala"/>
          <w:sz w:val="28"/>
          <w:szCs w:val="28"/>
        </w:rPr>
        <w:t>ወይለብሱ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ድንጋፄ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ወይነ</w:t>
      </w:r>
      <w:proofErr w:type="spellEnd"/>
    </w:p>
    <w:p w14:paraId="51F5082B" w14:textId="5DCA0646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293EF6">
        <w:rPr>
          <w:rFonts w:ascii="Nyala" w:hAnsi="Nyala"/>
          <w:sz w:val="28"/>
          <w:szCs w:val="28"/>
          <w:highlight w:val="lightGray"/>
        </w:rPr>
        <w:t>144</w:t>
      </w:r>
    </w:p>
    <w:p w14:paraId="2EB36C4A" w14:textId="77777777" w:rsidR="00293EF6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ወይርዕዱ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ዘልፈ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00733" w:rsidRPr="00E222A8">
        <w:rPr>
          <w:rFonts w:ascii="Nyala" w:hAnsi="Nyala"/>
          <w:sz w:val="28"/>
          <w:szCs w:val="28"/>
        </w:rPr>
        <w:t>ወያነክ</w:t>
      </w:r>
      <w:r w:rsidRPr="00E222A8">
        <w:rPr>
          <w:rFonts w:ascii="Nyala" w:hAnsi="Nyala"/>
          <w:sz w:val="28"/>
          <w:szCs w:val="28"/>
        </w:rPr>
        <w:t>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ዲቤኪ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ወይነሥኡ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25E95" w:rsidRPr="00E222A8">
        <w:rPr>
          <w:rFonts w:ascii="Nyala" w:hAnsi="Nyala"/>
          <w:sz w:val="28"/>
          <w:szCs w:val="28"/>
        </w:rPr>
        <w:t>ሰቈ</w:t>
      </w:r>
      <w:r w:rsidRPr="00E222A8">
        <w:rPr>
          <w:rFonts w:ascii="Nyala" w:hAnsi="Nyala"/>
          <w:sz w:val="28"/>
          <w:szCs w:val="28"/>
        </w:rPr>
        <w:t>ቃወ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ወይብሉኪ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ጠፋዕኪ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ዘትነብሪ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ሀገር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B5FB0" w:rsidRPr="00E222A8">
        <w:rPr>
          <w:rFonts w:ascii="Nyala" w:hAnsi="Nyala"/>
          <w:sz w:val="28"/>
          <w:szCs w:val="28"/>
        </w:rPr>
        <w:t>ክብርት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ኮነት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E11DF" w:rsidRPr="00E222A8">
        <w:rPr>
          <w:rFonts w:ascii="Nyala" w:hAnsi="Nyala"/>
          <w:sz w:val="28"/>
          <w:szCs w:val="28"/>
        </w:rPr>
        <w:t>ፅንዕተ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</w:t>
      </w:r>
      <w:r w:rsidR="009E11DF"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ይእቲ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E11DF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ለሂ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ይነብርዋ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E11DF" w:rsidRPr="00E222A8">
        <w:rPr>
          <w:rFonts w:ascii="Nyala" w:hAnsi="Nyala"/>
          <w:sz w:val="28"/>
          <w:szCs w:val="28"/>
        </w:rPr>
        <w:t>ረሰ</w:t>
      </w:r>
      <w:r w:rsidRPr="00E222A8">
        <w:rPr>
          <w:rFonts w:ascii="Nyala" w:hAnsi="Nyala"/>
          <w:sz w:val="28"/>
          <w:szCs w:val="28"/>
        </w:rPr>
        <w:t>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ፍርሃቶሙ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አግዋሪሃ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ይእዜ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ይፈርሃ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9085D" w:rsidRPr="00E222A8">
        <w:rPr>
          <w:rFonts w:ascii="Nyala" w:hAnsi="Nyala"/>
          <w:sz w:val="28"/>
          <w:szCs w:val="28"/>
        </w:rPr>
        <w:t>ደስያት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ድቀትኪ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ወይደነ</w:t>
      </w:r>
      <w:r w:rsidR="00312B9C" w:rsidRPr="00E222A8">
        <w:rPr>
          <w:rFonts w:ascii="Nyala" w:hAnsi="Nyala"/>
          <w:sz w:val="28"/>
          <w:szCs w:val="28"/>
        </w:rPr>
        <w:t>ግፃ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12B9C" w:rsidRPr="00E222A8">
        <w:rPr>
          <w:rFonts w:ascii="Nyala" w:hAnsi="Nyala"/>
          <w:sz w:val="28"/>
          <w:szCs w:val="28"/>
        </w:rPr>
        <w:t>ደስ</w:t>
      </w:r>
      <w:r w:rsidRPr="00E222A8">
        <w:rPr>
          <w:rFonts w:ascii="Nyala" w:hAnsi="Nyala"/>
          <w:sz w:val="28"/>
          <w:szCs w:val="28"/>
        </w:rPr>
        <w:t>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12B9C" w:rsidRPr="00E222A8">
        <w:rPr>
          <w:rFonts w:ascii="Nyala" w:hAnsi="Nyala"/>
          <w:sz w:val="28"/>
          <w:szCs w:val="28"/>
        </w:rPr>
        <w:t>ፀ</w:t>
      </w:r>
      <w:r w:rsidRPr="00E222A8">
        <w:rPr>
          <w:rFonts w:ascii="Nyala" w:hAnsi="Nyala"/>
          <w:sz w:val="28"/>
          <w:szCs w:val="28"/>
        </w:rPr>
        <w:t>ዓ</w:t>
      </w:r>
      <w:r w:rsidR="00312B9C" w:rsidRPr="00E222A8">
        <w:rPr>
          <w:rFonts w:ascii="Nyala" w:hAnsi="Nyala"/>
          <w:sz w:val="28"/>
          <w:szCs w:val="28"/>
        </w:rPr>
        <w:t>ት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12B9C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37767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ረሰይኩኪ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ሀገረ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ምዝብርተ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አህጉር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ዘአልቦ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26175" w:rsidRPr="00E222A8">
        <w:rPr>
          <w:rFonts w:ascii="Nyala" w:hAnsi="Nyala"/>
          <w:sz w:val="28"/>
          <w:szCs w:val="28"/>
        </w:rPr>
        <w:t>ዘይነብሮን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ወአመ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አዕረጉ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ዲቤኪ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ቀላየ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ወደፈነኪ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ብዙኅ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A26175" w:rsidRPr="00E222A8">
        <w:rPr>
          <w:rFonts w:ascii="Nyala" w:hAnsi="Nyala"/>
          <w:sz w:val="28"/>
          <w:szCs w:val="28"/>
        </w:rPr>
        <w:t>ወአወርደ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ይወርዱ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ዓዘቅት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ሕዝብ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ዘለዓለም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673B5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ነብረኪ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407C7" w:rsidRPr="00E222A8">
        <w:rPr>
          <w:rFonts w:ascii="Nyala" w:hAnsi="Nyala"/>
          <w:sz w:val="28"/>
          <w:szCs w:val="28"/>
        </w:rPr>
        <w:t>ታሕቲቱ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ምዝብርት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እምዓለም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ይወርዱ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ግብ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24A61" w:rsidRPr="00E222A8">
        <w:rPr>
          <w:rFonts w:ascii="Nyala" w:hAnsi="Nyala"/>
          <w:sz w:val="28"/>
          <w:szCs w:val="28"/>
        </w:rPr>
        <w:t>ኢትንበሪ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ወእሬሲ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24A61" w:rsidRPr="00E222A8">
        <w:rPr>
          <w:rFonts w:ascii="Nyala" w:hAnsi="Nyala"/>
          <w:sz w:val="28"/>
          <w:szCs w:val="28"/>
        </w:rPr>
        <w:t>ሠ</w:t>
      </w:r>
      <w:r w:rsidRPr="00E222A8">
        <w:rPr>
          <w:rFonts w:ascii="Nyala" w:hAnsi="Nyala"/>
          <w:sz w:val="28"/>
          <w:szCs w:val="28"/>
        </w:rPr>
        <w:t>ርጐ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0E1C5837" w14:textId="77777777" w:rsidR="00293EF6" w:rsidRDefault="00293EF6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p. 145</w:t>
      </w:r>
    </w:p>
    <w:p w14:paraId="740D147E" w14:textId="4A287BA5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lastRenderedPageBreak/>
        <w:t>በምድረ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ሕያዋን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9D1ADA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ሬስየኪ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ድንጋፄ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ወኢት</w:t>
      </w:r>
      <w:r w:rsidR="009D1ADA" w:rsidRPr="00E222A8">
        <w:rPr>
          <w:rFonts w:ascii="Nyala" w:hAnsi="Nyala"/>
          <w:sz w:val="28"/>
          <w:szCs w:val="28"/>
        </w:rPr>
        <w:t>ሄ</w:t>
      </w:r>
      <w:r w:rsidRPr="00E222A8">
        <w:rPr>
          <w:rFonts w:ascii="Nyala" w:hAnsi="Nyala"/>
          <w:sz w:val="28"/>
          <w:szCs w:val="28"/>
        </w:rPr>
        <w:t>ልዊ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D1ADA" w:rsidRPr="00E222A8">
        <w:rPr>
          <w:rFonts w:ascii="Nyala" w:hAnsi="Nyala"/>
          <w:sz w:val="28"/>
          <w:szCs w:val="28"/>
        </w:rPr>
        <w:t>ትትኃሠሢ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ወኢትትረከቢ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ለዓለም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D1ADA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66A5805E" w14:textId="09016731" w:rsidR="006E2C34" w:rsidRPr="00293EF6" w:rsidRDefault="00C14BD3" w:rsidP="00293EF6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E222A8">
        <w:rPr>
          <w:rFonts w:ascii="Nyala" w:hAnsi="Nyala"/>
          <w:b/>
          <w:sz w:val="28"/>
          <w:szCs w:val="28"/>
          <w:u w:val="single"/>
        </w:rPr>
        <w:t>፡-</w:t>
      </w:r>
      <w:r w:rsidR="003D570E" w:rsidRPr="00E222A8">
        <w:rPr>
          <w:rFonts w:ascii="Nyala" w:hAnsi="Nyala"/>
          <w:b/>
          <w:sz w:val="28"/>
          <w:szCs w:val="28"/>
          <w:u w:val="single"/>
        </w:rPr>
        <w:t>፳፯</w:t>
      </w:r>
    </w:p>
    <w:p w14:paraId="63982A59" w14:textId="054964DF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ንሣእ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D1840" w:rsidRPr="00E222A8">
        <w:rPr>
          <w:rFonts w:ascii="Nyala" w:hAnsi="Nyala"/>
          <w:sz w:val="28"/>
          <w:szCs w:val="28"/>
        </w:rPr>
        <w:t>ሰ</w:t>
      </w:r>
      <w:r w:rsidRPr="00E222A8">
        <w:rPr>
          <w:rFonts w:ascii="Nyala" w:hAnsi="Nyala"/>
          <w:sz w:val="28"/>
          <w:szCs w:val="28"/>
        </w:rPr>
        <w:t>ቆቃወ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ጢሮስ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ወበላ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ለጢሮስ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ትነብር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በሙባእ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ወስተገብርቶሙ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D7CC8" w:rsidRPr="00E222A8">
        <w:rPr>
          <w:rFonts w:ascii="Nyala" w:hAnsi="Nyala"/>
          <w:sz w:val="28"/>
          <w:szCs w:val="28"/>
        </w:rPr>
        <w:t>ደስ</w:t>
      </w:r>
      <w:r w:rsidRPr="00E222A8">
        <w:rPr>
          <w:rFonts w:ascii="Nyala" w:hAnsi="Nyala"/>
          <w:sz w:val="28"/>
          <w:szCs w:val="28"/>
        </w:rPr>
        <w:t>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ብዙኃ</w:t>
      </w:r>
      <w:r w:rsidR="009028F5" w:rsidRPr="00E222A8">
        <w:rPr>
          <w:rFonts w:ascii="Nyala" w:hAnsi="Nyala"/>
          <w:sz w:val="28"/>
          <w:szCs w:val="28"/>
        </w:rPr>
        <w:t>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028F5" w:rsidRPr="00E222A8">
        <w:rPr>
          <w:rFonts w:ascii="Nyala" w:hAnsi="Nyala"/>
          <w:sz w:val="28"/>
          <w:szCs w:val="28"/>
        </w:rPr>
        <w:t>አዶና</w:t>
      </w:r>
      <w:r w:rsidRPr="00E222A8">
        <w:rPr>
          <w:rFonts w:ascii="Nyala" w:hAnsi="Nyala"/>
          <w:sz w:val="28"/>
          <w:szCs w:val="28"/>
        </w:rPr>
        <w:t>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028F5" w:rsidRPr="00E222A8">
        <w:rPr>
          <w:rFonts w:ascii="Nyala" w:hAnsi="Nyala"/>
          <w:sz w:val="28"/>
          <w:szCs w:val="28"/>
        </w:rPr>
        <w:t>ኦ</w:t>
      </w:r>
      <w:r w:rsidRPr="00E222A8">
        <w:rPr>
          <w:rFonts w:ascii="Nyala" w:hAnsi="Nyala"/>
          <w:sz w:val="28"/>
          <w:szCs w:val="28"/>
        </w:rPr>
        <w:t>ጢሮስ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D7CC8" w:rsidRPr="00E222A8">
        <w:rPr>
          <w:rFonts w:ascii="Nyala" w:hAnsi="Nyala"/>
          <w:sz w:val="28"/>
          <w:szCs w:val="28"/>
        </w:rPr>
        <w:t>አን</w:t>
      </w:r>
      <w:r w:rsidRPr="00E222A8">
        <w:rPr>
          <w:rFonts w:ascii="Nyala" w:hAnsi="Nyala"/>
          <w:sz w:val="28"/>
          <w:szCs w:val="28"/>
        </w:rPr>
        <w:t>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35627" w:rsidRPr="00E222A8">
        <w:rPr>
          <w:rFonts w:ascii="Nyala" w:hAnsi="Nyala"/>
          <w:sz w:val="28"/>
          <w:szCs w:val="28"/>
        </w:rPr>
        <w:t>ትብሊ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45643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ፍጽምተ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35627" w:rsidRPr="00E222A8">
        <w:rPr>
          <w:rFonts w:ascii="Nyala" w:hAnsi="Nyala"/>
          <w:sz w:val="28"/>
          <w:szCs w:val="28"/>
        </w:rPr>
        <w:t>ስን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ደወልኪ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በልበ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35627" w:rsidRPr="00E222A8">
        <w:rPr>
          <w:rFonts w:ascii="Nyala" w:hAnsi="Nyala"/>
          <w:sz w:val="28"/>
          <w:szCs w:val="28"/>
        </w:rPr>
        <w:t>ባሕር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ሐናጽያንኪ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45643" w:rsidRPr="00E222A8">
        <w:rPr>
          <w:rFonts w:ascii="Nyala" w:hAnsi="Nyala"/>
          <w:sz w:val="28"/>
          <w:szCs w:val="28"/>
        </w:rPr>
        <w:t>ፈጸሙ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8597E" w:rsidRPr="00E222A8">
        <w:rPr>
          <w:rFonts w:ascii="Nyala" w:hAnsi="Nyala"/>
          <w:sz w:val="28"/>
          <w:szCs w:val="28"/>
        </w:rPr>
        <w:t>ስ</w:t>
      </w:r>
      <w:r w:rsidRPr="00E222A8">
        <w:rPr>
          <w:rFonts w:ascii="Nyala" w:hAnsi="Nyala"/>
          <w:sz w:val="28"/>
          <w:szCs w:val="28"/>
        </w:rPr>
        <w:t>ነኪ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D8597E" w:rsidRPr="00E222A8">
        <w:rPr>
          <w:rFonts w:ascii="Nyala" w:hAnsi="Nyala"/>
          <w:sz w:val="28"/>
          <w:szCs w:val="28"/>
        </w:rPr>
        <w:t>ሐነፁ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8597E" w:rsidRPr="00E222A8">
        <w:rPr>
          <w:rFonts w:ascii="Nyala" w:hAnsi="Nyala"/>
          <w:sz w:val="28"/>
          <w:szCs w:val="28"/>
        </w:rPr>
        <w:t>ሰሌዳተ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21F5C" w:rsidRPr="00E222A8">
        <w:rPr>
          <w:rFonts w:ascii="Nyala" w:hAnsi="Nyala"/>
          <w:sz w:val="28"/>
          <w:szCs w:val="28"/>
        </w:rPr>
        <w:t>እምቁጵርስ</w:t>
      </w:r>
      <w:r w:rsidRPr="00E222A8">
        <w:rPr>
          <w:rFonts w:ascii="Nyala" w:hAnsi="Nyala"/>
          <w:sz w:val="28"/>
          <w:szCs w:val="28"/>
        </w:rPr>
        <w:t>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21F5C" w:rsidRPr="00E222A8">
        <w:rPr>
          <w:rFonts w:ascii="Nyala" w:hAnsi="Nyala"/>
          <w:sz w:val="28"/>
          <w:szCs w:val="28"/>
        </w:rPr>
        <w:t>ሳኔር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ወነሥኡ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አርዘ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21F5C" w:rsidRPr="00E222A8">
        <w:rPr>
          <w:rFonts w:ascii="Nyala" w:hAnsi="Nyala"/>
          <w:sz w:val="28"/>
          <w:szCs w:val="28"/>
        </w:rPr>
        <w:t>እምሊባኖስ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ይግበሩ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9511C" w:rsidRPr="00E222A8">
        <w:rPr>
          <w:rFonts w:ascii="Nyala" w:hAnsi="Nyala"/>
          <w:sz w:val="28"/>
          <w:szCs w:val="28"/>
        </w:rPr>
        <w:t>ለኪ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9511C" w:rsidRPr="00E222A8">
        <w:rPr>
          <w:rFonts w:ascii="Nyala" w:hAnsi="Nyala"/>
          <w:sz w:val="28"/>
          <w:szCs w:val="28"/>
        </w:rPr>
        <w:t>ሠ</w:t>
      </w:r>
      <w:r w:rsidR="005425DE" w:rsidRPr="00E222A8">
        <w:rPr>
          <w:rFonts w:ascii="Nyala" w:hAnsi="Nyala"/>
          <w:sz w:val="28"/>
          <w:szCs w:val="28"/>
        </w:rPr>
        <w:t>ርዌ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ወገብሩ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ሐዳፈኪ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425DE" w:rsidRPr="00E222A8">
        <w:rPr>
          <w:rFonts w:ascii="Nyala" w:hAnsi="Nyala"/>
          <w:sz w:val="28"/>
          <w:szCs w:val="28"/>
        </w:rPr>
        <w:t>እምእ</w:t>
      </w:r>
      <w:r w:rsidR="007E1E15" w:rsidRPr="00E222A8">
        <w:rPr>
          <w:rFonts w:ascii="Nyala" w:hAnsi="Nyala"/>
          <w:sz w:val="28"/>
          <w:szCs w:val="28"/>
        </w:rPr>
        <w:t>ሎ</w:t>
      </w:r>
      <w:r w:rsidRPr="00E222A8">
        <w:rPr>
          <w:rFonts w:ascii="Nyala" w:hAnsi="Nyala"/>
          <w:sz w:val="28"/>
          <w:szCs w:val="28"/>
        </w:rPr>
        <w:t>ኒመ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E1E15" w:rsidRPr="00E222A8">
        <w:rPr>
          <w:rFonts w:ascii="Nyala" w:hAnsi="Nyala"/>
          <w:sz w:val="28"/>
          <w:szCs w:val="28"/>
        </w:rPr>
        <w:t>ባሳን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ወገብሩ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ምንባራተኪ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ሥነ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E1E15" w:rsidRPr="00E222A8">
        <w:rPr>
          <w:rFonts w:ascii="Nyala" w:hAnsi="Nyala"/>
          <w:sz w:val="28"/>
          <w:szCs w:val="28"/>
        </w:rPr>
        <w:t>ወዕፀ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አብኖስ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እምደሰያተ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679C8" w:rsidRPr="00E222A8">
        <w:rPr>
          <w:rFonts w:ascii="Nyala" w:hAnsi="Nyala"/>
          <w:sz w:val="28"/>
          <w:szCs w:val="28"/>
        </w:rPr>
        <w:t>ኪቲ</w:t>
      </w:r>
      <w:r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ሜላት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3F9E5844" w14:textId="62948071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293EF6">
        <w:rPr>
          <w:rFonts w:ascii="Nyala" w:hAnsi="Nyala"/>
          <w:sz w:val="28"/>
          <w:szCs w:val="28"/>
        </w:rPr>
        <w:t>14</w:t>
      </w:r>
      <w:r w:rsidR="00B3400A">
        <w:rPr>
          <w:rFonts w:ascii="Nyala" w:hAnsi="Nyala"/>
          <w:sz w:val="28"/>
          <w:szCs w:val="28"/>
        </w:rPr>
        <w:t>6</w:t>
      </w:r>
    </w:p>
    <w:p w14:paraId="02C24123" w14:textId="209C0584" w:rsidR="006E2C34" w:rsidRDefault="009A534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ዕሡ</w:t>
      </w:r>
      <w:r w:rsidR="003D570E" w:rsidRPr="00E222A8">
        <w:rPr>
          <w:rFonts w:ascii="Nyala" w:hAnsi="Nyala"/>
          <w:sz w:val="28"/>
          <w:szCs w:val="28"/>
        </w:rPr>
        <w:t>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ዘእምግብጽ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20CC7" w:rsidRPr="00E222A8">
        <w:rPr>
          <w:rFonts w:ascii="Nyala" w:hAnsi="Nyala"/>
          <w:sz w:val="28"/>
          <w:szCs w:val="28"/>
        </w:rPr>
        <w:t>መ</w:t>
      </w:r>
      <w:r w:rsidR="00AA6B5F" w:rsidRPr="00E222A8">
        <w:rPr>
          <w:rFonts w:ascii="Nyala" w:hAnsi="Nyala"/>
          <w:sz w:val="28"/>
          <w:szCs w:val="28"/>
        </w:rPr>
        <w:t>ንጦላዕት</w:t>
      </w:r>
      <w:r w:rsidR="003D570E"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ይኩን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ትእምርተ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ደርከ</w:t>
      </w:r>
      <w:r w:rsidR="003D570E" w:rsidRPr="00E222A8">
        <w:rPr>
          <w:rFonts w:ascii="Nyala" w:hAnsi="Nyala"/>
          <w:sz w:val="28"/>
          <w:szCs w:val="28"/>
        </w:rPr>
        <w:t>ኖ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ወለይ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872E3" w:rsidRPr="00E222A8">
        <w:rPr>
          <w:rFonts w:ascii="Nyala" w:hAnsi="Nyala"/>
          <w:sz w:val="28"/>
          <w:szCs w:val="28"/>
        </w:rPr>
        <w:t>እምደስ</w:t>
      </w:r>
      <w:r w:rsidR="003D570E" w:rsidRPr="00E222A8">
        <w:rPr>
          <w:rFonts w:ascii="Nyala" w:hAnsi="Nyala"/>
          <w:sz w:val="28"/>
          <w:szCs w:val="28"/>
        </w:rPr>
        <w:t>ያተ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872E3" w:rsidRPr="00E222A8">
        <w:rPr>
          <w:rFonts w:ascii="Nyala" w:hAnsi="Nyala"/>
          <w:sz w:val="28"/>
          <w:szCs w:val="28"/>
        </w:rPr>
        <w:t>ኤሌሳ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872E3" w:rsidRPr="00E222A8">
        <w:rPr>
          <w:rFonts w:ascii="Nyala" w:hAnsi="Nyala"/>
          <w:sz w:val="28"/>
          <w:szCs w:val="28"/>
        </w:rPr>
        <w:t>ኪ</w:t>
      </w:r>
      <w:r w:rsidR="003D570E" w:rsidRPr="00E222A8">
        <w:rPr>
          <w:rFonts w:ascii="Nyala" w:hAnsi="Nyala"/>
          <w:sz w:val="28"/>
          <w:szCs w:val="28"/>
        </w:rPr>
        <w:t>ዳንኪ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0872E3" w:rsidRPr="00E222A8">
        <w:rPr>
          <w:rFonts w:ascii="Nyala" w:hAnsi="Nyala"/>
          <w:sz w:val="28"/>
          <w:szCs w:val="28"/>
        </w:rPr>
        <w:t>እ</w:t>
      </w:r>
      <w:r w:rsidR="003D570E"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ይነብሩ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872E3" w:rsidRPr="00E222A8">
        <w:rPr>
          <w:rFonts w:ascii="Nyala" w:hAnsi="Nyala"/>
          <w:sz w:val="28"/>
          <w:szCs w:val="28"/>
        </w:rPr>
        <w:t>ሲዶ</w:t>
      </w:r>
      <w:r w:rsidR="003D570E" w:rsidRPr="00E222A8">
        <w:rPr>
          <w:rFonts w:ascii="Nyala" w:hAnsi="Nyala"/>
          <w:sz w:val="28"/>
          <w:szCs w:val="28"/>
        </w:rPr>
        <w:t>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ወአርዋድ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25A4" w:rsidRPr="00E222A8">
        <w:rPr>
          <w:rFonts w:ascii="Nyala" w:hAnsi="Nyala"/>
          <w:sz w:val="28"/>
          <w:szCs w:val="28"/>
        </w:rPr>
        <w:t>ሐዳፍያንኪ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AD25A4" w:rsidRPr="00E222A8">
        <w:rPr>
          <w:rFonts w:ascii="Nyala" w:hAnsi="Nyala"/>
          <w:sz w:val="28"/>
          <w:szCs w:val="28"/>
        </w:rPr>
        <w:t>ወጠቢባ</w:t>
      </w:r>
      <w:r w:rsidR="003D570E" w:rsidRPr="00E222A8">
        <w:rPr>
          <w:rFonts w:ascii="Nyala" w:hAnsi="Nyala"/>
          <w:sz w:val="28"/>
          <w:szCs w:val="28"/>
        </w:rPr>
        <w:t>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ጢሮስ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25A4" w:rsidRPr="00E222A8">
        <w:rPr>
          <w:rFonts w:ascii="Nyala" w:hAnsi="Nyala"/>
          <w:sz w:val="28"/>
          <w:szCs w:val="28"/>
        </w:rPr>
        <w:t>ውስቲ</w:t>
      </w:r>
      <w:r w:rsidR="003D570E" w:rsidRPr="00E222A8">
        <w:rPr>
          <w:rFonts w:ascii="Nyala" w:hAnsi="Nyala"/>
          <w:sz w:val="28"/>
          <w:szCs w:val="28"/>
        </w:rPr>
        <w:t>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መራሕያንኪ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ሊቃናተ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ግባል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ወጠቢ</w:t>
      </w:r>
      <w:r w:rsidR="001132B3" w:rsidRPr="00E222A8">
        <w:rPr>
          <w:rFonts w:ascii="Nyala" w:hAnsi="Nyala"/>
          <w:sz w:val="28"/>
          <w:szCs w:val="28"/>
        </w:rPr>
        <w:t>ባ</w:t>
      </w:r>
      <w:r w:rsidR="003D570E" w:rsidRPr="00E222A8">
        <w:rPr>
          <w:rFonts w:ascii="Nyala" w:hAnsi="Nyala"/>
          <w:sz w:val="28"/>
          <w:szCs w:val="28"/>
        </w:rPr>
        <w:t>ኒሃ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ኮኑኪ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ያጸንዑ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ቤዲቀኪ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አሕማረ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90959" w:rsidRPr="00E222A8">
        <w:rPr>
          <w:rFonts w:ascii="Nyala" w:hAnsi="Nyala"/>
          <w:sz w:val="28"/>
          <w:szCs w:val="28"/>
        </w:rPr>
        <w:t>ወላእካ</w:t>
      </w:r>
      <w:r w:rsidR="003D570E" w:rsidRPr="00E222A8">
        <w:rPr>
          <w:rFonts w:ascii="Nyala" w:hAnsi="Nyala"/>
          <w:sz w:val="28"/>
          <w:szCs w:val="28"/>
        </w:rPr>
        <w:t>ኒሆሙ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ሀለዉ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92B34" w:rsidRPr="00E222A8">
        <w:rPr>
          <w:rFonts w:ascii="Nyala" w:hAnsi="Nyala"/>
          <w:sz w:val="28"/>
          <w:szCs w:val="28"/>
        </w:rPr>
        <w:t>ብ</w:t>
      </w:r>
      <w:r w:rsidR="003D570E"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ይትገበሩ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ተግባረኪ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ፋርስ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F082E" w:rsidRPr="00E222A8">
        <w:rPr>
          <w:rFonts w:ascii="Nyala" w:hAnsi="Nyala"/>
          <w:sz w:val="28"/>
          <w:szCs w:val="28"/>
        </w:rPr>
        <w:t>ውሉ</w:t>
      </w:r>
      <w:r w:rsidR="003D570E" w:rsidRPr="00E222A8">
        <w:rPr>
          <w:rFonts w:ascii="Nyala" w:hAnsi="Nyala"/>
          <w:sz w:val="28"/>
          <w:szCs w:val="28"/>
        </w:rPr>
        <w:t>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F082E" w:rsidRPr="00E222A8">
        <w:rPr>
          <w:rFonts w:ascii="Nyala" w:hAnsi="Nyala"/>
          <w:sz w:val="28"/>
          <w:szCs w:val="28"/>
        </w:rPr>
        <w:t>ወፉ</w:t>
      </w:r>
      <w:r w:rsidR="003D570E" w:rsidRPr="00E222A8">
        <w:rPr>
          <w:rFonts w:ascii="Nyala" w:hAnsi="Nyala"/>
          <w:sz w:val="28"/>
          <w:szCs w:val="28"/>
        </w:rPr>
        <w:t>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ኮኑ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F082E" w:rsidRPr="00E222A8">
        <w:rPr>
          <w:rFonts w:ascii="Nyala" w:hAnsi="Nyala"/>
          <w:sz w:val="28"/>
          <w:szCs w:val="28"/>
        </w:rPr>
        <w:t>በኃይላ</w:t>
      </w:r>
      <w:r w:rsidR="003D570E" w:rsidRPr="00E222A8">
        <w:rPr>
          <w:rFonts w:ascii="Nyala" w:hAnsi="Nyala"/>
          <w:sz w:val="28"/>
          <w:szCs w:val="28"/>
        </w:rPr>
        <w:t>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F082E" w:rsidRPr="00E222A8">
        <w:rPr>
          <w:rFonts w:ascii="Nyala" w:hAnsi="Nyala"/>
          <w:sz w:val="28"/>
          <w:szCs w:val="28"/>
        </w:rPr>
        <w:t>ዕደ</w:t>
      </w:r>
      <w:r w:rsidR="003D570E" w:rsidRPr="00E222A8">
        <w:rPr>
          <w:rFonts w:ascii="Nyala" w:hAnsi="Nyala"/>
          <w:sz w:val="28"/>
          <w:szCs w:val="28"/>
        </w:rPr>
        <w:t>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ቀትልኪ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ይሰቅሉ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ወልታ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762FA" w:rsidRPr="00E222A8">
        <w:rPr>
          <w:rFonts w:ascii="Nyala" w:hAnsi="Nyala"/>
          <w:sz w:val="28"/>
          <w:szCs w:val="28"/>
        </w:rPr>
        <w:t>ወጌ</w:t>
      </w:r>
      <w:r w:rsidR="003D570E" w:rsidRPr="00E222A8">
        <w:rPr>
          <w:rFonts w:ascii="Nyala" w:hAnsi="Nyala"/>
          <w:sz w:val="28"/>
          <w:szCs w:val="28"/>
        </w:rPr>
        <w:t>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ወሀቡ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762FA" w:rsidRPr="00E222A8">
        <w:rPr>
          <w:rFonts w:ascii="Nyala" w:hAnsi="Nyala"/>
          <w:sz w:val="28"/>
          <w:szCs w:val="28"/>
        </w:rPr>
        <w:t>ት</w:t>
      </w:r>
      <w:r w:rsidR="003D570E" w:rsidRPr="00E222A8">
        <w:rPr>
          <w:rFonts w:ascii="Nyala" w:hAnsi="Nyala"/>
          <w:sz w:val="28"/>
          <w:szCs w:val="28"/>
        </w:rPr>
        <w:t>ርሲተኪ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አርዋድ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ኃይልኪ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762FA" w:rsidRPr="00E222A8">
        <w:rPr>
          <w:rFonts w:ascii="Nyala" w:hAnsi="Nyala"/>
          <w:sz w:val="28"/>
          <w:szCs w:val="28"/>
        </w:rPr>
        <w:t>በዓውደ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ዓረፍትኪ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ወገማዲም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805E2" w:rsidRPr="00E222A8">
        <w:rPr>
          <w:rFonts w:ascii="Nyala" w:hAnsi="Nyala"/>
          <w:sz w:val="28"/>
          <w:szCs w:val="28"/>
        </w:rPr>
        <w:t>ማኅፈድኪ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ሰቀሉ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ወልታሆሙ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ዓረፍትኪ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805E2" w:rsidRPr="00E222A8">
        <w:rPr>
          <w:rFonts w:ascii="Nyala" w:hAnsi="Nyala"/>
          <w:sz w:val="28"/>
          <w:szCs w:val="28"/>
        </w:rPr>
        <w:t>ዓውደ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ፈጸሙ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805E2" w:rsidRPr="00E222A8">
        <w:rPr>
          <w:rFonts w:ascii="Nyala" w:hAnsi="Nyala"/>
          <w:sz w:val="28"/>
          <w:szCs w:val="28"/>
        </w:rPr>
        <w:t>ስ</w:t>
      </w:r>
      <w:r w:rsidR="003D570E" w:rsidRPr="00E222A8">
        <w:rPr>
          <w:rFonts w:ascii="Nyala" w:hAnsi="Nyala"/>
          <w:sz w:val="28"/>
          <w:szCs w:val="28"/>
        </w:rPr>
        <w:t>ነኪ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7805E2" w:rsidRPr="00E222A8">
        <w:rPr>
          <w:rFonts w:ascii="Nyala" w:hAnsi="Nyala"/>
          <w:sz w:val="28"/>
          <w:szCs w:val="28"/>
        </w:rPr>
        <w:t>ተርሴሰ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ማዕረብትኪ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እምብዝኃ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247B0" w:rsidRPr="00E222A8">
        <w:rPr>
          <w:rFonts w:ascii="Nyala" w:hAnsi="Nyala"/>
          <w:sz w:val="28"/>
          <w:szCs w:val="28"/>
        </w:rPr>
        <w:t>ንዋይኪ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ብሩረ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ወሐፂነ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ወዓረረ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E222A8">
        <w:rPr>
          <w:rFonts w:ascii="Nyala" w:hAnsi="Nyala"/>
          <w:sz w:val="28"/>
          <w:szCs w:val="28"/>
        </w:rPr>
        <w:t>ወ</w:t>
      </w:r>
    </w:p>
    <w:p w14:paraId="5F8F6871" w14:textId="6A9DDAED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293EF6">
        <w:rPr>
          <w:rFonts w:ascii="Nyala" w:hAnsi="Nyala"/>
          <w:sz w:val="28"/>
          <w:szCs w:val="28"/>
          <w:highlight w:val="lightGray"/>
        </w:rPr>
        <w:t>14</w:t>
      </w:r>
      <w:r w:rsidR="00B3400A">
        <w:rPr>
          <w:rFonts w:ascii="Nyala" w:hAnsi="Nyala"/>
          <w:sz w:val="28"/>
          <w:szCs w:val="28"/>
          <w:highlight w:val="lightGray"/>
        </w:rPr>
        <w:t>7</w:t>
      </w:r>
    </w:p>
    <w:p w14:paraId="1E8573E7" w14:textId="5ACDBC28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ናዕከ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403FB" w:rsidRPr="00E222A8">
        <w:rPr>
          <w:rFonts w:ascii="Nyala" w:hAnsi="Nyala"/>
          <w:sz w:val="28"/>
          <w:szCs w:val="28"/>
        </w:rPr>
        <w:t>ረሰዩ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403FB" w:rsidRPr="00E222A8">
        <w:rPr>
          <w:rFonts w:ascii="Nyala" w:hAnsi="Nyala"/>
          <w:sz w:val="28"/>
          <w:szCs w:val="28"/>
        </w:rPr>
        <w:t>ምሥያጠ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ያዋን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ወቱባል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403FB" w:rsidRPr="00E222A8">
        <w:rPr>
          <w:rFonts w:ascii="Nyala" w:hAnsi="Nyala"/>
          <w:sz w:val="28"/>
          <w:szCs w:val="28"/>
        </w:rPr>
        <w:t>ወሜሤክ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403FB" w:rsidRPr="00E222A8">
        <w:rPr>
          <w:rFonts w:ascii="Nyala" w:hAnsi="Nyala"/>
          <w:sz w:val="28"/>
          <w:szCs w:val="28"/>
        </w:rPr>
        <w:t>እሙ</w:t>
      </w:r>
      <w:r w:rsidRPr="00E222A8">
        <w:rPr>
          <w:rFonts w:ascii="Nyala" w:hAnsi="Nyala"/>
          <w:sz w:val="28"/>
          <w:szCs w:val="28"/>
        </w:rPr>
        <w:t>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403FB" w:rsidRPr="00E222A8">
        <w:rPr>
          <w:rFonts w:ascii="Nyala" w:hAnsi="Nyala"/>
          <w:sz w:val="28"/>
          <w:szCs w:val="28"/>
        </w:rPr>
        <w:t>ሠየጥ</w:t>
      </w:r>
      <w:r w:rsidR="00CE168E" w:rsidRPr="00E222A8">
        <w:rPr>
          <w:rFonts w:ascii="Nyala" w:hAnsi="Nyala"/>
          <w:sz w:val="28"/>
          <w:szCs w:val="28"/>
        </w:rPr>
        <w:t>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በነፍሰ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ወበንዋየ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E168E" w:rsidRPr="00E222A8">
        <w:rPr>
          <w:rFonts w:ascii="Nyala" w:hAnsi="Nyala"/>
          <w:sz w:val="28"/>
          <w:szCs w:val="28"/>
        </w:rPr>
        <w:t>ብርት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E168E" w:rsidRPr="00E222A8">
        <w:rPr>
          <w:rFonts w:ascii="Nyala" w:hAnsi="Nyala"/>
          <w:sz w:val="28"/>
          <w:szCs w:val="28"/>
        </w:rPr>
        <w:t>ረሰዩ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ተግባረኪ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እምቤተ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E168E" w:rsidRPr="00E222A8">
        <w:rPr>
          <w:rFonts w:ascii="Nyala" w:hAnsi="Nyala"/>
          <w:sz w:val="28"/>
          <w:szCs w:val="28"/>
        </w:rPr>
        <w:t>ቶ</w:t>
      </w:r>
      <w:r w:rsidR="00F20602" w:rsidRPr="00E222A8">
        <w:rPr>
          <w:rFonts w:ascii="Nyala" w:hAnsi="Nyala"/>
          <w:sz w:val="28"/>
          <w:szCs w:val="28"/>
        </w:rPr>
        <w:t>ጋርማ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F20602" w:rsidRPr="00E222A8">
        <w:rPr>
          <w:rFonts w:ascii="Nyala" w:hAnsi="Nyala"/>
          <w:sz w:val="28"/>
          <w:szCs w:val="28"/>
        </w:rPr>
        <w:t>ሱሰ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20602" w:rsidRPr="00E222A8">
        <w:rPr>
          <w:rFonts w:ascii="Nyala" w:hAnsi="Nyala"/>
          <w:sz w:val="28"/>
          <w:szCs w:val="28"/>
        </w:rPr>
        <w:t>ወአፍራሰ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20602" w:rsidRPr="00E222A8">
        <w:rPr>
          <w:rFonts w:ascii="Nyala" w:hAnsi="Nyala"/>
          <w:sz w:val="28"/>
          <w:szCs w:val="28"/>
        </w:rPr>
        <w:t>ወአብቅ</w:t>
      </w:r>
      <w:r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31CEE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ምጽኡ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31CEE" w:rsidRPr="00E222A8">
        <w:rPr>
          <w:rFonts w:ascii="Nyala" w:hAnsi="Nyala"/>
          <w:sz w:val="28"/>
          <w:szCs w:val="28"/>
        </w:rPr>
        <w:t>ምሥያጠ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718CA" w:rsidRPr="00E222A8">
        <w:rPr>
          <w:rFonts w:ascii="Nyala" w:hAnsi="Nyala"/>
          <w:sz w:val="28"/>
          <w:szCs w:val="28"/>
        </w:rPr>
        <w:t>ዴ</w:t>
      </w:r>
      <w:r w:rsidR="00131CEE" w:rsidRPr="00E222A8">
        <w:rPr>
          <w:rFonts w:ascii="Nyala" w:hAnsi="Nyala"/>
          <w:sz w:val="28"/>
          <w:szCs w:val="28"/>
        </w:rPr>
        <w:t>ዳ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31CEE" w:rsidRPr="00E222A8">
        <w:rPr>
          <w:rFonts w:ascii="Nyala" w:hAnsi="Nyala"/>
          <w:sz w:val="28"/>
          <w:szCs w:val="28"/>
        </w:rPr>
        <w:t>ሠ</w:t>
      </w:r>
      <w:r w:rsidRPr="00E222A8">
        <w:rPr>
          <w:rFonts w:ascii="Nyala" w:hAnsi="Nyala"/>
          <w:sz w:val="28"/>
          <w:szCs w:val="28"/>
        </w:rPr>
        <w:t>የጥኪ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A690A" w:rsidRPr="00E222A8">
        <w:rPr>
          <w:rFonts w:ascii="Nyala" w:hAnsi="Nyala"/>
          <w:sz w:val="28"/>
          <w:szCs w:val="28"/>
        </w:rPr>
        <w:t>ወደስ</w:t>
      </w:r>
      <w:r w:rsidRPr="00E222A8">
        <w:rPr>
          <w:rFonts w:ascii="Nyala" w:hAnsi="Nyala"/>
          <w:sz w:val="28"/>
          <w:szCs w:val="28"/>
        </w:rPr>
        <w:t>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ብዙኃት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A690A" w:rsidRPr="00E222A8">
        <w:rPr>
          <w:rFonts w:ascii="Nyala" w:hAnsi="Nyala"/>
          <w:sz w:val="28"/>
          <w:szCs w:val="28"/>
        </w:rPr>
        <w:t>ሠየ</w:t>
      </w:r>
      <w:r w:rsidR="00B041D6" w:rsidRPr="00E222A8">
        <w:rPr>
          <w:rFonts w:ascii="Nyala" w:hAnsi="Nyala"/>
          <w:sz w:val="28"/>
          <w:szCs w:val="28"/>
        </w:rPr>
        <w:t>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A690A" w:rsidRPr="00E222A8">
        <w:rPr>
          <w:rFonts w:ascii="Nyala" w:hAnsi="Nyala"/>
          <w:sz w:val="28"/>
          <w:szCs w:val="28"/>
        </w:rPr>
        <w:t>እዴኪ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አብ</w:t>
      </w:r>
      <w:r w:rsidR="005A690A" w:rsidRPr="00E222A8">
        <w:rPr>
          <w:rFonts w:ascii="Nyala" w:hAnsi="Nyala"/>
          <w:sz w:val="28"/>
          <w:szCs w:val="28"/>
        </w:rPr>
        <w:t>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1544A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ምኃኪ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አቀርንተ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1544A" w:rsidRPr="00E222A8">
        <w:rPr>
          <w:rFonts w:ascii="Nyala" w:hAnsi="Nyala"/>
          <w:sz w:val="28"/>
          <w:szCs w:val="28"/>
        </w:rPr>
        <w:t>ስ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ወአብኖሰ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ዓራም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1544A" w:rsidRPr="00E222A8">
        <w:rPr>
          <w:rFonts w:ascii="Nyala" w:hAnsi="Nyala"/>
          <w:sz w:val="28"/>
          <w:szCs w:val="28"/>
        </w:rPr>
        <w:t>መ</w:t>
      </w:r>
      <w:r w:rsidRPr="00E222A8">
        <w:rPr>
          <w:rFonts w:ascii="Nyala" w:hAnsi="Nyala"/>
          <w:sz w:val="28"/>
          <w:szCs w:val="28"/>
        </w:rPr>
        <w:t>ስተገብራንኪ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እምብዝኃ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572C8" w:rsidRPr="00E222A8">
        <w:rPr>
          <w:rFonts w:ascii="Nyala" w:hAnsi="Nyala"/>
          <w:sz w:val="28"/>
          <w:szCs w:val="28"/>
        </w:rPr>
        <w:t>ተግባርኪ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ወሀቡ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በምሥያጥኪ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D3D1C" w:rsidRPr="00E222A8">
        <w:rPr>
          <w:rFonts w:ascii="Nyala" w:hAnsi="Nyala"/>
          <w:sz w:val="28"/>
          <w:szCs w:val="28"/>
        </w:rPr>
        <w:t>መረግደ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ወለየ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A4FAD" w:rsidRPr="00E222A8">
        <w:rPr>
          <w:rFonts w:ascii="Nyala" w:hAnsi="Nyala"/>
          <w:sz w:val="28"/>
          <w:szCs w:val="28"/>
        </w:rPr>
        <w:t>ወዓሥ</w:t>
      </w:r>
      <w:r w:rsidRPr="00E222A8">
        <w:rPr>
          <w:rFonts w:ascii="Nyala" w:hAnsi="Nyala"/>
          <w:sz w:val="28"/>
          <w:szCs w:val="28"/>
        </w:rPr>
        <w:t>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ወሜ</w:t>
      </w:r>
      <w:r w:rsidR="002556C6" w:rsidRPr="00E222A8">
        <w:rPr>
          <w:rFonts w:ascii="Nyala" w:hAnsi="Nyala"/>
          <w:sz w:val="28"/>
          <w:szCs w:val="28"/>
        </w:rPr>
        <w:t>ላተ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ወረዓሙተ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556C6" w:rsidRPr="00E222A8">
        <w:rPr>
          <w:rFonts w:ascii="Nyala" w:hAnsi="Nyala"/>
          <w:sz w:val="28"/>
          <w:szCs w:val="28"/>
        </w:rPr>
        <w:t>ወካ</w:t>
      </w:r>
      <w:r w:rsidRPr="00E222A8">
        <w:rPr>
          <w:rFonts w:ascii="Nyala" w:hAnsi="Nyala"/>
          <w:sz w:val="28"/>
          <w:szCs w:val="28"/>
        </w:rPr>
        <w:t>ድኮደ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2556C6" w:rsidRPr="00E222A8">
        <w:rPr>
          <w:rFonts w:ascii="Nyala" w:hAnsi="Nyala"/>
          <w:sz w:val="28"/>
          <w:szCs w:val="28"/>
        </w:rPr>
        <w:t>ይሁዳ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556C6" w:rsidRPr="00E222A8">
        <w:rPr>
          <w:rFonts w:ascii="Nyala" w:hAnsi="Nyala"/>
          <w:sz w:val="28"/>
          <w:szCs w:val="28"/>
        </w:rPr>
        <w:t>ሠየጥ</w:t>
      </w:r>
      <w:r w:rsidR="00F71A49" w:rsidRPr="00E222A8">
        <w:rPr>
          <w:rFonts w:ascii="Nyala" w:hAnsi="Nyala"/>
          <w:sz w:val="28"/>
          <w:szCs w:val="28"/>
        </w:rPr>
        <w:t>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F71A49" w:rsidRPr="00E222A8">
        <w:rPr>
          <w:rFonts w:ascii="Nyala" w:hAnsi="Nyala"/>
          <w:sz w:val="28"/>
          <w:szCs w:val="28"/>
        </w:rPr>
        <w:t>ወረሰዩ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ማዕረብተኪ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በሥርናየ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712A2" w:rsidRPr="00E222A8">
        <w:rPr>
          <w:rFonts w:ascii="Nyala" w:hAnsi="Nyala"/>
          <w:sz w:val="28"/>
          <w:szCs w:val="28"/>
        </w:rPr>
        <w:t>ሚኒተ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71A49" w:rsidRPr="00E222A8">
        <w:rPr>
          <w:rFonts w:ascii="Nyala" w:hAnsi="Nyala"/>
          <w:sz w:val="28"/>
          <w:szCs w:val="28"/>
        </w:rPr>
        <w:t>ወበሰ</w:t>
      </w:r>
      <w:r w:rsidRPr="00E222A8">
        <w:rPr>
          <w:rFonts w:ascii="Nyala" w:hAnsi="Nyala"/>
          <w:sz w:val="28"/>
          <w:szCs w:val="28"/>
        </w:rPr>
        <w:t>ምዕ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ወመዓር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ወቅብዕ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71A49" w:rsidRPr="00E222A8">
        <w:rPr>
          <w:rFonts w:ascii="Nyala" w:hAnsi="Nyala"/>
          <w:sz w:val="28"/>
          <w:szCs w:val="28"/>
        </w:rPr>
        <w:t>ወርጢ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730568" w:rsidRPr="00E222A8">
        <w:rPr>
          <w:rFonts w:ascii="Nyala" w:hAnsi="Nyala"/>
          <w:sz w:val="28"/>
          <w:szCs w:val="28"/>
        </w:rPr>
        <w:t>ደማስቆ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30568" w:rsidRPr="00E222A8">
        <w:rPr>
          <w:rFonts w:ascii="Nyala" w:hAnsi="Nyala"/>
          <w:sz w:val="28"/>
          <w:szCs w:val="28"/>
        </w:rPr>
        <w:t>መ</w:t>
      </w:r>
      <w:r w:rsidRPr="00E222A8">
        <w:rPr>
          <w:rFonts w:ascii="Nyala" w:hAnsi="Nyala"/>
          <w:sz w:val="28"/>
          <w:szCs w:val="28"/>
        </w:rPr>
        <w:t>ስተገብራንኪ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በብዙኃ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ተግባርኪ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እምብዝኃ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30568" w:rsidRPr="00E222A8">
        <w:rPr>
          <w:rFonts w:ascii="Nyala" w:hAnsi="Nyala"/>
          <w:sz w:val="28"/>
          <w:szCs w:val="28"/>
        </w:rPr>
        <w:t>ንዋይ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በወይነ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ሔልቦን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ወበፀምር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ንጹሕ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F06309" w:rsidRPr="00E222A8">
        <w:rPr>
          <w:rFonts w:ascii="Nyala" w:hAnsi="Nyala"/>
          <w:sz w:val="28"/>
          <w:szCs w:val="28"/>
        </w:rPr>
        <w:t>ዳ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ወያዋን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ወሀቡ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06309" w:rsidRPr="00E222A8">
        <w:rPr>
          <w:rFonts w:ascii="Nyala" w:hAnsi="Nyala"/>
          <w:sz w:val="28"/>
          <w:szCs w:val="28"/>
        </w:rPr>
        <w:t>ምዑዛለ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06309" w:rsidRPr="00E222A8">
        <w:rPr>
          <w:rFonts w:ascii="Nyala" w:hAnsi="Nyala"/>
          <w:sz w:val="28"/>
          <w:szCs w:val="28"/>
        </w:rPr>
        <w:t>በምሥያጥኪ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ሐፂን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ግቡር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867EB" w:rsidRPr="00E222A8">
        <w:rPr>
          <w:rFonts w:ascii="Nyala" w:hAnsi="Nyala"/>
          <w:sz w:val="28"/>
          <w:szCs w:val="28"/>
        </w:rPr>
        <w:t>ቂ</w:t>
      </w:r>
      <w:r w:rsidRPr="00E222A8">
        <w:rPr>
          <w:rFonts w:ascii="Nyala" w:hAnsi="Nyala"/>
          <w:sz w:val="28"/>
          <w:szCs w:val="28"/>
        </w:rPr>
        <w:t>ዳሕ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ወቃኒ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ኮኑ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በምሥያጥኪ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6507D356" w14:textId="156BF710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293EF6">
        <w:rPr>
          <w:rFonts w:ascii="Nyala" w:hAnsi="Nyala"/>
          <w:sz w:val="28"/>
          <w:szCs w:val="28"/>
          <w:highlight w:val="lightGray"/>
        </w:rPr>
        <w:t>14</w:t>
      </w:r>
      <w:r w:rsidR="00B3400A">
        <w:rPr>
          <w:rFonts w:ascii="Nyala" w:hAnsi="Nyala"/>
          <w:sz w:val="28"/>
          <w:szCs w:val="28"/>
          <w:highlight w:val="lightGray"/>
        </w:rPr>
        <w:t>8</w:t>
      </w:r>
    </w:p>
    <w:p w14:paraId="4205D68C" w14:textId="67B298C3" w:rsidR="006E2C34" w:rsidRDefault="006C1AD5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ዲ</w:t>
      </w:r>
      <w:r w:rsidR="003D570E" w:rsidRPr="00E222A8">
        <w:rPr>
          <w:rFonts w:ascii="Nyala" w:hAnsi="Nyala"/>
          <w:sz w:val="28"/>
          <w:szCs w:val="28"/>
        </w:rPr>
        <w:t>ዳን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ሠየጥኪ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በአል</w:t>
      </w:r>
      <w:r w:rsidR="003D570E" w:rsidRPr="00E222A8">
        <w:rPr>
          <w:rFonts w:ascii="Nyala" w:hAnsi="Nyala"/>
          <w:sz w:val="28"/>
          <w:szCs w:val="28"/>
        </w:rPr>
        <w:t>ባሰ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ክብር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4D4C1D" w:rsidRPr="00E222A8">
        <w:rPr>
          <w:rFonts w:ascii="Nyala" w:hAnsi="Nyala"/>
          <w:sz w:val="28"/>
          <w:szCs w:val="28"/>
        </w:rPr>
        <w:t>{.}</w:t>
      </w:r>
      <w:proofErr w:type="spellStart"/>
      <w:r w:rsidR="00F32F0F" w:rsidRPr="00E222A8">
        <w:rPr>
          <w:rFonts w:ascii="Nyala" w:hAnsi="Nyala"/>
          <w:sz w:val="28"/>
          <w:szCs w:val="28"/>
        </w:rPr>
        <w:t>ለተፅ</w:t>
      </w:r>
      <w:r w:rsidR="003D570E" w:rsidRPr="00E222A8">
        <w:rPr>
          <w:rFonts w:ascii="Nyala" w:hAnsi="Nyala"/>
          <w:sz w:val="28"/>
          <w:szCs w:val="28"/>
        </w:rPr>
        <w:t>ዕኖ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ዓረብ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መላእክተ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32F0F" w:rsidRPr="00E222A8">
        <w:rPr>
          <w:rFonts w:ascii="Nyala" w:hAnsi="Nyala"/>
          <w:sz w:val="28"/>
          <w:szCs w:val="28"/>
        </w:rPr>
        <w:t>ቂዳ</w:t>
      </w:r>
      <w:r w:rsidR="003D570E"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</w:t>
      </w:r>
      <w:r w:rsidR="00F32F0F" w:rsidRPr="00E222A8">
        <w:rPr>
          <w:rFonts w:ascii="Nyala" w:hAnsi="Nyala"/>
          <w:sz w:val="28"/>
          <w:szCs w:val="28"/>
        </w:rPr>
        <w:t>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D612B" w:rsidRPr="00E222A8">
        <w:rPr>
          <w:rFonts w:ascii="Nyala" w:hAnsi="Nyala"/>
          <w:sz w:val="28"/>
          <w:szCs w:val="28"/>
        </w:rPr>
        <w:t>መየጠ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D612B" w:rsidRPr="00E222A8">
        <w:rPr>
          <w:rFonts w:ascii="Nyala" w:hAnsi="Nyala"/>
          <w:sz w:val="28"/>
          <w:szCs w:val="28"/>
        </w:rPr>
        <w:t>እዴኪ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በአባሕኵ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ወአባግዕ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D4C1D" w:rsidRPr="00E222A8">
        <w:rPr>
          <w:rFonts w:ascii="Nyala" w:hAnsi="Nyala"/>
          <w:sz w:val="28"/>
          <w:szCs w:val="28"/>
        </w:rPr>
        <w:t>ወአ</w:t>
      </w:r>
      <w:r w:rsidR="002D612B" w:rsidRPr="00E222A8">
        <w:rPr>
          <w:rFonts w:ascii="Nyala" w:hAnsi="Nyala"/>
          <w:sz w:val="28"/>
          <w:szCs w:val="28"/>
        </w:rPr>
        <w:t>ጣሊ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80CC2" w:rsidRPr="00E222A8">
        <w:rPr>
          <w:rFonts w:ascii="Nyala" w:hAnsi="Nyala"/>
          <w:sz w:val="28"/>
          <w:szCs w:val="28"/>
        </w:rPr>
        <w:t>ይሣየጡ</w:t>
      </w:r>
      <w:r w:rsidR="003D570E"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780CC2" w:rsidRPr="00E222A8">
        <w:rPr>
          <w:rFonts w:ascii="Nyala" w:hAnsi="Nyala"/>
          <w:sz w:val="28"/>
          <w:szCs w:val="28"/>
        </w:rPr>
        <w:t>ሠየጠ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80CC2" w:rsidRPr="00E222A8">
        <w:rPr>
          <w:rFonts w:ascii="Nyala" w:hAnsi="Nyala"/>
          <w:sz w:val="28"/>
          <w:szCs w:val="28"/>
        </w:rPr>
        <w:t>ሳ</w:t>
      </w:r>
      <w:r w:rsidR="003D570E" w:rsidRPr="00E222A8">
        <w:rPr>
          <w:rFonts w:ascii="Nyala" w:hAnsi="Nyala"/>
          <w:sz w:val="28"/>
          <w:szCs w:val="28"/>
        </w:rPr>
        <w:t>ባዕ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</w:t>
      </w:r>
      <w:r w:rsidR="00780CC2" w:rsidRPr="00E222A8">
        <w:rPr>
          <w:rFonts w:ascii="Nyala" w:hAnsi="Nyala"/>
          <w:sz w:val="28"/>
          <w:szCs w:val="28"/>
        </w:rPr>
        <w:t>ራዕ</w:t>
      </w:r>
      <w:r w:rsidR="003D570E" w:rsidRPr="00E222A8">
        <w:rPr>
          <w:rFonts w:ascii="Nyala" w:hAnsi="Nyala"/>
          <w:sz w:val="28"/>
          <w:szCs w:val="28"/>
        </w:rPr>
        <w:t>ማ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80CC2" w:rsidRPr="00E222A8">
        <w:rPr>
          <w:rFonts w:ascii="Nyala" w:hAnsi="Nyala"/>
          <w:sz w:val="28"/>
          <w:szCs w:val="28"/>
        </w:rPr>
        <w:t>እሙ</w:t>
      </w:r>
      <w:r w:rsidR="003D570E" w:rsidRPr="00E222A8">
        <w:rPr>
          <w:rFonts w:ascii="Nyala" w:hAnsi="Nyala"/>
          <w:sz w:val="28"/>
          <w:szCs w:val="28"/>
        </w:rPr>
        <w:t>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E4D76" w:rsidRPr="00E222A8">
        <w:rPr>
          <w:rFonts w:ascii="Nyala" w:hAnsi="Nyala"/>
          <w:sz w:val="28"/>
          <w:szCs w:val="28"/>
        </w:rPr>
        <w:t>ሠየጥኪ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8E4D76" w:rsidRPr="00E222A8">
        <w:rPr>
          <w:rFonts w:ascii="Nyala" w:hAnsi="Nyala"/>
          <w:sz w:val="28"/>
          <w:szCs w:val="28"/>
        </w:rPr>
        <w:t>በቅድ</w:t>
      </w:r>
      <w:r w:rsidR="003D570E" w:rsidRPr="00E222A8">
        <w:rPr>
          <w:rFonts w:ascii="Nyala" w:hAnsi="Nyala"/>
          <w:sz w:val="28"/>
          <w:szCs w:val="28"/>
        </w:rPr>
        <w:t>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E4D76" w:rsidRPr="00E222A8">
        <w:rPr>
          <w:rFonts w:ascii="Nyala" w:hAnsi="Nyala"/>
          <w:sz w:val="28"/>
          <w:szCs w:val="28"/>
        </w:rPr>
        <w:t>አ</w:t>
      </w:r>
      <w:r w:rsidR="003D570E" w:rsidRPr="00E222A8">
        <w:rPr>
          <w:rFonts w:ascii="Nyala" w:hAnsi="Nyala"/>
          <w:sz w:val="28"/>
          <w:szCs w:val="28"/>
        </w:rPr>
        <w:t>ፈዋ</w:t>
      </w:r>
      <w:r w:rsidR="008E4D76"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7299B" w:rsidRPr="00E222A8">
        <w:rPr>
          <w:rFonts w:ascii="Nyala" w:hAnsi="Nyala"/>
          <w:sz w:val="28"/>
          <w:szCs w:val="28"/>
        </w:rPr>
        <w:t>ወበኵሉ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ዕብን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ክቡር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ወበወርቅ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059CB" w:rsidRPr="00E222A8">
        <w:rPr>
          <w:rFonts w:ascii="Nyala" w:hAnsi="Nyala"/>
          <w:sz w:val="28"/>
          <w:szCs w:val="28"/>
        </w:rPr>
        <w:t>ረሰዩ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ምሥያጠኪ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B059CB" w:rsidRPr="00E222A8">
        <w:rPr>
          <w:rFonts w:ascii="Nyala" w:hAnsi="Nyala"/>
          <w:sz w:val="28"/>
          <w:szCs w:val="28"/>
        </w:rPr>
        <w:t>ሖራ</w:t>
      </w:r>
      <w:r w:rsidR="003D570E"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ወካኒ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60A04" w:rsidRPr="00E222A8">
        <w:rPr>
          <w:rFonts w:ascii="Nyala" w:hAnsi="Nyala"/>
          <w:sz w:val="28"/>
          <w:szCs w:val="28"/>
        </w:rPr>
        <w:t>ወኤ</w:t>
      </w:r>
      <w:r w:rsidR="003D570E" w:rsidRPr="00E222A8">
        <w:rPr>
          <w:rFonts w:ascii="Nyala" w:hAnsi="Nyala"/>
          <w:sz w:val="28"/>
          <w:szCs w:val="28"/>
        </w:rPr>
        <w:t>ዴን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ሠየጠ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059CB" w:rsidRPr="00E222A8">
        <w:rPr>
          <w:rFonts w:ascii="Nyala" w:hAnsi="Nyala"/>
          <w:sz w:val="28"/>
          <w:szCs w:val="28"/>
        </w:rPr>
        <w:t>ሳባዕ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B059CB" w:rsidRPr="00E222A8">
        <w:rPr>
          <w:rFonts w:ascii="Nyala" w:hAnsi="Nyala"/>
          <w:sz w:val="28"/>
          <w:szCs w:val="28"/>
        </w:rPr>
        <w:t>ዓሦ</w:t>
      </w:r>
      <w:r w:rsidR="003D570E"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ወኪልማድ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D2BB1" w:rsidRPr="00E222A8">
        <w:rPr>
          <w:rFonts w:ascii="Nyala" w:hAnsi="Nyala"/>
          <w:sz w:val="28"/>
          <w:szCs w:val="28"/>
        </w:rPr>
        <w:t>መ</w:t>
      </w:r>
      <w:r w:rsidR="003D570E" w:rsidRPr="00E222A8">
        <w:rPr>
          <w:rFonts w:ascii="Nyala" w:hAnsi="Nyala"/>
          <w:sz w:val="28"/>
          <w:szCs w:val="28"/>
        </w:rPr>
        <w:t>ስተገብራንኪ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9D2BB1" w:rsidRPr="00E222A8">
        <w:rPr>
          <w:rFonts w:ascii="Nyala" w:hAnsi="Nyala"/>
          <w:sz w:val="28"/>
          <w:szCs w:val="28"/>
        </w:rPr>
        <w:t>እሙ</w:t>
      </w:r>
      <w:r w:rsidR="003D570E" w:rsidRPr="00E222A8">
        <w:rPr>
          <w:rFonts w:ascii="Nyala" w:hAnsi="Nyala"/>
          <w:sz w:val="28"/>
          <w:szCs w:val="28"/>
        </w:rPr>
        <w:t>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D2BB1" w:rsidRPr="00E222A8">
        <w:rPr>
          <w:rFonts w:ascii="Nyala" w:hAnsi="Nyala"/>
          <w:sz w:val="28"/>
          <w:szCs w:val="28"/>
        </w:rPr>
        <w:t>ሠየጥ</w:t>
      </w:r>
      <w:r w:rsidR="003D570E"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በቅድዋት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B611A" w:rsidRPr="00E222A8">
        <w:rPr>
          <w:rFonts w:ascii="Nyala" w:hAnsi="Nyala"/>
          <w:sz w:val="28"/>
          <w:szCs w:val="28"/>
        </w:rPr>
        <w:t>በኳኳ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B611A" w:rsidRPr="00E222A8">
        <w:rPr>
          <w:rFonts w:ascii="Nyala" w:hAnsi="Nyala"/>
          <w:sz w:val="28"/>
          <w:szCs w:val="28"/>
        </w:rPr>
        <w:t>ደርከ</w:t>
      </w:r>
      <w:r w:rsidR="003D570E" w:rsidRPr="00E222A8">
        <w:rPr>
          <w:rFonts w:ascii="Nyala" w:hAnsi="Nyala"/>
          <w:sz w:val="28"/>
          <w:szCs w:val="28"/>
        </w:rPr>
        <w:t>ኖ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B611A" w:rsidRPr="00E222A8">
        <w:rPr>
          <w:rFonts w:ascii="Nyala" w:hAnsi="Nyala"/>
          <w:sz w:val="28"/>
          <w:szCs w:val="28"/>
        </w:rPr>
        <w:t>ወዓሥቅ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B611A" w:rsidRPr="00E222A8">
        <w:rPr>
          <w:rFonts w:ascii="Nyala" w:hAnsi="Nyala"/>
          <w:sz w:val="28"/>
          <w:szCs w:val="28"/>
        </w:rPr>
        <w:t>ግዑዛ</w:t>
      </w:r>
      <w:r w:rsidR="003D570E"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B611A" w:rsidRPr="00E222A8">
        <w:rPr>
          <w:rFonts w:ascii="Nyala" w:hAnsi="Nyala"/>
          <w:sz w:val="28"/>
          <w:szCs w:val="28"/>
        </w:rPr>
        <w:t>በእምዕለት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A400CB" w:rsidRPr="00E222A8">
        <w:rPr>
          <w:rFonts w:ascii="Nyala" w:hAnsi="Nyala"/>
          <w:sz w:val="28"/>
          <w:szCs w:val="28"/>
        </w:rPr>
        <w:t>ወዕሡ</w:t>
      </w:r>
      <w:r w:rsidR="003D570E" w:rsidRPr="00E222A8">
        <w:rPr>
          <w:rFonts w:ascii="Nyala" w:hAnsi="Nyala"/>
          <w:sz w:val="28"/>
          <w:szCs w:val="28"/>
        </w:rPr>
        <w:t>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በሀብል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400CB" w:rsidRPr="00E222A8">
        <w:rPr>
          <w:rFonts w:ascii="Nyala" w:hAnsi="Nyala"/>
          <w:sz w:val="28"/>
          <w:szCs w:val="28"/>
        </w:rPr>
        <w:t>ወአ</w:t>
      </w:r>
      <w:proofErr w:type="spellEnd"/>
      <w:r w:rsidR="00AB5C49" w:rsidRPr="00E222A8">
        <w:rPr>
          <w:rFonts w:ascii="Nyala" w:hAnsi="Nyala"/>
          <w:sz w:val="28"/>
          <w:szCs w:val="28"/>
        </w:rPr>
        <w:t>(</w:t>
      </w:r>
      <w:r w:rsidR="00A400CB" w:rsidRPr="00E222A8">
        <w:rPr>
          <w:rFonts w:ascii="Nyala" w:hAnsi="Nyala"/>
          <w:sz w:val="28"/>
          <w:szCs w:val="28"/>
        </w:rPr>
        <w:t>ዕ</w:t>
      </w:r>
      <w:r w:rsidR="00AB5C49" w:rsidRPr="00E222A8">
        <w:rPr>
          <w:rFonts w:ascii="Nyala" w:hAnsi="Nyala"/>
          <w:sz w:val="28"/>
          <w:szCs w:val="28"/>
        </w:rPr>
        <w:t>)</w:t>
      </w:r>
      <w:proofErr w:type="spellStart"/>
      <w:r w:rsidR="00A400CB" w:rsidRPr="00E222A8">
        <w:rPr>
          <w:rFonts w:ascii="Nyala" w:hAnsi="Nyala"/>
          <w:sz w:val="28"/>
          <w:szCs w:val="28"/>
        </w:rPr>
        <w:t>ሩ</w:t>
      </w:r>
      <w:r w:rsidR="003D570E" w:rsidRPr="00E222A8">
        <w:rPr>
          <w:rFonts w:ascii="Nyala" w:hAnsi="Nyala"/>
          <w:sz w:val="28"/>
          <w:szCs w:val="28"/>
        </w:rPr>
        <w:t>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400CB" w:rsidRPr="00E222A8">
        <w:rPr>
          <w:rFonts w:ascii="Nyala" w:hAnsi="Nyala"/>
          <w:sz w:val="28"/>
          <w:szCs w:val="28"/>
        </w:rPr>
        <w:t>ምሥ</w:t>
      </w:r>
      <w:r w:rsidR="003D570E" w:rsidRPr="00E222A8">
        <w:rPr>
          <w:rFonts w:ascii="Nyala" w:hAnsi="Nyala"/>
          <w:sz w:val="28"/>
          <w:szCs w:val="28"/>
        </w:rPr>
        <w:t>ያጥኪ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አሕማረ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C1111" w:rsidRPr="00E222A8">
        <w:rPr>
          <w:rFonts w:ascii="Nyala" w:hAnsi="Nyala"/>
          <w:sz w:val="28"/>
          <w:szCs w:val="28"/>
        </w:rPr>
        <w:t>ተ</w:t>
      </w:r>
      <w:r w:rsidR="003D570E" w:rsidRPr="00E222A8">
        <w:rPr>
          <w:rFonts w:ascii="Nyala" w:hAnsi="Nyala"/>
          <w:sz w:val="28"/>
          <w:szCs w:val="28"/>
        </w:rPr>
        <w:t>ርሴስ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C1111" w:rsidRPr="00E222A8">
        <w:rPr>
          <w:rFonts w:ascii="Nyala" w:hAnsi="Nyala"/>
          <w:sz w:val="28"/>
          <w:szCs w:val="28"/>
        </w:rPr>
        <w:t>ላእካ</w:t>
      </w:r>
      <w:r w:rsidR="003D570E" w:rsidRPr="00E222A8">
        <w:rPr>
          <w:rFonts w:ascii="Nyala" w:hAnsi="Nyala"/>
          <w:sz w:val="28"/>
          <w:szCs w:val="28"/>
        </w:rPr>
        <w:t>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C1111" w:rsidRPr="00E222A8">
        <w:rPr>
          <w:rFonts w:ascii="Nyala" w:hAnsi="Nyala"/>
          <w:sz w:val="28"/>
          <w:szCs w:val="28"/>
        </w:rPr>
        <w:t>ወማዕረብተኪ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5C1111" w:rsidRPr="00E222A8">
        <w:rPr>
          <w:rFonts w:ascii="Nyala" w:hAnsi="Nyala"/>
          <w:sz w:val="28"/>
          <w:szCs w:val="28"/>
        </w:rPr>
        <w:t>ወተ</w:t>
      </w:r>
      <w:r w:rsidR="004D0A49" w:rsidRPr="00E222A8">
        <w:rPr>
          <w:rFonts w:ascii="Nyala" w:hAnsi="Nyala"/>
          <w:sz w:val="28"/>
          <w:szCs w:val="28"/>
        </w:rPr>
        <w:t>መላዕ</w:t>
      </w:r>
      <w:r w:rsidR="003D570E"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ወተሰባሕኪ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D0A49" w:rsidRPr="00E222A8">
        <w:rPr>
          <w:rFonts w:ascii="Nyala" w:hAnsi="Nyala"/>
          <w:sz w:val="28"/>
          <w:szCs w:val="28"/>
        </w:rPr>
        <w:t>በልበ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ባሕ</w:t>
      </w:r>
      <w:r w:rsidR="004D0A49"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4D0A49" w:rsidRPr="00E222A8">
        <w:rPr>
          <w:rFonts w:ascii="Nyala" w:hAnsi="Nyala"/>
          <w:sz w:val="28"/>
          <w:szCs w:val="28"/>
        </w:rPr>
        <w:t>ሐዳ</w:t>
      </w:r>
      <w:r w:rsidR="003D570E" w:rsidRPr="00E222A8">
        <w:rPr>
          <w:rFonts w:ascii="Nyala" w:hAnsi="Nyala"/>
          <w:sz w:val="28"/>
          <w:szCs w:val="28"/>
        </w:rPr>
        <w:t>ፍያንኪ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55EC1" w:rsidRPr="00E222A8">
        <w:rPr>
          <w:rFonts w:ascii="Nyala" w:hAnsi="Nyala"/>
          <w:sz w:val="28"/>
          <w:szCs w:val="28"/>
        </w:rPr>
        <w:t>አብሁ</w:t>
      </w:r>
      <w:r w:rsidR="003D570E"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ማይ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ብዙ</w:t>
      </w:r>
      <w:r w:rsidR="00855EC1" w:rsidRPr="00E222A8">
        <w:rPr>
          <w:rFonts w:ascii="Nyala" w:hAnsi="Nyala"/>
          <w:sz w:val="28"/>
          <w:szCs w:val="28"/>
        </w:rPr>
        <w:t>ኅ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ወነፋሰ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ሰበረኪ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55EC1" w:rsidRPr="00E222A8">
        <w:rPr>
          <w:rFonts w:ascii="Nyala" w:hAnsi="Nyala"/>
          <w:sz w:val="28"/>
          <w:szCs w:val="28"/>
        </w:rPr>
        <w:t>በልበ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ብዕልኪ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C2E04" w:rsidRPr="00E222A8">
        <w:rPr>
          <w:rFonts w:ascii="Nyala" w:hAnsi="Nyala"/>
          <w:sz w:val="28"/>
          <w:szCs w:val="28"/>
        </w:rPr>
        <w:t>ወምሥ</w:t>
      </w:r>
      <w:r w:rsidR="003D570E" w:rsidRPr="00E222A8">
        <w:rPr>
          <w:rFonts w:ascii="Nyala" w:hAnsi="Nyala"/>
          <w:sz w:val="28"/>
          <w:szCs w:val="28"/>
        </w:rPr>
        <w:t>ያጥኪ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ወተግባርኪ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C2E04" w:rsidRPr="00E222A8">
        <w:rPr>
          <w:rFonts w:ascii="Nyala" w:hAnsi="Nyala"/>
          <w:sz w:val="28"/>
          <w:szCs w:val="28"/>
        </w:rPr>
        <w:t>ላዕካ</w:t>
      </w:r>
      <w:r w:rsidR="003D570E" w:rsidRPr="00E222A8">
        <w:rPr>
          <w:rFonts w:ascii="Nyala" w:hAnsi="Nyala"/>
          <w:sz w:val="28"/>
          <w:szCs w:val="28"/>
        </w:rPr>
        <w:t>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060A0" w:rsidRPr="00E222A8">
        <w:rPr>
          <w:rFonts w:ascii="Nyala" w:hAnsi="Nyala"/>
          <w:sz w:val="28"/>
          <w:szCs w:val="28"/>
        </w:rPr>
        <w:t>ወአምርሕተኪ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ያጸንሁ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F0038" w:rsidRPr="00E222A8">
        <w:rPr>
          <w:rFonts w:ascii="Nyala" w:hAnsi="Nyala"/>
          <w:sz w:val="28"/>
          <w:szCs w:val="28"/>
        </w:rPr>
        <w:t>ቢዴ</w:t>
      </w:r>
      <w:r w:rsidR="003D570E" w:rsidRPr="00E222A8">
        <w:rPr>
          <w:rFonts w:ascii="Nyala" w:hAnsi="Nyala"/>
          <w:sz w:val="28"/>
          <w:szCs w:val="28"/>
        </w:rPr>
        <w:t>ቀኪ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C0DDB" w:rsidRPr="00E222A8">
        <w:rPr>
          <w:rFonts w:ascii="Nyala" w:hAnsi="Nyala"/>
          <w:sz w:val="28"/>
          <w:szCs w:val="28"/>
        </w:rPr>
        <w:t>ወሠ</w:t>
      </w:r>
      <w:proofErr w:type="spellEnd"/>
    </w:p>
    <w:p w14:paraId="4F4EA9AD" w14:textId="7C7E3728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lastRenderedPageBreak/>
        <w:t xml:space="preserve">p. </w:t>
      </w:r>
      <w:r w:rsidR="00293EF6">
        <w:rPr>
          <w:rFonts w:ascii="Nyala" w:hAnsi="Nyala"/>
          <w:sz w:val="28"/>
          <w:szCs w:val="28"/>
          <w:highlight w:val="lightGray"/>
        </w:rPr>
        <w:t>14</w:t>
      </w:r>
      <w:r w:rsidR="00B3400A">
        <w:rPr>
          <w:rFonts w:ascii="Nyala" w:hAnsi="Nyala"/>
          <w:sz w:val="28"/>
          <w:szCs w:val="28"/>
          <w:highlight w:val="lightGray"/>
        </w:rPr>
        <w:t>9</w:t>
      </w:r>
    </w:p>
    <w:p w14:paraId="0CF58D84" w14:textId="3571D24E" w:rsidR="006E2C34" w:rsidRDefault="004F77DA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የጠ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26D8B" w:rsidRPr="00E222A8">
        <w:rPr>
          <w:rFonts w:ascii="Nyala" w:hAnsi="Nyala"/>
          <w:sz w:val="28"/>
          <w:szCs w:val="28"/>
        </w:rPr>
        <w:t>ምሥያጥ</w:t>
      </w:r>
      <w:r w:rsidR="003D570E"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26D8B" w:rsidRPr="00E222A8">
        <w:rPr>
          <w:rFonts w:ascii="Nyala" w:hAnsi="Nyala"/>
          <w:sz w:val="28"/>
          <w:szCs w:val="28"/>
        </w:rPr>
        <w:t>ዕደ</w:t>
      </w:r>
      <w:r w:rsidR="003D570E" w:rsidRPr="00E222A8">
        <w:rPr>
          <w:rFonts w:ascii="Nyala" w:hAnsi="Nyala"/>
          <w:sz w:val="28"/>
          <w:szCs w:val="28"/>
        </w:rPr>
        <w:t>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26D8B" w:rsidRPr="00E222A8">
        <w:rPr>
          <w:rFonts w:ascii="Nyala" w:hAnsi="Nyala"/>
          <w:sz w:val="28"/>
          <w:szCs w:val="28"/>
        </w:rPr>
        <w:t>ቀት</w:t>
      </w:r>
      <w:r w:rsidR="003D570E" w:rsidRPr="00E222A8">
        <w:rPr>
          <w:rFonts w:ascii="Nyala" w:hAnsi="Nyala"/>
          <w:sz w:val="28"/>
          <w:szCs w:val="28"/>
        </w:rPr>
        <w:t>ልኪ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26D8B" w:rsidRPr="00E222A8">
        <w:rPr>
          <w:rFonts w:ascii="Nyala" w:hAnsi="Nyala"/>
          <w:sz w:val="28"/>
          <w:szCs w:val="28"/>
        </w:rPr>
        <w:t>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C4339" w:rsidRPr="00E222A8">
        <w:rPr>
          <w:rFonts w:ascii="Nyala" w:hAnsi="Nyala"/>
          <w:sz w:val="28"/>
          <w:szCs w:val="28"/>
        </w:rPr>
        <w:t>ተዓደ</w:t>
      </w:r>
      <w:r w:rsidR="003D570E" w:rsidRPr="00E222A8">
        <w:rPr>
          <w:rFonts w:ascii="Nyala" w:hAnsi="Nyala"/>
          <w:sz w:val="28"/>
          <w:szCs w:val="28"/>
        </w:rPr>
        <w:t>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ማዕከሌኪ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ይወድቁ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C4339" w:rsidRPr="00E222A8">
        <w:rPr>
          <w:rFonts w:ascii="Nyala" w:hAnsi="Nyala"/>
          <w:sz w:val="28"/>
          <w:szCs w:val="28"/>
        </w:rPr>
        <w:t>በልበ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C4339" w:rsidRPr="00E222A8">
        <w:rPr>
          <w:rFonts w:ascii="Nyala" w:hAnsi="Nyala"/>
          <w:sz w:val="28"/>
          <w:szCs w:val="28"/>
        </w:rPr>
        <w:t>በዕ</w:t>
      </w:r>
      <w:r w:rsidR="003D570E" w:rsidRPr="00E222A8">
        <w:rPr>
          <w:rFonts w:ascii="Nyala" w:hAnsi="Nyala"/>
          <w:sz w:val="28"/>
          <w:szCs w:val="28"/>
        </w:rPr>
        <w:t>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C4339" w:rsidRPr="00E222A8">
        <w:rPr>
          <w:rFonts w:ascii="Nyala" w:hAnsi="Nyala"/>
          <w:sz w:val="28"/>
          <w:szCs w:val="28"/>
        </w:rPr>
        <w:t>ድቀት</w:t>
      </w:r>
      <w:r w:rsidR="003D570E"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6B6B5B" w:rsidRPr="00E222A8">
        <w:rPr>
          <w:rFonts w:ascii="Nyala" w:hAnsi="Nyala"/>
          <w:sz w:val="28"/>
          <w:szCs w:val="28"/>
        </w:rPr>
        <w:t>እ</w:t>
      </w:r>
      <w:r w:rsidR="003D570E" w:rsidRPr="00E222A8">
        <w:rPr>
          <w:rFonts w:ascii="Nyala" w:hAnsi="Nyala"/>
          <w:sz w:val="28"/>
          <w:szCs w:val="28"/>
        </w:rPr>
        <w:t>ምቃለ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B6B5B" w:rsidRPr="00E222A8">
        <w:rPr>
          <w:rFonts w:ascii="Nyala" w:hAnsi="Nyala"/>
          <w:sz w:val="28"/>
          <w:szCs w:val="28"/>
        </w:rPr>
        <w:t>አውያተ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B6B5B" w:rsidRPr="00E222A8">
        <w:rPr>
          <w:rFonts w:ascii="Nyala" w:hAnsi="Nyala"/>
          <w:sz w:val="28"/>
          <w:szCs w:val="28"/>
        </w:rPr>
        <w:t>አምርሐትኪ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ያድለቀ</w:t>
      </w:r>
      <w:r w:rsidR="006B6B5B" w:rsidRPr="00E222A8">
        <w:rPr>
          <w:rFonts w:ascii="Nyala" w:hAnsi="Nyala"/>
          <w:sz w:val="28"/>
          <w:szCs w:val="28"/>
        </w:rPr>
        <w:t>ል</w:t>
      </w:r>
      <w:r w:rsidR="003D570E" w:rsidRPr="00E222A8">
        <w:rPr>
          <w:rFonts w:ascii="Nyala" w:hAnsi="Nyala"/>
          <w:sz w:val="28"/>
          <w:szCs w:val="28"/>
        </w:rPr>
        <w:t>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አዕፃደት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34DA5" w:rsidRPr="00E222A8">
        <w:rPr>
          <w:rFonts w:ascii="Nyala" w:hAnsi="Nyala"/>
          <w:sz w:val="28"/>
          <w:szCs w:val="28"/>
        </w:rPr>
        <w:t>እኁዛ</w:t>
      </w:r>
      <w:r w:rsidR="003D570E" w:rsidRPr="00E222A8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ሐዳፍ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</w:t>
      </w:r>
      <w:r w:rsidR="00734DA5" w:rsidRPr="00E222A8">
        <w:rPr>
          <w:rFonts w:ascii="Nyala" w:hAnsi="Nyala"/>
          <w:sz w:val="28"/>
          <w:szCs w:val="28"/>
        </w:rPr>
        <w:t>እ</w:t>
      </w:r>
      <w:r w:rsidR="003D570E" w:rsidRPr="00E222A8">
        <w:rPr>
          <w:rFonts w:ascii="Nyala" w:hAnsi="Nyala"/>
          <w:sz w:val="28"/>
          <w:szCs w:val="28"/>
        </w:rPr>
        <w:t>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682C05" w:rsidRPr="00E222A8">
        <w:rPr>
          <w:rFonts w:ascii="Nyala" w:hAnsi="Nyala"/>
          <w:sz w:val="28"/>
          <w:szCs w:val="28"/>
        </w:rPr>
        <w:t>(</w:t>
      </w:r>
      <w:r w:rsidR="00734DA5" w:rsidRPr="00E222A8">
        <w:rPr>
          <w:rFonts w:ascii="Nyala" w:hAnsi="Nyala"/>
          <w:sz w:val="28"/>
          <w:szCs w:val="28"/>
        </w:rPr>
        <w:t>ወ</w:t>
      </w:r>
      <w:r w:rsidR="00682C05" w:rsidRPr="00E222A8">
        <w:rPr>
          <w:rFonts w:ascii="Nyala" w:hAnsi="Nyala"/>
          <w:sz w:val="28"/>
          <w:szCs w:val="28"/>
        </w:rPr>
        <w:t>)</w:t>
      </w:r>
      <w:proofErr w:type="spellStart"/>
      <w:r w:rsidR="003D570E" w:rsidRPr="00E222A8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43A93" w:rsidRPr="00E222A8">
        <w:rPr>
          <w:rFonts w:ascii="Nyala" w:hAnsi="Nyala"/>
          <w:sz w:val="28"/>
          <w:szCs w:val="28"/>
        </w:rPr>
        <w:t>አ</w:t>
      </w:r>
      <w:r w:rsidR="003D570E" w:rsidRPr="00E222A8">
        <w:rPr>
          <w:rFonts w:ascii="Nyala" w:hAnsi="Nyala"/>
          <w:sz w:val="28"/>
          <w:szCs w:val="28"/>
        </w:rPr>
        <w:t>ምርሕተ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ይወርዱ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</w:t>
      </w:r>
      <w:r w:rsidR="00443A93" w:rsidRPr="00E222A8">
        <w:rPr>
          <w:rFonts w:ascii="Nyala" w:hAnsi="Nyala"/>
          <w:sz w:val="28"/>
          <w:szCs w:val="28"/>
        </w:rPr>
        <w:t>ምአሕማራቲሆሙ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443A93" w:rsidRPr="00E222A8">
        <w:rPr>
          <w:rFonts w:ascii="Nyala" w:hAnsi="Nyala"/>
          <w:sz w:val="28"/>
          <w:szCs w:val="28"/>
        </w:rPr>
        <w:t>ወይቀ</w:t>
      </w:r>
      <w:r w:rsidR="003D570E" w:rsidRPr="00E222A8">
        <w:rPr>
          <w:rFonts w:ascii="Nyala" w:hAnsi="Nyala"/>
          <w:sz w:val="28"/>
          <w:szCs w:val="28"/>
        </w:rPr>
        <w:t>ውሙ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443A93" w:rsidRPr="00E222A8">
        <w:rPr>
          <w:rFonts w:ascii="Nyala" w:hAnsi="Nyala"/>
          <w:sz w:val="28"/>
          <w:szCs w:val="28"/>
        </w:rPr>
        <w:t>ወይ</w:t>
      </w:r>
      <w:r w:rsidR="00170FC1" w:rsidRPr="00E222A8">
        <w:rPr>
          <w:rFonts w:ascii="Nyala" w:hAnsi="Nyala"/>
          <w:sz w:val="28"/>
          <w:szCs w:val="28"/>
        </w:rPr>
        <w:t>ሰ</w:t>
      </w:r>
      <w:r w:rsidR="003D570E" w:rsidRPr="00E222A8">
        <w:rPr>
          <w:rFonts w:ascii="Nyala" w:hAnsi="Nyala"/>
          <w:sz w:val="28"/>
          <w:szCs w:val="28"/>
        </w:rPr>
        <w:t>ምዑ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ቃሎሙ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ወየዓወይዉ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94B7F" w:rsidRPr="00E222A8">
        <w:rPr>
          <w:rFonts w:ascii="Nyala" w:hAnsi="Nyala"/>
          <w:sz w:val="28"/>
          <w:szCs w:val="28"/>
        </w:rPr>
        <w:t>መ</w:t>
      </w:r>
      <w:r w:rsidR="003D570E" w:rsidRPr="00E222A8">
        <w:rPr>
          <w:rFonts w:ascii="Nyala" w:hAnsi="Nyala"/>
          <w:sz w:val="28"/>
          <w:szCs w:val="28"/>
        </w:rPr>
        <w:t>ሪረ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194B7F" w:rsidRPr="00E222A8">
        <w:rPr>
          <w:rFonts w:ascii="Nyala" w:hAnsi="Nyala"/>
          <w:sz w:val="28"/>
          <w:szCs w:val="28"/>
        </w:rPr>
        <w:t>ወይወድዩ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55023" w:rsidRPr="00E222A8">
        <w:rPr>
          <w:rFonts w:ascii="Nyala" w:hAnsi="Nyala"/>
          <w:sz w:val="28"/>
          <w:szCs w:val="28"/>
        </w:rPr>
        <w:t>መ</w:t>
      </w:r>
      <w:r w:rsidR="003D570E" w:rsidRPr="00E222A8">
        <w:rPr>
          <w:rFonts w:ascii="Nyala" w:hAnsi="Nyala"/>
          <w:sz w:val="28"/>
          <w:szCs w:val="28"/>
        </w:rPr>
        <w:t>ሬተ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ርእሶሙ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2707D" w:rsidRPr="00E222A8">
        <w:rPr>
          <w:rFonts w:ascii="Nyala" w:hAnsi="Nyala"/>
          <w:sz w:val="28"/>
          <w:szCs w:val="28"/>
        </w:rPr>
        <w:t>ወመሬተ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ይቀምሑ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ወይበርሑ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ብርሐ</w:t>
      </w:r>
      <w:r w:rsidR="0032707D"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በእንቲአኪ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2707D" w:rsidRPr="00E222A8">
        <w:rPr>
          <w:rFonts w:ascii="Nyala" w:hAnsi="Nyala"/>
          <w:sz w:val="28"/>
          <w:szCs w:val="28"/>
        </w:rPr>
        <w:t>ወይቀንቱ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2707D" w:rsidRPr="00E222A8">
        <w:rPr>
          <w:rFonts w:ascii="Nyala" w:hAnsi="Nyala"/>
          <w:sz w:val="28"/>
          <w:szCs w:val="28"/>
        </w:rPr>
        <w:t>ሠ</w:t>
      </w:r>
      <w:r w:rsidR="003D570E" w:rsidRPr="00E222A8">
        <w:rPr>
          <w:rFonts w:ascii="Nyala" w:hAnsi="Nyala"/>
          <w:sz w:val="28"/>
          <w:szCs w:val="28"/>
        </w:rPr>
        <w:t>ቀ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2707D" w:rsidRPr="00E222A8">
        <w:rPr>
          <w:rFonts w:ascii="Nyala" w:hAnsi="Nyala"/>
          <w:sz w:val="28"/>
          <w:szCs w:val="28"/>
        </w:rPr>
        <w:t>ወይበክዩ</w:t>
      </w:r>
      <w:r w:rsidR="003D570E"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F10EC" w:rsidRPr="00E222A8">
        <w:rPr>
          <w:rFonts w:ascii="Nyala" w:hAnsi="Nyala"/>
          <w:sz w:val="28"/>
          <w:szCs w:val="28"/>
        </w:rPr>
        <w:t>በምረተ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A7825" w:rsidRPr="00E222A8">
        <w:rPr>
          <w:rFonts w:ascii="Nyala" w:hAnsi="Nyala"/>
          <w:sz w:val="28"/>
          <w:szCs w:val="28"/>
        </w:rPr>
        <w:t>ነፍሰ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F10EC" w:rsidRPr="00E222A8">
        <w:rPr>
          <w:rFonts w:ascii="Nyala" w:hAnsi="Nyala"/>
          <w:sz w:val="28"/>
          <w:szCs w:val="28"/>
        </w:rPr>
        <w:t>መ</w:t>
      </w:r>
      <w:r w:rsidR="003D570E" w:rsidRPr="00E222A8">
        <w:rPr>
          <w:rFonts w:ascii="Nyala" w:hAnsi="Nyala"/>
          <w:sz w:val="28"/>
          <w:szCs w:val="28"/>
        </w:rPr>
        <w:t>ሪረ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FF10EC" w:rsidRPr="00E222A8">
        <w:rPr>
          <w:rFonts w:ascii="Nyala" w:hAnsi="Nyala"/>
          <w:sz w:val="28"/>
          <w:szCs w:val="28"/>
        </w:rPr>
        <w:t>ወበትካዞ</w:t>
      </w:r>
      <w:r w:rsidR="003D570E"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ይነሥኡ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ሰቈቃወ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96284" w:rsidRPr="00E222A8">
        <w:rPr>
          <w:rFonts w:ascii="Nyala" w:hAnsi="Nyala"/>
          <w:sz w:val="28"/>
          <w:szCs w:val="28"/>
        </w:rPr>
        <w:t>ወያሰቆቅዉኪ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መኑ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ጢሮስ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96284" w:rsidRPr="00E222A8">
        <w:rPr>
          <w:rFonts w:ascii="Nyala" w:hAnsi="Nyala"/>
          <w:sz w:val="28"/>
          <w:szCs w:val="28"/>
        </w:rPr>
        <w:t>ዘኅዱዕ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5161E" w:rsidRPr="00E222A8">
        <w:rPr>
          <w:rFonts w:ascii="Nyala" w:hAnsi="Nyala"/>
          <w:sz w:val="28"/>
          <w:szCs w:val="28"/>
        </w:rPr>
        <w:t>ማዕከ</w:t>
      </w:r>
      <w:r w:rsidR="003D570E"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B5161E" w:rsidRPr="00E222A8">
        <w:rPr>
          <w:rFonts w:ascii="Nyala" w:hAnsi="Nyala"/>
          <w:sz w:val="28"/>
          <w:szCs w:val="28"/>
        </w:rPr>
        <w:t>በፀዐተ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5161E" w:rsidRPr="00E222A8">
        <w:rPr>
          <w:rFonts w:ascii="Nyala" w:hAnsi="Nyala"/>
          <w:sz w:val="28"/>
          <w:szCs w:val="28"/>
        </w:rPr>
        <w:t>ተ</w:t>
      </w:r>
      <w:r w:rsidR="003D570E" w:rsidRPr="00E222A8">
        <w:rPr>
          <w:rFonts w:ascii="Nyala" w:hAnsi="Nyala"/>
          <w:sz w:val="28"/>
          <w:szCs w:val="28"/>
        </w:rPr>
        <w:t>ግባርኪ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አጽገብኪ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ብዙኃነ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202B8" w:rsidRPr="00E222A8">
        <w:rPr>
          <w:rFonts w:ascii="Nyala" w:hAnsi="Nyala"/>
          <w:sz w:val="28"/>
          <w:szCs w:val="28"/>
        </w:rPr>
        <w:t>አ</w:t>
      </w:r>
      <w:r w:rsidR="00B5161E" w:rsidRPr="00E222A8">
        <w:rPr>
          <w:rFonts w:ascii="Nyala" w:hAnsi="Nyala"/>
          <w:sz w:val="28"/>
          <w:szCs w:val="28"/>
        </w:rPr>
        <w:t>ሕዛበ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በብዝኃ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ንዋይኪ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ወተግባርኪ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</w:t>
      </w:r>
      <w:r w:rsidR="00475AD4" w:rsidRPr="00E222A8">
        <w:rPr>
          <w:rFonts w:ascii="Nyala" w:hAnsi="Nyala"/>
          <w:sz w:val="28"/>
          <w:szCs w:val="28"/>
        </w:rPr>
        <w:t>ብዓልኪዮ</w:t>
      </w:r>
      <w:r w:rsidR="003D570E"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75AD4" w:rsidRPr="00E222A8">
        <w:rPr>
          <w:rFonts w:ascii="Nyala" w:hAnsi="Nyala"/>
          <w:sz w:val="28"/>
          <w:szCs w:val="28"/>
        </w:rPr>
        <w:t>ለነገሥተ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ይእዜሰ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E222A8">
        <w:rPr>
          <w:rFonts w:ascii="Nyala" w:hAnsi="Nyala"/>
          <w:sz w:val="28"/>
          <w:szCs w:val="28"/>
        </w:rPr>
        <w:t>ተ</w:t>
      </w:r>
    </w:p>
    <w:p w14:paraId="2884CC79" w14:textId="5BF4D113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293EF6">
        <w:rPr>
          <w:rFonts w:ascii="Nyala" w:hAnsi="Nyala"/>
          <w:sz w:val="28"/>
          <w:szCs w:val="28"/>
        </w:rPr>
        <w:t>1</w:t>
      </w:r>
      <w:r w:rsidR="00B3400A">
        <w:rPr>
          <w:rFonts w:ascii="Nyala" w:hAnsi="Nyala"/>
          <w:sz w:val="28"/>
          <w:szCs w:val="28"/>
        </w:rPr>
        <w:t>50</w:t>
      </w:r>
    </w:p>
    <w:p w14:paraId="1AF99C87" w14:textId="016D5974" w:rsidR="006E2C34" w:rsidRDefault="003D570E" w:rsidP="00293EF6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ሰበርኪ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በማዕምቀ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82662" w:rsidRPr="00E222A8">
        <w:rPr>
          <w:rFonts w:ascii="Nyala" w:hAnsi="Nyala"/>
          <w:sz w:val="28"/>
          <w:szCs w:val="28"/>
        </w:rPr>
        <w:t>ማይ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ወድቁ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ማዕረብትኪ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ተዓይንኪ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</w:t>
      </w:r>
      <w:r w:rsidR="00182662" w:rsidRPr="00E222A8">
        <w:rPr>
          <w:rFonts w:ascii="Nyala" w:hAnsi="Nyala"/>
          <w:sz w:val="28"/>
          <w:szCs w:val="28"/>
        </w:rPr>
        <w:t>ዕከሌ</w:t>
      </w:r>
      <w:r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ይነብሩ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E6B6A" w:rsidRPr="00E222A8">
        <w:rPr>
          <w:rFonts w:ascii="Nyala" w:hAnsi="Nyala"/>
          <w:sz w:val="28"/>
          <w:szCs w:val="28"/>
        </w:rPr>
        <w:t>ደስ</w:t>
      </w:r>
      <w:r w:rsidRPr="00E222A8">
        <w:rPr>
          <w:rFonts w:ascii="Nyala" w:hAnsi="Nyala"/>
          <w:sz w:val="28"/>
          <w:szCs w:val="28"/>
        </w:rPr>
        <w:t>ያተ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</w:t>
      </w:r>
      <w:r w:rsidR="003E6B6A" w:rsidRPr="00E222A8">
        <w:rPr>
          <w:rFonts w:ascii="Nyala" w:hAnsi="Nyala"/>
          <w:sz w:val="28"/>
          <w:szCs w:val="28"/>
        </w:rPr>
        <w:t>ድ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477BA" w:rsidRPr="00E222A8">
        <w:rPr>
          <w:rFonts w:ascii="Nyala" w:hAnsi="Nyala"/>
          <w:sz w:val="28"/>
          <w:szCs w:val="28"/>
        </w:rPr>
        <w:t>ላዕሌኪ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ወነገሥቶሙኒ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477BA" w:rsidRPr="00E222A8">
        <w:rPr>
          <w:rFonts w:ascii="Nyala" w:hAnsi="Nyala"/>
          <w:sz w:val="28"/>
          <w:szCs w:val="28"/>
        </w:rPr>
        <w:t>ፈርሁ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ፍርሃተ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477BA" w:rsidRPr="00E222A8">
        <w:rPr>
          <w:rFonts w:ascii="Nyala" w:hAnsi="Nyala"/>
          <w:sz w:val="28"/>
          <w:szCs w:val="28"/>
        </w:rPr>
        <w:t>ወተወለጠ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ገጾሙ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E6B6A" w:rsidRPr="00E222A8">
        <w:rPr>
          <w:rFonts w:ascii="Nyala" w:hAnsi="Nyala"/>
          <w:sz w:val="28"/>
          <w:szCs w:val="28"/>
        </w:rPr>
        <w:t>ሠየጦ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ተፋ</w:t>
      </w:r>
      <w:r w:rsidR="00F41CA6" w:rsidRPr="00E222A8">
        <w:rPr>
          <w:rFonts w:ascii="Nyala" w:hAnsi="Nyala"/>
          <w:sz w:val="28"/>
          <w:szCs w:val="28"/>
        </w:rPr>
        <w:t>ጸዩኪ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F41CA6" w:rsidRPr="00E222A8">
        <w:rPr>
          <w:rFonts w:ascii="Nyala" w:hAnsi="Nyala"/>
          <w:sz w:val="28"/>
          <w:szCs w:val="28"/>
        </w:rPr>
        <w:t>ኮ</w:t>
      </w:r>
      <w:r w:rsidRPr="00E222A8">
        <w:rPr>
          <w:rFonts w:ascii="Nyala" w:hAnsi="Nyala"/>
          <w:sz w:val="28"/>
          <w:szCs w:val="28"/>
        </w:rPr>
        <w:t>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41CA6" w:rsidRPr="00E222A8">
        <w:rPr>
          <w:rFonts w:ascii="Nyala" w:hAnsi="Nyala"/>
          <w:sz w:val="28"/>
          <w:szCs w:val="28"/>
        </w:rPr>
        <w:t>ለ</w:t>
      </w:r>
      <w:r w:rsidRPr="00E222A8">
        <w:rPr>
          <w:rFonts w:ascii="Nyala" w:hAnsi="Nyala"/>
          <w:sz w:val="28"/>
          <w:szCs w:val="28"/>
        </w:rPr>
        <w:t>ድንጋፄ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ወኢትትረከቢ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ለዓለም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13BBA954" w14:textId="4870E131" w:rsidR="006E2C34" w:rsidRDefault="003D570E" w:rsidP="004D4B19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E222A8">
        <w:rPr>
          <w:rFonts w:ascii="Nyala" w:hAnsi="Nyala"/>
          <w:b/>
          <w:sz w:val="28"/>
          <w:szCs w:val="28"/>
          <w:u w:val="single"/>
        </w:rPr>
        <w:t>፡</w:t>
      </w:r>
      <w:r w:rsidR="00F41CA6" w:rsidRPr="00E222A8">
        <w:rPr>
          <w:rFonts w:ascii="Nyala" w:hAnsi="Nyala"/>
          <w:b/>
          <w:sz w:val="28"/>
          <w:szCs w:val="28"/>
          <w:u w:val="single"/>
        </w:rPr>
        <w:t>-፳፰</w:t>
      </w:r>
    </w:p>
    <w:p w14:paraId="26618889" w14:textId="5D432E56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ለመልአከ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ጢሮ</w:t>
      </w:r>
      <w:r w:rsidR="00044518" w:rsidRPr="00E222A8">
        <w:rPr>
          <w:rFonts w:ascii="Nyala" w:hAnsi="Nyala"/>
          <w:sz w:val="28"/>
          <w:szCs w:val="28"/>
        </w:rPr>
        <w:t>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44518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ኖኀ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ልብከ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ወትቤ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አምላክ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ወመንበርተ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አምላክ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93512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ነብር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93512" w:rsidRPr="00E222A8">
        <w:rPr>
          <w:rFonts w:ascii="Nyala" w:hAnsi="Nyala"/>
          <w:sz w:val="28"/>
          <w:szCs w:val="28"/>
        </w:rPr>
        <w:t>በልበ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8163E" w:rsidRPr="00E222A8">
        <w:rPr>
          <w:rFonts w:ascii="Nyala" w:hAnsi="Nyala"/>
          <w:sz w:val="28"/>
          <w:szCs w:val="28"/>
        </w:rPr>
        <w:t>ባሕር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8163E" w:rsidRPr="00E222A8">
        <w:rPr>
          <w:rFonts w:ascii="Nyala" w:hAnsi="Nyala"/>
          <w:sz w:val="28"/>
          <w:szCs w:val="28"/>
        </w:rPr>
        <w:t>ሰ</w:t>
      </w:r>
      <w:r w:rsidRPr="00E222A8">
        <w:rPr>
          <w:rFonts w:ascii="Nyala" w:hAnsi="Nyala"/>
          <w:sz w:val="28"/>
          <w:szCs w:val="28"/>
        </w:rPr>
        <w:t>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አምላክ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ወረሰይከ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ልበከ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8163E" w:rsidRPr="00E222A8">
        <w:rPr>
          <w:rFonts w:ascii="Nyala" w:hAnsi="Nyala"/>
          <w:sz w:val="28"/>
          <w:szCs w:val="28"/>
        </w:rPr>
        <w:t>ል</w:t>
      </w:r>
      <w:r w:rsidRPr="00E222A8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አምላክ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8163E" w:rsidRPr="00E222A8">
        <w:rPr>
          <w:rFonts w:ascii="Nyala" w:hAnsi="Nyala"/>
          <w:sz w:val="28"/>
          <w:szCs w:val="28"/>
        </w:rPr>
        <w:t>ጠቢ</w:t>
      </w:r>
      <w:r w:rsidRPr="00E222A8">
        <w:rPr>
          <w:rFonts w:ascii="Nyala" w:hAnsi="Nyala"/>
          <w:sz w:val="28"/>
          <w:szCs w:val="28"/>
        </w:rPr>
        <w:t>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E1C0A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E1C0A" w:rsidRPr="00E222A8">
        <w:rPr>
          <w:rFonts w:ascii="Nyala" w:hAnsi="Nyala"/>
          <w:sz w:val="28"/>
          <w:szCs w:val="28"/>
        </w:rPr>
        <w:t>እምዳንኤል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ኅቡዕ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ኢይትኃባዓከ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በጥበብከ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ወበለብዎትከ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ገበርከ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ኃይለ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ወአስተጋ</w:t>
      </w:r>
      <w:proofErr w:type="spellEnd"/>
    </w:p>
    <w:p w14:paraId="757A701F" w14:textId="25E4E127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293EF6">
        <w:rPr>
          <w:rFonts w:ascii="Nyala" w:hAnsi="Nyala"/>
          <w:sz w:val="28"/>
          <w:szCs w:val="28"/>
          <w:highlight w:val="lightGray"/>
        </w:rPr>
        <w:t>15</w:t>
      </w:r>
      <w:r w:rsidR="00B3400A">
        <w:rPr>
          <w:rFonts w:ascii="Nyala" w:hAnsi="Nyala"/>
          <w:sz w:val="28"/>
          <w:szCs w:val="28"/>
          <w:highlight w:val="lightGray"/>
        </w:rPr>
        <w:t>1</w:t>
      </w:r>
    </w:p>
    <w:p w14:paraId="57D9E063" w14:textId="5C0780B5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ባእከ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ወርቀ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ወብሩረ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56388" w:rsidRPr="00E222A8">
        <w:rPr>
          <w:rFonts w:ascii="Nyala" w:hAnsi="Nyala"/>
          <w:sz w:val="28"/>
          <w:szCs w:val="28"/>
        </w:rPr>
        <w:t>ወዛ</w:t>
      </w:r>
      <w:r w:rsidRPr="00E222A8">
        <w:rPr>
          <w:rFonts w:ascii="Nyala" w:hAnsi="Nyala"/>
          <w:sz w:val="28"/>
          <w:szCs w:val="28"/>
        </w:rPr>
        <w:t>ግብቲ</w:t>
      </w:r>
      <w:r w:rsidR="00E56388" w:rsidRPr="00E222A8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በብዝኃ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ጥበብከ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ወበተግባርከ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56388" w:rsidRPr="00E222A8">
        <w:rPr>
          <w:rFonts w:ascii="Nyala" w:hAnsi="Nyala"/>
          <w:sz w:val="28"/>
          <w:szCs w:val="28"/>
        </w:rPr>
        <w:t>አብዛ</w:t>
      </w:r>
      <w:r w:rsidRPr="00E222A8">
        <w:rPr>
          <w:rFonts w:ascii="Nyala" w:hAnsi="Nyala"/>
          <w:sz w:val="28"/>
          <w:szCs w:val="28"/>
        </w:rPr>
        <w:t>ኅከ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56388" w:rsidRPr="00E222A8">
        <w:rPr>
          <w:rFonts w:ascii="Nyala" w:hAnsi="Nyala"/>
          <w:sz w:val="28"/>
          <w:szCs w:val="28"/>
        </w:rPr>
        <w:t>ኃይለከ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E56388" w:rsidRPr="00E222A8">
        <w:rPr>
          <w:rFonts w:ascii="Nyala" w:hAnsi="Nyala"/>
          <w:sz w:val="28"/>
          <w:szCs w:val="28"/>
        </w:rPr>
        <w:t>ወተዐበ</w:t>
      </w:r>
      <w:r w:rsidRPr="00E222A8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ልብከ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በኃይልከ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90FC3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ረሰይከ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ልበከ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ልበ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አምላክ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150DE" w:rsidRPr="00E222A8">
        <w:rPr>
          <w:rFonts w:ascii="Nyala" w:hAnsi="Nyala"/>
          <w:sz w:val="28"/>
          <w:szCs w:val="28"/>
        </w:rPr>
        <w:t>አመጽእ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ነኪራነ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ኃያላነ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150DE"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ወይመልሑ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150DE" w:rsidRPr="00E222A8">
        <w:rPr>
          <w:rFonts w:ascii="Nyala" w:hAnsi="Nyala"/>
          <w:sz w:val="28"/>
          <w:szCs w:val="28"/>
        </w:rPr>
        <w:t>ሰይፎ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150DE" w:rsidRPr="00E222A8">
        <w:rPr>
          <w:rFonts w:ascii="Nyala" w:hAnsi="Nyala"/>
          <w:sz w:val="28"/>
          <w:szCs w:val="28"/>
        </w:rPr>
        <w:t>ስ</w:t>
      </w:r>
      <w:r w:rsidRPr="00E222A8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ጥበብከ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ወያረኵሱ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ብርሃነከ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6E728D" w:rsidRPr="00E222A8">
        <w:rPr>
          <w:rFonts w:ascii="Nyala" w:hAnsi="Nyala"/>
          <w:sz w:val="28"/>
          <w:szCs w:val="28"/>
        </w:rPr>
        <w:t>ያወርዱከ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050DD" w:rsidRPr="00E222A8">
        <w:rPr>
          <w:rFonts w:ascii="Nyala" w:hAnsi="Nyala"/>
          <w:sz w:val="28"/>
          <w:szCs w:val="28"/>
        </w:rPr>
        <w:t>ግብ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012A11" w:rsidRPr="00E222A8">
        <w:rPr>
          <w:rFonts w:ascii="Nyala" w:hAnsi="Nyala"/>
          <w:sz w:val="28"/>
          <w:szCs w:val="28"/>
        </w:rPr>
        <w:t>ወትመ</w:t>
      </w:r>
      <w:r w:rsidRPr="00E222A8">
        <w:rPr>
          <w:rFonts w:ascii="Nyala" w:hAnsi="Nyala"/>
          <w:sz w:val="28"/>
          <w:szCs w:val="28"/>
        </w:rPr>
        <w:t>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ሞተ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ቅቱላን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በልበ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ባ</w:t>
      </w:r>
      <w:r w:rsidR="00012A11" w:rsidRPr="00E222A8">
        <w:rPr>
          <w:rFonts w:ascii="Nyala" w:hAnsi="Nyala"/>
          <w:sz w:val="28"/>
          <w:szCs w:val="28"/>
        </w:rPr>
        <w:t>ሕር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012A11" w:rsidRPr="00E222A8">
        <w:rPr>
          <w:rFonts w:ascii="Nyala" w:hAnsi="Nyala"/>
          <w:sz w:val="28"/>
          <w:szCs w:val="28"/>
        </w:rPr>
        <w:t>ብሂለ</w:t>
      </w:r>
      <w:r w:rsidRPr="00E222A8">
        <w:rPr>
          <w:rFonts w:ascii="Nyala" w:hAnsi="Nyala"/>
          <w:sz w:val="28"/>
          <w:szCs w:val="28"/>
        </w:rPr>
        <w:t>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B174A" w:rsidRPr="00E222A8">
        <w:rPr>
          <w:rFonts w:ascii="Nyala" w:hAnsi="Nyala"/>
          <w:sz w:val="28"/>
          <w:szCs w:val="28"/>
        </w:rPr>
        <w:t>ቀታ</w:t>
      </w:r>
      <w:r w:rsidRPr="00E222A8">
        <w:rPr>
          <w:rFonts w:ascii="Nyala" w:hAnsi="Nyala"/>
          <w:sz w:val="28"/>
          <w:szCs w:val="28"/>
        </w:rPr>
        <w:t>ሊከ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አምላ</w:t>
      </w:r>
      <w:r w:rsidR="004B174A" w:rsidRPr="00E222A8">
        <w:rPr>
          <w:rFonts w:ascii="Nyala" w:hAnsi="Nyala"/>
          <w:sz w:val="28"/>
          <w:szCs w:val="28"/>
        </w:rPr>
        <w:t>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B174A" w:rsidRPr="00E222A8">
        <w:rPr>
          <w:rFonts w:ascii="Nyala" w:hAnsi="Nyala"/>
          <w:sz w:val="28"/>
          <w:szCs w:val="28"/>
        </w:rPr>
        <w:t>አነ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B174A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አምላክ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በእደ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D576F" w:rsidRPr="00E222A8">
        <w:rPr>
          <w:rFonts w:ascii="Nyala" w:hAnsi="Nyala"/>
          <w:sz w:val="28"/>
          <w:szCs w:val="28"/>
        </w:rPr>
        <w:t>ቀታ</w:t>
      </w:r>
      <w:r w:rsidRPr="00E222A8">
        <w:rPr>
          <w:rFonts w:ascii="Nyala" w:hAnsi="Nyala"/>
          <w:sz w:val="28"/>
          <w:szCs w:val="28"/>
        </w:rPr>
        <w:t>ሊከ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ሞተ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ቈላፋን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ትመውት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D576F" w:rsidRPr="00E222A8">
        <w:rPr>
          <w:rFonts w:ascii="Nyala" w:hAnsi="Nyala"/>
          <w:sz w:val="28"/>
          <w:szCs w:val="28"/>
        </w:rPr>
        <w:t>በእደ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D576F" w:rsidRPr="00E222A8">
        <w:rPr>
          <w:rFonts w:ascii="Nyala" w:hAnsi="Nyala"/>
          <w:sz w:val="28"/>
          <w:szCs w:val="28"/>
        </w:rPr>
        <w:t>ነኪራን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ነበብኩ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D576F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FD49C8"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D49C8" w:rsidRPr="00E222A8">
        <w:rPr>
          <w:rFonts w:ascii="Nyala" w:hAnsi="Nyala"/>
          <w:sz w:val="28"/>
          <w:szCs w:val="28"/>
        </w:rPr>
        <w:t>እጓለመ</w:t>
      </w:r>
      <w:r w:rsidRPr="00E222A8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ን</w:t>
      </w:r>
      <w:r w:rsidR="00FD49C8" w:rsidRPr="00E222A8">
        <w:rPr>
          <w:rFonts w:ascii="Nyala" w:hAnsi="Nyala"/>
          <w:sz w:val="28"/>
          <w:szCs w:val="28"/>
        </w:rPr>
        <w:t>ሣ</w:t>
      </w:r>
      <w:r w:rsidRPr="00E222A8">
        <w:rPr>
          <w:rFonts w:ascii="Nyala" w:hAnsi="Nyala"/>
          <w:sz w:val="28"/>
          <w:szCs w:val="28"/>
        </w:rPr>
        <w:t>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145A1" w:rsidRPr="00E222A8">
        <w:rPr>
          <w:rFonts w:ascii="Nyala" w:hAnsi="Nyala"/>
          <w:sz w:val="28"/>
          <w:szCs w:val="28"/>
        </w:rPr>
        <w:t>ሰቈ</w:t>
      </w:r>
      <w:r w:rsidRPr="00E222A8">
        <w:rPr>
          <w:rFonts w:ascii="Nyala" w:hAnsi="Nyala"/>
          <w:sz w:val="28"/>
          <w:szCs w:val="28"/>
        </w:rPr>
        <w:t>ቃወ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D49C8" w:rsidRPr="00E222A8">
        <w:rPr>
          <w:rFonts w:ascii="Nyala" w:hAnsi="Nyala"/>
          <w:sz w:val="28"/>
          <w:szCs w:val="28"/>
        </w:rPr>
        <w:t>ንጉሠ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26E4E" w:rsidRPr="00E222A8">
        <w:rPr>
          <w:rFonts w:ascii="Nyala" w:hAnsi="Nyala"/>
          <w:sz w:val="28"/>
          <w:szCs w:val="28"/>
        </w:rPr>
        <w:t>ጢሮስ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026E4E" w:rsidRPr="00E222A8">
        <w:rPr>
          <w:rFonts w:ascii="Nyala" w:hAnsi="Nyala"/>
          <w:sz w:val="28"/>
          <w:szCs w:val="28"/>
        </w:rPr>
        <w:t>ወበ</w:t>
      </w:r>
      <w:r w:rsidRPr="00E222A8">
        <w:rPr>
          <w:rFonts w:ascii="Nyala" w:hAnsi="Nyala"/>
          <w:sz w:val="28"/>
          <w:szCs w:val="28"/>
        </w:rPr>
        <w:t>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26E4E" w:rsidRPr="00E222A8">
        <w:rPr>
          <w:rFonts w:ascii="Nyala" w:hAnsi="Nyala"/>
          <w:sz w:val="28"/>
          <w:szCs w:val="28"/>
        </w:rPr>
        <w:t>ከመ</w:t>
      </w:r>
      <w:r w:rsidRPr="00E222A8">
        <w:rPr>
          <w:rFonts w:ascii="Nyala" w:hAnsi="Nyala"/>
          <w:sz w:val="28"/>
          <w:szCs w:val="28"/>
        </w:rPr>
        <w:t>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26E4E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ማኅ</w:t>
      </w:r>
      <w:proofErr w:type="spellEnd"/>
    </w:p>
    <w:p w14:paraId="3F5C190C" w14:textId="4E9A2DFB" w:rsidR="006E2C34" w:rsidRDefault="00443DB9" w:rsidP="00F929FA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293EF6">
        <w:rPr>
          <w:rFonts w:ascii="Nyala" w:hAnsi="Nyala"/>
          <w:sz w:val="28"/>
          <w:szCs w:val="28"/>
          <w:highlight w:val="lightGray"/>
        </w:rPr>
        <w:t>15</w:t>
      </w:r>
      <w:r w:rsidR="00B3400A">
        <w:rPr>
          <w:rFonts w:ascii="Nyala" w:hAnsi="Nyala"/>
          <w:sz w:val="28"/>
          <w:szCs w:val="28"/>
          <w:highlight w:val="lightGray"/>
        </w:rPr>
        <w:t>2</w:t>
      </w:r>
    </w:p>
    <w:p w14:paraId="0C469B1E" w14:textId="3655679C" w:rsidR="006E2C34" w:rsidRDefault="00AE38B9" w:rsidP="00F929FA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ተ</w:t>
      </w:r>
      <w:r w:rsidR="003D570E"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75868" w:rsidRPr="00E222A8">
        <w:rPr>
          <w:rFonts w:ascii="Nyala" w:hAnsi="Nyala"/>
          <w:sz w:val="28"/>
          <w:szCs w:val="28"/>
        </w:rPr>
        <w:t>ሥዑል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75868" w:rsidRPr="00E222A8">
        <w:rPr>
          <w:rFonts w:ascii="Nyala" w:hAnsi="Nyala"/>
          <w:sz w:val="28"/>
          <w:szCs w:val="28"/>
        </w:rPr>
        <w:t>ምሉዐ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75868" w:rsidRPr="00E222A8">
        <w:rPr>
          <w:rFonts w:ascii="Nyala" w:hAnsi="Nyala"/>
          <w:sz w:val="28"/>
          <w:szCs w:val="28"/>
        </w:rPr>
        <w:t>ጥ</w:t>
      </w:r>
      <w:r w:rsidR="003D570E" w:rsidRPr="00E222A8">
        <w:rPr>
          <w:rFonts w:ascii="Nyala" w:hAnsi="Nyala"/>
          <w:sz w:val="28"/>
          <w:szCs w:val="28"/>
        </w:rPr>
        <w:t>በብ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ወፍጹመ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97A32" w:rsidRPr="00E222A8">
        <w:rPr>
          <w:rFonts w:ascii="Nyala" w:hAnsi="Nyala"/>
          <w:sz w:val="28"/>
          <w:szCs w:val="28"/>
        </w:rPr>
        <w:t>ስን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D97A32" w:rsidRPr="00E222A8">
        <w:rPr>
          <w:rFonts w:ascii="Nyala" w:hAnsi="Nyala"/>
          <w:sz w:val="28"/>
          <w:szCs w:val="28"/>
        </w:rPr>
        <w:t>በዔዲ</w:t>
      </w:r>
      <w:r w:rsidR="003D570E"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ገነተ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አምላክ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ሀሎከ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ዕብን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ክቡር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F63FC" w:rsidRPr="00E222A8">
        <w:rPr>
          <w:rFonts w:ascii="Nyala" w:hAnsi="Nyala"/>
          <w:sz w:val="28"/>
          <w:szCs w:val="28"/>
        </w:rPr>
        <w:t>ተ</w:t>
      </w:r>
      <w:r w:rsidR="003D570E" w:rsidRPr="00E222A8">
        <w:rPr>
          <w:rFonts w:ascii="Nyala" w:hAnsi="Nyala"/>
          <w:sz w:val="28"/>
          <w:szCs w:val="28"/>
        </w:rPr>
        <w:t>ድባብከ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73602" w:rsidRPr="00E222A8">
        <w:rPr>
          <w:rFonts w:ascii="Nyala" w:hAnsi="Nyala"/>
          <w:sz w:val="28"/>
          <w:szCs w:val="28"/>
        </w:rPr>
        <w:t>ሠርድ</w:t>
      </w:r>
      <w:r w:rsidR="003D570E" w:rsidRPr="00E222A8">
        <w:rPr>
          <w:rFonts w:ascii="Nyala" w:hAnsi="Nyala"/>
          <w:sz w:val="28"/>
          <w:szCs w:val="28"/>
        </w:rPr>
        <w:t>ዮን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F63FC" w:rsidRPr="00E222A8">
        <w:rPr>
          <w:rFonts w:ascii="Nyala" w:hAnsi="Nyala"/>
          <w:sz w:val="28"/>
          <w:szCs w:val="28"/>
        </w:rPr>
        <w:t>ወጳ</w:t>
      </w:r>
      <w:r w:rsidR="003D570E" w:rsidRPr="00E222A8">
        <w:rPr>
          <w:rFonts w:ascii="Nyala" w:hAnsi="Nyala"/>
          <w:sz w:val="28"/>
          <w:szCs w:val="28"/>
        </w:rPr>
        <w:t>ዝዮን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</w:t>
      </w:r>
      <w:r w:rsidR="00793179" w:rsidRPr="00E222A8">
        <w:rPr>
          <w:rFonts w:ascii="Nyala" w:hAnsi="Nyala"/>
          <w:sz w:val="28"/>
          <w:szCs w:val="28"/>
        </w:rPr>
        <w:t>ሠርዶንክስ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ተርሴስ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B524E" w:rsidRPr="00E222A8">
        <w:rPr>
          <w:rFonts w:ascii="Nyala" w:hAnsi="Nyala"/>
          <w:sz w:val="28"/>
          <w:szCs w:val="28"/>
        </w:rPr>
        <w:t>ወያክንት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B524E" w:rsidRPr="00E222A8">
        <w:rPr>
          <w:rFonts w:ascii="Nyala" w:hAnsi="Nyala"/>
          <w:sz w:val="28"/>
          <w:szCs w:val="28"/>
        </w:rPr>
        <w:t>ወኢያሰጲ</w:t>
      </w:r>
      <w:r w:rsidR="003D570E" w:rsidRPr="00E222A8">
        <w:rPr>
          <w:rFonts w:ascii="Nyala" w:hAnsi="Nyala"/>
          <w:sz w:val="28"/>
          <w:szCs w:val="28"/>
        </w:rPr>
        <w:t>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60AC0" w:rsidRPr="00E222A8">
        <w:rPr>
          <w:rFonts w:ascii="Nyala" w:hAnsi="Nyala"/>
          <w:sz w:val="28"/>
          <w:szCs w:val="28"/>
        </w:rPr>
        <w:t>ሰንዌ</w:t>
      </w:r>
      <w:r w:rsidR="003D570E"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60AC0" w:rsidRPr="00E222A8">
        <w:rPr>
          <w:rFonts w:ascii="Nyala" w:hAnsi="Nyala"/>
          <w:sz w:val="28"/>
          <w:szCs w:val="28"/>
        </w:rPr>
        <w:t>ወመረግድ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B524E" w:rsidRPr="00E222A8">
        <w:rPr>
          <w:rFonts w:ascii="Nyala" w:hAnsi="Nyala"/>
          <w:sz w:val="28"/>
          <w:szCs w:val="28"/>
        </w:rPr>
        <w:t>ወአሜ</w:t>
      </w:r>
      <w:r w:rsidR="00C55234" w:rsidRPr="00E222A8">
        <w:rPr>
          <w:rFonts w:ascii="Nyala" w:hAnsi="Nyala"/>
          <w:sz w:val="28"/>
          <w:szCs w:val="28"/>
        </w:rPr>
        <w:t>ቲስጦ</w:t>
      </w:r>
      <w:r w:rsidR="003D570E"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</w:t>
      </w:r>
      <w:r w:rsidR="00C55234" w:rsidRPr="00E222A8">
        <w:rPr>
          <w:rFonts w:ascii="Nyala" w:hAnsi="Nyala"/>
          <w:sz w:val="28"/>
          <w:szCs w:val="28"/>
        </w:rPr>
        <w:t>ወርቀ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ግብረ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60AC0" w:rsidRPr="00E222A8">
        <w:rPr>
          <w:rFonts w:ascii="Nyala" w:hAnsi="Nyala"/>
          <w:sz w:val="28"/>
          <w:szCs w:val="28"/>
        </w:rPr>
        <w:t>ክበ</w:t>
      </w:r>
      <w:r w:rsidR="003D570E" w:rsidRPr="00E222A8">
        <w:rPr>
          <w:rFonts w:ascii="Nyala" w:hAnsi="Nyala"/>
          <w:sz w:val="28"/>
          <w:szCs w:val="28"/>
        </w:rPr>
        <w:t>ሮከ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55234" w:rsidRPr="00E222A8">
        <w:rPr>
          <w:rFonts w:ascii="Nyala" w:hAnsi="Nyala"/>
          <w:sz w:val="28"/>
          <w:szCs w:val="28"/>
        </w:rPr>
        <w:t>ወመዝሙርክ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ብከ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A2B03" w:rsidRPr="00E222A8">
        <w:rPr>
          <w:rFonts w:ascii="Nyala" w:hAnsi="Nyala"/>
          <w:sz w:val="28"/>
          <w:szCs w:val="28"/>
        </w:rPr>
        <w:t>ወተ</w:t>
      </w:r>
      <w:r w:rsidR="003D570E" w:rsidRPr="00E222A8">
        <w:rPr>
          <w:rFonts w:ascii="Nyala" w:hAnsi="Nyala"/>
          <w:sz w:val="28"/>
          <w:szCs w:val="28"/>
        </w:rPr>
        <w:t>ደ</w:t>
      </w:r>
      <w:proofErr w:type="spellEnd"/>
      <w:r w:rsidR="00E60AC0" w:rsidRPr="00E222A8">
        <w:rPr>
          <w:rFonts w:ascii="Nyala" w:hAnsi="Nyala"/>
          <w:sz w:val="28"/>
          <w:szCs w:val="28"/>
        </w:rPr>
        <w:t>(</w:t>
      </w:r>
      <w:r w:rsidR="005A2B03" w:rsidRPr="00E222A8">
        <w:rPr>
          <w:rFonts w:ascii="Nyala" w:hAnsi="Nyala"/>
          <w:sz w:val="28"/>
          <w:szCs w:val="28"/>
        </w:rPr>
        <w:t>ለ</w:t>
      </w:r>
      <w:r w:rsidR="00F929FA" w:rsidRPr="00E222A8">
        <w:rPr>
          <w:rFonts w:ascii="Nyala" w:hAnsi="Nyala"/>
          <w:sz w:val="28"/>
          <w:szCs w:val="28"/>
        </w:rPr>
        <w:t>)</w:t>
      </w:r>
      <w:r w:rsidR="003D570E" w:rsidRPr="00E222A8">
        <w:rPr>
          <w:rFonts w:ascii="Nyala" w:hAnsi="Nyala"/>
          <w:sz w:val="28"/>
          <w:szCs w:val="28"/>
        </w:rPr>
        <w:t>ዉ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ፍጥረትከ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ኪሩብ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ቅቡዕ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A2B03" w:rsidRPr="00E222A8">
        <w:rPr>
          <w:rFonts w:ascii="Nyala" w:hAnsi="Nyala"/>
          <w:sz w:val="28"/>
          <w:szCs w:val="28"/>
        </w:rPr>
        <w:t>ዘይጼልል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ወዓቀምኩከ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ደብረ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አምላክ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ቅዱስ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E7224" w:rsidRPr="00E222A8">
        <w:rPr>
          <w:rFonts w:ascii="Nyala" w:hAnsi="Nyala"/>
          <w:sz w:val="28"/>
          <w:szCs w:val="28"/>
        </w:rPr>
        <w:t>ወሀሎክ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F65A1" w:rsidRPr="00E222A8">
        <w:rPr>
          <w:rFonts w:ascii="Nyala" w:hAnsi="Nyala"/>
          <w:sz w:val="28"/>
          <w:szCs w:val="28"/>
        </w:rPr>
        <w:t>ማዕከ</w:t>
      </w:r>
      <w:r w:rsidR="003D570E"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23BB4" w:rsidRPr="00E222A8">
        <w:rPr>
          <w:rFonts w:ascii="Nyala" w:hAnsi="Nyala"/>
          <w:sz w:val="28"/>
          <w:szCs w:val="28"/>
        </w:rPr>
        <w:t>አዕባ</w:t>
      </w:r>
      <w:r w:rsidR="003D570E" w:rsidRPr="00E222A8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23BB4" w:rsidRPr="00E222A8">
        <w:rPr>
          <w:rFonts w:ascii="Nyala" w:hAnsi="Nyala"/>
          <w:sz w:val="28"/>
          <w:szCs w:val="28"/>
        </w:rPr>
        <w:t>ታንሶ</w:t>
      </w:r>
      <w:r w:rsidR="003D570E" w:rsidRPr="00E222A8">
        <w:rPr>
          <w:rFonts w:ascii="Nyala" w:hAnsi="Nyala"/>
          <w:sz w:val="28"/>
          <w:szCs w:val="28"/>
        </w:rPr>
        <w:t>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ንጹሕ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በፍኖትከ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23BB4" w:rsidRPr="00E222A8">
        <w:rPr>
          <w:rFonts w:ascii="Nyala" w:hAnsi="Nyala"/>
          <w:sz w:val="28"/>
          <w:szCs w:val="28"/>
        </w:rPr>
        <w:t>ፍጥረትከ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537D52" w:rsidRPr="00E222A8">
        <w:rPr>
          <w:rFonts w:ascii="Nyala" w:hAnsi="Nyala"/>
          <w:sz w:val="28"/>
          <w:szCs w:val="28"/>
        </w:rPr>
        <w:t>እስ</w:t>
      </w:r>
      <w:r w:rsidR="003D570E" w:rsidRPr="00E222A8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E7224" w:rsidRPr="00E222A8">
        <w:rPr>
          <w:rFonts w:ascii="Nyala" w:hAnsi="Nyala"/>
          <w:sz w:val="28"/>
          <w:szCs w:val="28"/>
        </w:rPr>
        <w:t>ተረክ</w:t>
      </w:r>
      <w:r w:rsidR="003D570E" w:rsidRPr="00E222A8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E7224" w:rsidRPr="00E222A8">
        <w:rPr>
          <w:rFonts w:ascii="Nyala" w:hAnsi="Nyala"/>
          <w:sz w:val="28"/>
          <w:szCs w:val="28"/>
        </w:rPr>
        <w:t>ጌ</w:t>
      </w:r>
      <w:r w:rsidR="00537D52" w:rsidRPr="00E222A8">
        <w:rPr>
          <w:rFonts w:ascii="Nyala" w:hAnsi="Nyala"/>
          <w:sz w:val="28"/>
          <w:szCs w:val="28"/>
        </w:rPr>
        <w:t>ጋይ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ላዕሌከ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እምብዝኃ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ተግባርከ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መልዓ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8365B" w:rsidRPr="00E222A8">
        <w:rPr>
          <w:rFonts w:ascii="Nyala" w:hAnsi="Nyala"/>
          <w:sz w:val="28"/>
          <w:szCs w:val="28"/>
        </w:rPr>
        <w:t>ውስቴ</w:t>
      </w:r>
      <w:r w:rsidR="003D570E" w:rsidRPr="00E222A8">
        <w:rPr>
          <w:rFonts w:ascii="Nyala" w:hAnsi="Nyala"/>
          <w:sz w:val="28"/>
          <w:szCs w:val="28"/>
        </w:rPr>
        <w:t>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B385F" w:rsidRPr="00E222A8">
        <w:rPr>
          <w:rFonts w:ascii="Nyala" w:hAnsi="Nyala"/>
          <w:sz w:val="28"/>
          <w:szCs w:val="28"/>
        </w:rPr>
        <w:t>ዐ</w:t>
      </w:r>
      <w:r w:rsidR="003D570E" w:rsidRPr="00E222A8">
        <w:rPr>
          <w:rFonts w:ascii="Nyala" w:hAnsi="Nyala"/>
          <w:sz w:val="28"/>
          <w:szCs w:val="28"/>
        </w:rPr>
        <w:t>መፃ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B385F" w:rsidRPr="00E222A8">
        <w:rPr>
          <w:rFonts w:ascii="Nyala" w:hAnsi="Nyala"/>
          <w:sz w:val="28"/>
          <w:szCs w:val="28"/>
        </w:rPr>
        <w:t>ወኃጣእከ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5B385F" w:rsidRPr="00E222A8">
        <w:rPr>
          <w:rFonts w:ascii="Nyala" w:hAnsi="Nyala"/>
          <w:sz w:val="28"/>
          <w:szCs w:val="28"/>
        </w:rPr>
        <w:t>ወአረኵሰ</w:t>
      </w:r>
      <w:r w:rsidR="003D570E" w:rsidRPr="00E222A8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እምደብረ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lastRenderedPageBreak/>
        <w:t>አምላክ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F6B54" w:rsidRPr="00E222A8">
        <w:rPr>
          <w:rFonts w:ascii="Nyala" w:hAnsi="Nyala"/>
          <w:sz w:val="28"/>
          <w:szCs w:val="28"/>
        </w:rPr>
        <w:t>ወአጠፍአከ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027AB" w:rsidRPr="00E222A8">
        <w:rPr>
          <w:rFonts w:ascii="Nyala" w:hAnsi="Nyala"/>
          <w:sz w:val="28"/>
          <w:szCs w:val="28"/>
        </w:rPr>
        <w:t>እ</w:t>
      </w:r>
      <w:r w:rsidR="003D570E" w:rsidRPr="00E222A8">
        <w:rPr>
          <w:rFonts w:ascii="Nyala" w:hAnsi="Nyala"/>
          <w:sz w:val="28"/>
          <w:szCs w:val="28"/>
        </w:rPr>
        <w:t>ኪሩብ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027AB" w:rsidRPr="00E222A8">
        <w:rPr>
          <w:rFonts w:ascii="Nyala" w:hAnsi="Nyala"/>
          <w:sz w:val="28"/>
          <w:szCs w:val="28"/>
        </w:rPr>
        <w:t>ዘትጼ</w:t>
      </w:r>
      <w:r w:rsidR="003D570E" w:rsidRPr="00E222A8">
        <w:rPr>
          <w:rFonts w:ascii="Nyala" w:hAnsi="Nyala"/>
          <w:sz w:val="28"/>
          <w:szCs w:val="28"/>
        </w:rPr>
        <w:t>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027AB" w:rsidRPr="00E222A8">
        <w:rPr>
          <w:rFonts w:ascii="Nyala" w:hAnsi="Nyala"/>
          <w:sz w:val="28"/>
          <w:szCs w:val="28"/>
        </w:rPr>
        <w:t>እ</w:t>
      </w:r>
      <w:r w:rsidR="003D570E" w:rsidRPr="00E222A8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027AB" w:rsidRPr="00E222A8">
        <w:rPr>
          <w:rFonts w:ascii="Nyala" w:hAnsi="Nyala"/>
          <w:sz w:val="28"/>
          <w:szCs w:val="28"/>
        </w:rPr>
        <w:t>አዕባ</w:t>
      </w:r>
      <w:r w:rsidR="003D570E" w:rsidRPr="00E222A8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027AB" w:rsidRPr="00E222A8">
        <w:rPr>
          <w:rFonts w:ascii="Nyala" w:hAnsi="Nyala"/>
          <w:sz w:val="28"/>
          <w:szCs w:val="28"/>
        </w:rPr>
        <w:t>እሳ</w:t>
      </w:r>
      <w:r w:rsidR="003D570E"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ተለዓለ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E4F83" w:rsidRPr="00E222A8">
        <w:rPr>
          <w:rFonts w:ascii="Nyala" w:hAnsi="Nyala"/>
          <w:sz w:val="28"/>
          <w:szCs w:val="28"/>
        </w:rPr>
        <w:t>ል</w:t>
      </w:r>
      <w:r w:rsidR="003D570E" w:rsidRPr="00E222A8">
        <w:rPr>
          <w:rFonts w:ascii="Nyala" w:hAnsi="Nyala"/>
          <w:sz w:val="28"/>
          <w:szCs w:val="28"/>
        </w:rPr>
        <w:t>ብከ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E4F83" w:rsidRPr="00E222A8">
        <w:rPr>
          <w:rFonts w:ascii="Nyala" w:hAnsi="Nyala"/>
          <w:sz w:val="28"/>
          <w:szCs w:val="28"/>
        </w:rPr>
        <w:t>በስ</w:t>
      </w:r>
      <w:r w:rsidR="003D570E" w:rsidRPr="00E222A8">
        <w:rPr>
          <w:rFonts w:ascii="Nyala" w:hAnsi="Nyala"/>
          <w:sz w:val="28"/>
          <w:szCs w:val="28"/>
        </w:rPr>
        <w:t>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ወአ</w:t>
      </w:r>
      <w:r w:rsidR="00AE4F83" w:rsidRPr="00E222A8">
        <w:rPr>
          <w:rFonts w:ascii="Nyala" w:hAnsi="Nyala"/>
          <w:sz w:val="28"/>
          <w:szCs w:val="28"/>
        </w:rPr>
        <w:t>ማሰ</w:t>
      </w:r>
      <w:r w:rsidR="003D570E" w:rsidRPr="00E222A8">
        <w:rPr>
          <w:rFonts w:ascii="Nyala" w:hAnsi="Nyala"/>
          <w:sz w:val="28"/>
          <w:szCs w:val="28"/>
        </w:rPr>
        <w:t>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ጥበብከ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E4F83" w:rsidRPr="00E222A8">
        <w:rPr>
          <w:rFonts w:ascii="Nyala" w:hAnsi="Nyala"/>
          <w:sz w:val="28"/>
          <w:szCs w:val="28"/>
        </w:rPr>
        <w:t>ክብርከ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5C194B" w:rsidRPr="00E222A8">
        <w:rPr>
          <w:rFonts w:ascii="Nyala" w:hAnsi="Nyala"/>
          <w:sz w:val="28"/>
          <w:szCs w:val="28"/>
        </w:rPr>
        <w:t>ነጻ</w:t>
      </w:r>
      <w:r w:rsidR="003D570E" w:rsidRPr="00E222A8">
        <w:rPr>
          <w:rFonts w:ascii="Nyala" w:hAnsi="Nyala"/>
          <w:sz w:val="28"/>
          <w:szCs w:val="28"/>
        </w:rPr>
        <w:t>ሕኩከ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በቅድ</w:t>
      </w:r>
      <w:proofErr w:type="spellEnd"/>
    </w:p>
    <w:p w14:paraId="02D4CDED" w14:textId="15C3B9D5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293EF6">
        <w:rPr>
          <w:rFonts w:ascii="Nyala" w:hAnsi="Nyala"/>
          <w:sz w:val="28"/>
          <w:szCs w:val="28"/>
          <w:highlight w:val="lightGray"/>
        </w:rPr>
        <w:t>15</w:t>
      </w:r>
      <w:r w:rsidR="00B3400A">
        <w:rPr>
          <w:rFonts w:ascii="Nyala" w:hAnsi="Nyala"/>
          <w:sz w:val="28"/>
          <w:szCs w:val="28"/>
          <w:highlight w:val="lightGray"/>
        </w:rPr>
        <w:t>3</w:t>
      </w:r>
    </w:p>
    <w:p w14:paraId="5C1C8CEE" w14:textId="68181796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 w:rsidRPr="00E222A8">
        <w:rPr>
          <w:rFonts w:ascii="Nyala" w:hAnsi="Nyala"/>
          <w:sz w:val="28"/>
          <w:szCs w:val="28"/>
        </w:rPr>
        <w:t>መ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ንገሥት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ወወሀብኩከ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D08EC" w:rsidRPr="00E222A8">
        <w:rPr>
          <w:rFonts w:ascii="Nyala" w:hAnsi="Nyala"/>
          <w:sz w:val="28"/>
          <w:szCs w:val="28"/>
        </w:rPr>
        <w:t>ይርእዩ</w:t>
      </w:r>
      <w:r w:rsidRPr="00E222A8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</w:t>
      </w:r>
      <w:r w:rsidR="002D08EC" w:rsidRPr="00E222A8">
        <w:rPr>
          <w:rFonts w:ascii="Nyala" w:hAnsi="Nyala"/>
          <w:sz w:val="28"/>
          <w:szCs w:val="28"/>
        </w:rPr>
        <w:t>ርኰሰ</w:t>
      </w:r>
      <w:r w:rsidRPr="00E222A8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C5A24" w:rsidRPr="00E222A8">
        <w:rPr>
          <w:rFonts w:ascii="Nyala" w:hAnsi="Nyala"/>
          <w:sz w:val="28"/>
          <w:szCs w:val="28"/>
        </w:rPr>
        <w:t>መ</w:t>
      </w:r>
      <w:r w:rsidR="002D08EC" w:rsidRPr="00E222A8">
        <w:rPr>
          <w:rFonts w:ascii="Nyala" w:hAnsi="Nyala"/>
          <w:sz w:val="28"/>
          <w:szCs w:val="28"/>
        </w:rPr>
        <w:t>ቅደሰከ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እምብዝኃ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D08EC" w:rsidRPr="00E222A8">
        <w:rPr>
          <w:rFonts w:ascii="Nyala" w:hAnsi="Nyala"/>
          <w:sz w:val="28"/>
          <w:szCs w:val="28"/>
        </w:rPr>
        <w:t>ኃጢአት</w:t>
      </w:r>
      <w:r w:rsidRPr="00E222A8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ወኃጢአተ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B7171" w:rsidRPr="00E222A8">
        <w:rPr>
          <w:rFonts w:ascii="Nyala" w:hAnsi="Nyala"/>
          <w:sz w:val="28"/>
          <w:szCs w:val="28"/>
        </w:rPr>
        <w:t>ተግባርከ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B7171" w:rsidRPr="00E222A8">
        <w:rPr>
          <w:rFonts w:ascii="Nyala" w:hAnsi="Nyala"/>
          <w:sz w:val="28"/>
          <w:szCs w:val="28"/>
        </w:rPr>
        <w:t>ወአወፅዕ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እሳተ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B7171" w:rsidRPr="00E222A8">
        <w:rPr>
          <w:rFonts w:ascii="Nyala" w:hAnsi="Nyala"/>
          <w:sz w:val="28"/>
          <w:szCs w:val="28"/>
        </w:rPr>
        <w:t>እማዕከሌ</w:t>
      </w:r>
      <w:r w:rsidRPr="00E222A8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ወይእቲ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9699C" w:rsidRPr="00E222A8">
        <w:rPr>
          <w:rFonts w:ascii="Nyala" w:hAnsi="Nyala"/>
          <w:sz w:val="28"/>
          <w:szCs w:val="28"/>
        </w:rPr>
        <w:t>ትበልዐ</w:t>
      </w:r>
      <w:r w:rsidRPr="00E222A8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ወረሰይኩ</w:t>
      </w:r>
      <w:r w:rsidR="00A9699C" w:rsidRPr="00E222A8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መሬተ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9699C" w:rsidRPr="00E222A8">
        <w:rPr>
          <w:rFonts w:ascii="Nyala" w:hAnsi="Nyala"/>
          <w:sz w:val="28"/>
          <w:szCs w:val="28"/>
        </w:rPr>
        <w:t>በቅድመ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ይሬእዩከ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ወያነክሩ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የአምሩከ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A0EB4"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DA0EB4" w:rsidRPr="00E222A8">
        <w:rPr>
          <w:rFonts w:ascii="Nyala" w:hAnsi="Nyala"/>
          <w:sz w:val="28"/>
          <w:szCs w:val="28"/>
        </w:rPr>
        <w:t>ኮ</w:t>
      </w:r>
      <w:r w:rsidRPr="00E222A8">
        <w:rPr>
          <w:rFonts w:ascii="Nyala" w:hAnsi="Nyala"/>
          <w:sz w:val="28"/>
          <w:szCs w:val="28"/>
        </w:rPr>
        <w:t>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ለድንጋፄ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ወኢትትረከብ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ለዓለም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A0967" w:rsidRPr="00E222A8">
        <w:rPr>
          <w:rFonts w:ascii="Nyala" w:hAnsi="Nyala"/>
          <w:sz w:val="28"/>
          <w:szCs w:val="28"/>
        </w:rPr>
        <w:t>ሢ</w:t>
      </w:r>
      <w:r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A0967" w:rsidRPr="00E222A8">
        <w:rPr>
          <w:rFonts w:ascii="Nyala" w:hAnsi="Nyala"/>
          <w:sz w:val="28"/>
          <w:szCs w:val="28"/>
        </w:rPr>
        <w:t>ገ</w:t>
      </w:r>
      <w:r w:rsidRPr="00E222A8">
        <w:rPr>
          <w:rFonts w:ascii="Nyala" w:hAnsi="Nyala"/>
          <w:sz w:val="28"/>
          <w:szCs w:val="28"/>
        </w:rPr>
        <w:t>ጸከ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A0967" w:rsidRPr="00E222A8">
        <w:rPr>
          <w:rFonts w:ascii="Nyala" w:hAnsi="Nyala"/>
          <w:sz w:val="28"/>
          <w:szCs w:val="28"/>
        </w:rPr>
        <w:t>ሲዶ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ወተነበይ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ወበላ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171AF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171AF" w:rsidRPr="00E222A8">
        <w:rPr>
          <w:rFonts w:ascii="Nyala" w:hAnsi="Nyala"/>
          <w:sz w:val="28"/>
          <w:szCs w:val="28"/>
        </w:rPr>
        <w:t>ሲዶ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171AF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ሴባሕ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92F60" w:rsidRPr="00E222A8">
        <w:rPr>
          <w:rFonts w:ascii="Nyala" w:hAnsi="Nyala"/>
          <w:sz w:val="28"/>
          <w:szCs w:val="28"/>
        </w:rPr>
        <w:t>በማዕከሌኪ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992F60" w:rsidRPr="00E222A8">
        <w:rPr>
          <w:rFonts w:ascii="Nyala" w:hAnsi="Nyala"/>
          <w:sz w:val="28"/>
          <w:szCs w:val="28"/>
        </w:rPr>
        <w:t>ወያእ</w:t>
      </w:r>
      <w:r w:rsidRPr="00E222A8">
        <w:rPr>
          <w:rFonts w:ascii="Nyala" w:hAnsi="Nyala"/>
          <w:sz w:val="28"/>
          <w:szCs w:val="28"/>
        </w:rPr>
        <w:t>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ገበርኩ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92F60" w:rsidRPr="00E222A8">
        <w:rPr>
          <w:rFonts w:ascii="Nyala" w:hAnsi="Nyala"/>
          <w:sz w:val="28"/>
          <w:szCs w:val="28"/>
        </w:rPr>
        <w:t>ፍትሐ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F24FE" w:rsidRPr="00E222A8">
        <w:rPr>
          <w:rFonts w:ascii="Nyala" w:hAnsi="Nyala"/>
          <w:sz w:val="28"/>
          <w:szCs w:val="28"/>
        </w:rPr>
        <w:t>ወተቀደስ</w:t>
      </w:r>
      <w:r w:rsidRPr="00E222A8">
        <w:rPr>
          <w:rFonts w:ascii="Nyala" w:hAnsi="Nyala"/>
          <w:sz w:val="28"/>
          <w:szCs w:val="28"/>
        </w:rPr>
        <w:t>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4594C" w:rsidRPr="00E222A8">
        <w:rPr>
          <w:rFonts w:ascii="Nyala" w:hAnsi="Nyala"/>
          <w:sz w:val="28"/>
          <w:szCs w:val="28"/>
        </w:rPr>
        <w:t>ባቲ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74594C" w:rsidRPr="00E222A8">
        <w:rPr>
          <w:rFonts w:ascii="Nyala" w:hAnsi="Nyala"/>
          <w:sz w:val="28"/>
          <w:szCs w:val="28"/>
        </w:rPr>
        <w:t>ወእፌኑ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ባቲ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A0B5D" w:rsidRPr="00E222A8">
        <w:rPr>
          <w:rFonts w:ascii="Nyala" w:hAnsi="Nyala"/>
          <w:sz w:val="28"/>
          <w:szCs w:val="28"/>
        </w:rPr>
        <w:t>ብድብድ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4594C" w:rsidRPr="00E222A8">
        <w:rPr>
          <w:rFonts w:ascii="Nyala" w:hAnsi="Nyala"/>
          <w:sz w:val="28"/>
          <w:szCs w:val="28"/>
        </w:rPr>
        <w:t>ወደመ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</w:t>
      </w:r>
      <w:r w:rsidR="00647C61" w:rsidRPr="00E222A8">
        <w:rPr>
          <w:rFonts w:ascii="Nyala" w:hAnsi="Nyala"/>
          <w:sz w:val="28"/>
          <w:szCs w:val="28"/>
        </w:rPr>
        <w:t>ርኅባ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47C61" w:rsidRPr="00E222A8">
        <w:rPr>
          <w:rFonts w:ascii="Nyala" w:hAnsi="Nyala"/>
          <w:sz w:val="28"/>
          <w:szCs w:val="28"/>
        </w:rPr>
        <w:t>ወይወድቅ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47C61" w:rsidRPr="00E222A8">
        <w:rPr>
          <w:rFonts w:ascii="Nyala" w:hAnsi="Nyala"/>
          <w:sz w:val="28"/>
          <w:szCs w:val="28"/>
        </w:rPr>
        <w:t>ቅቱ</w:t>
      </w:r>
      <w:r w:rsidRPr="00E222A8">
        <w:rPr>
          <w:rFonts w:ascii="Nyala" w:hAnsi="Nyala"/>
          <w:sz w:val="28"/>
          <w:szCs w:val="28"/>
        </w:rPr>
        <w:t>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47C61" w:rsidRPr="00E222A8">
        <w:rPr>
          <w:rFonts w:ascii="Nyala" w:hAnsi="Nyala"/>
          <w:sz w:val="28"/>
          <w:szCs w:val="28"/>
        </w:rPr>
        <w:t>ማዕከላ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693F2018" w14:textId="36A26F89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293EF6">
        <w:rPr>
          <w:rFonts w:ascii="Nyala" w:hAnsi="Nyala"/>
          <w:sz w:val="28"/>
          <w:szCs w:val="28"/>
          <w:highlight w:val="lightGray"/>
        </w:rPr>
        <w:t>15</w:t>
      </w:r>
      <w:r w:rsidR="00B3400A">
        <w:rPr>
          <w:rFonts w:ascii="Nyala" w:hAnsi="Nyala"/>
          <w:sz w:val="28"/>
          <w:szCs w:val="28"/>
          <w:highlight w:val="lightGray"/>
        </w:rPr>
        <w:t>4</w:t>
      </w:r>
    </w:p>
    <w:p w14:paraId="024B3AAE" w14:textId="0910BA47" w:rsidR="006E2C34" w:rsidRDefault="00270560" w:rsidP="00293EF6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ዘላ</w:t>
      </w:r>
      <w:r w:rsidR="003D570E" w:rsidRPr="00E222A8">
        <w:rPr>
          <w:rFonts w:ascii="Nyala" w:hAnsi="Nyala"/>
          <w:sz w:val="28"/>
          <w:szCs w:val="28"/>
        </w:rPr>
        <w:t>ዕሌሃ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እምዓውዳ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ሦክ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ዘይወግዕ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A43B6" w:rsidRPr="00E222A8">
        <w:rPr>
          <w:rFonts w:ascii="Nyala" w:hAnsi="Nyala"/>
          <w:sz w:val="28"/>
          <w:szCs w:val="28"/>
        </w:rPr>
        <w:t>ወአሜክ</w:t>
      </w:r>
      <w:r w:rsidR="003D570E" w:rsidRPr="00E222A8">
        <w:rPr>
          <w:rFonts w:ascii="Nyala" w:hAnsi="Nyala"/>
          <w:sz w:val="28"/>
          <w:szCs w:val="28"/>
        </w:rPr>
        <w:t>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ዘያሐምም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ዓውዶሙ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መነንዎሙ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</w:t>
      </w:r>
      <w:r w:rsidR="003A43B6" w:rsidRPr="00E222A8">
        <w:rPr>
          <w:rFonts w:ascii="Nyala" w:hAnsi="Nyala"/>
          <w:sz w:val="28"/>
          <w:szCs w:val="28"/>
        </w:rPr>
        <w:t>የአ</w:t>
      </w:r>
      <w:r w:rsidR="003D570E" w:rsidRPr="00E222A8">
        <w:rPr>
          <w:rFonts w:ascii="Nyala" w:hAnsi="Nyala"/>
          <w:sz w:val="28"/>
          <w:szCs w:val="28"/>
        </w:rPr>
        <w:t>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A43B6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C747B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አስተጋባዕክዎሙ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ተዘርዉ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53EA8" w:rsidRPr="00E222A8">
        <w:rPr>
          <w:rFonts w:ascii="Nyala" w:hAnsi="Nyala"/>
          <w:sz w:val="28"/>
          <w:szCs w:val="28"/>
        </w:rPr>
        <w:t>እትቄ</w:t>
      </w:r>
      <w:r w:rsidR="003D570E" w:rsidRPr="00E222A8">
        <w:rPr>
          <w:rFonts w:ascii="Nyala" w:hAnsi="Nyala"/>
          <w:sz w:val="28"/>
          <w:szCs w:val="28"/>
        </w:rPr>
        <w:t>ደስ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ወይነብሩ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979D8" w:rsidRPr="00E222A8">
        <w:rPr>
          <w:rFonts w:ascii="Nyala" w:hAnsi="Nyala"/>
          <w:sz w:val="28"/>
          <w:szCs w:val="28"/>
        </w:rPr>
        <w:t>ምድሮ</w:t>
      </w:r>
      <w:r w:rsidR="003D570E"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A7D51" w:rsidRPr="00E222A8">
        <w:rPr>
          <w:rFonts w:ascii="Nyala" w:hAnsi="Nyala"/>
          <w:sz w:val="28"/>
          <w:szCs w:val="28"/>
        </w:rPr>
        <w:t>እ</w:t>
      </w:r>
      <w:r w:rsidR="003D570E" w:rsidRPr="00E222A8">
        <w:rPr>
          <w:rFonts w:ascii="Nyala" w:hAnsi="Nyala"/>
          <w:sz w:val="28"/>
          <w:szCs w:val="28"/>
        </w:rPr>
        <w:t>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ወሀብክዎ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ለያዕቆብ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D33F0" w:rsidRPr="00E222A8">
        <w:rPr>
          <w:rFonts w:ascii="Nyala" w:hAnsi="Nyala"/>
          <w:sz w:val="28"/>
          <w:szCs w:val="28"/>
        </w:rPr>
        <w:t>ቊልዔ</w:t>
      </w:r>
      <w:r w:rsidR="003D570E" w:rsidRPr="00E222A8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ወይነብርዋ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ተአሚኖሙ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A2052" w:rsidRPr="00E222A8">
        <w:rPr>
          <w:rFonts w:ascii="Nyala" w:hAnsi="Nyala"/>
          <w:sz w:val="28"/>
          <w:szCs w:val="28"/>
        </w:rPr>
        <w:t>የሐንፁ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አብያተ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A2052" w:rsidRPr="00E222A8">
        <w:rPr>
          <w:rFonts w:ascii="Nyala" w:hAnsi="Nyala"/>
          <w:sz w:val="28"/>
          <w:szCs w:val="28"/>
        </w:rPr>
        <w:t>ወይተክ</w:t>
      </w:r>
      <w:r w:rsidR="003D570E" w:rsidRPr="00E222A8">
        <w:rPr>
          <w:rFonts w:ascii="Nyala" w:hAnsi="Nyala"/>
          <w:sz w:val="28"/>
          <w:szCs w:val="28"/>
        </w:rPr>
        <w:t>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ወይነብሩ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ተአሚኖሙ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ገበርኩ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ፍትሐ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A2052" w:rsidRPr="00E222A8">
        <w:rPr>
          <w:rFonts w:ascii="Nyala" w:hAnsi="Nyala"/>
          <w:sz w:val="28"/>
          <w:szCs w:val="28"/>
        </w:rPr>
        <w:t>መነን</w:t>
      </w:r>
      <w:r w:rsidR="003D570E" w:rsidRPr="00E222A8">
        <w:rPr>
          <w:rFonts w:ascii="Nyala" w:hAnsi="Nyala"/>
          <w:sz w:val="28"/>
          <w:szCs w:val="28"/>
        </w:rPr>
        <w:t>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C5308" w:rsidRPr="00E222A8">
        <w:rPr>
          <w:rFonts w:ascii="Nyala" w:hAnsi="Nyala"/>
          <w:sz w:val="28"/>
          <w:szCs w:val="28"/>
        </w:rPr>
        <w:t>እምዓውዶ</w:t>
      </w:r>
      <w:r w:rsidR="003D570E"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C5308" w:rsidRPr="00E222A8">
        <w:rPr>
          <w:rFonts w:ascii="Nyala" w:hAnsi="Nyala"/>
          <w:sz w:val="28"/>
          <w:szCs w:val="28"/>
        </w:rPr>
        <w:t>አምላኮ</w:t>
      </w:r>
      <w:r w:rsidR="003D570E"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4BEC8E31" w14:textId="1DD9D12A" w:rsidR="006E2C34" w:rsidRDefault="003C5308" w:rsidP="004D4B19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t>ም</w:t>
      </w:r>
      <w:r w:rsidR="003D570E" w:rsidRPr="00E222A8">
        <w:rPr>
          <w:rFonts w:ascii="Nyala" w:hAnsi="Nyala"/>
          <w:b/>
          <w:sz w:val="28"/>
          <w:szCs w:val="28"/>
          <w:u w:val="single"/>
        </w:rPr>
        <w:t>ዕራፍ</w:t>
      </w:r>
      <w:proofErr w:type="spellEnd"/>
      <w:r w:rsidR="003D570E" w:rsidRPr="00E222A8">
        <w:rPr>
          <w:rFonts w:ascii="Nyala" w:hAnsi="Nyala"/>
          <w:b/>
          <w:sz w:val="28"/>
          <w:szCs w:val="28"/>
          <w:u w:val="single"/>
        </w:rPr>
        <w:t>፡</w:t>
      </w:r>
      <w:r w:rsidRPr="00E222A8">
        <w:rPr>
          <w:rFonts w:ascii="Nyala" w:hAnsi="Nyala"/>
          <w:b/>
          <w:sz w:val="28"/>
          <w:szCs w:val="28"/>
          <w:u w:val="single"/>
        </w:rPr>
        <w:t>-፳፱</w:t>
      </w:r>
    </w:p>
    <w:p w14:paraId="1A2CE7FE" w14:textId="77777777" w:rsidR="00293EF6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በ፲ዓመት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B186C" w:rsidRPr="00E222A8">
        <w:rPr>
          <w:rFonts w:ascii="Nyala" w:hAnsi="Nyala"/>
          <w:sz w:val="28"/>
          <w:szCs w:val="28"/>
        </w:rPr>
        <w:t>በዓሥ</w:t>
      </w:r>
      <w:r w:rsidRPr="00E222A8">
        <w:rPr>
          <w:rFonts w:ascii="Nyala" w:hAnsi="Nyala"/>
          <w:sz w:val="28"/>
          <w:szCs w:val="28"/>
        </w:rPr>
        <w:t>ራይ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B186C" w:rsidRPr="00E222A8">
        <w:rPr>
          <w:rFonts w:ascii="Nyala" w:hAnsi="Nyala"/>
          <w:sz w:val="28"/>
          <w:szCs w:val="28"/>
        </w:rPr>
        <w:t>ወርኅ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B186C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B32945" w:rsidRPr="00E222A8">
        <w:rPr>
          <w:rFonts w:ascii="Nyala" w:hAnsi="Nyala"/>
          <w:sz w:val="28"/>
          <w:szCs w:val="28"/>
        </w:rPr>
        <w:t>፲ወ፪</w:t>
      </w:r>
      <w:r w:rsidR="00443DB9">
        <w:rPr>
          <w:rFonts w:ascii="Nyala" w:hAnsi="Nyala"/>
          <w:sz w:val="28"/>
          <w:szCs w:val="28"/>
        </w:rPr>
        <w:t xml:space="preserve">፤ </w:t>
      </w:r>
      <w:r w:rsidR="00B32945" w:rsidRPr="00E222A8">
        <w:rPr>
          <w:rFonts w:ascii="Nyala" w:hAnsi="Nyala"/>
          <w:sz w:val="28"/>
          <w:szCs w:val="28"/>
        </w:rPr>
        <w:t>ኮ</w:t>
      </w:r>
    </w:p>
    <w:p w14:paraId="6347BB1F" w14:textId="09A89E91" w:rsidR="00293EF6" w:rsidRDefault="00293EF6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p. 15</w:t>
      </w:r>
      <w:r w:rsidR="00B3400A">
        <w:rPr>
          <w:rFonts w:ascii="Nyala" w:hAnsi="Nyala"/>
          <w:sz w:val="28"/>
          <w:szCs w:val="28"/>
        </w:rPr>
        <w:t>5</w:t>
      </w:r>
    </w:p>
    <w:p w14:paraId="46C4791E" w14:textId="1B7B4661" w:rsidR="006E2C34" w:rsidRDefault="00B32945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 w:rsidRPr="00E222A8">
        <w:rPr>
          <w:rFonts w:ascii="Nyala" w:hAnsi="Nyala"/>
          <w:sz w:val="28"/>
          <w:szCs w:val="28"/>
        </w:rPr>
        <w:t>ነ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84C13" w:rsidRPr="00E222A8">
        <w:rPr>
          <w:rFonts w:ascii="Nyala" w:hAnsi="Nyala"/>
          <w:sz w:val="28"/>
          <w:szCs w:val="28"/>
        </w:rPr>
        <w:t>ሢ</w:t>
      </w:r>
      <w:r w:rsidR="003D570E"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ገጸከ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ፈር</w:t>
      </w:r>
      <w:r w:rsidR="00673E5C" w:rsidRPr="00E222A8">
        <w:rPr>
          <w:rFonts w:ascii="Nyala" w:hAnsi="Nyala"/>
          <w:sz w:val="28"/>
          <w:szCs w:val="28"/>
        </w:rPr>
        <w:t>ዖ</w:t>
      </w:r>
      <w:r w:rsidR="003D570E"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73E5C" w:rsidRPr="00E222A8">
        <w:rPr>
          <w:rFonts w:ascii="Nyala" w:hAnsi="Nyala"/>
          <w:sz w:val="28"/>
          <w:szCs w:val="28"/>
        </w:rPr>
        <w:t>ንጉሠ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73E5C" w:rsidRPr="00E222A8">
        <w:rPr>
          <w:rFonts w:ascii="Nyala" w:hAnsi="Nyala"/>
          <w:sz w:val="28"/>
          <w:szCs w:val="28"/>
        </w:rPr>
        <w:t>ወተ</w:t>
      </w:r>
      <w:r w:rsidR="003D570E" w:rsidRPr="00E222A8">
        <w:rPr>
          <w:rFonts w:ascii="Nyala" w:hAnsi="Nyala"/>
          <w:sz w:val="28"/>
          <w:szCs w:val="28"/>
        </w:rPr>
        <w:t>ነበይ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ላዕሌሁ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ንግር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ወበል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</w:t>
      </w:r>
      <w:r w:rsidR="00C77197" w:rsidRPr="00E222A8">
        <w:rPr>
          <w:rFonts w:ascii="Nyala" w:hAnsi="Nyala"/>
          <w:sz w:val="28"/>
          <w:szCs w:val="28"/>
        </w:rPr>
        <w:t>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ላዕሌከ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77197" w:rsidRPr="00E222A8">
        <w:rPr>
          <w:rFonts w:ascii="Nyala" w:hAnsi="Nyala"/>
          <w:sz w:val="28"/>
          <w:szCs w:val="28"/>
        </w:rPr>
        <w:t>ፈርዖ</w:t>
      </w:r>
      <w:r w:rsidR="003D570E"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77197" w:rsidRPr="00E222A8">
        <w:rPr>
          <w:rFonts w:ascii="Nyala" w:hAnsi="Nyala"/>
          <w:sz w:val="28"/>
          <w:szCs w:val="28"/>
        </w:rPr>
        <w:t>ንጉሠ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57B9F" w:rsidRPr="00E222A8">
        <w:rPr>
          <w:rFonts w:ascii="Nyala" w:hAnsi="Nyala"/>
          <w:sz w:val="28"/>
          <w:szCs w:val="28"/>
        </w:rPr>
        <w:t>ሐር</w:t>
      </w:r>
      <w:proofErr w:type="spellEnd"/>
      <w:r w:rsidR="006777C7" w:rsidRPr="00E222A8">
        <w:rPr>
          <w:rFonts w:ascii="Nyala" w:hAnsi="Nyala"/>
          <w:sz w:val="28"/>
          <w:szCs w:val="28"/>
        </w:rPr>
        <w:t>(</w:t>
      </w:r>
      <w:r w:rsidR="00457B9F" w:rsidRPr="00E222A8">
        <w:rPr>
          <w:rFonts w:ascii="Nyala" w:hAnsi="Nyala"/>
          <w:sz w:val="28"/>
          <w:szCs w:val="28"/>
        </w:rPr>
        <w:t>ገ</w:t>
      </w:r>
      <w:r w:rsidR="006777C7" w:rsidRPr="00E222A8">
        <w:rPr>
          <w:rFonts w:ascii="Nyala" w:hAnsi="Nyala"/>
          <w:sz w:val="28"/>
          <w:szCs w:val="28"/>
        </w:rPr>
        <w:t>)</w:t>
      </w:r>
      <w:r w:rsidR="00457B9F" w:rsidRPr="00E222A8">
        <w:rPr>
          <w:rFonts w:ascii="Nyala" w:hAnsi="Nyala"/>
          <w:sz w:val="28"/>
          <w:szCs w:val="28"/>
        </w:rPr>
        <w:t>ፅ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ዓቢይ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57B9F" w:rsidRPr="00E222A8">
        <w:rPr>
          <w:rFonts w:ascii="Nyala" w:hAnsi="Nyala"/>
          <w:sz w:val="28"/>
          <w:szCs w:val="28"/>
        </w:rPr>
        <w:t>ዘይስከብ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ማ</w:t>
      </w:r>
      <w:r w:rsidR="00457B9F" w:rsidRPr="00E222A8">
        <w:rPr>
          <w:rFonts w:ascii="Nyala" w:hAnsi="Nyala"/>
          <w:sz w:val="28"/>
          <w:szCs w:val="28"/>
        </w:rPr>
        <w:t>ዕከ</w:t>
      </w:r>
      <w:r w:rsidR="003D570E"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57B9F" w:rsidRPr="00E222A8">
        <w:rPr>
          <w:rFonts w:ascii="Nyala" w:hAnsi="Nyala"/>
          <w:sz w:val="28"/>
          <w:szCs w:val="28"/>
        </w:rPr>
        <w:t>ፈለጉ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ዚአየ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ፈለግ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ገበር</w:t>
      </w:r>
      <w:proofErr w:type="spellEnd"/>
      <w:r w:rsidR="00B863C7" w:rsidRPr="00E222A8">
        <w:rPr>
          <w:rFonts w:ascii="Nyala" w:hAnsi="Nyala"/>
          <w:sz w:val="28"/>
          <w:szCs w:val="28"/>
        </w:rPr>
        <w:t>(</w:t>
      </w:r>
      <w:r w:rsidR="008A6B2D" w:rsidRPr="00E222A8">
        <w:rPr>
          <w:rFonts w:ascii="Nyala" w:hAnsi="Nyala"/>
          <w:sz w:val="28"/>
          <w:szCs w:val="28"/>
        </w:rPr>
        <w:t>ክ</w:t>
      </w:r>
      <w:r w:rsidR="00B863C7" w:rsidRPr="00E222A8">
        <w:rPr>
          <w:rFonts w:ascii="Nyala" w:hAnsi="Nyala"/>
          <w:sz w:val="28"/>
          <w:szCs w:val="28"/>
        </w:rPr>
        <w:t>)</w:t>
      </w:r>
      <w:r w:rsidR="003D570E" w:rsidRPr="00E222A8">
        <w:rPr>
          <w:rFonts w:ascii="Nyala" w:hAnsi="Nyala"/>
          <w:sz w:val="28"/>
          <w:szCs w:val="28"/>
        </w:rPr>
        <w:t>ዎ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እወዲ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መሥገርተ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A6B2D" w:rsidRPr="00E222A8">
        <w:rPr>
          <w:rFonts w:ascii="Nyala" w:hAnsi="Nyala"/>
          <w:sz w:val="28"/>
          <w:szCs w:val="28"/>
        </w:rPr>
        <w:t>በጥ</w:t>
      </w:r>
      <w:r w:rsidR="003D570E" w:rsidRPr="00E222A8">
        <w:rPr>
          <w:rFonts w:ascii="Nyala" w:hAnsi="Nyala"/>
          <w:sz w:val="28"/>
          <w:szCs w:val="28"/>
        </w:rPr>
        <w:t>ረሲከ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A5E20" w:rsidRPr="00E222A8">
        <w:rPr>
          <w:rFonts w:ascii="Nyala" w:hAnsi="Nyala"/>
          <w:sz w:val="28"/>
          <w:szCs w:val="28"/>
        </w:rPr>
        <w:t>ወአስ</w:t>
      </w:r>
      <w:r w:rsidR="003D570E" w:rsidRPr="00E222A8">
        <w:rPr>
          <w:rFonts w:ascii="Nyala" w:hAnsi="Nyala"/>
          <w:sz w:val="28"/>
          <w:szCs w:val="28"/>
        </w:rPr>
        <w:t>ተጣግዕ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A5E20" w:rsidRPr="00E222A8">
        <w:rPr>
          <w:rFonts w:ascii="Nyala" w:hAnsi="Nyala"/>
          <w:sz w:val="28"/>
          <w:szCs w:val="28"/>
        </w:rPr>
        <w:t>ዓሣ</w:t>
      </w:r>
      <w:r w:rsidR="003D570E"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D1471" w:rsidRPr="00E222A8">
        <w:rPr>
          <w:rFonts w:ascii="Nyala" w:hAnsi="Nyala"/>
          <w:sz w:val="28"/>
          <w:szCs w:val="28"/>
        </w:rPr>
        <w:t>ፈለ</w:t>
      </w:r>
      <w:r w:rsidR="003D570E" w:rsidRPr="00E222A8">
        <w:rPr>
          <w:rFonts w:ascii="Nyala" w:hAnsi="Nyala"/>
          <w:sz w:val="28"/>
          <w:szCs w:val="28"/>
        </w:rPr>
        <w:t>ግከ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D1471" w:rsidRPr="00E222A8">
        <w:rPr>
          <w:rFonts w:ascii="Nyala" w:hAnsi="Nyala"/>
          <w:sz w:val="28"/>
          <w:szCs w:val="28"/>
        </w:rPr>
        <w:t>በቅሣርከ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ወአዓርገከ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D1471" w:rsidRPr="00E222A8">
        <w:rPr>
          <w:rFonts w:ascii="Nyala" w:hAnsi="Nyala"/>
          <w:sz w:val="28"/>
          <w:szCs w:val="28"/>
        </w:rPr>
        <w:t>እ</w:t>
      </w:r>
      <w:r w:rsidR="003D570E" w:rsidRPr="00E222A8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ፈለግከ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448EF" w:rsidRPr="00E222A8">
        <w:rPr>
          <w:rFonts w:ascii="Nyala" w:hAnsi="Nyala"/>
          <w:sz w:val="28"/>
          <w:szCs w:val="28"/>
        </w:rPr>
        <w:t>ዓሣ</w:t>
      </w:r>
      <w:r w:rsidR="003D570E"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ፈለግከ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ይጠግዕ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448EF" w:rsidRPr="00E222A8">
        <w:rPr>
          <w:rFonts w:ascii="Nyala" w:hAnsi="Nyala"/>
          <w:sz w:val="28"/>
          <w:szCs w:val="28"/>
        </w:rPr>
        <w:t>በቅሣርከ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4448EF" w:rsidRPr="00E222A8">
        <w:rPr>
          <w:rFonts w:ascii="Nyala" w:hAnsi="Nyala"/>
          <w:sz w:val="28"/>
          <w:szCs w:val="28"/>
        </w:rPr>
        <w:t>ወእ</w:t>
      </w:r>
      <w:r w:rsidR="003D570E" w:rsidRPr="00E222A8">
        <w:rPr>
          <w:rFonts w:ascii="Nyala" w:hAnsi="Nyala"/>
          <w:sz w:val="28"/>
          <w:szCs w:val="28"/>
        </w:rPr>
        <w:t>ነጽሐከ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ኃቅል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0705C" w:rsidRPr="00E222A8">
        <w:rPr>
          <w:rFonts w:ascii="Nyala" w:hAnsi="Nyala"/>
          <w:sz w:val="28"/>
          <w:szCs w:val="28"/>
        </w:rPr>
        <w:t>ዓሣ</w:t>
      </w:r>
      <w:r w:rsidR="003D570E"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ፈለግከ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ወትወድቅ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ገዳም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ኢትትጋባእ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ወኢ</w:t>
      </w:r>
      <w:r w:rsidR="00C0705C" w:rsidRPr="00E222A8">
        <w:rPr>
          <w:rFonts w:ascii="Nyala" w:hAnsi="Nyala"/>
          <w:sz w:val="28"/>
          <w:szCs w:val="28"/>
        </w:rPr>
        <w:t>ትትኬ</w:t>
      </w:r>
      <w:r w:rsidR="003C0AE4" w:rsidRPr="00E222A8">
        <w:rPr>
          <w:rFonts w:ascii="Nyala" w:hAnsi="Nyala"/>
          <w:sz w:val="28"/>
          <w:szCs w:val="28"/>
        </w:rPr>
        <w:t>ነስ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r w:rsidR="00553DCF" w:rsidRPr="00E222A8">
        <w:rPr>
          <w:rFonts w:ascii="Nyala" w:hAnsi="Nyala"/>
          <w:sz w:val="28"/>
          <w:szCs w:val="28"/>
        </w:rPr>
        <w:t>(</w:t>
      </w:r>
      <w:r w:rsidR="003C0AE4" w:rsidRPr="00E222A8">
        <w:rPr>
          <w:rFonts w:ascii="Nyala" w:hAnsi="Nyala"/>
          <w:sz w:val="28"/>
          <w:szCs w:val="28"/>
        </w:rPr>
        <w:t>ወ</w:t>
      </w:r>
      <w:r w:rsidR="00553DCF" w:rsidRPr="00E222A8">
        <w:rPr>
          <w:rFonts w:ascii="Nyala" w:hAnsi="Nyala"/>
          <w:sz w:val="28"/>
          <w:szCs w:val="28"/>
        </w:rPr>
        <w:t>)</w:t>
      </w:r>
      <w:proofErr w:type="spellStart"/>
      <w:r w:rsidR="003D570E" w:rsidRPr="00E222A8">
        <w:rPr>
          <w:rFonts w:ascii="Nyala" w:hAnsi="Nyala"/>
          <w:sz w:val="28"/>
          <w:szCs w:val="28"/>
        </w:rPr>
        <w:t>ወሀብኩከ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C0AE4" w:rsidRPr="00E222A8">
        <w:rPr>
          <w:rFonts w:ascii="Nyala" w:hAnsi="Nyala"/>
          <w:sz w:val="28"/>
          <w:szCs w:val="28"/>
        </w:rPr>
        <w:t>ወብልዐ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ለዓራዊተ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ወለአዕዋፈ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ሰማይ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C0AE4" w:rsidRPr="00E222A8">
        <w:rPr>
          <w:rFonts w:ascii="Nyala" w:hAnsi="Nyala"/>
          <w:sz w:val="28"/>
          <w:szCs w:val="28"/>
        </w:rPr>
        <w:t>ወየአ</w:t>
      </w:r>
      <w:r w:rsidR="003D570E" w:rsidRPr="00E222A8">
        <w:rPr>
          <w:rFonts w:ascii="Nyala" w:hAnsi="Nyala"/>
          <w:sz w:val="28"/>
          <w:szCs w:val="28"/>
        </w:rPr>
        <w:t>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ይነብሩ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C0AE4" w:rsidRPr="00E222A8">
        <w:rPr>
          <w:rFonts w:ascii="Nyala" w:hAnsi="Nyala"/>
          <w:sz w:val="28"/>
          <w:szCs w:val="28"/>
        </w:rPr>
        <w:t>ምስ</w:t>
      </w:r>
      <w:r w:rsidR="003D570E"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240B3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ኮንዎሙ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240B3" w:rsidRPr="00E222A8">
        <w:rPr>
          <w:rFonts w:ascii="Nyala" w:hAnsi="Nyala"/>
          <w:sz w:val="28"/>
          <w:szCs w:val="28"/>
        </w:rPr>
        <w:t>በት</w:t>
      </w:r>
      <w:r w:rsidR="003D570E" w:rsidRPr="00E222A8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ብር</w:t>
      </w:r>
      <w:proofErr w:type="spellEnd"/>
    </w:p>
    <w:p w14:paraId="09867EBB" w14:textId="093A3397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293EF6">
        <w:rPr>
          <w:rFonts w:ascii="Nyala" w:hAnsi="Nyala"/>
          <w:sz w:val="28"/>
          <w:szCs w:val="28"/>
          <w:highlight w:val="lightGray"/>
        </w:rPr>
        <w:t>15</w:t>
      </w:r>
      <w:r w:rsidR="00B3400A">
        <w:rPr>
          <w:rFonts w:ascii="Nyala" w:hAnsi="Nyala"/>
          <w:sz w:val="28"/>
          <w:szCs w:val="28"/>
          <w:highlight w:val="lightGray"/>
        </w:rPr>
        <w:t>6</w:t>
      </w:r>
    </w:p>
    <w:p w14:paraId="3CF20CCB" w14:textId="3303F09D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 w:rsidRPr="00E222A8">
        <w:rPr>
          <w:rFonts w:ascii="Nyala" w:hAnsi="Nyala"/>
          <w:sz w:val="28"/>
          <w:szCs w:val="28"/>
        </w:rPr>
        <w:t>ዕ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355A3" w:rsidRPr="00E222A8">
        <w:rPr>
          <w:rFonts w:ascii="Nyala" w:hAnsi="Nyala"/>
          <w:sz w:val="28"/>
          <w:szCs w:val="28"/>
        </w:rPr>
        <w:t>ለቤተ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4146E" w:rsidRPr="00E222A8">
        <w:rPr>
          <w:rFonts w:ascii="Nyala" w:hAnsi="Nyala"/>
          <w:sz w:val="28"/>
          <w:szCs w:val="28"/>
        </w:rPr>
        <w:t>አኀ</w:t>
      </w:r>
      <w:r w:rsidR="006355A3" w:rsidRPr="00E222A8">
        <w:rPr>
          <w:rFonts w:ascii="Nyala" w:hAnsi="Nyala"/>
          <w:sz w:val="28"/>
          <w:szCs w:val="28"/>
        </w:rPr>
        <w:t>ዙከ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በእዴሆሙ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ተሰበርከ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ወፈቃዕከ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355A3" w:rsidRPr="00E222A8">
        <w:rPr>
          <w:rFonts w:ascii="Nyala" w:hAnsi="Nyala"/>
          <w:sz w:val="28"/>
          <w:szCs w:val="28"/>
        </w:rPr>
        <w:t>መትከፎሙ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</w:t>
      </w:r>
      <w:r w:rsidR="005B24B1" w:rsidRPr="00E222A8">
        <w:rPr>
          <w:rFonts w:ascii="Nyala" w:hAnsi="Nyala"/>
          <w:sz w:val="28"/>
          <w:szCs w:val="28"/>
        </w:rPr>
        <w:t>ሶ</w:t>
      </w:r>
      <w:r w:rsidRPr="00E222A8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እስመኩ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ዲቤከ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B24B1" w:rsidRPr="00E222A8">
        <w:rPr>
          <w:rFonts w:ascii="Nyala" w:hAnsi="Nyala"/>
          <w:sz w:val="28"/>
          <w:szCs w:val="28"/>
        </w:rPr>
        <w:t>ተቀጥቀጥ</w:t>
      </w:r>
      <w:r w:rsidRPr="00E222A8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ወዓቀምከ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ሐቌሆሙ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C7224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ኦመጽእ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C7224" w:rsidRPr="00E222A8">
        <w:rPr>
          <w:rFonts w:ascii="Nyala" w:hAnsi="Nyala"/>
          <w:sz w:val="28"/>
          <w:szCs w:val="28"/>
        </w:rPr>
        <w:t>ሰይፈ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ወእመትር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እምኔከ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4146E" w:rsidRPr="00E222A8">
        <w:rPr>
          <w:rFonts w:ascii="Nyala" w:hAnsi="Nyala"/>
          <w:sz w:val="28"/>
          <w:szCs w:val="28"/>
        </w:rPr>
        <w:t>ሰብአ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ወእንስሳ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ወትከውን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lastRenderedPageBreak/>
        <w:t>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ግብጽ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E4B10" w:rsidRPr="00E222A8">
        <w:rPr>
          <w:rFonts w:ascii="Nyala" w:hAnsi="Nyala"/>
          <w:sz w:val="28"/>
          <w:szCs w:val="28"/>
        </w:rPr>
        <w:t>በዳ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E4B10" w:rsidRPr="00E222A8">
        <w:rPr>
          <w:rFonts w:ascii="Nyala" w:hAnsi="Nyala"/>
          <w:sz w:val="28"/>
          <w:szCs w:val="28"/>
        </w:rPr>
        <w:t>ወበድ</w:t>
      </w:r>
      <w:r w:rsidRPr="00E222A8">
        <w:rPr>
          <w:rFonts w:ascii="Nyala" w:hAnsi="Nyala"/>
          <w:sz w:val="28"/>
          <w:szCs w:val="28"/>
        </w:rPr>
        <w:t>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107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ዚአየ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01E9B" w:rsidRPr="00E222A8">
        <w:rPr>
          <w:rFonts w:ascii="Nyala" w:hAnsi="Nyala"/>
          <w:sz w:val="28"/>
          <w:szCs w:val="28"/>
        </w:rPr>
        <w:t>ፈለ</w:t>
      </w:r>
      <w:r w:rsidRPr="00E222A8">
        <w:rPr>
          <w:rFonts w:ascii="Nyala" w:hAnsi="Nyala"/>
          <w:sz w:val="28"/>
          <w:szCs w:val="28"/>
        </w:rPr>
        <w:t>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ገበርክዎ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01E9B" w:rsidRPr="00E222A8">
        <w:rPr>
          <w:rFonts w:ascii="Nyala" w:hAnsi="Nyala"/>
          <w:sz w:val="28"/>
          <w:szCs w:val="28"/>
        </w:rPr>
        <w:t>ፈለግከ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ወእሬስያ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ግብጽ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ምዝብርተ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50FC2" w:rsidRPr="00E222A8">
        <w:rPr>
          <w:rFonts w:ascii="Nyala" w:hAnsi="Nyala"/>
          <w:sz w:val="28"/>
          <w:szCs w:val="28"/>
          <w:highlight w:val="lightGray"/>
        </w:rPr>
        <w:t>ወሙ</w:t>
      </w:r>
      <w:r w:rsidRPr="00E222A8">
        <w:rPr>
          <w:rFonts w:ascii="Nyala" w:hAnsi="Nyala"/>
          <w:sz w:val="28"/>
          <w:szCs w:val="28"/>
          <w:highlight w:val="lightGray"/>
        </w:rPr>
        <w:t>ስንተ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50FC2" w:rsidRPr="00E222A8">
        <w:rPr>
          <w:rFonts w:ascii="Nyala" w:hAnsi="Nyala"/>
          <w:sz w:val="28"/>
          <w:szCs w:val="28"/>
        </w:rPr>
        <w:t>እሚግይ</w:t>
      </w:r>
      <w:r w:rsidRPr="00E222A8">
        <w:rPr>
          <w:rFonts w:ascii="Nyala" w:hAnsi="Nyala"/>
          <w:sz w:val="28"/>
          <w:szCs w:val="28"/>
        </w:rPr>
        <w:t>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50FC2" w:rsidRPr="00E222A8">
        <w:rPr>
          <w:rFonts w:ascii="Nyala" w:hAnsi="Nyala"/>
          <w:sz w:val="28"/>
          <w:szCs w:val="28"/>
        </w:rPr>
        <w:t>ስ</w:t>
      </w:r>
      <w:r w:rsidRPr="00E222A8">
        <w:rPr>
          <w:rFonts w:ascii="Nyala" w:hAnsi="Nyala"/>
          <w:sz w:val="28"/>
          <w:szCs w:val="28"/>
        </w:rPr>
        <w:t>ዊኒ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50FC2" w:rsidRPr="00E222A8">
        <w:rPr>
          <w:rFonts w:ascii="Nyala" w:hAnsi="Nyala"/>
          <w:sz w:val="28"/>
          <w:szCs w:val="28"/>
        </w:rPr>
        <w:t>ወእሰ</w:t>
      </w:r>
      <w:r w:rsidR="00FE5111" w:rsidRPr="00E222A8">
        <w:rPr>
          <w:rFonts w:ascii="Nyala" w:hAnsi="Nyala"/>
          <w:sz w:val="28"/>
          <w:szCs w:val="28"/>
        </w:rPr>
        <w:t>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E5111" w:rsidRPr="00E222A8">
        <w:rPr>
          <w:rFonts w:ascii="Nyala" w:hAnsi="Nyala"/>
          <w:sz w:val="28"/>
          <w:szCs w:val="28"/>
        </w:rPr>
        <w:t>ደ</w:t>
      </w:r>
      <w:r w:rsidRPr="00E222A8">
        <w:rPr>
          <w:rFonts w:ascii="Nyala" w:hAnsi="Nyala"/>
          <w:sz w:val="28"/>
          <w:szCs w:val="28"/>
        </w:rPr>
        <w:t>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E5111" w:rsidRPr="00E222A8">
        <w:rPr>
          <w:rFonts w:ascii="Nyala" w:hAnsi="Nyala"/>
          <w:sz w:val="28"/>
          <w:szCs w:val="28"/>
        </w:rPr>
        <w:t>ኵሸ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ኢየኃልፍ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ባቲ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ወኢይ</w:t>
      </w:r>
      <w:r w:rsidR="00FE5111" w:rsidRPr="00E222A8">
        <w:rPr>
          <w:rFonts w:ascii="Nyala" w:hAnsi="Nyala"/>
          <w:sz w:val="28"/>
          <w:szCs w:val="28"/>
        </w:rPr>
        <w:t>ከ</w:t>
      </w:r>
      <w:r w:rsidRPr="00E222A8">
        <w:rPr>
          <w:rFonts w:ascii="Nyala" w:hAnsi="Nyala"/>
          <w:sz w:val="28"/>
          <w:szCs w:val="28"/>
        </w:rPr>
        <w:t>ይዳ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E5111" w:rsidRPr="00E222A8">
        <w:rPr>
          <w:rFonts w:ascii="Nyala" w:hAnsi="Nyala"/>
          <w:sz w:val="28"/>
          <w:szCs w:val="28"/>
        </w:rPr>
        <w:t>እንስሳ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ወኢትትመየጥ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፵</w:t>
      </w:r>
      <w:proofErr w:type="spellStart"/>
      <w:r w:rsidRPr="00E222A8">
        <w:rPr>
          <w:rFonts w:ascii="Nyala" w:hAnsi="Nyala"/>
          <w:sz w:val="28"/>
          <w:szCs w:val="28"/>
        </w:rPr>
        <w:t>ዓመት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67396A" w:rsidRPr="00E222A8">
        <w:rPr>
          <w:rFonts w:ascii="Nyala" w:hAnsi="Nyala"/>
          <w:sz w:val="28"/>
          <w:szCs w:val="28"/>
        </w:rPr>
        <w:t>ወእሬሰ</w:t>
      </w:r>
      <w:r w:rsidRPr="00E222A8">
        <w:rPr>
          <w:rFonts w:ascii="Nyala" w:hAnsi="Nyala"/>
          <w:sz w:val="28"/>
          <w:szCs w:val="28"/>
        </w:rPr>
        <w:t>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7396A" w:rsidRPr="00E222A8">
        <w:rPr>
          <w:rFonts w:ascii="Nyala" w:hAnsi="Nyala"/>
          <w:sz w:val="28"/>
          <w:szCs w:val="28"/>
        </w:rPr>
        <w:t>ለምድ</w:t>
      </w:r>
      <w:r w:rsidRPr="00E222A8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ግብጽ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ሙስ</w:t>
      </w:r>
      <w:r w:rsidR="0067396A" w:rsidRPr="00E222A8">
        <w:rPr>
          <w:rFonts w:ascii="Nyala" w:hAnsi="Nyala"/>
          <w:sz w:val="28"/>
          <w:szCs w:val="28"/>
        </w:rPr>
        <w:t>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7396A" w:rsidRPr="00E222A8">
        <w:rPr>
          <w:rFonts w:ascii="Nyala" w:hAnsi="Nyala"/>
          <w:sz w:val="28"/>
          <w:szCs w:val="28"/>
        </w:rPr>
        <w:t>ማዕከ</w:t>
      </w:r>
      <w:r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00A87" w:rsidRPr="00E222A8">
        <w:rPr>
          <w:rFonts w:ascii="Nyala" w:hAnsi="Nyala"/>
          <w:sz w:val="28"/>
          <w:szCs w:val="28"/>
        </w:rPr>
        <w:t>እምዳሮ</w:t>
      </w:r>
      <w:r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00A87" w:rsidRPr="00E222A8">
        <w:rPr>
          <w:rFonts w:ascii="Nyala" w:hAnsi="Nyala"/>
          <w:sz w:val="28"/>
          <w:szCs w:val="28"/>
        </w:rPr>
        <w:t>ሙሱ</w:t>
      </w:r>
      <w:r w:rsidRPr="00E222A8">
        <w:rPr>
          <w:rFonts w:ascii="Nyala" w:hAnsi="Nyala"/>
          <w:sz w:val="28"/>
          <w:szCs w:val="28"/>
        </w:rPr>
        <w:t>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ወአህ</w:t>
      </w:r>
      <w:r w:rsidR="00000A87" w:rsidRPr="00E222A8">
        <w:rPr>
          <w:rFonts w:ascii="Nyala" w:hAnsi="Nyala"/>
          <w:sz w:val="28"/>
          <w:szCs w:val="28"/>
        </w:rPr>
        <w:t>ጉሪሃ</w:t>
      </w:r>
      <w:r w:rsidR="00572EDE" w:rsidRPr="00E222A8">
        <w:rPr>
          <w:rFonts w:ascii="Nyala" w:hAnsi="Nyala"/>
          <w:sz w:val="28"/>
          <w:szCs w:val="28"/>
        </w:rPr>
        <w:t>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A85E6B" w:rsidRPr="00E222A8">
        <w:rPr>
          <w:rFonts w:ascii="Nyala" w:hAnsi="Nyala"/>
          <w:sz w:val="28"/>
          <w:szCs w:val="28"/>
        </w:rPr>
        <w:t>{</w:t>
      </w:r>
      <w:r w:rsidR="00572EDE" w:rsidRPr="00E222A8">
        <w:rPr>
          <w:rFonts w:ascii="Nyala" w:hAnsi="Nyala"/>
          <w:sz w:val="28"/>
          <w:szCs w:val="28"/>
        </w:rPr>
        <w:t>እ</w:t>
      </w:r>
      <w:r w:rsidR="00A85E6B" w:rsidRPr="00E222A8">
        <w:rPr>
          <w:rFonts w:ascii="Nyala" w:hAnsi="Nyala"/>
          <w:sz w:val="28"/>
          <w:szCs w:val="28"/>
        </w:rPr>
        <w:t>}</w:t>
      </w:r>
      <w:proofErr w:type="spellStart"/>
      <w:r w:rsidRPr="00E222A8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72EDE" w:rsidRPr="00E222A8">
        <w:rPr>
          <w:rFonts w:ascii="Nyala" w:hAnsi="Nyala"/>
          <w:sz w:val="28"/>
          <w:szCs w:val="28"/>
        </w:rPr>
        <w:t>አህ</w:t>
      </w:r>
      <w:r w:rsidRPr="00E222A8">
        <w:rPr>
          <w:rFonts w:ascii="Nyala" w:hAnsi="Nyala"/>
          <w:sz w:val="28"/>
          <w:szCs w:val="28"/>
        </w:rPr>
        <w:t>ጉር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72EDE" w:rsidRPr="00E222A8">
        <w:rPr>
          <w:rFonts w:ascii="Nyala" w:hAnsi="Nyala"/>
          <w:sz w:val="28"/>
          <w:szCs w:val="28"/>
        </w:rPr>
        <w:t>ምዝቡ</w:t>
      </w:r>
      <w:r w:rsidRPr="00E222A8">
        <w:rPr>
          <w:rFonts w:ascii="Nyala" w:hAnsi="Nyala"/>
          <w:sz w:val="28"/>
          <w:szCs w:val="28"/>
        </w:rPr>
        <w:t>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መዝ</w:t>
      </w:r>
      <w:proofErr w:type="spellEnd"/>
    </w:p>
    <w:p w14:paraId="4B953579" w14:textId="79CB7185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293EF6">
        <w:rPr>
          <w:rFonts w:ascii="Nyala" w:hAnsi="Nyala"/>
          <w:sz w:val="28"/>
          <w:szCs w:val="28"/>
          <w:highlight w:val="lightGray"/>
        </w:rPr>
        <w:t>15</w:t>
      </w:r>
      <w:r w:rsidR="00B3400A">
        <w:rPr>
          <w:rFonts w:ascii="Nyala" w:hAnsi="Nyala"/>
          <w:sz w:val="28"/>
          <w:szCs w:val="28"/>
          <w:highlight w:val="lightGray"/>
        </w:rPr>
        <w:t>7</w:t>
      </w:r>
    </w:p>
    <w:p w14:paraId="2FBA9F24" w14:textId="64F28307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በረ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ይኄልዋ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4D4EE2" w:rsidRPr="00E222A8">
        <w:rPr>
          <w:rFonts w:ascii="Nyala" w:hAnsi="Nyala"/>
          <w:sz w:val="28"/>
          <w:szCs w:val="28"/>
        </w:rPr>
        <w:t>፵</w:t>
      </w:r>
      <w:proofErr w:type="spellStart"/>
      <w:r w:rsidR="00F73156" w:rsidRPr="00E222A8">
        <w:rPr>
          <w:rFonts w:ascii="Nyala" w:hAnsi="Nyala"/>
          <w:sz w:val="28"/>
          <w:szCs w:val="28"/>
        </w:rPr>
        <w:t>ዓመ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4D4EE2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ዘርዎሙ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ለምስር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D4EE2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ዘርዖሙ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በአ</w:t>
      </w:r>
      <w:r w:rsidR="004D4EE2" w:rsidRPr="00E222A8">
        <w:rPr>
          <w:rFonts w:ascii="Nyala" w:hAnsi="Nyala"/>
          <w:sz w:val="28"/>
          <w:szCs w:val="28"/>
        </w:rPr>
        <w:t>ምዳሮ</w:t>
      </w:r>
      <w:r w:rsidR="00CC592D" w:rsidRPr="00E222A8">
        <w:rPr>
          <w:rFonts w:ascii="Nyala" w:hAnsi="Nyala"/>
          <w:sz w:val="28"/>
          <w:szCs w:val="28"/>
        </w:rPr>
        <w:t>ት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CC592D" w:rsidRPr="00E222A8">
        <w:rPr>
          <w:rFonts w:ascii="Nyala" w:hAnsi="Nyala"/>
          <w:sz w:val="28"/>
          <w:szCs w:val="28"/>
          <w:highlight w:val="lightGray"/>
        </w:rPr>
        <w:t>ክ</w:t>
      </w:r>
      <w:r w:rsidRPr="00E222A8">
        <w:rPr>
          <w:rFonts w:ascii="Nyala" w:hAnsi="Nyala"/>
          <w:sz w:val="28"/>
          <w:szCs w:val="28"/>
          <w:highlight w:val="lightGray"/>
        </w:rPr>
        <w:t>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C592D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እምድኅረ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CC592D" w:rsidRPr="00E222A8">
        <w:rPr>
          <w:rFonts w:ascii="Nyala" w:hAnsi="Nyala"/>
          <w:sz w:val="28"/>
          <w:szCs w:val="28"/>
        </w:rPr>
        <w:t>፵</w:t>
      </w:r>
      <w:proofErr w:type="spellStart"/>
      <w:r w:rsidRPr="00E222A8">
        <w:rPr>
          <w:rFonts w:ascii="Nyala" w:hAnsi="Nyala"/>
          <w:sz w:val="28"/>
          <w:szCs w:val="28"/>
        </w:rPr>
        <w:t>ዓ</w:t>
      </w:r>
      <w:r w:rsidR="00CC592D" w:rsidRPr="00E222A8">
        <w:rPr>
          <w:rFonts w:ascii="Nyala" w:hAnsi="Nyala"/>
          <w:sz w:val="28"/>
          <w:szCs w:val="28"/>
        </w:rPr>
        <w:t>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A4585" w:rsidRPr="00E222A8">
        <w:rPr>
          <w:rFonts w:ascii="Nyala" w:hAnsi="Nyala"/>
          <w:sz w:val="28"/>
          <w:szCs w:val="28"/>
        </w:rPr>
        <w:t>አስተጋብኦ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B5DD9" w:rsidRPr="00E222A8">
        <w:rPr>
          <w:rFonts w:ascii="Nyala" w:hAnsi="Nyala"/>
          <w:sz w:val="28"/>
          <w:szCs w:val="28"/>
        </w:rPr>
        <w:t>ለምስ</w:t>
      </w:r>
      <w:r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ተዘርዉ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8B5DD9" w:rsidRPr="00E222A8">
        <w:rPr>
          <w:rFonts w:ascii="Nyala" w:hAnsi="Nyala"/>
          <w:sz w:val="28"/>
          <w:szCs w:val="28"/>
        </w:rPr>
        <w:t>ወእመይጥ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B5DD9" w:rsidRPr="00E222A8">
        <w:rPr>
          <w:rFonts w:ascii="Nyala" w:hAnsi="Nyala"/>
          <w:sz w:val="28"/>
          <w:szCs w:val="28"/>
        </w:rPr>
        <w:t>ፄ</w:t>
      </w:r>
      <w:r w:rsidRPr="00E222A8">
        <w:rPr>
          <w:rFonts w:ascii="Nyala" w:hAnsi="Nyala"/>
          <w:sz w:val="28"/>
          <w:szCs w:val="28"/>
        </w:rPr>
        <w:t>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A4585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መይጦሙ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A10BF" w:rsidRPr="00E222A8">
        <w:rPr>
          <w:rFonts w:ascii="Nyala" w:hAnsi="Nyala"/>
          <w:sz w:val="28"/>
          <w:szCs w:val="28"/>
        </w:rPr>
        <w:t>ፋቱ</w:t>
      </w:r>
      <w:r w:rsidRPr="00E222A8">
        <w:rPr>
          <w:rFonts w:ascii="Nyala" w:hAnsi="Nyala"/>
          <w:sz w:val="28"/>
          <w:szCs w:val="28"/>
        </w:rPr>
        <w:t>ሬስ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A10BF" w:rsidRPr="00E222A8">
        <w:rPr>
          <w:rFonts w:ascii="Nyala" w:hAnsi="Nyala"/>
          <w:sz w:val="28"/>
          <w:szCs w:val="28"/>
        </w:rPr>
        <w:t>ሙላዶሙ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ወይከውኑ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A10BF" w:rsidRPr="00E222A8">
        <w:rPr>
          <w:rFonts w:ascii="Nyala" w:hAnsi="Nyala"/>
          <w:sz w:val="28"/>
          <w:szCs w:val="28"/>
        </w:rPr>
        <w:t>መንግሥተ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418A3" w:rsidRPr="00E222A8">
        <w:rPr>
          <w:rFonts w:ascii="Nyala" w:hAnsi="Nyala"/>
          <w:sz w:val="28"/>
          <w:szCs w:val="28"/>
        </w:rPr>
        <w:t>ኅሡ</w:t>
      </w:r>
      <w:r w:rsidRPr="00E222A8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ወትከውን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418A3" w:rsidRPr="00E222A8">
        <w:rPr>
          <w:rFonts w:ascii="Nyala" w:hAnsi="Nyala"/>
          <w:sz w:val="28"/>
          <w:szCs w:val="28"/>
        </w:rPr>
        <w:t>ኅሥ</w:t>
      </w:r>
      <w:r w:rsidRPr="00E222A8">
        <w:rPr>
          <w:rFonts w:ascii="Nyala" w:hAnsi="Nyala"/>
          <w:sz w:val="28"/>
          <w:szCs w:val="28"/>
        </w:rPr>
        <w:t>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እመንግ</w:t>
      </w:r>
      <w:r w:rsidR="00F418A3" w:rsidRPr="00E222A8">
        <w:rPr>
          <w:rFonts w:ascii="Nyala" w:hAnsi="Nyala"/>
          <w:sz w:val="28"/>
          <w:szCs w:val="28"/>
        </w:rPr>
        <w:t>ሥታ</w:t>
      </w:r>
      <w:r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373BB" w:rsidRPr="00E222A8">
        <w:rPr>
          <w:rFonts w:ascii="Nyala" w:hAnsi="Nyala"/>
          <w:sz w:val="28"/>
          <w:szCs w:val="28"/>
        </w:rPr>
        <w:t>ወኢትትነሣ</w:t>
      </w:r>
      <w:r w:rsidRPr="00E222A8">
        <w:rPr>
          <w:rFonts w:ascii="Nyala" w:hAnsi="Nyala"/>
          <w:sz w:val="28"/>
          <w:szCs w:val="28"/>
        </w:rPr>
        <w:t>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373BB" w:rsidRPr="00E222A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አሕዛ</w:t>
      </w:r>
      <w:r w:rsidR="00F373BB" w:rsidRPr="00E222A8">
        <w:rPr>
          <w:rFonts w:ascii="Nyala" w:hAnsi="Nyala"/>
          <w:sz w:val="28"/>
          <w:szCs w:val="28"/>
        </w:rPr>
        <w:t>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F373BB" w:rsidRPr="00E222A8">
        <w:rPr>
          <w:rFonts w:ascii="Nyala" w:hAnsi="Nyala"/>
          <w:sz w:val="28"/>
          <w:szCs w:val="28"/>
        </w:rPr>
        <w:t>ወአውሕዶሙ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373BB" w:rsidRPr="00E222A8">
        <w:rPr>
          <w:rFonts w:ascii="Nyala" w:hAnsi="Nyala"/>
          <w:sz w:val="28"/>
          <w:szCs w:val="28"/>
        </w:rPr>
        <w:t>ኢይሠለጡ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ወኢይከውኑ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F370A" w:rsidRPr="00E222A8">
        <w:rPr>
          <w:rFonts w:ascii="Nyala" w:hAnsi="Nyala"/>
          <w:sz w:val="28"/>
          <w:szCs w:val="28"/>
        </w:rPr>
        <w:t>ትውክ</w:t>
      </w:r>
      <w:r w:rsidRPr="00E222A8">
        <w:rPr>
          <w:rFonts w:ascii="Nyala" w:hAnsi="Nyala"/>
          <w:sz w:val="28"/>
          <w:szCs w:val="28"/>
        </w:rPr>
        <w:t>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F370A" w:rsidRPr="00E222A8">
        <w:rPr>
          <w:rFonts w:ascii="Nyala" w:hAnsi="Nyala"/>
          <w:sz w:val="28"/>
          <w:szCs w:val="28"/>
        </w:rPr>
        <w:t>ወመዘክ</w:t>
      </w:r>
      <w:r w:rsidRPr="00E222A8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ኃጢአት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F370A" w:rsidRPr="00E222A8">
        <w:rPr>
          <w:rFonts w:ascii="Nyala" w:hAnsi="Nyala"/>
          <w:sz w:val="28"/>
          <w:szCs w:val="28"/>
        </w:rPr>
        <w:t>ሶ</w:t>
      </w:r>
      <w:r w:rsidRPr="00E222A8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ተመይጡ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F370A" w:rsidRPr="00E222A8">
        <w:rPr>
          <w:rFonts w:ascii="Nyala" w:hAnsi="Nyala"/>
          <w:sz w:val="28"/>
          <w:szCs w:val="28"/>
        </w:rPr>
        <w:t>ድኅሬሆሙ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FF0AF4" w:rsidRPr="00E222A8">
        <w:rPr>
          <w:rFonts w:ascii="Nyala" w:hAnsi="Nyala"/>
          <w:sz w:val="28"/>
          <w:szCs w:val="28"/>
        </w:rPr>
        <w:t>በ፩</w:t>
      </w:r>
      <w:r w:rsidRPr="00E222A8">
        <w:rPr>
          <w:rFonts w:ascii="Nyala" w:hAnsi="Nyala"/>
          <w:sz w:val="28"/>
          <w:szCs w:val="28"/>
        </w:rPr>
        <w:t>ወ፯ዓመ</w:t>
      </w:r>
      <w:r w:rsidR="00702732" w:rsidRPr="00E222A8">
        <w:rPr>
          <w:rFonts w:ascii="Nyala" w:hAnsi="Nyala"/>
          <w:sz w:val="28"/>
          <w:szCs w:val="28"/>
        </w:rPr>
        <w:t>ት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በቀዳሚ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02732" w:rsidRPr="00E222A8">
        <w:rPr>
          <w:rFonts w:ascii="Nyala" w:hAnsi="Nyala"/>
          <w:sz w:val="28"/>
          <w:szCs w:val="28"/>
        </w:rPr>
        <w:t>ወርኅ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02732" w:rsidRPr="00E222A8">
        <w:rPr>
          <w:rFonts w:ascii="Nyala" w:hAnsi="Nyala"/>
          <w:sz w:val="28"/>
          <w:szCs w:val="28"/>
        </w:rPr>
        <w:t>አሚሩ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እ</w:t>
      </w:r>
    </w:p>
    <w:p w14:paraId="1921795B" w14:textId="7B910F44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293EF6">
        <w:rPr>
          <w:rFonts w:ascii="Nyala" w:hAnsi="Nyala"/>
          <w:sz w:val="28"/>
          <w:szCs w:val="28"/>
        </w:rPr>
        <w:t>15</w:t>
      </w:r>
      <w:r w:rsidR="00B3400A">
        <w:rPr>
          <w:rFonts w:ascii="Nyala" w:hAnsi="Nyala"/>
          <w:sz w:val="28"/>
          <w:szCs w:val="28"/>
        </w:rPr>
        <w:t>8</w:t>
      </w:r>
    </w:p>
    <w:p w14:paraId="14B79C95" w14:textId="208970B2" w:rsidR="006E2C34" w:rsidRDefault="001A13CE" w:rsidP="00293EF6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ጓ</w:t>
      </w:r>
      <w:r w:rsidR="003D570E" w:rsidRPr="00E222A8">
        <w:rPr>
          <w:rFonts w:ascii="Nyala" w:hAnsi="Nyala"/>
          <w:sz w:val="28"/>
          <w:szCs w:val="28"/>
        </w:rPr>
        <w:t>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ናቡከደነፆ</w:t>
      </w:r>
      <w:r w:rsidR="003D570E"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ንጉሠ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ባቢ</w:t>
      </w:r>
      <w:r w:rsidR="003D570E" w:rsidRPr="00E222A8">
        <w:rPr>
          <w:rFonts w:ascii="Nyala" w:hAnsi="Nyala"/>
          <w:sz w:val="28"/>
          <w:szCs w:val="28"/>
        </w:rPr>
        <w:t>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ዓቅ</w:t>
      </w:r>
      <w:r w:rsidR="003D570E" w:rsidRPr="00E222A8">
        <w:rPr>
          <w:rFonts w:ascii="Nyala" w:hAnsi="Nyala"/>
          <w:sz w:val="28"/>
          <w:szCs w:val="28"/>
        </w:rPr>
        <w:t>ነየ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ኃይሎ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ዐቢየ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ቅንየተ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በጢሮስ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F52CA" w:rsidRPr="00E222A8">
        <w:rPr>
          <w:rFonts w:ascii="Nyala" w:hAnsi="Nyala"/>
          <w:sz w:val="28"/>
          <w:szCs w:val="28"/>
        </w:rPr>
        <w:t>ርእስ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ለብርሃት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F52CA" w:rsidRPr="00E222A8">
        <w:rPr>
          <w:rFonts w:ascii="Nyala" w:hAnsi="Nyala"/>
          <w:sz w:val="28"/>
          <w:szCs w:val="28"/>
        </w:rPr>
        <w:t>መትከ</w:t>
      </w:r>
      <w:r w:rsidR="003D570E" w:rsidRPr="00E222A8">
        <w:rPr>
          <w:rFonts w:ascii="Nyala" w:hAnsi="Nyala"/>
          <w:sz w:val="28"/>
          <w:szCs w:val="28"/>
        </w:rPr>
        <w:t>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ለተ</w:t>
      </w:r>
      <w:r w:rsidR="00BF52CA" w:rsidRPr="00E222A8">
        <w:rPr>
          <w:rFonts w:ascii="Nyala" w:hAnsi="Nyala"/>
          <w:sz w:val="28"/>
          <w:szCs w:val="28"/>
        </w:rPr>
        <w:t>መልጦ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BF52CA" w:rsidRPr="00E222A8">
        <w:rPr>
          <w:rFonts w:ascii="Nyala" w:hAnsi="Nyala"/>
          <w:sz w:val="28"/>
          <w:szCs w:val="28"/>
        </w:rPr>
        <w:t>ወዓስ</w:t>
      </w:r>
      <w:r w:rsidR="003D570E" w:rsidRPr="00E222A8">
        <w:rPr>
          <w:rFonts w:ascii="Nyala" w:hAnsi="Nyala"/>
          <w:sz w:val="28"/>
          <w:szCs w:val="28"/>
        </w:rPr>
        <w:t>ብሰ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ኢኮነ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ሎቱ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ወለሠራዊቱ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00FDF" w:rsidRPr="00E222A8">
        <w:rPr>
          <w:rFonts w:ascii="Nyala" w:hAnsi="Nyala"/>
          <w:sz w:val="28"/>
          <w:szCs w:val="28"/>
        </w:rPr>
        <w:t>እምጢሮሶ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ቅንየት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ዘተቀንየ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ላዕሌሃ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00FDF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እሁቦ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E1044" w:rsidRPr="00E222A8">
        <w:rPr>
          <w:rFonts w:ascii="Nyala" w:hAnsi="Nyala"/>
          <w:sz w:val="28"/>
          <w:szCs w:val="28"/>
        </w:rPr>
        <w:t>ለናቡከደነፆ</w:t>
      </w:r>
      <w:r w:rsidR="003D570E"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ንጉሠ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E1044" w:rsidRPr="00E222A8">
        <w:rPr>
          <w:rFonts w:ascii="Nyala" w:hAnsi="Nyala"/>
          <w:sz w:val="28"/>
          <w:szCs w:val="28"/>
        </w:rPr>
        <w:t>ባቢ</w:t>
      </w:r>
      <w:r w:rsidR="003D570E" w:rsidRPr="00E222A8">
        <w:rPr>
          <w:rFonts w:ascii="Nyala" w:hAnsi="Nyala"/>
          <w:sz w:val="28"/>
          <w:szCs w:val="28"/>
        </w:rPr>
        <w:t>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ግብጽ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ወይ</w:t>
      </w:r>
      <w:r w:rsidR="008E1044" w:rsidRPr="00E222A8">
        <w:rPr>
          <w:rFonts w:ascii="Nyala" w:hAnsi="Nyala"/>
          <w:sz w:val="28"/>
          <w:szCs w:val="28"/>
        </w:rPr>
        <w:t>ነሥእ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ብዝኃ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63652" w:rsidRPr="00E222A8">
        <w:rPr>
          <w:rFonts w:ascii="Nyala" w:hAnsi="Nyala"/>
          <w:sz w:val="28"/>
          <w:szCs w:val="28"/>
        </w:rPr>
        <w:t>ወይማኀ</w:t>
      </w:r>
      <w:r w:rsidR="003D570E" w:rsidRPr="00E222A8">
        <w:rPr>
          <w:rFonts w:ascii="Nyala" w:hAnsi="Nyala"/>
          <w:sz w:val="28"/>
          <w:szCs w:val="28"/>
        </w:rPr>
        <w:t>ርክ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74DAB" w:rsidRPr="00E222A8">
        <w:rPr>
          <w:rFonts w:ascii="Nyala" w:hAnsi="Nyala"/>
          <w:sz w:val="28"/>
          <w:szCs w:val="28"/>
        </w:rPr>
        <w:t>ምኅርካሃ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ወይበረብር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በርበራ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ዓሰበ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</w:t>
      </w:r>
      <w:r w:rsidR="00E978AA" w:rsidRPr="00E222A8">
        <w:rPr>
          <w:rFonts w:ascii="Nyala" w:hAnsi="Nyala"/>
          <w:sz w:val="28"/>
          <w:szCs w:val="28"/>
        </w:rPr>
        <w:t>ሠ</w:t>
      </w:r>
      <w:r w:rsidR="003D570E" w:rsidRPr="00E222A8">
        <w:rPr>
          <w:rFonts w:ascii="Nyala" w:hAnsi="Nyala"/>
          <w:sz w:val="28"/>
          <w:szCs w:val="28"/>
        </w:rPr>
        <w:t>ራዊቱ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A16BE" w:rsidRPr="00E222A8">
        <w:rPr>
          <w:rFonts w:ascii="Nyala" w:hAnsi="Nyala"/>
          <w:sz w:val="28"/>
          <w:szCs w:val="28"/>
        </w:rPr>
        <w:t>ቅንየት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ዘተቀንየ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ባቲ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A16BE" w:rsidRPr="00E222A8">
        <w:rPr>
          <w:rFonts w:ascii="Nyala" w:hAnsi="Nyala"/>
          <w:sz w:val="28"/>
          <w:szCs w:val="28"/>
        </w:rPr>
        <w:t>ወሀብክ</w:t>
      </w:r>
      <w:r w:rsidR="003D570E" w:rsidRPr="00E222A8">
        <w:rPr>
          <w:rFonts w:ascii="Nyala" w:hAnsi="Nyala"/>
          <w:sz w:val="28"/>
          <w:szCs w:val="28"/>
        </w:rPr>
        <w:t>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ግብጽ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ገብሩ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ሊተ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A16BE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በውእቱ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ዕለት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አበቍል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ቀርነ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3122C" w:rsidRPr="00E222A8">
        <w:rPr>
          <w:rFonts w:ascii="Nyala" w:hAnsi="Nyala"/>
          <w:sz w:val="28"/>
          <w:szCs w:val="28"/>
        </w:rPr>
        <w:t>ለ</w:t>
      </w:r>
      <w:r w:rsidR="003D570E"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ወለከ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እሁበከ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3122C" w:rsidRPr="00E222A8">
        <w:rPr>
          <w:rFonts w:ascii="Nyala" w:hAnsi="Nyala"/>
          <w:sz w:val="28"/>
          <w:szCs w:val="28"/>
        </w:rPr>
        <w:t>ፍቱ</w:t>
      </w:r>
      <w:r w:rsidR="003D570E" w:rsidRPr="00E222A8">
        <w:rPr>
          <w:rFonts w:ascii="Nyala" w:hAnsi="Nyala"/>
          <w:sz w:val="28"/>
          <w:szCs w:val="28"/>
        </w:rPr>
        <w:t>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3122C" w:rsidRPr="00E222A8">
        <w:rPr>
          <w:rFonts w:ascii="Nyala" w:hAnsi="Nyala"/>
          <w:sz w:val="28"/>
          <w:szCs w:val="28"/>
        </w:rPr>
        <w:t>በማዕከሎ</w:t>
      </w:r>
      <w:r w:rsidR="003D570E" w:rsidRPr="00E222A8">
        <w:rPr>
          <w:rFonts w:ascii="Nyala" w:hAnsi="Nyala"/>
          <w:sz w:val="28"/>
          <w:szCs w:val="28"/>
        </w:rPr>
        <w:t>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41ABF7AE" w14:textId="0021F238" w:rsidR="006E2C34" w:rsidRDefault="003D570E" w:rsidP="004D4B19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E222A8">
        <w:rPr>
          <w:rFonts w:ascii="Nyala" w:hAnsi="Nyala"/>
          <w:b/>
          <w:sz w:val="28"/>
          <w:szCs w:val="28"/>
          <w:u w:val="single"/>
        </w:rPr>
        <w:t>፡</w:t>
      </w:r>
      <w:r w:rsidR="00B23E00" w:rsidRPr="00E222A8">
        <w:rPr>
          <w:rFonts w:ascii="Nyala" w:hAnsi="Nyala"/>
          <w:b/>
          <w:sz w:val="28"/>
          <w:szCs w:val="28"/>
          <w:u w:val="single"/>
        </w:rPr>
        <w:t>-</w:t>
      </w:r>
      <w:r w:rsidRPr="00E222A8">
        <w:rPr>
          <w:rFonts w:ascii="Nyala" w:hAnsi="Nyala"/>
          <w:b/>
          <w:sz w:val="28"/>
          <w:szCs w:val="28"/>
          <w:u w:val="single"/>
        </w:rPr>
        <w:t>፴</w:t>
      </w:r>
    </w:p>
    <w:p w14:paraId="62AFB6C9" w14:textId="079FB210" w:rsidR="006E2C34" w:rsidRDefault="00443DB9" w:rsidP="00441132">
      <w:pPr>
        <w:jc w:val="both"/>
        <w:rPr>
          <w:rFonts w:ascii="Nyala" w:hAnsi="Nyala"/>
          <w:b/>
          <w:sz w:val="28"/>
          <w:szCs w:val="28"/>
          <w:u w:val="single"/>
        </w:rPr>
      </w:pPr>
      <w:r>
        <w:rPr>
          <w:rFonts w:ascii="Nyala" w:hAnsi="Nyala"/>
          <w:b/>
          <w:sz w:val="28"/>
          <w:szCs w:val="28"/>
          <w:u w:val="single"/>
        </w:rPr>
        <w:t xml:space="preserve">p. </w:t>
      </w:r>
      <w:r w:rsidR="00B3400A">
        <w:rPr>
          <w:rFonts w:ascii="Nyala" w:hAnsi="Nyala"/>
          <w:b/>
          <w:sz w:val="28"/>
          <w:szCs w:val="28"/>
          <w:u w:val="single"/>
        </w:rPr>
        <w:t>159</w:t>
      </w:r>
    </w:p>
    <w:p w14:paraId="7F738DB2" w14:textId="2BD71ADB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እጓለ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ተነበይ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C2527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C2527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አውይዉ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C2527" w:rsidRPr="00E222A8">
        <w:rPr>
          <w:rFonts w:ascii="Nyala" w:hAnsi="Nyala"/>
          <w:sz w:val="28"/>
          <w:szCs w:val="28"/>
        </w:rPr>
        <w:t>አለ</w:t>
      </w:r>
      <w:r w:rsidRPr="00E222A8">
        <w:rPr>
          <w:rFonts w:ascii="Nyala" w:hAnsi="Nyala"/>
          <w:sz w:val="28"/>
          <w:szCs w:val="28"/>
        </w:rPr>
        <w:t>ዕለት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C2527" w:rsidRPr="00E222A8">
        <w:rPr>
          <w:rFonts w:ascii="Nyala" w:hAnsi="Nyala"/>
          <w:sz w:val="28"/>
          <w:szCs w:val="28"/>
        </w:rPr>
        <w:t>ቀርበት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ወአልጸቀት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B6CCE" w:rsidRPr="00E222A8">
        <w:rPr>
          <w:rFonts w:ascii="Nyala" w:hAnsi="Nyala"/>
          <w:sz w:val="28"/>
          <w:szCs w:val="28"/>
        </w:rPr>
        <w:t>እግዚአ</w:t>
      </w:r>
      <w:proofErr w:type="spellEnd"/>
      <w:r w:rsidR="000051B0" w:rsidRPr="00E222A8">
        <w:rPr>
          <w:rFonts w:ascii="Nyala" w:hAnsi="Nyala"/>
          <w:sz w:val="28"/>
          <w:szCs w:val="28"/>
        </w:rPr>
        <w:t>{.}</w:t>
      </w:r>
      <w:proofErr w:type="spellStart"/>
      <w:r w:rsidR="00AB6CCE" w:rsidRPr="00E222A8">
        <w:rPr>
          <w:rFonts w:ascii="Nyala" w:hAnsi="Nyala"/>
          <w:sz w:val="28"/>
          <w:szCs w:val="28"/>
        </w:rPr>
        <w:t>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B6CCE" w:rsidRPr="00E222A8">
        <w:rPr>
          <w:rFonts w:ascii="Nyala" w:hAnsi="Nyala"/>
          <w:sz w:val="28"/>
          <w:szCs w:val="28"/>
        </w:rPr>
        <w:t>ደ</w:t>
      </w:r>
      <w:r w:rsidRPr="00E222A8">
        <w:rPr>
          <w:rFonts w:ascii="Nyala" w:hAnsi="Nyala"/>
          <w:sz w:val="28"/>
          <w:szCs w:val="28"/>
        </w:rPr>
        <w:t>መና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ጊዜሆሙ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ይመጽእ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B6CCE" w:rsidRPr="00E222A8">
        <w:rPr>
          <w:rFonts w:ascii="Nyala" w:hAnsi="Nyala"/>
          <w:sz w:val="28"/>
          <w:szCs w:val="28"/>
        </w:rPr>
        <w:t>ምስ</w:t>
      </w:r>
      <w:r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ፍርሃት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24094" w:rsidRPr="00E222A8">
        <w:rPr>
          <w:rFonts w:ascii="Nyala" w:hAnsi="Nyala"/>
          <w:sz w:val="28"/>
          <w:szCs w:val="28"/>
        </w:rPr>
        <w:t>በኵሽ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ወድቁ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24094" w:rsidRPr="00E222A8">
        <w:rPr>
          <w:rFonts w:ascii="Nyala" w:hAnsi="Nyala"/>
          <w:sz w:val="28"/>
          <w:szCs w:val="28"/>
        </w:rPr>
        <w:t>ቅቱላ</w:t>
      </w:r>
      <w:r w:rsidRPr="00E222A8">
        <w:rPr>
          <w:rFonts w:ascii="Nyala" w:hAnsi="Nyala"/>
          <w:sz w:val="28"/>
          <w:szCs w:val="28"/>
        </w:rPr>
        <w:t>ኒሃ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24094" w:rsidRPr="00E222A8">
        <w:rPr>
          <w:rFonts w:ascii="Nyala" w:hAnsi="Nyala"/>
          <w:sz w:val="28"/>
          <w:szCs w:val="28"/>
        </w:rPr>
        <w:t>ለምስ</w:t>
      </w:r>
      <w:r w:rsidRPr="00E222A8">
        <w:rPr>
          <w:rFonts w:ascii="Nyala" w:hAnsi="Nyala"/>
          <w:sz w:val="28"/>
          <w:szCs w:val="28"/>
        </w:rPr>
        <w:t>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0E3BA8" w:rsidRPr="00E222A8">
        <w:rPr>
          <w:rFonts w:ascii="Nyala" w:hAnsi="Nyala"/>
          <w:sz w:val="28"/>
          <w:szCs w:val="28"/>
        </w:rPr>
        <w:t>ወይነሥእ</w:t>
      </w:r>
      <w:r w:rsidRPr="00E222A8">
        <w:rPr>
          <w:rFonts w:ascii="Nyala" w:hAnsi="Nyala"/>
          <w:sz w:val="28"/>
          <w:szCs w:val="28"/>
        </w:rPr>
        <w:t>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ብዝኃ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3438C" w:rsidRPr="00E222A8">
        <w:rPr>
          <w:rFonts w:ascii="Nyala" w:hAnsi="Nyala"/>
          <w:sz w:val="28"/>
          <w:szCs w:val="28"/>
        </w:rPr>
        <w:t>ወይትነሠ</w:t>
      </w:r>
      <w:r w:rsidRPr="00E222A8">
        <w:rPr>
          <w:rFonts w:ascii="Nyala" w:hAnsi="Nyala"/>
          <w:sz w:val="28"/>
          <w:szCs w:val="28"/>
        </w:rPr>
        <w:t>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3438C" w:rsidRPr="00E222A8">
        <w:rPr>
          <w:rFonts w:ascii="Nyala" w:hAnsi="Nyala"/>
          <w:sz w:val="28"/>
          <w:szCs w:val="28"/>
        </w:rPr>
        <w:t>መሠረታ</w:t>
      </w:r>
      <w:r w:rsidRPr="00E222A8">
        <w:rPr>
          <w:rFonts w:ascii="Nyala" w:hAnsi="Nyala"/>
          <w:sz w:val="28"/>
          <w:szCs w:val="28"/>
        </w:rPr>
        <w:t>ቲ</w:t>
      </w:r>
      <w:r w:rsidR="0093438C" w:rsidRPr="00E222A8">
        <w:rPr>
          <w:rFonts w:ascii="Nyala" w:hAnsi="Nyala"/>
          <w:sz w:val="28"/>
          <w:szCs w:val="28"/>
        </w:rPr>
        <w:t>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93438C" w:rsidRPr="00E222A8">
        <w:rPr>
          <w:rFonts w:ascii="Nyala" w:hAnsi="Nyala"/>
          <w:sz w:val="28"/>
          <w:szCs w:val="28"/>
        </w:rPr>
        <w:t>ይወድቁ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ምስሌሆሙ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በሰይፍ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2A2403" w:rsidRPr="00E222A8">
        <w:rPr>
          <w:rFonts w:ascii="Nyala" w:hAnsi="Nyala"/>
          <w:sz w:val="28"/>
          <w:szCs w:val="28"/>
        </w:rPr>
        <w:t>ኵሽ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ወፉጥ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ውሉድ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ተደመሩ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A2403" w:rsidRPr="00E222A8">
        <w:rPr>
          <w:rFonts w:ascii="Nyala" w:hAnsi="Nyala"/>
          <w:sz w:val="28"/>
          <w:szCs w:val="28"/>
        </w:rPr>
        <w:t>ወኩ</w:t>
      </w:r>
      <w:r w:rsidRPr="00E222A8">
        <w:rPr>
          <w:rFonts w:ascii="Nyala" w:hAnsi="Nyala"/>
          <w:sz w:val="28"/>
          <w:szCs w:val="28"/>
        </w:rPr>
        <w:t>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A2403" w:rsidRPr="00E222A8">
        <w:rPr>
          <w:rFonts w:ascii="Nyala" w:hAnsi="Nyala"/>
          <w:sz w:val="28"/>
          <w:szCs w:val="28"/>
        </w:rPr>
        <w:t>ዘተካየደ</w:t>
      </w:r>
      <w:r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523E6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ይወድቁ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ምስማካቲሃ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ለምስር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ወይወርድ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523E6" w:rsidRPr="00E222A8">
        <w:rPr>
          <w:rFonts w:ascii="Nyala" w:hAnsi="Nyala"/>
          <w:sz w:val="28"/>
          <w:szCs w:val="28"/>
        </w:rPr>
        <w:t>ትዕቢ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32782" w:rsidRPr="00E222A8">
        <w:rPr>
          <w:rFonts w:ascii="Nyala" w:hAnsi="Nyala"/>
          <w:sz w:val="28"/>
          <w:szCs w:val="28"/>
        </w:rPr>
        <w:t>ኃይ</w:t>
      </w:r>
      <w:r w:rsidRPr="00E222A8">
        <w:rPr>
          <w:rFonts w:ascii="Nyala" w:hAnsi="Nyala"/>
          <w:sz w:val="28"/>
          <w:szCs w:val="28"/>
        </w:rPr>
        <w:t>ላ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እ</w:t>
      </w:r>
      <w:r w:rsidR="004523E6" w:rsidRPr="00E222A8">
        <w:rPr>
          <w:rFonts w:ascii="Nyala" w:hAnsi="Nyala"/>
          <w:sz w:val="28"/>
          <w:szCs w:val="28"/>
        </w:rPr>
        <w:t>ሚ</w:t>
      </w:r>
      <w:r w:rsidR="004B46C8" w:rsidRPr="00E222A8">
        <w:rPr>
          <w:rFonts w:ascii="Nyala" w:hAnsi="Nyala"/>
          <w:sz w:val="28"/>
          <w:szCs w:val="28"/>
        </w:rPr>
        <w:t>ግይ</w:t>
      </w:r>
      <w:r w:rsidRPr="00E222A8">
        <w:rPr>
          <w:rFonts w:ascii="Nyala" w:hAnsi="Nyala"/>
          <w:sz w:val="28"/>
          <w:szCs w:val="28"/>
        </w:rPr>
        <w:t>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B46C8" w:rsidRPr="00E222A8">
        <w:rPr>
          <w:rFonts w:ascii="Nyala" w:hAnsi="Nyala"/>
          <w:sz w:val="28"/>
          <w:szCs w:val="28"/>
        </w:rPr>
        <w:t>ሰ</w:t>
      </w:r>
      <w:r w:rsidRPr="00E222A8">
        <w:rPr>
          <w:rFonts w:ascii="Nyala" w:hAnsi="Nyala"/>
          <w:sz w:val="28"/>
          <w:szCs w:val="28"/>
        </w:rPr>
        <w:t>ዊኒ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ይወድቁ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ባቲ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B46C8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4B46C8" w:rsidRPr="00E222A8">
        <w:rPr>
          <w:rFonts w:ascii="Nyala" w:hAnsi="Nyala"/>
          <w:sz w:val="28"/>
          <w:szCs w:val="28"/>
        </w:rPr>
        <w:t>ወይማስ</w:t>
      </w:r>
      <w:r w:rsidRPr="00E222A8">
        <w:rPr>
          <w:rFonts w:ascii="Nyala" w:hAnsi="Nyala"/>
          <w:sz w:val="28"/>
          <w:szCs w:val="28"/>
        </w:rPr>
        <w:t>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F4D01" w:rsidRPr="00E222A8">
        <w:rPr>
          <w:rFonts w:ascii="Nyala" w:hAnsi="Nyala"/>
          <w:sz w:val="28"/>
          <w:szCs w:val="28"/>
        </w:rPr>
        <w:t>አምዳ</w:t>
      </w:r>
      <w:r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5D3521D4" w14:textId="0E645C71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160</w:t>
      </w:r>
    </w:p>
    <w:p w14:paraId="77885CB2" w14:textId="0947C2E2" w:rsidR="006E2C34" w:rsidRDefault="00C8310B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ሙሱ</w:t>
      </w:r>
      <w:r w:rsidR="003D570E" w:rsidRPr="00E222A8">
        <w:rPr>
          <w:rFonts w:ascii="Nyala" w:hAnsi="Nyala"/>
          <w:sz w:val="28"/>
          <w:szCs w:val="28"/>
        </w:rPr>
        <w:t>ናት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ወይከውኑ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A6352" w:rsidRPr="00E222A8">
        <w:rPr>
          <w:rFonts w:ascii="Nyala" w:hAnsi="Nyala"/>
          <w:sz w:val="28"/>
          <w:szCs w:val="28"/>
        </w:rPr>
        <w:t>አህጉ</w:t>
      </w:r>
      <w:r w:rsidR="003D570E" w:rsidRPr="00E222A8">
        <w:rPr>
          <w:rFonts w:ascii="Nyala" w:hAnsi="Nyala"/>
          <w:sz w:val="28"/>
          <w:szCs w:val="28"/>
        </w:rPr>
        <w:t>ሪሃ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አህጉር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A6352" w:rsidRPr="00E222A8">
        <w:rPr>
          <w:rFonts w:ascii="Nyala" w:hAnsi="Nyala"/>
          <w:sz w:val="28"/>
          <w:szCs w:val="28"/>
        </w:rPr>
        <w:t>መዝበ</w:t>
      </w:r>
      <w:r w:rsidR="003D570E" w:rsidRPr="00E222A8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</w:t>
      </w:r>
      <w:r w:rsidR="00AD44E8" w:rsidRPr="00E222A8">
        <w:rPr>
          <w:rFonts w:ascii="Nyala" w:hAnsi="Nyala"/>
          <w:sz w:val="28"/>
          <w:szCs w:val="28"/>
        </w:rPr>
        <w:t>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AD44E8" w:rsidRPr="00E222A8">
        <w:rPr>
          <w:rFonts w:ascii="Nyala" w:hAnsi="Nyala"/>
          <w:sz w:val="28"/>
          <w:szCs w:val="28"/>
        </w:rPr>
        <w:t>እ</w:t>
      </w:r>
      <w:r w:rsidR="003D570E"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አንደድኩ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እሳተ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በምስር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44E8" w:rsidRPr="00E222A8">
        <w:rPr>
          <w:rFonts w:ascii="Nyala" w:hAnsi="Nyala"/>
          <w:sz w:val="28"/>
          <w:szCs w:val="28"/>
        </w:rPr>
        <w:t>ወተ</w:t>
      </w:r>
      <w:r w:rsidR="003D570E" w:rsidRPr="00E222A8">
        <w:rPr>
          <w:rFonts w:ascii="Nyala" w:hAnsi="Nyala"/>
          <w:sz w:val="28"/>
          <w:szCs w:val="28"/>
        </w:rPr>
        <w:t>ሰብሩ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44E8" w:rsidRPr="00E222A8">
        <w:rPr>
          <w:rFonts w:ascii="Nyala" w:hAnsi="Nyala"/>
          <w:sz w:val="28"/>
          <w:szCs w:val="28"/>
        </w:rPr>
        <w:t>ይረድእዋ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በውእቱ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6320A" w:rsidRPr="00E222A8">
        <w:rPr>
          <w:rFonts w:ascii="Nyala" w:hAnsi="Nyala"/>
          <w:sz w:val="28"/>
          <w:szCs w:val="28"/>
        </w:rPr>
        <w:t>ዕለት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ይወጽኡ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መላእክት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እምቅድሜየ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በሐመር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ያፍርህዎ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ለኢ</w:t>
      </w:r>
      <w:r w:rsidR="00B6320A" w:rsidRPr="00E222A8">
        <w:rPr>
          <w:rFonts w:ascii="Nyala" w:hAnsi="Nyala"/>
          <w:sz w:val="28"/>
          <w:szCs w:val="28"/>
        </w:rPr>
        <w:t>ትዮጵ</w:t>
      </w:r>
      <w:r w:rsidR="003D570E" w:rsidRPr="00E222A8">
        <w:rPr>
          <w:rFonts w:ascii="Nyala" w:hAnsi="Nyala"/>
          <w:sz w:val="28"/>
          <w:szCs w:val="28"/>
        </w:rPr>
        <w:t>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ዕሩፍ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ፍርሃት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lastRenderedPageBreak/>
        <w:t>በዕለተ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ግብጽ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E406A" w:rsidRPr="00E222A8">
        <w:rPr>
          <w:rFonts w:ascii="Nyala" w:hAnsi="Nyala"/>
          <w:sz w:val="28"/>
          <w:szCs w:val="28"/>
        </w:rPr>
        <w:t>መጽአ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819D2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819D2" w:rsidRPr="00E222A8">
        <w:rPr>
          <w:rFonts w:ascii="Nyala" w:hAnsi="Nyala"/>
          <w:sz w:val="28"/>
          <w:szCs w:val="28"/>
        </w:rPr>
        <w:t>አሥ</w:t>
      </w:r>
      <w:r w:rsidR="003D570E" w:rsidRPr="00E222A8">
        <w:rPr>
          <w:rFonts w:ascii="Nyala" w:hAnsi="Nyala"/>
          <w:sz w:val="28"/>
          <w:szCs w:val="28"/>
        </w:rPr>
        <w:t>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ብዝኆሙ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ለምስር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819D2" w:rsidRPr="00E222A8">
        <w:rPr>
          <w:rFonts w:ascii="Nyala" w:hAnsi="Nyala"/>
          <w:sz w:val="28"/>
          <w:szCs w:val="28"/>
        </w:rPr>
        <w:t>በእደ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ናቡ</w:t>
      </w:r>
      <w:r w:rsidR="001819D2" w:rsidRPr="00E222A8">
        <w:rPr>
          <w:rFonts w:ascii="Nyala" w:hAnsi="Nyala"/>
          <w:sz w:val="28"/>
          <w:szCs w:val="28"/>
        </w:rPr>
        <w:t>ከደነፆ</w:t>
      </w:r>
      <w:r w:rsidR="003D570E"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A6673" w:rsidRPr="00E222A8">
        <w:rPr>
          <w:rFonts w:ascii="Nyala" w:hAnsi="Nyala"/>
          <w:sz w:val="28"/>
          <w:szCs w:val="28"/>
        </w:rPr>
        <w:t>ንጉሠ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A6673" w:rsidRPr="00E222A8">
        <w:rPr>
          <w:rFonts w:ascii="Nyala" w:hAnsi="Nyala"/>
          <w:sz w:val="28"/>
          <w:szCs w:val="28"/>
        </w:rPr>
        <w:t>ባቢ</w:t>
      </w:r>
      <w:r w:rsidR="003D570E" w:rsidRPr="00E222A8">
        <w:rPr>
          <w:rFonts w:ascii="Nyala" w:hAnsi="Nyala"/>
          <w:sz w:val="28"/>
          <w:szCs w:val="28"/>
        </w:rPr>
        <w:t>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A6673" w:rsidRPr="00E222A8">
        <w:rPr>
          <w:rFonts w:ascii="Nyala" w:hAnsi="Nyala"/>
          <w:sz w:val="28"/>
          <w:szCs w:val="28"/>
        </w:rPr>
        <w:t>ወሕ</w:t>
      </w:r>
      <w:r w:rsidR="003D570E" w:rsidRPr="00E222A8">
        <w:rPr>
          <w:rFonts w:ascii="Nyala" w:hAnsi="Nyala"/>
          <w:sz w:val="28"/>
          <w:szCs w:val="28"/>
        </w:rPr>
        <w:t>ዝቡ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ምስሌሁ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ኃያላነ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ይመጽኡ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ያጥፍዕዋ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ለምድር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ወይመልሑ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አሰይፍቲሆሙ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C42BE" w:rsidRPr="00E222A8">
        <w:rPr>
          <w:rFonts w:ascii="Nyala" w:hAnsi="Nyala"/>
          <w:sz w:val="28"/>
          <w:szCs w:val="28"/>
        </w:rPr>
        <w:t>በ</w:t>
      </w:r>
      <w:r w:rsidR="003D570E" w:rsidRPr="00E222A8">
        <w:rPr>
          <w:rFonts w:ascii="Nyala" w:hAnsi="Nyala"/>
          <w:sz w:val="28"/>
          <w:szCs w:val="28"/>
        </w:rPr>
        <w:t>ምስር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ወይመልዕዋ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C42BE" w:rsidRPr="00E222A8">
        <w:rPr>
          <w:rFonts w:ascii="Nyala" w:hAnsi="Nyala"/>
          <w:sz w:val="28"/>
          <w:szCs w:val="28"/>
        </w:rPr>
        <w:t>ቅቱላ</w:t>
      </w:r>
      <w:r w:rsidR="003D570E" w:rsidRPr="00E222A8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ወእሬሲ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C42BE" w:rsidRPr="00E222A8">
        <w:rPr>
          <w:rFonts w:ascii="Nyala" w:hAnsi="Nyala"/>
          <w:sz w:val="28"/>
          <w:szCs w:val="28"/>
        </w:rPr>
        <w:t>አፍላ</w:t>
      </w:r>
      <w:r w:rsidR="003D570E" w:rsidRPr="00E222A8">
        <w:rPr>
          <w:rFonts w:ascii="Nyala" w:hAnsi="Nyala"/>
          <w:sz w:val="28"/>
          <w:szCs w:val="28"/>
        </w:rPr>
        <w:t>ጊሆሙ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በድወ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62A1E" w:rsidRPr="00E222A8">
        <w:rPr>
          <w:rFonts w:ascii="Nyala" w:hAnsi="Nyala"/>
          <w:sz w:val="28"/>
          <w:szCs w:val="28"/>
        </w:rPr>
        <w:t>ወእሠይ</w:t>
      </w:r>
      <w:r w:rsidR="003D570E" w:rsidRPr="00E222A8">
        <w:rPr>
          <w:rFonts w:ascii="Nyala" w:hAnsi="Nyala"/>
          <w:sz w:val="28"/>
          <w:szCs w:val="28"/>
        </w:rPr>
        <w:t>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ምድሮሙ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62A1E" w:rsidRPr="00E222A8">
        <w:rPr>
          <w:rFonts w:ascii="Nyala" w:hAnsi="Nyala"/>
          <w:sz w:val="28"/>
          <w:szCs w:val="28"/>
        </w:rPr>
        <w:t>እኩያን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ወአጠፍአ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62A1E" w:rsidRPr="00E222A8">
        <w:rPr>
          <w:rFonts w:ascii="Nyala" w:hAnsi="Nyala"/>
          <w:sz w:val="28"/>
          <w:szCs w:val="28"/>
        </w:rPr>
        <w:t>ወለ</w:t>
      </w:r>
      <w:r w:rsidR="003D570E" w:rsidRPr="00E222A8">
        <w:rPr>
          <w:rFonts w:ascii="Nyala" w:hAnsi="Nyala"/>
          <w:sz w:val="28"/>
          <w:szCs w:val="28"/>
        </w:rPr>
        <w:t>ምልዓ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ነኪ</w:t>
      </w:r>
      <w:proofErr w:type="spellEnd"/>
    </w:p>
    <w:p w14:paraId="247D091B" w14:textId="36E34D2E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161</w:t>
      </w:r>
    </w:p>
    <w:p w14:paraId="2547F05C" w14:textId="0DB799BC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ነበብኩ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02A96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02A96" w:rsidRPr="00E222A8">
        <w:rPr>
          <w:rFonts w:ascii="Nyala" w:hAnsi="Nyala"/>
          <w:sz w:val="28"/>
          <w:szCs w:val="28"/>
        </w:rPr>
        <w:t>አጠ</w:t>
      </w:r>
      <w:r w:rsidRPr="00E222A8">
        <w:rPr>
          <w:rFonts w:ascii="Nyala" w:hAnsi="Nyala"/>
          <w:sz w:val="28"/>
          <w:szCs w:val="28"/>
        </w:rPr>
        <w:t>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ጣዖታተ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02A96" w:rsidRPr="00E222A8">
        <w:rPr>
          <w:rFonts w:ascii="Nyala" w:hAnsi="Nyala"/>
          <w:sz w:val="28"/>
          <w:szCs w:val="28"/>
        </w:rPr>
        <w:t>ወእሥ</w:t>
      </w:r>
      <w:r w:rsidRPr="00E222A8">
        <w:rPr>
          <w:rFonts w:ascii="Nyala" w:hAnsi="Nyala"/>
          <w:sz w:val="28"/>
          <w:szCs w:val="28"/>
        </w:rPr>
        <w:t>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አማልክተ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እምኖፍ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B41FD" w:rsidRPr="00E222A8">
        <w:rPr>
          <w:rFonts w:ascii="Nyala" w:hAnsi="Nyala"/>
          <w:sz w:val="28"/>
          <w:szCs w:val="28"/>
        </w:rPr>
        <w:t>መልአክ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ግብጽ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ወእሁብ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ፍርሃተ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ግብጽ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CB41FD" w:rsidRPr="00E222A8">
        <w:rPr>
          <w:rFonts w:ascii="Nyala" w:hAnsi="Nyala"/>
          <w:sz w:val="28"/>
          <w:szCs w:val="28"/>
        </w:rPr>
        <w:t>ወእ</w:t>
      </w:r>
      <w:r w:rsidR="001A5548" w:rsidRPr="00E222A8">
        <w:rPr>
          <w:rFonts w:ascii="Nyala" w:hAnsi="Nyala"/>
          <w:sz w:val="28"/>
          <w:szCs w:val="28"/>
        </w:rPr>
        <w:t>ንሕ</w:t>
      </w:r>
      <w:r w:rsidRPr="00E222A8">
        <w:rPr>
          <w:rFonts w:ascii="Nyala" w:hAnsi="Nyala"/>
          <w:sz w:val="28"/>
          <w:szCs w:val="28"/>
        </w:rPr>
        <w:t>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A5548" w:rsidRPr="00E222A8">
        <w:rPr>
          <w:rFonts w:ascii="Nyala" w:hAnsi="Nyala"/>
          <w:sz w:val="28"/>
          <w:szCs w:val="28"/>
        </w:rPr>
        <w:t>ለፋቱ</w:t>
      </w:r>
      <w:r w:rsidRPr="00E222A8">
        <w:rPr>
          <w:rFonts w:ascii="Nyala" w:hAnsi="Nyala"/>
          <w:sz w:val="28"/>
          <w:szCs w:val="28"/>
        </w:rPr>
        <w:t>ሬስ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262FD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ነድድ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እሳተ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A5548" w:rsidRPr="00E222A8">
        <w:rPr>
          <w:rFonts w:ascii="Nyala" w:hAnsi="Nyala"/>
          <w:sz w:val="28"/>
          <w:szCs w:val="28"/>
        </w:rPr>
        <w:t>በፆዓን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1A5548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62C38" w:rsidRPr="00E222A8">
        <w:rPr>
          <w:rFonts w:ascii="Nyala" w:hAnsi="Nyala"/>
          <w:sz w:val="28"/>
          <w:szCs w:val="28"/>
        </w:rPr>
        <w:t>ፍት</w:t>
      </w:r>
      <w:r w:rsidRPr="00E222A8">
        <w:rPr>
          <w:rFonts w:ascii="Nyala" w:hAnsi="Nyala"/>
          <w:sz w:val="28"/>
          <w:szCs w:val="28"/>
        </w:rPr>
        <w:t>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በኖዕ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F62C38" w:rsidRPr="00E222A8">
        <w:rPr>
          <w:rFonts w:ascii="Nyala" w:hAnsi="Nyala"/>
          <w:sz w:val="28"/>
          <w:szCs w:val="28"/>
        </w:rPr>
        <w:t>እክዑ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መዓትየ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ሲ</w:t>
      </w:r>
      <w:r w:rsidR="00FB5A8E" w:rsidRPr="00E222A8">
        <w:rPr>
          <w:rFonts w:ascii="Nyala" w:hAnsi="Nyala"/>
          <w:sz w:val="28"/>
          <w:szCs w:val="28"/>
        </w:rPr>
        <w:t>{</w:t>
      </w:r>
      <w:r w:rsidR="000613B2" w:rsidRPr="00E222A8">
        <w:rPr>
          <w:rFonts w:ascii="Nyala" w:hAnsi="Nyala"/>
          <w:sz w:val="28"/>
          <w:szCs w:val="28"/>
        </w:rPr>
        <w:t>ይ</w:t>
      </w:r>
      <w:r w:rsidR="00FB5A8E" w:rsidRPr="00E222A8">
        <w:rPr>
          <w:rFonts w:ascii="Nyala" w:hAnsi="Nyala"/>
          <w:sz w:val="28"/>
          <w:szCs w:val="28"/>
        </w:rPr>
        <w:t>}</w:t>
      </w:r>
      <w:r w:rsidRPr="00E222A8">
        <w:rPr>
          <w:rFonts w:ascii="Nyala" w:hAnsi="Nyala"/>
          <w:sz w:val="28"/>
          <w:szCs w:val="28"/>
        </w:rPr>
        <w:t>ን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ዕዘዞሙ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ለምስር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ወእመትር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ብዝኃ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ለኖዕ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D17B3B" w:rsidRPr="00E222A8">
        <w:rPr>
          <w:rFonts w:ascii="Nyala" w:hAnsi="Nyala"/>
          <w:sz w:val="28"/>
          <w:szCs w:val="28"/>
        </w:rPr>
        <w:t>ወእፌ</w:t>
      </w:r>
      <w:r w:rsidRPr="00E222A8">
        <w:rPr>
          <w:rFonts w:ascii="Nyala" w:hAnsi="Nyala"/>
          <w:sz w:val="28"/>
          <w:szCs w:val="28"/>
        </w:rPr>
        <w:t>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17B3B" w:rsidRPr="00E222A8">
        <w:rPr>
          <w:rFonts w:ascii="Nyala" w:hAnsi="Nyala"/>
          <w:sz w:val="28"/>
          <w:szCs w:val="28"/>
        </w:rPr>
        <w:t>እሳ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በምስር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</w:t>
      </w:r>
      <w:r w:rsidR="00196107" w:rsidRPr="00E222A8">
        <w:rPr>
          <w:rFonts w:ascii="Nyala" w:hAnsi="Nyala"/>
          <w:sz w:val="28"/>
          <w:szCs w:val="28"/>
        </w:rPr>
        <w:t>ሁከ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96107" w:rsidRPr="00E222A8">
        <w:rPr>
          <w:rFonts w:ascii="Nyala" w:hAnsi="Nyala"/>
          <w:sz w:val="28"/>
          <w:szCs w:val="28"/>
        </w:rPr>
        <w:t>ትት</w:t>
      </w:r>
      <w:r w:rsidR="000844E7" w:rsidRPr="00E222A8">
        <w:rPr>
          <w:rFonts w:ascii="Nyala" w:hAnsi="Nyala"/>
          <w:sz w:val="28"/>
          <w:szCs w:val="28"/>
        </w:rPr>
        <w:t>ሀ</w:t>
      </w:r>
      <w:r w:rsidRPr="00E222A8">
        <w:rPr>
          <w:rFonts w:ascii="Nyala" w:hAnsi="Nyala"/>
          <w:sz w:val="28"/>
          <w:szCs w:val="28"/>
        </w:rPr>
        <w:t>ወክ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ሲን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ወኖዕ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844E7" w:rsidRPr="00E222A8">
        <w:rPr>
          <w:rFonts w:ascii="Nyala" w:hAnsi="Nyala"/>
          <w:sz w:val="28"/>
          <w:szCs w:val="28"/>
        </w:rPr>
        <w:t>ትከውን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ብቆዕተ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ወለኖፍ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አጽራረ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ዕለታት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ወራዙተ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844E7" w:rsidRPr="00E222A8">
        <w:rPr>
          <w:rFonts w:ascii="Nyala" w:hAnsi="Nyala"/>
          <w:sz w:val="28"/>
          <w:szCs w:val="28"/>
        </w:rPr>
        <w:t>አዊ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C4844" w:rsidRPr="00E222A8">
        <w:rPr>
          <w:rFonts w:ascii="Nyala" w:hAnsi="Nyala"/>
          <w:sz w:val="28"/>
          <w:szCs w:val="28"/>
        </w:rPr>
        <w:t>ወቡባስ</w:t>
      </w:r>
      <w:r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ይወድቍ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C4844" w:rsidRPr="00E222A8">
        <w:rPr>
          <w:rFonts w:ascii="Nyala" w:hAnsi="Nyala"/>
          <w:sz w:val="28"/>
          <w:szCs w:val="28"/>
        </w:rPr>
        <w:t>በሰ</w:t>
      </w:r>
      <w:r w:rsidRPr="00E222A8">
        <w:rPr>
          <w:rFonts w:ascii="Nyala" w:hAnsi="Nyala"/>
          <w:sz w:val="28"/>
          <w:szCs w:val="28"/>
        </w:rPr>
        <w:t>ይፍ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ወእማ</w:t>
      </w:r>
      <w:r w:rsidR="00FB5A8E" w:rsidRPr="00E222A8">
        <w:rPr>
          <w:rFonts w:ascii="Nyala" w:hAnsi="Nyala"/>
          <w:sz w:val="28"/>
          <w:szCs w:val="28"/>
        </w:rPr>
        <w:t>ን</w:t>
      </w:r>
      <w:r w:rsidRPr="00E222A8">
        <w:rPr>
          <w:rFonts w:ascii="Nyala" w:hAnsi="Nyala"/>
          <w:sz w:val="28"/>
          <w:szCs w:val="28"/>
        </w:rPr>
        <w:t>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C4844" w:rsidRPr="00E222A8">
        <w:rPr>
          <w:rFonts w:ascii="Nyala" w:hAnsi="Nyala"/>
          <w:sz w:val="28"/>
          <w:szCs w:val="28"/>
        </w:rPr>
        <w:t>በፄ</w:t>
      </w:r>
      <w:r w:rsidRPr="00E222A8">
        <w:rPr>
          <w:rFonts w:ascii="Nyala" w:hAnsi="Nyala"/>
          <w:sz w:val="28"/>
          <w:szCs w:val="28"/>
        </w:rPr>
        <w:t>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የሐውራ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ወይጸልም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መዓል</w:t>
      </w:r>
      <w:r w:rsidR="00662762"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በታህፋኒስ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62762" w:rsidRPr="00E222A8">
        <w:rPr>
          <w:rFonts w:ascii="Nyala" w:hAnsi="Nyala"/>
          <w:sz w:val="28"/>
          <w:szCs w:val="28"/>
        </w:rPr>
        <w:t>ቀጥቀጥክ</w:t>
      </w:r>
      <w:r w:rsidRPr="00E222A8">
        <w:rPr>
          <w:rFonts w:ascii="Nyala" w:hAnsi="Nyala"/>
          <w:sz w:val="28"/>
          <w:szCs w:val="28"/>
        </w:rPr>
        <w:t>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62762" w:rsidRPr="00E222A8">
        <w:rPr>
          <w:rFonts w:ascii="Nyala" w:hAnsi="Nyala"/>
          <w:sz w:val="28"/>
          <w:szCs w:val="28"/>
        </w:rPr>
        <w:t>ህ</w:t>
      </w:r>
      <w:r w:rsidRPr="00E222A8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B5A8E" w:rsidRPr="00E222A8">
        <w:rPr>
          <w:rFonts w:ascii="Nyala" w:hAnsi="Nyala"/>
          <w:sz w:val="28"/>
          <w:szCs w:val="28"/>
        </w:rPr>
        <w:t>ለአ</w:t>
      </w:r>
      <w:r w:rsidRPr="00E222A8">
        <w:rPr>
          <w:rFonts w:ascii="Nyala" w:hAnsi="Nyala"/>
          <w:sz w:val="28"/>
          <w:szCs w:val="28"/>
        </w:rPr>
        <w:t>ርዑተ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ወይበጥል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ባቲ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42996" w:rsidRPr="00E222A8">
        <w:rPr>
          <w:rFonts w:ascii="Nyala" w:hAnsi="Nyala"/>
          <w:sz w:val="28"/>
          <w:szCs w:val="28"/>
        </w:rPr>
        <w:t>ትዕቢ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ኃይ</w:t>
      </w:r>
      <w:r w:rsidR="00042996" w:rsidRPr="00E222A8">
        <w:rPr>
          <w:rFonts w:ascii="Nyala" w:hAnsi="Nyala"/>
          <w:sz w:val="28"/>
          <w:szCs w:val="28"/>
        </w:rPr>
        <w:t>ላ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ይእቲ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ደመና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42996" w:rsidRPr="00E222A8">
        <w:rPr>
          <w:rFonts w:ascii="Nyala" w:hAnsi="Nyala"/>
          <w:sz w:val="28"/>
          <w:szCs w:val="28"/>
        </w:rPr>
        <w:t>ዘይከድና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ወአዋልዲሃ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የሐውራ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C6237" w:rsidRPr="00E222A8">
        <w:rPr>
          <w:rFonts w:ascii="Nyala" w:hAnsi="Nyala"/>
          <w:sz w:val="28"/>
          <w:szCs w:val="28"/>
        </w:rPr>
        <w:t>በፄ</w:t>
      </w:r>
      <w:r w:rsidRPr="00E222A8">
        <w:rPr>
          <w:rFonts w:ascii="Nyala" w:hAnsi="Nyala"/>
          <w:sz w:val="28"/>
          <w:szCs w:val="28"/>
        </w:rPr>
        <w:t>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CC6237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C6237" w:rsidRPr="00E222A8">
        <w:rPr>
          <w:rFonts w:ascii="Nyala" w:hAnsi="Nyala"/>
          <w:sz w:val="28"/>
          <w:szCs w:val="28"/>
        </w:rPr>
        <w:t>ፍት</w:t>
      </w:r>
      <w:r w:rsidRPr="00E222A8">
        <w:rPr>
          <w:rFonts w:ascii="Nyala" w:hAnsi="Nyala"/>
          <w:sz w:val="28"/>
          <w:szCs w:val="28"/>
        </w:rPr>
        <w:t>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ም</w:t>
      </w:r>
    </w:p>
    <w:p w14:paraId="1E1AFF5C" w14:textId="47E5B103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162</w:t>
      </w:r>
    </w:p>
    <w:p w14:paraId="32B342FF" w14:textId="518DC6F6" w:rsidR="006E2C34" w:rsidRDefault="00F57F0C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ስር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44C4D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44C4D"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44C4D" w:rsidRPr="00E222A8">
        <w:rPr>
          <w:rFonts w:ascii="Nyala" w:hAnsi="Nyala"/>
          <w:sz w:val="28"/>
          <w:szCs w:val="28"/>
        </w:rPr>
        <w:t>በ፲ወ፩ዓመ</w:t>
      </w:r>
      <w:r w:rsidR="003D570E" w:rsidRPr="00E222A8">
        <w:rPr>
          <w:rFonts w:ascii="Nyala" w:hAnsi="Nyala"/>
          <w:sz w:val="28"/>
          <w:szCs w:val="28"/>
        </w:rPr>
        <w:t>ት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በቀዳሚ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ወርኅ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37D54" w:rsidRPr="00E222A8">
        <w:rPr>
          <w:rFonts w:ascii="Nyala" w:hAnsi="Nyala"/>
          <w:sz w:val="28"/>
          <w:szCs w:val="28"/>
        </w:rPr>
        <w:t>አ</w:t>
      </w:r>
      <w:r w:rsidR="003D570E"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ሰብዑ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ቀጥቀጥኩ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96344" w:rsidRPr="00E222A8">
        <w:rPr>
          <w:rFonts w:ascii="Nyala" w:hAnsi="Nyala"/>
          <w:sz w:val="28"/>
          <w:szCs w:val="28"/>
        </w:rPr>
        <w:t>መ</w:t>
      </w:r>
      <w:r w:rsidR="003D570E" w:rsidRPr="00E222A8">
        <w:rPr>
          <w:rFonts w:ascii="Nyala" w:hAnsi="Nyala"/>
          <w:sz w:val="28"/>
          <w:szCs w:val="28"/>
        </w:rPr>
        <w:t>ዝራዕቶ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37D54" w:rsidRPr="00E222A8">
        <w:rPr>
          <w:rFonts w:ascii="Nyala" w:hAnsi="Nyala"/>
          <w:sz w:val="28"/>
          <w:szCs w:val="28"/>
        </w:rPr>
        <w:t>ለፈርዖ</w:t>
      </w:r>
      <w:r w:rsidR="003D570E"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ንጉሠ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ምስር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16833" w:rsidRPr="00E222A8">
        <w:rPr>
          <w:rFonts w:ascii="Nyala" w:hAnsi="Nyala"/>
          <w:sz w:val="28"/>
          <w:szCs w:val="28"/>
        </w:rPr>
        <w:t>አኮ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ጥብልልት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በዘት</w:t>
      </w:r>
      <w:proofErr w:type="spellEnd"/>
      <w:r w:rsidR="00897192" w:rsidRPr="00E222A8">
        <w:rPr>
          <w:rFonts w:ascii="Nyala" w:hAnsi="Nyala"/>
          <w:sz w:val="28"/>
          <w:szCs w:val="28"/>
        </w:rPr>
        <w:t>(</w:t>
      </w:r>
      <w:r w:rsidR="00816833" w:rsidRPr="00E222A8">
        <w:rPr>
          <w:rFonts w:ascii="Nyala" w:hAnsi="Nyala"/>
          <w:sz w:val="28"/>
          <w:szCs w:val="28"/>
        </w:rPr>
        <w:t>ት</w:t>
      </w:r>
      <w:r w:rsidR="00897192" w:rsidRPr="00E222A8">
        <w:rPr>
          <w:rFonts w:ascii="Nyala" w:hAnsi="Nyala"/>
          <w:sz w:val="28"/>
          <w:szCs w:val="28"/>
        </w:rPr>
        <w:t>)</w:t>
      </w:r>
      <w:proofErr w:type="spellStart"/>
      <w:r w:rsidR="00816833" w:rsidRPr="00E222A8">
        <w:rPr>
          <w:rFonts w:ascii="Nyala" w:hAnsi="Nyala"/>
          <w:sz w:val="28"/>
          <w:szCs w:val="28"/>
        </w:rPr>
        <w:t>ፌ</w:t>
      </w:r>
      <w:r w:rsidR="003D570E" w:rsidRPr="00E222A8">
        <w:rPr>
          <w:rFonts w:ascii="Nyala" w:hAnsi="Nyala"/>
          <w:sz w:val="28"/>
          <w:szCs w:val="28"/>
        </w:rPr>
        <w:t>ውስ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16833" w:rsidRPr="00E222A8">
        <w:rPr>
          <w:rFonts w:ascii="Nyala" w:hAnsi="Nyala"/>
          <w:sz w:val="28"/>
          <w:szCs w:val="28"/>
        </w:rPr>
        <w:t>ዕሥ</w:t>
      </w:r>
      <w:r w:rsidR="003D570E" w:rsidRPr="00E222A8">
        <w:rPr>
          <w:rFonts w:ascii="Nyala" w:hAnsi="Nyala"/>
          <w:sz w:val="28"/>
          <w:szCs w:val="28"/>
        </w:rPr>
        <w:t>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በፀርቅ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ወጥብልልት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442E1" w:rsidRPr="00E222A8">
        <w:rPr>
          <w:rFonts w:ascii="Nyala" w:hAnsi="Nyala"/>
          <w:sz w:val="28"/>
          <w:szCs w:val="28"/>
        </w:rPr>
        <w:t>ተ</w:t>
      </w:r>
      <w:r w:rsidR="003D570E" w:rsidRPr="00E222A8">
        <w:rPr>
          <w:rFonts w:ascii="Nyala" w:hAnsi="Nyala"/>
          <w:sz w:val="28"/>
          <w:szCs w:val="28"/>
        </w:rPr>
        <w:t>ፅናዕ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442E1" w:rsidRPr="00E222A8">
        <w:rPr>
          <w:rFonts w:ascii="Nyala" w:hAnsi="Nyala"/>
          <w:sz w:val="28"/>
          <w:szCs w:val="28"/>
        </w:rPr>
        <w:t>ለአ</w:t>
      </w:r>
      <w:r w:rsidR="003D570E" w:rsidRPr="00E222A8">
        <w:rPr>
          <w:rFonts w:ascii="Nyala" w:hAnsi="Nyala"/>
          <w:sz w:val="28"/>
          <w:szCs w:val="28"/>
        </w:rPr>
        <w:t>ኂዘ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46399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46399" w:rsidRPr="00E222A8">
        <w:rPr>
          <w:rFonts w:ascii="Nyala" w:hAnsi="Nyala"/>
          <w:sz w:val="28"/>
          <w:szCs w:val="28"/>
        </w:rPr>
        <w:t>ፈርዖ</w:t>
      </w:r>
      <w:r w:rsidR="003D570E"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46399" w:rsidRPr="00E222A8">
        <w:rPr>
          <w:rFonts w:ascii="Nyala" w:hAnsi="Nyala"/>
          <w:sz w:val="28"/>
          <w:szCs w:val="28"/>
        </w:rPr>
        <w:t>ንጉሠ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65ABC" w:rsidRPr="00E222A8">
        <w:rPr>
          <w:rFonts w:ascii="Nyala" w:hAnsi="Nyala"/>
          <w:sz w:val="28"/>
          <w:szCs w:val="28"/>
        </w:rPr>
        <w:t>ወእ</w:t>
      </w:r>
      <w:r w:rsidR="003D570E" w:rsidRPr="00E222A8">
        <w:rPr>
          <w:rFonts w:ascii="Nyala" w:hAnsi="Nyala"/>
          <w:sz w:val="28"/>
          <w:szCs w:val="28"/>
        </w:rPr>
        <w:t>ቀጠቅጥ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65ABC" w:rsidRPr="00E222A8">
        <w:rPr>
          <w:rFonts w:ascii="Nyala" w:hAnsi="Nyala"/>
          <w:sz w:val="28"/>
          <w:szCs w:val="28"/>
        </w:rPr>
        <w:t>መ</w:t>
      </w:r>
      <w:r w:rsidR="003D570E" w:rsidRPr="00E222A8">
        <w:rPr>
          <w:rFonts w:ascii="Nyala" w:hAnsi="Nyala"/>
          <w:sz w:val="28"/>
          <w:szCs w:val="28"/>
        </w:rPr>
        <w:t>ዝራዕቶ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65ABC" w:rsidRPr="00E222A8">
        <w:rPr>
          <w:rFonts w:ascii="Nyala" w:hAnsi="Nyala"/>
          <w:sz w:val="28"/>
          <w:szCs w:val="28"/>
        </w:rPr>
        <w:t>ዘጸንዓት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ወዘተቀጥቀጠት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ወአነግፍ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ሰይፎ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እምእዴሁ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070085" w:rsidRPr="00E222A8">
        <w:rPr>
          <w:rFonts w:ascii="Nyala" w:hAnsi="Nyala"/>
          <w:sz w:val="28"/>
          <w:szCs w:val="28"/>
        </w:rPr>
        <w:t>ወእ</w:t>
      </w:r>
      <w:r w:rsidR="003D570E" w:rsidRPr="00E222A8">
        <w:rPr>
          <w:rFonts w:ascii="Nyala" w:hAnsi="Nyala"/>
          <w:sz w:val="28"/>
          <w:szCs w:val="28"/>
        </w:rPr>
        <w:t>ዘርዎሙ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ለምስር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70085"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070085" w:rsidRPr="00E222A8">
        <w:rPr>
          <w:rFonts w:ascii="Nyala" w:hAnsi="Nyala"/>
          <w:sz w:val="28"/>
          <w:szCs w:val="28"/>
        </w:rPr>
        <w:t>ወእዘርዖ</w:t>
      </w:r>
      <w:r w:rsidR="003D570E"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70085" w:rsidRPr="00E222A8">
        <w:rPr>
          <w:rFonts w:ascii="Nyala" w:hAnsi="Nyala"/>
          <w:sz w:val="28"/>
          <w:szCs w:val="28"/>
        </w:rPr>
        <w:t>በአምዳ</w:t>
      </w:r>
      <w:r w:rsidR="003D570E" w:rsidRPr="00E222A8">
        <w:rPr>
          <w:rFonts w:ascii="Nyala" w:hAnsi="Nyala"/>
          <w:sz w:val="28"/>
          <w:szCs w:val="28"/>
        </w:rPr>
        <w:t>ሮት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2D1C4F" w:rsidRPr="00E222A8">
        <w:rPr>
          <w:rFonts w:ascii="Nyala" w:hAnsi="Nyala"/>
          <w:sz w:val="28"/>
          <w:szCs w:val="28"/>
        </w:rPr>
        <w:t>ወአፀንዕ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B6A6E" w:rsidRPr="00E222A8">
        <w:rPr>
          <w:rFonts w:ascii="Nyala" w:hAnsi="Nyala"/>
          <w:sz w:val="28"/>
          <w:szCs w:val="28"/>
        </w:rPr>
        <w:t>መ</w:t>
      </w:r>
      <w:r w:rsidR="003D570E" w:rsidRPr="00E222A8">
        <w:rPr>
          <w:rFonts w:ascii="Nyala" w:hAnsi="Nyala"/>
          <w:sz w:val="28"/>
          <w:szCs w:val="28"/>
        </w:rPr>
        <w:t>ዝራዕቶ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D1C4F" w:rsidRPr="00E222A8">
        <w:rPr>
          <w:rFonts w:ascii="Nyala" w:hAnsi="Nyala"/>
          <w:sz w:val="28"/>
          <w:szCs w:val="28"/>
        </w:rPr>
        <w:t>ለንጉሠ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D1C4F" w:rsidRPr="00E222A8">
        <w:rPr>
          <w:rFonts w:ascii="Nyala" w:hAnsi="Nyala"/>
          <w:sz w:val="28"/>
          <w:szCs w:val="28"/>
        </w:rPr>
        <w:t>ባቢ</w:t>
      </w:r>
      <w:r w:rsidR="003D570E" w:rsidRPr="00E222A8">
        <w:rPr>
          <w:rFonts w:ascii="Nyala" w:hAnsi="Nyala"/>
          <w:sz w:val="28"/>
          <w:szCs w:val="28"/>
        </w:rPr>
        <w:t>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D1C4F" w:rsidRPr="00E222A8">
        <w:rPr>
          <w:rFonts w:ascii="Nyala" w:hAnsi="Nyala"/>
          <w:sz w:val="28"/>
          <w:szCs w:val="28"/>
        </w:rPr>
        <w:t>ወእ</w:t>
      </w:r>
      <w:r w:rsidR="003D570E" w:rsidRPr="00E222A8">
        <w:rPr>
          <w:rFonts w:ascii="Nyala" w:hAnsi="Nyala"/>
          <w:sz w:val="28"/>
          <w:szCs w:val="28"/>
        </w:rPr>
        <w:t>ሜጥዎ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ሰይፍየ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በእዴሁ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2D1C4F" w:rsidRPr="00E222A8">
        <w:rPr>
          <w:rFonts w:ascii="Nyala" w:hAnsi="Nyala"/>
          <w:sz w:val="28"/>
          <w:szCs w:val="28"/>
        </w:rPr>
        <w:t>ወእቀጠ</w:t>
      </w:r>
      <w:r w:rsidR="003D570E" w:rsidRPr="00E222A8">
        <w:rPr>
          <w:rFonts w:ascii="Nyala" w:hAnsi="Nyala"/>
          <w:sz w:val="28"/>
          <w:szCs w:val="28"/>
        </w:rPr>
        <w:t>ቅጥ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86C7C" w:rsidRPr="00E222A8">
        <w:rPr>
          <w:rFonts w:ascii="Nyala" w:hAnsi="Nyala"/>
          <w:sz w:val="28"/>
          <w:szCs w:val="28"/>
        </w:rPr>
        <w:t>መ</w:t>
      </w:r>
      <w:r w:rsidR="003D570E" w:rsidRPr="00E222A8">
        <w:rPr>
          <w:rFonts w:ascii="Nyala" w:hAnsi="Nyala"/>
          <w:sz w:val="28"/>
          <w:szCs w:val="28"/>
        </w:rPr>
        <w:t>ዝራዕቶ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ለፈ</w:t>
      </w:r>
      <w:r w:rsidR="00FF31A5" w:rsidRPr="00E222A8">
        <w:rPr>
          <w:rFonts w:ascii="Nyala" w:hAnsi="Nyala"/>
          <w:sz w:val="28"/>
          <w:szCs w:val="28"/>
        </w:rPr>
        <w:t>ርዖ</w:t>
      </w:r>
      <w:r w:rsidR="003D570E"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ወይግዕር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ቅድሜሁ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ገዓረ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ቅቱል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373AEEBE" w14:textId="5CE034E0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163</w:t>
      </w:r>
    </w:p>
    <w:p w14:paraId="0971F954" w14:textId="2E56BFC0" w:rsidR="006E2C34" w:rsidRDefault="00575046" w:rsidP="00B3400A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ወአጸንዕ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26ABF" w:rsidRPr="00E222A8">
        <w:rPr>
          <w:rFonts w:ascii="Nyala" w:hAnsi="Nyala"/>
          <w:sz w:val="28"/>
          <w:szCs w:val="28"/>
        </w:rPr>
        <w:t>መ</w:t>
      </w:r>
      <w:r w:rsidRPr="00E222A8">
        <w:rPr>
          <w:rFonts w:ascii="Nyala" w:hAnsi="Nyala"/>
          <w:sz w:val="28"/>
          <w:szCs w:val="28"/>
        </w:rPr>
        <w:t>ዝራዕ</w:t>
      </w:r>
      <w:r w:rsidR="003D570E" w:rsidRPr="00E222A8">
        <w:rPr>
          <w:rFonts w:ascii="Nyala" w:hAnsi="Nyala"/>
          <w:sz w:val="28"/>
          <w:szCs w:val="28"/>
        </w:rPr>
        <w:t>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ለንጉሠ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ባቢ</w:t>
      </w:r>
      <w:r w:rsidR="003D570E" w:rsidRPr="00E222A8">
        <w:rPr>
          <w:rFonts w:ascii="Nyala" w:hAnsi="Nyala"/>
          <w:sz w:val="28"/>
          <w:szCs w:val="28"/>
        </w:rPr>
        <w:t>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ወመዝራዕተ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ፈርዖ</w:t>
      </w:r>
      <w:r w:rsidR="003D570E" w:rsidRPr="00E222A8">
        <w:rPr>
          <w:rFonts w:ascii="Nyala" w:hAnsi="Nyala"/>
          <w:sz w:val="28"/>
          <w:szCs w:val="28"/>
        </w:rPr>
        <w:t>ንዕ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ይወድቅ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74E79" w:rsidRPr="00E222A8">
        <w:rPr>
          <w:rFonts w:ascii="Nyala" w:hAnsi="Nyala"/>
          <w:sz w:val="28"/>
          <w:szCs w:val="28"/>
        </w:rPr>
        <w:t>ከ</w:t>
      </w:r>
      <w:r w:rsidR="003D570E"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74E79" w:rsidRPr="00E222A8">
        <w:rPr>
          <w:rFonts w:ascii="Nyala" w:hAnsi="Nyala"/>
          <w:sz w:val="28"/>
          <w:szCs w:val="28"/>
        </w:rPr>
        <w:t>አ</w:t>
      </w:r>
      <w:r w:rsidR="003D570E" w:rsidRPr="00E222A8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74E79" w:rsidRPr="00E222A8">
        <w:rPr>
          <w:rFonts w:ascii="Nyala" w:hAnsi="Nyala"/>
          <w:sz w:val="28"/>
          <w:szCs w:val="28"/>
        </w:rPr>
        <w:t>መጠውኩ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ሰይፍየ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እዴሁ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74E79" w:rsidRPr="00E222A8">
        <w:rPr>
          <w:rFonts w:ascii="Nyala" w:hAnsi="Nyala"/>
          <w:sz w:val="28"/>
          <w:szCs w:val="28"/>
        </w:rPr>
        <w:t>ለንጉሠ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74E79" w:rsidRPr="00E222A8">
        <w:rPr>
          <w:rFonts w:ascii="Nyala" w:hAnsi="Nyala"/>
          <w:sz w:val="28"/>
          <w:szCs w:val="28"/>
        </w:rPr>
        <w:t>ባቢ</w:t>
      </w:r>
      <w:r w:rsidR="003D570E" w:rsidRPr="00E222A8">
        <w:rPr>
          <w:rFonts w:ascii="Nyala" w:hAnsi="Nyala"/>
          <w:sz w:val="28"/>
          <w:szCs w:val="28"/>
        </w:rPr>
        <w:t>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ወይሰፍሐ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07486" w:rsidRPr="00E222A8">
        <w:rPr>
          <w:rFonts w:ascii="Nyala" w:hAnsi="Nyala"/>
          <w:sz w:val="28"/>
          <w:szCs w:val="28"/>
        </w:rPr>
        <w:t>ግብጽ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C07486" w:rsidRPr="00E222A8">
        <w:rPr>
          <w:rFonts w:ascii="Nyala" w:hAnsi="Nyala"/>
          <w:sz w:val="28"/>
          <w:szCs w:val="28"/>
        </w:rPr>
        <w:t>ወእ</w:t>
      </w:r>
      <w:r w:rsidR="003D570E" w:rsidRPr="00E222A8">
        <w:rPr>
          <w:rFonts w:ascii="Nyala" w:hAnsi="Nyala"/>
          <w:sz w:val="28"/>
          <w:szCs w:val="28"/>
        </w:rPr>
        <w:t>ዘርዎሙ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07486" w:rsidRPr="00E222A8">
        <w:rPr>
          <w:rFonts w:ascii="Nyala" w:hAnsi="Nyala"/>
          <w:sz w:val="28"/>
          <w:szCs w:val="28"/>
        </w:rPr>
        <w:t>ለምስ</w:t>
      </w:r>
      <w:r w:rsidR="003D570E"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07486" w:rsidRPr="00E222A8">
        <w:rPr>
          <w:rFonts w:ascii="Nyala" w:hAnsi="Nyala"/>
          <w:sz w:val="28"/>
          <w:szCs w:val="28"/>
        </w:rPr>
        <w:t>ወእ</w:t>
      </w:r>
      <w:r w:rsidR="003D570E" w:rsidRPr="00E222A8">
        <w:rPr>
          <w:rFonts w:ascii="Nyala" w:hAnsi="Nyala"/>
          <w:sz w:val="28"/>
          <w:szCs w:val="28"/>
        </w:rPr>
        <w:t>ዘርዖሙ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በአምዳሮት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</w:t>
      </w:r>
      <w:r w:rsidR="00C63DEE" w:rsidRPr="00E222A8">
        <w:rPr>
          <w:rFonts w:ascii="Nyala" w:hAnsi="Nyala"/>
          <w:sz w:val="28"/>
          <w:szCs w:val="28"/>
        </w:rPr>
        <w:t>ር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</w:p>
    <w:p w14:paraId="2D09E607" w14:textId="7ED114DA" w:rsidR="006E2C34" w:rsidRDefault="003D570E" w:rsidP="004D4B19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E222A8">
        <w:rPr>
          <w:rFonts w:ascii="Nyala" w:hAnsi="Nyala"/>
          <w:b/>
          <w:sz w:val="28"/>
          <w:szCs w:val="28"/>
          <w:u w:val="single"/>
        </w:rPr>
        <w:t>፡</w:t>
      </w:r>
      <w:r w:rsidR="00C63DEE" w:rsidRPr="00E222A8">
        <w:rPr>
          <w:rFonts w:ascii="Nyala" w:hAnsi="Nyala"/>
          <w:b/>
          <w:sz w:val="28"/>
          <w:szCs w:val="28"/>
          <w:u w:val="single"/>
        </w:rPr>
        <w:t>-</w:t>
      </w:r>
      <w:r w:rsidRPr="00E222A8">
        <w:rPr>
          <w:rFonts w:ascii="Nyala" w:hAnsi="Nyala"/>
          <w:b/>
          <w:sz w:val="28"/>
          <w:szCs w:val="28"/>
          <w:u w:val="single"/>
        </w:rPr>
        <w:t>፴፩</w:t>
      </w:r>
    </w:p>
    <w:p w14:paraId="6AFD38D6" w14:textId="30619FD0" w:rsidR="006E2C34" w:rsidRDefault="003D570E" w:rsidP="00B3400A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1B5D82" w:rsidRPr="00E222A8">
        <w:rPr>
          <w:rFonts w:ascii="Nyala" w:hAnsi="Nyala"/>
          <w:sz w:val="28"/>
          <w:szCs w:val="28"/>
        </w:rPr>
        <w:t>በ፲ወ፩ዓመ</w:t>
      </w:r>
      <w:r w:rsidRPr="00E222A8">
        <w:rPr>
          <w:rFonts w:ascii="Nyala" w:hAnsi="Nyala"/>
          <w:sz w:val="28"/>
          <w:szCs w:val="28"/>
        </w:rPr>
        <w:t>ት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B5D82" w:rsidRPr="00E222A8">
        <w:rPr>
          <w:rFonts w:ascii="Nyala" w:hAnsi="Nyala"/>
          <w:sz w:val="28"/>
          <w:szCs w:val="28"/>
        </w:rPr>
        <w:t>በሣልስ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B5D82" w:rsidRPr="00E222A8">
        <w:rPr>
          <w:rFonts w:ascii="Nyala" w:hAnsi="Nyala"/>
          <w:sz w:val="28"/>
          <w:szCs w:val="28"/>
        </w:rPr>
        <w:t>ወርኅ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C6637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C6637" w:rsidRPr="00E222A8">
        <w:rPr>
          <w:rFonts w:ascii="Nyala" w:hAnsi="Nyala"/>
          <w:sz w:val="28"/>
          <w:szCs w:val="28"/>
        </w:rPr>
        <w:t>አሚሩ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</w:t>
      </w:r>
      <w:r w:rsidR="00CC6637" w:rsidRPr="00E222A8">
        <w:rPr>
          <w:rFonts w:ascii="Nyala" w:hAnsi="Nyala"/>
          <w:sz w:val="28"/>
          <w:szCs w:val="28"/>
        </w:rPr>
        <w:t>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C6637" w:rsidRPr="00E222A8">
        <w:rPr>
          <w:rFonts w:ascii="Nyala" w:hAnsi="Nyala"/>
          <w:sz w:val="28"/>
          <w:szCs w:val="28"/>
        </w:rPr>
        <w:t>እጓለ</w:t>
      </w:r>
      <w:r w:rsidRPr="00E222A8">
        <w:rPr>
          <w:rFonts w:ascii="Nyala" w:hAnsi="Nyala"/>
          <w:sz w:val="28"/>
          <w:szCs w:val="28"/>
        </w:rPr>
        <w:t>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C6637" w:rsidRPr="00E222A8">
        <w:rPr>
          <w:rFonts w:ascii="Nyala" w:hAnsi="Nyala"/>
          <w:sz w:val="28"/>
          <w:szCs w:val="28"/>
        </w:rPr>
        <w:t>በ</w:t>
      </w:r>
      <w:r w:rsidRPr="00E222A8">
        <w:rPr>
          <w:rFonts w:ascii="Nyala" w:hAnsi="Nyala"/>
          <w:sz w:val="28"/>
          <w:szCs w:val="28"/>
        </w:rPr>
        <w:t>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D2706" w:rsidRPr="00E222A8">
        <w:rPr>
          <w:rFonts w:ascii="Nyala" w:hAnsi="Nyala"/>
          <w:sz w:val="28"/>
          <w:szCs w:val="28"/>
        </w:rPr>
        <w:t>ለፈርዖ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D2706" w:rsidRPr="00E222A8">
        <w:rPr>
          <w:rFonts w:ascii="Nyala" w:hAnsi="Nyala"/>
          <w:sz w:val="28"/>
          <w:szCs w:val="28"/>
        </w:rPr>
        <w:t>ንጉሠ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ወለብዝኁ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</w:t>
      </w:r>
      <w:r w:rsidR="00FD2706" w:rsidRPr="00E222A8">
        <w:rPr>
          <w:rFonts w:ascii="Nyala" w:hAnsi="Nyala"/>
          <w:sz w:val="28"/>
          <w:szCs w:val="28"/>
        </w:rPr>
        <w:t>መስል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በዕበይከ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E74D5" w:rsidRPr="00E222A8">
        <w:rPr>
          <w:rFonts w:ascii="Nyala" w:hAnsi="Nyala"/>
          <w:sz w:val="28"/>
          <w:szCs w:val="28"/>
        </w:rPr>
        <w:t>አሦ</w:t>
      </w:r>
      <w:r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አርዘ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E74D5" w:rsidRPr="00E222A8">
        <w:rPr>
          <w:rFonts w:ascii="Nyala" w:hAnsi="Nyala"/>
          <w:sz w:val="28"/>
          <w:szCs w:val="28"/>
        </w:rPr>
        <w:t>ሊባ</w:t>
      </w:r>
      <w:r w:rsidRPr="00E222A8">
        <w:rPr>
          <w:rFonts w:ascii="Nyala" w:hAnsi="Nyala"/>
          <w:sz w:val="28"/>
          <w:szCs w:val="28"/>
        </w:rPr>
        <w:t>ኖ</w:t>
      </w:r>
      <w:r w:rsidR="00BE74D5" w:rsidRPr="00E222A8">
        <w:rPr>
          <w:rFonts w:ascii="Nyala" w:hAnsi="Nyala"/>
          <w:sz w:val="28"/>
          <w:szCs w:val="28"/>
        </w:rPr>
        <w:t>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E74D5" w:rsidRPr="00E222A8">
        <w:rPr>
          <w:rFonts w:ascii="Nyala" w:hAnsi="Nyala"/>
          <w:sz w:val="28"/>
          <w:szCs w:val="28"/>
        </w:rPr>
        <w:t>ዘሠ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E74D5" w:rsidRPr="00E222A8">
        <w:rPr>
          <w:rFonts w:ascii="Nyala" w:hAnsi="Nyala"/>
          <w:sz w:val="28"/>
          <w:szCs w:val="28"/>
        </w:rPr>
        <w:t>ሠርሁ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435E2" w:rsidRPr="00E222A8">
        <w:rPr>
          <w:rFonts w:ascii="Nyala" w:hAnsi="Nyala"/>
          <w:sz w:val="28"/>
          <w:szCs w:val="28"/>
        </w:rPr>
        <w:t>ወጽፉ</w:t>
      </w:r>
      <w:r w:rsidRPr="00E222A8">
        <w:rPr>
          <w:rFonts w:ascii="Nyala" w:hAnsi="Nyala"/>
          <w:sz w:val="28"/>
          <w:szCs w:val="28"/>
        </w:rPr>
        <w:t>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ጽላሎቱ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</w:t>
      </w:r>
      <w:r w:rsidR="003435E2" w:rsidRPr="00E222A8">
        <w:rPr>
          <w:rFonts w:ascii="Nyala" w:hAnsi="Nyala"/>
          <w:sz w:val="28"/>
          <w:szCs w:val="28"/>
        </w:rPr>
        <w:t>ነ</w:t>
      </w:r>
      <w:r w:rsidRPr="00E222A8">
        <w:rPr>
          <w:rFonts w:ascii="Nyala" w:hAnsi="Nyala"/>
          <w:sz w:val="28"/>
          <w:szCs w:val="28"/>
        </w:rPr>
        <w:t>ዋኅ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435E2" w:rsidRPr="00E222A8">
        <w:rPr>
          <w:rFonts w:ascii="Nyala" w:hAnsi="Nyala"/>
          <w:sz w:val="28"/>
          <w:szCs w:val="28"/>
        </w:rPr>
        <w:t>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ርእሱ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435E2" w:rsidRPr="00E222A8">
        <w:rPr>
          <w:rFonts w:ascii="Nyala" w:hAnsi="Nyala"/>
          <w:sz w:val="28"/>
          <w:szCs w:val="28"/>
        </w:rPr>
        <w:t>በማዕከ</w:t>
      </w:r>
      <w:r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9651D" w:rsidRPr="00E222A8">
        <w:rPr>
          <w:rFonts w:ascii="Nyala" w:hAnsi="Nyala"/>
          <w:sz w:val="28"/>
          <w:szCs w:val="28"/>
        </w:rPr>
        <w:t>አዕ</w:t>
      </w:r>
      <w:r w:rsidRPr="00E222A8">
        <w:rPr>
          <w:rFonts w:ascii="Nyala" w:hAnsi="Nyala"/>
          <w:sz w:val="28"/>
          <w:szCs w:val="28"/>
        </w:rPr>
        <w:t>ዋም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F1BAB" w:rsidRPr="00E222A8">
        <w:rPr>
          <w:rFonts w:ascii="Nyala" w:hAnsi="Nyala"/>
          <w:sz w:val="28"/>
          <w:szCs w:val="28"/>
        </w:rPr>
        <w:t>ጽፉቅ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ማይ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ሐፀኖ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ወቀላይ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አልሐቆ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7F1BAB" w:rsidRPr="00E222A8">
        <w:rPr>
          <w:rFonts w:ascii="Nyala" w:hAnsi="Nyala"/>
          <w:sz w:val="28"/>
          <w:szCs w:val="28"/>
        </w:rPr>
        <w:t>ወአፍላ</w:t>
      </w:r>
      <w:r w:rsidRPr="00E222A8">
        <w:rPr>
          <w:rFonts w:ascii="Nyala" w:hAnsi="Nyala"/>
          <w:sz w:val="28"/>
          <w:szCs w:val="28"/>
        </w:rPr>
        <w:t>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የሐውሩ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F1BAB" w:rsidRPr="00E222A8">
        <w:rPr>
          <w:rFonts w:ascii="Nyala" w:hAnsi="Nyala"/>
          <w:sz w:val="28"/>
          <w:szCs w:val="28"/>
        </w:rPr>
        <w:t>ዓውደ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F1BAB" w:rsidRPr="00E222A8">
        <w:rPr>
          <w:rFonts w:ascii="Nyala" w:hAnsi="Nyala"/>
          <w:sz w:val="28"/>
          <w:szCs w:val="28"/>
        </w:rPr>
        <w:t>ተክሉ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ወፈነወ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3FC5877B" w14:textId="5BDAAAEE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B3400A">
        <w:rPr>
          <w:rFonts w:ascii="Nyala" w:hAnsi="Nyala"/>
          <w:sz w:val="28"/>
          <w:szCs w:val="28"/>
        </w:rPr>
        <w:t>164</w:t>
      </w:r>
    </w:p>
    <w:p w14:paraId="0023C528" w14:textId="7F33AAD7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lastRenderedPageBreak/>
        <w:t>ወሐይዝቲሁ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B3149" w:rsidRPr="00E222A8">
        <w:rPr>
          <w:rFonts w:ascii="Nyala" w:hAnsi="Nyala"/>
          <w:sz w:val="28"/>
          <w:szCs w:val="28"/>
        </w:rPr>
        <w:t>ዕፀ</w:t>
      </w:r>
      <w:r w:rsidRPr="00E222A8">
        <w:rPr>
          <w:rFonts w:ascii="Nyala" w:hAnsi="Nyala"/>
          <w:sz w:val="28"/>
          <w:szCs w:val="28"/>
        </w:rPr>
        <w:t>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ገዳም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ተለዓለ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B3149" w:rsidRPr="00E222A8">
        <w:rPr>
          <w:rFonts w:ascii="Nyala" w:hAnsi="Nyala"/>
          <w:sz w:val="28"/>
          <w:szCs w:val="28"/>
        </w:rPr>
        <w:t>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ዕፀወ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74A32" w:rsidRPr="00E222A8">
        <w:rPr>
          <w:rFonts w:ascii="Nyala" w:hAnsi="Nyala"/>
          <w:sz w:val="28"/>
          <w:szCs w:val="28"/>
        </w:rPr>
        <w:t>ገዳም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ወበዝኃ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74A32" w:rsidRPr="00E222A8">
        <w:rPr>
          <w:rFonts w:ascii="Nyala" w:hAnsi="Nyala"/>
          <w:sz w:val="28"/>
          <w:szCs w:val="28"/>
        </w:rPr>
        <w:t>አዕፁቂ</w:t>
      </w:r>
      <w:r w:rsidRPr="00E222A8">
        <w:rPr>
          <w:rFonts w:ascii="Nyala" w:hAnsi="Nyala"/>
          <w:sz w:val="28"/>
          <w:szCs w:val="28"/>
        </w:rPr>
        <w:t>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74A32" w:rsidRPr="00E222A8">
        <w:rPr>
          <w:rFonts w:ascii="Nyala" w:hAnsi="Nyala"/>
          <w:sz w:val="28"/>
          <w:szCs w:val="28"/>
        </w:rPr>
        <w:t>ወናኅ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572DB" w:rsidRPr="00E222A8">
        <w:rPr>
          <w:rFonts w:ascii="Nyala" w:hAnsi="Nyala"/>
          <w:sz w:val="28"/>
          <w:szCs w:val="28"/>
        </w:rPr>
        <w:t>ሠ</w:t>
      </w:r>
      <w:r w:rsidR="00474A32" w:rsidRPr="00E222A8">
        <w:rPr>
          <w:rFonts w:ascii="Nyala" w:hAnsi="Nyala"/>
          <w:sz w:val="28"/>
          <w:szCs w:val="28"/>
        </w:rPr>
        <w:t>ርፁ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እምብዝኃ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ዘፈነዎ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ወአጽለሉ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</w:t>
      </w:r>
      <w:r w:rsidR="00E65444" w:rsidRPr="00E222A8">
        <w:rPr>
          <w:rFonts w:ascii="Nyala" w:hAnsi="Nyala"/>
          <w:sz w:val="28"/>
          <w:szCs w:val="28"/>
        </w:rPr>
        <w:t>አዕፁቂ</w:t>
      </w:r>
      <w:r w:rsidRPr="00E222A8">
        <w:rPr>
          <w:rFonts w:ascii="Nyala" w:hAnsi="Nyala"/>
          <w:sz w:val="28"/>
          <w:szCs w:val="28"/>
        </w:rPr>
        <w:t>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አዕዋፈ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ሰማይ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65444" w:rsidRPr="00E222A8">
        <w:rPr>
          <w:rFonts w:ascii="Nyala" w:hAnsi="Nyala"/>
          <w:sz w:val="28"/>
          <w:szCs w:val="28"/>
        </w:rPr>
        <w:t>ወእምታሕተ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F27BF" w:rsidRPr="00E222A8">
        <w:rPr>
          <w:rFonts w:ascii="Nyala" w:hAnsi="Nyala"/>
          <w:sz w:val="28"/>
          <w:szCs w:val="28"/>
        </w:rPr>
        <w:t>ቈ</w:t>
      </w:r>
      <w:r w:rsidR="007A300D" w:rsidRPr="00E222A8">
        <w:rPr>
          <w:rFonts w:ascii="Nyala" w:hAnsi="Nyala"/>
          <w:sz w:val="28"/>
          <w:szCs w:val="28"/>
        </w:rPr>
        <w:t>ጽሉ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ተዋለዱ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ዓራዊተ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ገዳ</w:t>
      </w:r>
      <w:r w:rsidR="00FF27BF" w:rsidRPr="00E222A8">
        <w:rPr>
          <w:rFonts w:ascii="Nyala" w:hAnsi="Nyala"/>
          <w:sz w:val="28"/>
          <w:szCs w:val="28"/>
        </w:rPr>
        <w:t>ም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ወነበሩ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በጽላሎቱ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ብዙኃን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FF27BF" w:rsidRPr="00E222A8">
        <w:rPr>
          <w:rFonts w:ascii="Nyala" w:hAnsi="Nyala"/>
          <w:sz w:val="28"/>
          <w:szCs w:val="28"/>
        </w:rPr>
        <w:t>ወሠ</w:t>
      </w:r>
      <w:r w:rsidRPr="00E222A8">
        <w:rPr>
          <w:rFonts w:ascii="Nyala" w:hAnsi="Nyala"/>
          <w:sz w:val="28"/>
          <w:szCs w:val="28"/>
        </w:rPr>
        <w:t>ነየ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በዕበዩ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ወበብዝኃ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አዕ</w:t>
      </w:r>
      <w:r w:rsidR="00C44308" w:rsidRPr="00E222A8">
        <w:rPr>
          <w:rFonts w:ascii="Nyala" w:hAnsi="Nyala"/>
          <w:sz w:val="28"/>
          <w:szCs w:val="28"/>
        </w:rPr>
        <w:t>ፁ</w:t>
      </w:r>
      <w:r w:rsidRPr="00E222A8">
        <w:rPr>
          <w:rFonts w:ascii="Nyala" w:hAnsi="Nyala"/>
          <w:sz w:val="28"/>
          <w:szCs w:val="28"/>
        </w:rPr>
        <w:t>ቂሁ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ሥረዊሁ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A56C0" w:rsidRPr="00E222A8">
        <w:rPr>
          <w:rFonts w:ascii="Nyala" w:hAnsi="Nyala"/>
          <w:sz w:val="28"/>
          <w:szCs w:val="28"/>
        </w:rPr>
        <w:t>ብዙኅ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አዕሩዝ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A56C0" w:rsidRPr="00E222A8">
        <w:rPr>
          <w:rFonts w:ascii="Nyala" w:hAnsi="Nyala"/>
          <w:sz w:val="28"/>
          <w:szCs w:val="28"/>
        </w:rPr>
        <w:t>ዘገነ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አምላክ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ኢያጽለምዎ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A56C0" w:rsidRPr="00E222A8">
        <w:rPr>
          <w:rFonts w:ascii="Nyala" w:hAnsi="Nyala"/>
          <w:sz w:val="28"/>
          <w:szCs w:val="28"/>
        </w:rPr>
        <w:t>ቂጵ</w:t>
      </w:r>
      <w:r w:rsidRPr="00E222A8">
        <w:rPr>
          <w:rFonts w:ascii="Nyala" w:hAnsi="Nyala"/>
          <w:sz w:val="28"/>
          <w:szCs w:val="28"/>
        </w:rPr>
        <w:t>ርስስ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06468" w:rsidRPr="00E222A8">
        <w:rPr>
          <w:rFonts w:ascii="Nyala" w:hAnsi="Nyala"/>
          <w:sz w:val="28"/>
          <w:szCs w:val="28"/>
        </w:rPr>
        <w:t>ኢተ</w:t>
      </w:r>
      <w:r w:rsidRPr="00E222A8">
        <w:rPr>
          <w:rFonts w:ascii="Nyala" w:hAnsi="Nyala"/>
          <w:sz w:val="28"/>
          <w:szCs w:val="28"/>
        </w:rPr>
        <w:t>መሰሎ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06468" w:rsidRPr="00E222A8">
        <w:rPr>
          <w:rFonts w:ascii="Nyala" w:hAnsi="Nyala"/>
          <w:sz w:val="28"/>
          <w:szCs w:val="28"/>
        </w:rPr>
        <w:t>ለእፅቁ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ወዓርሞኒም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ኢኮኑ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06468" w:rsidRPr="00E222A8">
        <w:rPr>
          <w:rFonts w:ascii="Nyala" w:hAnsi="Nyala"/>
          <w:sz w:val="28"/>
          <w:szCs w:val="28"/>
        </w:rPr>
        <w:t>ሠርፁ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B74E8" w:rsidRPr="00E222A8">
        <w:rPr>
          <w:rFonts w:ascii="Nyala" w:hAnsi="Nyala"/>
          <w:sz w:val="28"/>
          <w:szCs w:val="28"/>
        </w:rPr>
        <w:t>ዕፅ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B74E8" w:rsidRPr="00E222A8">
        <w:rPr>
          <w:rFonts w:ascii="Nyala" w:hAnsi="Nyala"/>
          <w:sz w:val="28"/>
          <w:szCs w:val="28"/>
        </w:rPr>
        <w:t>ዘገነ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አምላክ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B74E8" w:rsidRPr="00E222A8">
        <w:rPr>
          <w:rFonts w:ascii="Nyala" w:hAnsi="Nyala"/>
          <w:sz w:val="28"/>
          <w:szCs w:val="28"/>
        </w:rPr>
        <w:t>ኢት</w:t>
      </w:r>
      <w:r w:rsidRPr="00E222A8">
        <w:rPr>
          <w:rFonts w:ascii="Nyala" w:hAnsi="Nyala"/>
          <w:sz w:val="28"/>
          <w:szCs w:val="28"/>
        </w:rPr>
        <w:t>መሰሎ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B74E8" w:rsidRPr="00E222A8">
        <w:rPr>
          <w:rFonts w:ascii="Nyala" w:hAnsi="Nyala"/>
          <w:sz w:val="28"/>
          <w:szCs w:val="28"/>
        </w:rPr>
        <w:t>በስ</w:t>
      </w:r>
      <w:r w:rsidRPr="00E222A8">
        <w:rPr>
          <w:rFonts w:ascii="Nyala" w:hAnsi="Nyala"/>
          <w:sz w:val="28"/>
          <w:szCs w:val="28"/>
        </w:rPr>
        <w:t>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1B74E8" w:rsidRPr="00E222A8">
        <w:rPr>
          <w:rFonts w:ascii="Nyala" w:hAnsi="Nyala"/>
          <w:sz w:val="28"/>
          <w:szCs w:val="28"/>
        </w:rPr>
        <w:t>ሠ</w:t>
      </w:r>
      <w:r w:rsidRPr="00E222A8">
        <w:rPr>
          <w:rFonts w:ascii="Nyala" w:hAnsi="Nyala"/>
          <w:sz w:val="28"/>
          <w:szCs w:val="28"/>
        </w:rPr>
        <w:t>ናየ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B74E8" w:rsidRPr="00E222A8">
        <w:rPr>
          <w:rFonts w:ascii="Nyala" w:hAnsi="Nyala"/>
          <w:sz w:val="28"/>
          <w:szCs w:val="28"/>
        </w:rPr>
        <w:t>ገበርክ</w:t>
      </w:r>
      <w:r w:rsidRPr="00E222A8">
        <w:rPr>
          <w:rFonts w:ascii="Nyala" w:hAnsi="Nyala"/>
          <w:sz w:val="28"/>
          <w:szCs w:val="28"/>
        </w:rPr>
        <w:t>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B74E8" w:rsidRPr="00E222A8">
        <w:rPr>
          <w:rFonts w:ascii="Nyala" w:hAnsi="Nyala"/>
          <w:sz w:val="28"/>
          <w:szCs w:val="28"/>
        </w:rPr>
        <w:t>በብዝኅ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14D1C" w:rsidRPr="00E222A8">
        <w:rPr>
          <w:rFonts w:ascii="Nyala" w:hAnsi="Nyala"/>
          <w:sz w:val="28"/>
          <w:szCs w:val="28"/>
        </w:rPr>
        <w:t>አዕፁቂ</w:t>
      </w:r>
      <w:r w:rsidRPr="00E222A8">
        <w:rPr>
          <w:rFonts w:ascii="Nyala" w:hAnsi="Nyala"/>
          <w:sz w:val="28"/>
          <w:szCs w:val="28"/>
        </w:rPr>
        <w:t>ሁ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</w:t>
      </w:r>
      <w:r w:rsidR="00C14D1C" w:rsidRPr="00E222A8">
        <w:rPr>
          <w:rFonts w:ascii="Nyala" w:hAnsi="Nyala"/>
          <w:sz w:val="28"/>
          <w:szCs w:val="28"/>
        </w:rPr>
        <w:t>ቀን</w:t>
      </w:r>
      <w:r w:rsidRPr="00E222A8">
        <w:rPr>
          <w:rFonts w:ascii="Nyala" w:hAnsi="Nyala"/>
          <w:sz w:val="28"/>
          <w:szCs w:val="28"/>
        </w:rPr>
        <w:t>ዕዎ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ዕፀወ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14D1C" w:rsidRPr="00E222A8">
        <w:rPr>
          <w:rFonts w:ascii="Nyala" w:hAnsi="Nyala"/>
          <w:sz w:val="28"/>
          <w:szCs w:val="28"/>
        </w:rPr>
        <w:t>ዔ</w:t>
      </w:r>
      <w:r w:rsidR="00D97BCB" w:rsidRPr="00E222A8">
        <w:rPr>
          <w:rFonts w:ascii="Nyala" w:hAnsi="Nyala"/>
          <w:sz w:val="28"/>
          <w:szCs w:val="28"/>
        </w:rPr>
        <w:t>ዴ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14D1C" w:rsidRPr="00E222A8">
        <w:rPr>
          <w:rFonts w:ascii="Nyala" w:hAnsi="Nyala"/>
          <w:sz w:val="28"/>
          <w:szCs w:val="28"/>
        </w:rPr>
        <w:t>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14D1C" w:rsidRPr="00E222A8">
        <w:rPr>
          <w:rFonts w:ascii="Nyala" w:hAnsi="Nyala"/>
          <w:sz w:val="28"/>
          <w:szCs w:val="28"/>
        </w:rPr>
        <w:t>በገነ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አምላክ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60193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10983" w:rsidRPr="00E222A8">
        <w:rPr>
          <w:rFonts w:ascii="Nyala" w:hAnsi="Nyala"/>
          <w:sz w:val="28"/>
          <w:szCs w:val="28"/>
        </w:rPr>
        <w:t>ተለዓለ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3C17F486" w14:textId="29D1E64F" w:rsidR="006E2C34" w:rsidRDefault="00443DB9" w:rsidP="001F0F16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165</w:t>
      </w:r>
    </w:p>
    <w:p w14:paraId="7C471A8C" w14:textId="2B9C825B" w:rsidR="006E2C34" w:rsidRDefault="003D570E" w:rsidP="001F0F16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ቆምከ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ወረሰየ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ርእሶ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50436" w:rsidRPr="00E222A8">
        <w:rPr>
          <w:rFonts w:ascii="Nyala" w:hAnsi="Nyala"/>
          <w:sz w:val="28"/>
          <w:szCs w:val="28"/>
        </w:rPr>
        <w:t>አዕ</w:t>
      </w:r>
      <w:r w:rsidRPr="00E222A8">
        <w:rPr>
          <w:rFonts w:ascii="Nyala" w:hAnsi="Nyala"/>
          <w:sz w:val="28"/>
          <w:szCs w:val="28"/>
        </w:rPr>
        <w:t>ዋም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ጽፋቅ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139DF" w:rsidRPr="00E222A8">
        <w:rPr>
          <w:rFonts w:ascii="Nyala" w:hAnsi="Nyala"/>
          <w:sz w:val="28"/>
          <w:szCs w:val="28"/>
        </w:rPr>
        <w:t>ወተ</w:t>
      </w:r>
      <w:r w:rsidRPr="00E222A8">
        <w:rPr>
          <w:rFonts w:ascii="Nyala" w:hAnsi="Nyala"/>
          <w:sz w:val="28"/>
          <w:szCs w:val="28"/>
        </w:rPr>
        <w:t>ዓበየ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ልቡ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139DF" w:rsidRPr="00E222A8">
        <w:rPr>
          <w:rFonts w:ascii="Nyala" w:hAnsi="Nyala"/>
          <w:sz w:val="28"/>
          <w:szCs w:val="28"/>
        </w:rPr>
        <w:t>በልዕል</w:t>
      </w:r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ወመ</w:t>
      </w:r>
      <w:r w:rsidR="00F139DF" w:rsidRPr="00E222A8">
        <w:rPr>
          <w:rFonts w:ascii="Nyala" w:hAnsi="Nyala"/>
          <w:sz w:val="28"/>
          <w:szCs w:val="28"/>
        </w:rPr>
        <w:t>ጠውክ</w:t>
      </w:r>
      <w:r w:rsidRPr="00E222A8">
        <w:rPr>
          <w:rFonts w:ascii="Nyala" w:hAnsi="Nyala"/>
          <w:sz w:val="28"/>
          <w:szCs w:val="28"/>
        </w:rPr>
        <w:t>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139DF" w:rsidRPr="00E222A8">
        <w:rPr>
          <w:rFonts w:ascii="Nyala" w:hAnsi="Nyala"/>
          <w:sz w:val="28"/>
          <w:szCs w:val="28"/>
        </w:rPr>
        <w:t>በእ</w:t>
      </w:r>
      <w:r w:rsidRPr="00E222A8">
        <w:rPr>
          <w:rFonts w:ascii="Nyala" w:hAnsi="Nyala"/>
          <w:sz w:val="28"/>
          <w:szCs w:val="28"/>
        </w:rPr>
        <w:t>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ጽኑዓ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r w:rsidR="00F50436" w:rsidRPr="00E222A8">
        <w:rPr>
          <w:rFonts w:ascii="Nyala" w:hAnsi="Nyala"/>
          <w:sz w:val="28"/>
          <w:szCs w:val="28"/>
        </w:rPr>
        <w:t>(</w:t>
      </w:r>
      <w:proofErr w:type="spellStart"/>
      <w:r w:rsidR="005A2D30" w:rsidRPr="00E222A8">
        <w:rPr>
          <w:rFonts w:ascii="Nyala" w:hAnsi="Nyala"/>
          <w:sz w:val="28"/>
          <w:szCs w:val="28"/>
        </w:rPr>
        <w:t>ገቢረ</w:t>
      </w:r>
      <w:proofErr w:type="spellEnd"/>
      <w:r w:rsidR="00F50436" w:rsidRPr="00E222A8">
        <w:rPr>
          <w:rFonts w:ascii="Nyala" w:hAnsi="Nyala"/>
          <w:sz w:val="28"/>
          <w:szCs w:val="28"/>
        </w:rPr>
        <w:t>)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gramStart"/>
      <w:r w:rsidR="00F50436" w:rsidRPr="00E222A8">
        <w:rPr>
          <w:rFonts w:ascii="Nyala" w:hAnsi="Nyala"/>
          <w:sz w:val="28"/>
          <w:szCs w:val="28"/>
        </w:rPr>
        <w:t>{</w:t>
      </w:r>
      <w:r w:rsidR="007D4DD6" w:rsidRPr="00E222A8">
        <w:rPr>
          <w:rFonts w:ascii="Nyala" w:hAnsi="Nyala"/>
          <w:sz w:val="28"/>
          <w:szCs w:val="28"/>
        </w:rPr>
        <w:t>.(</w:t>
      </w:r>
      <w:proofErr w:type="gramEnd"/>
      <w:r w:rsidR="005A2D30" w:rsidRPr="00E222A8">
        <w:rPr>
          <w:rFonts w:ascii="Nyala" w:hAnsi="Nyala"/>
          <w:sz w:val="28"/>
          <w:szCs w:val="28"/>
        </w:rPr>
        <w:t>ይ</w:t>
      </w:r>
      <w:r w:rsidR="007D4DD6" w:rsidRPr="00E222A8">
        <w:rPr>
          <w:rFonts w:ascii="Nyala" w:hAnsi="Nyala"/>
          <w:sz w:val="28"/>
          <w:szCs w:val="28"/>
        </w:rPr>
        <w:t>)}</w:t>
      </w:r>
      <w:proofErr w:type="spellStart"/>
      <w:r w:rsidR="005A2D30" w:rsidRPr="00E222A8">
        <w:rPr>
          <w:rFonts w:ascii="Nyala" w:hAnsi="Nyala"/>
          <w:sz w:val="28"/>
          <w:szCs w:val="28"/>
        </w:rPr>
        <w:t>ግበር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F0F16" w:rsidRPr="00E222A8">
        <w:rPr>
          <w:rFonts w:ascii="Nyala" w:hAnsi="Nyala"/>
          <w:sz w:val="28"/>
          <w:szCs w:val="28"/>
        </w:rPr>
        <w:t>ቦቱ</w:t>
      </w:r>
      <w:proofErr w:type="spellEnd"/>
      <w:r w:rsidR="009F552F" w:rsidRPr="00E222A8">
        <w:rPr>
          <w:rFonts w:ascii="Nyala" w:hAnsi="Nyala"/>
          <w:sz w:val="28"/>
          <w:szCs w:val="28"/>
        </w:rPr>
        <w:t>{</w:t>
      </w:r>
      <w:proofErr w:type="spellStart"/>
      <w:r w:rsidR="009F552F" w:rsidRPr="00E222A8">
        <w:rPr>
          <w:rFonts w:ascii="Nyala" w:hAnsi="Nyala"/>
          <w:sz w:val="28"/>
          <w:szCs w:val="28"/>
        </w:rPr>
        <w:t>ግብረ</w:t>
      </w:r>
      <w:proofErr w:type="spellEnd"/>
      <w:r w:rsidR="009F552F" w:rsidRPr="00E222A8">
        <w:rPr>
          <w:rFonts w:ascii="Nyala" w:hAnsi="Nyala"/>
          <w:sz w:val="28"/>
          <w:szCs w:val="28"/>
        </w:rPr>
        <w:t>}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ኃጢአቱ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228B8" w:rsidRPr="00E222A8">
        <w:rPr>
          <w:rFonts w:ascii="Nyala" w:hAnsi="Nyala"/>
          <w:sz w:val="28"/>
          <w:szCs w:val="28"/>
        </w:rPr>
        <w:t>ወአውፃዕክ</w:t>
      </w:r>
      <w:r w:rsidRPr="00E222A8">
        <w:rPr>
          <w:rFonts w:ascii="Nyala" w:hAnsi="Nyala"/>
          <w:sz w:val="28"/>
          <w:szCs w:val="28"/>
        </w:rPr>
        <w:t>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ወገዘምዎ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ነኪራን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228B8" w:rsidRPr="00E222A8">
        <w:rPr>
          <w:rFonts w:ascii="Nyala" w:hAnsi="Nyala"/>
          <w:sz w:val="28"/>
          <w:szCs w:val="28"/>
        </w:rPr>
        <w:t>ኃያላ</w:t>
      </w:r>
      <w:r w:rsidRPr="00E222A8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228B8" w:rsidRPr="00E222A8">
        <w:rPr>
          <w:rFonts w:ascii="Nyala" w:hAnsi="Nyala"/>
          <w:sz w:val="28"/>
          <w:szCs w:val="28"/>
        </w:rPr>
        <w:t>ወነጽሕዎ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D571D9" w:rsidRPr="00E222A8">
        <w:rPr>
          <w:rFonts w:ascii="Nyala" w:hAnsi="Nyala"/>
          <w:sz w:val="28"/>
          <w:szCs w:val="28"/>
        </w:rPr>
        <w:t>ወወድቁ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ዕፀዊሁ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571D9" w:rsidRPr="00E222A8">
        <w:rPr>
          <w:rFonts w:ascii="Nyala" w:hAnsi="Nyala"/>
          <w:sz w:val="28"/>
          <w:szCs w:val="28"/>
        </w:rPr>
        <w:t>አድ</w:t>
      </w:r>
      <w:r w:rsidRPr="00E222A8">
        <w:rPr>
          <w:rFonts w:ascii="Nyala" w:hAnsi="Nyala"/>
          <w:sz w:val="28"/>
          <w:szCs w:val="28"/>
        </w:rPr>
        <w:t>ባር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571D9" w:rsidRPr="00E222A8">
        <w:rPr>
          <w:rFonts w:ascii="Nyala" w:hAnsi="Nyala"/>
          <w:sz w:val="28"/>
          <w:szCs w:val="28"/>
        </w:rPr>
        <w:t>ቍላት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06507" w:rsidRPr="00E222A8">
        <w:rPr>
          <w:rFonts w:ascii="Nyala" w:hAnsi="Nyala"/>
          <w:sz w:val="28"/>
          <w:szCs w:val="28"/>
        </w:rPr>
        <w:t>ወተቀጥቅ</w:t>
      </w:r>
      <w:r w:rsidRPr="00E222A8">
        <w:rPr>
          <w:rFonts w:ascii="Nyala" w:hAnsi="Nyala"/>
          <w:sz w:val="28"/>
          <w:szCs w:val="28"/>
        </w:rPr>
        <w:t>ጣ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አዕፁቂሁ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አንቅዕተ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ወወረዱ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እምጽላሎቱ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C0D63" w:rsidRPr="00E222A8">
        <w:rPr>
          <w:rFonts w:ascii="Nyala" w:hAnsi="Nyala"/>
          <w:sz w:val="28"/>
          <w:szCs w:val="28"/>
        </w:rPr>
        <w:t>አሕዛ</w:t>
      </w:r>
      <w:r w:rsidRPr="00E222A8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ወኅደግዎ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54EB3" w:rsidRPr="00E222A8">
        <w:rPr>
          <w:rFonts w:ascii="Nyala" w:hAnsi="Nyala"/>
          <w:sz w:val="28"/>
          <w:szCs w:val="28"/>
        </w:rPr>
        <w:t>ድቀ</w:t>
      </w:r>
      <w:r w:rsidRPr="00E222A8">
        <w:rPr>
          <w:rFonts w:ascii="Nyala" w:hAnsi="Nyala"/>
          <w:sz w:val="28"/>
          <w:szCs w:val="28"/>
        </w:rPr>
        <w:t>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ኃደሩ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አዕዋፈ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54EB3" w:rsidRPr="00E222A8">
        <w:rPr>
          <w:rFonts w:ascii="Nyala" w:hAnsi="Nyala"/>
          <w:sz w:val="28"/>
          <w:szCs w:val="28"/>
        </w:rPr>
        <w:t>ሰማይ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ዓራዊተ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ገዳም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ሀለዉ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54EB3" w:rsidRPr="00E222A8">
        <w:rPr>
          <w:rFonts w:ascii="Nyala" w:hAnsi="Nyala"/>
          <w:sz w:val="28"/>
          <w:szCs w:val="28"/>
        </w:rPr>
        <w:t>አዕፁቂ</w:t>
      </w:r>
      <w:r w:rsidRPr="00E222A8">
        <w:rPr>
          <w:rFonts w:ascii="Nyala" w:hAnsi="Nyala"/>
          <w:sz w:val="28"/>
          <w:szCs w:val="28"/>
        </w:rPr>
        <w:t>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ኢይ</w:t>
      </w:r>
      <w:r w:rsidR="00730435" w:rsidRPr="00E222A8">
        <w:rPr>
          <w:rFonts w:ascii="Nyala" w:hAnsi="Nyala"/>
          <w:sz w:val="28"/>
          <w:szCs w:val="28"/>
        </w:rPr>
        <w:t>ኑ</w:t>
      </w:r>
      <w:r w:rsidRPr="00E222A8">
        <w:rPr>
          <w:rFonts w:ascii="Nyala" w:hAnsi="Nyala"/>
          <w:sz w:val="28"/>
          <w:szCs w:val="28"/>
        </w:rPr>
        <w:t>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30435" w:rsidRPr="00E222A8">
        <w:rPr>
          <w:rFonts w:ascii="Nyala" w:hAnsi="Nyala"/>
          <w:sz w:val="28"/>
          <w:szCs w:val="28"/>
        </w:rPr>
        <w:t>በቁ</w:t>
      </w:r>
      <w:r w:rsidRPr="00E222A8">
        <w:rPr>
          <w:rFonts w:ascii="Nyala" w:hAnsi="Nyala"/>
          <w:sz w:val="28"/>
          <w:szCs w:val="28"/>
        </w:rPr>
        <w:t>መቶሙ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ዕፀወ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</w:t>
      </w:r>
      <w:r w:rsidR="00730435" w:rsidRPr="00E222A8">
        <w:rPr>
          <w:rFonts w:ascii="Nyala" w:hAnsi="Nyala"/>
          <w:sz w:val="28"/>
          <w:szCs w:val="28"/>
        </w:rPr>
        <w:t>ይረስዩ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ርእሶሙ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D1ADE" w:rsidRPr="00E222A8">
        <w:rPr>
          <w:rFonts w:ascii="Nyala" w:hAnsi="Nyala"/>
          <w:sz w:val="28"/>
          <w:szCs w:val="28"/>
        </w:rPr>
        <w:t>አፅ</w:t>
      </w:r>
      <w:r w:rsidRPr="00E222A8">
        <w:rPr>
          <w:rFonts w:ascii="Nyala" w:hAnsi="Nyala"/>
          <w:sz w:val="28"/>
          <w:szCs w:val="28"/>
        </w:rPr>
        <w:t>ዋም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ወኢይቁሙ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ጽኑዓነ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D1ADE" w:rsidRPr="00E222A8">
        <w:rPr>
          <w:rFonts w:ascii="Nyala" w:hAnsi="Nyala"/>
          <w:sz w:val="28"/>
          <w:szCs w:val="28"/>
        </w:rPr>
        <w:t>በኑኆ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66CB5" w:rsidRPr="00E222A8">
        <w:rPr>
          <w:rFonts w:ascii="Nyala" w:hAnsi="Nyala"/>
          <w:sz w:val="28"/>
          <w:szCs w:val="28"/>
        </w:rPr>
        <w:t>ለ</w:t>
      </w:r>
      <w:r w:rsidRPr="00E222A8">
        <w:rPr>
          <w:rFonts w:ascii="Nyala" w:hAnsi="Nyala"/>
          <w:sz w:val="28"/>
          <w:szCs w:val="28"/>
        </w:rPr>
        <w:t>ተይተ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F7640" w:rsidRPr="00E222A8">
        <w:rPr>
          <w:rFonts w:ascii="Nyala" w:hAnsi="Nyala"/>
          <w:sz w:val="28"/>
          <w:szCs w:val="28"/>
        </w:rPr>
        <w:t>ምጥዋን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ለሞት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ታሕቲት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F7640" w:rsidRPr="00E222A8">
        <w:rPr>
          <w:rFonts w:ascii="Nyala" w:hAnsi="Nyala"/>
          <w:sz w:val="28"/>
          <w:szCs w:val="28"/>
        </w:rPr>
        <w:t>ማዕከ</w:t>
      </w:r>
      <w:r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አዳ</w:t>
      </w:r>
      <w:proofErr w:type="spellEnd"/>
    </w:p>
    <w:p w14:paraId="3FB4B426" w14:textId="4A351186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166</w:t>
      </w:r>
    </w:p>
    <w:p w14:paraId="57442B65" w14:textId="77777777" w:rsidR="00B3400A" w:rsidRDefault="003D570E" w:rsidP="00441132">
      <w:pPr>
        <w:jc w:val="both"/>
        <w:rPr>
          <w:rFonts w:ascii="Nyala" w:hAnsi="Nyala"/>
          <w:sz w:val="28"/>
          <w:szCs w:val="28"/>
        </w:rPr>
      </w:pPr>
      <w:r w:rsidRPr="00E222A8">
        <w:rPr>
          <w:rFonts w:ascii="Nyala" w:hAnsi="Nyala"/>
          <w:sz w:val="28"/>
          <w:szCs w:val="28"/>
        </w:rPr>
        <w:t>ም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ይወርዱ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ግብ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  <w:proofErr w:type="spellStart"/>
      <w:r w:rsidR="00D84C6E"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84C6E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ርደቱ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ሲኦለ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84C6E" w:rsidRPr="00E222A8">
        <w:rPr>
          <w:rFonts w:ascii="Nyala" w:hAnsi="Nyala"/>
          <w:sz w:val="28"/>
          <w:szCs w:val="28"/>
        </w:rPr>
        <w:t>አልሐ</w:t>
      </w:r>
      <w:r w:rsidRPr="00E222A8">
        <w:rPr>
          <w:rFonts w:ascii="Nyala" w:hAnsi="Nyala"/>
          <w:sz w:val="28"/>
          <w:szCs w:val="28"/>
        </w:rPr>
        <w:t>ውኩ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ወከደንኩ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84C6E" w:rsidRPr="00E222A8">
        <w:rPr>
          <w:rFonts w:ascii="Nyala" w:hAnsi="Nyala"/>
          <w:sz w:val="28"/>
          <w:szCs w:val="28"/>
        </w:rPr>
        <w:t>ቀላ</w:t>
      </w:r>
      <w:r w:rsidRPr="00E222A8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ወዓቀምኩ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91C46" w:rsidRPr="00E222A8">
        <w:rPr>
          <w:rFonts w:ascii="Nyala" w:hAnsi="Nyala"/>
          <w:sz w:val="28"/>
          <w:szCs w:val="28"/>
        </w:rPr>
        <w:t>አፍላ</w:t>
      </w:r>
      <w:r w:rsidRPr="00E222A8">
        <w:rPr>
          <w:rFonts w:ascii="Nyala" w:hAnsi="Nyala"/>
          <w:sz w:val="28"/>
          <w:szCs w:val="28"/>
        </w:rPr>
        <w:t>ጋቲሁ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ወተከልሁ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ብዙኃን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091C46" w:rsidRPr="00E222A8">
        <w:rPr>
          <w:rFonts w:ascii="Nyala" w:hAnsi="Nyala"/>
          <w:sz w:val="28"/>
          <w:szCs w:val="28"/>
        </w:rPr>
        <w:t>አጽ</w:t>
      </w:r>
      <w:r w:rsidRPr="00E222A8">
        <w:rPr>
          <w:rFonts w:ascii="Nyala" w:hAnsi="Nyala"/>
          <w:sz w:val="28"/>
          <w:szCs w:val="28"/>
        </w:rPr>
        <w:t>ለምኩ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ቦቱ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15E8E" w:rsidRPr="00E222A8">
        <w:rPr>
          <w:rFonts w:ascii="Nyala" w:hAnsi="Nyala"/>
          <w:sz w:val="28"/>
          <w:szCs w:val="28"/>
        </w:rPr>
        <w:t>ሊባኖሰ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ዕፀወ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ገዳም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ተሀውኩ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015E8E" w:rsidRPr="00E222A8">
        <w:rPr>
          <w:rFonts w:ascii="Nyala" w:hAnsi="Nyala"/>
          <w:sz w:val="28"/>
          <w:szCs w:val="28"/>
        </w:rPr>
        <w:t>እምድምፀ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ድቀቱ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አርዓድኩ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15E8E" w:rsidRPr="00E222A8">
        <w:rPr>
          <w:rFonts w:ascii="Nyala" w:hAnsi="Nyala"/>
          <w:sz w:val="28"/>
          <w:szCs w:val="28"/>
        </w:rPr>
        <w:t>አሕዛ</w:t>
      </w:r>
      <w:r w:rsidRPr="00E222A8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15E8E" w:rsidRPr="00E222A8">
        <w:rPr>
          <w:rFonts w:ascii="Nyala" w:hAnsi="Nyala"/>
          <w:sz w:val="28"/>
          <w:szCs w:val="28"/>
        </w:rPr>
        <w:t>አውረድክ</w:t>
      </w:r>
      <w:r w:rsidRPr="00E222A8">
        <w:rPr>
          <w:rFonts w:ascii="Nyala" w:hAnsi="Nyala"/>
          <w:sz w:val="28"/>
          <w:szCs w:val="28"/>
        </w:rPr>
        <w:t>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ሲ</w:t>
      </w:r>
      <w:r w:rsidR="00015E8E" w:rsidRPr="00E222A8">
        <w:rPr>
          <w:rFonts w:ascii="Nyala" w:hAnsi="Nyala"/>
          <w:sz w:val="28"/>
          <w:szCs w:val="28"/>
        </w:rPr>
        <w:t>ኦ</w:t>
      </w:r>
      <w:r w:rsidRPr="00E222A8">
        <w:rPr>
          <w:rFonts w:ascii="Nyala" w:hAnsi="Nyala"/>
          <w:sz w:val="28"/>
          <w:szCs w:val="28"/>
        </w:rPr>
        <w:t>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ይወርዱ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ግብ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ወተፈሥሑ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ታሕቲት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ዕፀወ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D67C3" w:rsidRPr="00E222A8">
        <w:rPr>
          <w:rFonts w:ascii="Nyala" w:hAnsi="Nyala"/>
          <w:sz w:val="28"/>
          <w:szCs w:val="28"/>
        </w:rPr>
        <w:t>ዔ</w:t>
      </w:r>
      <w:r w:rsidRPr="00E222A8">
        <w:rPr>
          <w:rFonts w:ascii="Nyala" w:hAnsi="Nyala"/>
          <w:sz w:val="28"/>
          <w:szCs w:val="28"/>
        </w:rPr>
        <w:t>ዲን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ኅሩያን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2052B" w:rsidRPr="00E222A8">
        <w:rPr>
          <w:rFonts w:ascii="Nyala" w:hAnsi="Nyala"/>
          <w:sz w:val="28"/>
          <w:szCs w:val="28"/>
        </w:rPr>
        <w:t>ወሠ</w:t>
      </w:r>
      <w:r w:rsidRPr="00E222A8">
        <w:rPr>
          <w:rFonts w:ascii="Nyala" w:hAnsi="Nyala"/>
          <w:sz w:val="28"/>
          <w:szCs w:val="28"/>
        </w:rPr>
        <w:t>ናያነ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ሊባኖስ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2052B" w:rsidRPr="00E222A8">
        <w:rPr>
          <w:rFonts w:ascii="Nyala" w:hAnsi="Nyala"/>
          <w:sz w:val="28"/>
          <w:szCs w:val="28"/>
        </w:rPr>
        <w:t>ስተይተ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እሙንቱኒ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ወረዱ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ምስሌሁ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ሲዖለ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2052B" w:rsidRPr="00E222A8">
        <w:rPr>
          <w:rFonts w:ascii="Nyala" w:hAnsi="Nyala"/>
          <w:sz w:val="28"/>
          <w:szCs w:val="28"/>
        </w:rPr>
        <w:t>ቅቱላ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በሰይፍ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ወመዝራዕቱሂ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ነበሩ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በጽላሎቱ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429CB" w:rsidRPr="00E222A8">
        <w:rPr>
          <w:rFonts w:ascii="Nyala" w:hAnsi="Nyala"/>
          <w:sz w:val="28"/>
          <w:szCs w:val="28"/>
        </w:rPr>
        <w:t>ማዕከ</w:t>
      </w:r>
      <w:r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መነ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ትመስል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በክብር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ወበዕበይ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በዕፀወ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920C2" w:rsidRPr="00E222A8">
        <w:rPr>
          <w:rFonts w:ascii="Nyala" w:hAnsi="Nyala"/>
          <w:sz w:val="28"/>
          <w:szCs w:val="28"/>
        </w:rPr>
        <w:t>ዔዴ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ወትወርድ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</w:t>
      </w:r>
      <w:r w:rsidR="009920C2" w:rsidRPr="00E222A8">
        <w:rPr>
          <w:rFonts w:ascii="Nyala" w:hAnsi="Nyala"/>
          <w:sz w:val="28"/>
          <w:szCs w:val="28"/>
        </w:rPr>
        <w:t>ስ</w:t>
      </w:r>
      <w:r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ዕፀወ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920C2" w:rsidRPr="00E222A8">
        <w:rPr>
          <w:rFonts w:ascii="Nyala" w:hAnsi="Nyala"/>
          <w:sz w:val="28"/>
          <w:szCs w:val="28"/>
        </w:rPr>
        <w:t>ዔዴ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9537F" w:rsidRPr="00E222A8">
        <w:rPr>
          <w:rFonts w:ascii="Nyala" w:hAnsi="Nyala"/>
          <w:sz w:val="28"/>
          <w:szCs w:val="28"/>
        </w:rPr>
        <w:t>ታሕ</w:t>
      </w:r>
      <w:proofErr w:type="spellEnd"/>
    </w:p>
    <w:p w14:paraId="751C978C" w14:textId="77777777" w:rsidR="00B3400A" w:rsidRDefault="00B3400A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p. 167</w:t>
      </w:r>
    </w:p>
    <w:p w14:paraId="098C33BA" w14:textId="5CAD0819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ቲት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41703" w:rsidRPr="00E222A8">
        <w:rPr>
          <w:rFonts w:ascii="Nyala" w:hAnsi="Nyala"/>
          <w:sz w:val="28"/>
          <w:szCs w:val="28"/>
        </w:rPr>
        <w:t>ወትሰክ</w:t>
      </w:r>
      <w:r w:rsidRPr="00E222A8">
        <w:rPr>
          <w:rFonts w:ascii="Nyala" w:hAnsi="Nyala"/>
          <w:sz w:val="28"/>
          <w:szCs w:val="28"/>
        </w:rPr>
        <w:t>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41703" w:rsidRPr="00E222A8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41703" w:rsidRPr="00E222A8">
        <w:rPr>
          <w:rFonts w:ascii="Nyala" w:hAnsi="Nyala"/>
          <w:sz w:val="28"/>
          <w:szCs w:val="28"/>
        </w:rPr>
        <w:t>ቈ</w:t>
      </w:r>
      <w:r w:rsidRPr="00E222A8">
        <w:rPr>
          <w:rFonts w:ascii="Nyala" w:hAnsi="Nyala"/>
          <w:sz w:val="28"/>
          <w:szCs w:val="28"/>
        </w:rPr>
        <w:t>ሳፋን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ቅቱላን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D493F" w:rsidRPr="00E222A8">
        <w:rPr>
          <w:rFonts w:ascii="Nyala" w:hAnsi="Nyala"/>
          <w:sz w:val="28"/>
          <w:szCs w:val="28"/>
        </w:rPr>
        <w:t>ፈርዖ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</w:t>
      </w:r>
      <w:r w:rsidR="005D493F" w:rsidRPr="00E222A8">
        <w:rPr>
          <w:rFonts w:ascii="Nyala" w:hAnsi="Nyala"/>
          <w:sz w:val="28"/>
          <w:szCs w:val="28"/>
        </w:rPr>
        <w:t>ዝቢ</w:t>
      </w:r>
      <w:r w:rsidRPr="00E222A8">
        <w:rPr>
          <w:rFonts w:ascii="Nyala" w:hAnsi="Nyala"/>
          <w:sz w:val="28"/>
          <w:szCs w:val="28"/>
        </w:rPr>
        <w:t>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D493F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756126CA" w14:textId="180C7D07" w:rsidR="006E2C34" w:rsidRDefault="003D570E" w:rsidP="004D4B19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E222A8">
        <w:rPr>
          <w:rFonts w:ascii="Nyala" w:hAnsi="Nyala"/>
          <w:b/>
          <w:sz w:val="28"/>
          <w:szCs w:val="28"/>
          <w:u w:val="single"/>
        </w:rPr>
        <w:t>፡</w:t>
      </w:r>
      <w:r w:rsidR="0069704C" w:rsidRPr="00E222A8">
        <w:rPr>
          <w:rFonts w:ascii="Nyala" w:hAnsi="Nyala"/>
          <w:b/>
          <w:sz w:val="28"/>
          <w:szCs w:val="28"/>
          <w:u w:val="single"/>
        </w:rPr>
        <w:t>-፴፪</w:t>
      </w:r>
    </w:p>
    <w:p w14:paraId="7CD8CB18" w14:textId="2EEB0297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በ፲ወ፪ዓመት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በ፲ወ፪</w:t>
      </w:r>
      <w:r w:rsidR="00E309E9" w:rsidRPr="00E222A8">
        <w:rPr>
          <w:rFonts w:ascii="Nyala" w:hAnsi="Nyala"/>
          <w:sz w:val="28"/>
          <w:szCs w:val="28"/>
        </w:rPr>
        <w:t>ወርኅ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2D21F1" w:rsidRPr="00E222A8">
        <w:rPr>
          <w:rFonts w:ascii="Nyala" w:hAnsi="Nyala"/>
          <w:sz w:val="28"/>
          <w:szCs w:val="28"/>
        </w:rPr>
        <w:t>፩</w:t>
      </w:r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ንሣእ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ሰቆቃወ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85D2C" w:rsidRPr="00E222A8">
        <w:rPr>
          <w:rFonts w:ascii="Nyala" w:hAnsi="Nyala"/>
          <w:sz w:val="28"/>
          <w:szCs w:val="28"/>
        </w:rPr>
        <w:t>ፈርዖ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85D2C" w:rsidRPr="00E222A8">
        <w:rPr>
          <w:rFonts w:ascii="Nyala" w:hAnsi="Nyala"/>
          <w:sz w:val="28"/>
          <w:szCs w:val="28"/>
        </w:rPr>
        <w:t>ንጉሠ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ትመስል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85D2C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ንበሳ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gramStart"/>
      <w:r w:rsidR="0013060C" w:rsidRPr="00E222A8">
        <w:rPr>
          <w:rFonts w:ascii="Nyala" w:hAnsi="Nyala"/>
          <w:sz w:val="28"/>
          <w:szCs w:val="28"/>
        </w:rPr>
        <w:t>{.(</w:t>
      </w:r>
      <w:proofErr w:type="gramEnd"/>
      <w:r w:rsidR="00F546E3" w:rsidRPr="00E222A8">
        <w:rPr>
          <w:rFonts w:ascii="Nyala" w:hAnsi="Nyala"/>
          <w:sz w:val="28"/>
          <w:szCs w:val="28"/>
        </w:rPr>
        <w:t>ሐ</w:t>
      </w:r>
      <w:r w:rsidR="0013060C" w:rsidRPr="00E222A8">
        <w:rPr>
          <w:rFonts w:ascii="Nyala" w:hAnsi="Nyala"/>
          <w:sz w:val="28"/>
          <w:szCs w:val="28"/>
        </w:rPr>
        <w:t>)}</w:t>
      </w:r>
      <w:r w:rsidR="00F546E3" w:rsidRPr="00E222A8">
        <w:rPr>
          <w:rFonts w:ascii="Nyala" w:hAnsi="Nyala"/>
          <w:sz w:val="28"/>
          <w:szCs w:val="28"/>
        </w:rPr>
        <w:t>ር</w:t>
      </w:r>
      <w:r w:rsidR="0013060C" w:rsidRPr="00E222A8">
        <w:rPr>
          <w:rFonts w:ascii="Nyala" w:hAnsi="Nyala"/>
          <w:sz w:val="28"/>
          <w:szCs w:val="28"/>
        </w:rPr>
        <w:t>(</w:t>
      </w:r>
      <w:r w:rsidR="00F546E3" w:rsidRPr="00E222A8">
        <w:rPr>
          <w:rFonts w:ascii="Nyala" w:hAnsi="Nyala"/>
          <w:sz w:val="28"/>
          <w:szCs w:val="28"/>
        </w:rPr>
        <w:t>ገ</w:t>
      </w:r>
      <w:r w:rsidR="0013060C" w:rsidRPr="00E222A8">
        <w:rPr>
          <w:rFonts w:ascii="Nyala" w:hAnsi="Nyala"/>
          <w:sz w:val="28"/>
          <w:szCs w:val="28"/>
        </w:rPr>
        <w:t>)</w:t>
      </w:r>
      <w:r w:rsidR="00F546E3" w:rsidRPr="00E222A8">
        <w:rPr>
          <w:rFonts w:ascii="Nyala" w:hAnsi="Nyala"/>
          <w:sz w:val="28"/>
          <w:szCs w:val="28"/>
        </w:rPr>
        <w:t>ፅ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ወትወግዖሙ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በአፍላግከ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ወተሐምግ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546E3" w:rsidRPr="00E222A8">
        <w:rPr>
          <w:rFonts w:ascii="Nyala" w:hAnsi="Nyala"/>
          <w:sz w:val="28"/>
          <w:szCs w:val="28"/>
        </w:rPr>
        <w:t>በእገ</w:t>
      </w:r>
      <w:r w:rsidRPr="00E222A8">
        <w:rPr>
          <w:rFonts w:ascii="Nyala" w:hAnsi="Nyala"/>
          <w:sz w:val="28"/>
          <w:szCs w:val="28"/>
        </w:rPr>
        <w:t>ሪከ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ወትከይድ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7284" w:rsidRPr="00E222A8">
        <w:rPr>
          <w:rFonts w:ascii="Nyala" w:hAnsi="Nyala"/>
          <w:sz w:val="28"/>
          <w:szCs w:val="28"/>
        </w:rPr>
        <w:t>አፍላ</w:t>
      </w:r>
      <w:r w:rsidRPr="00E222A8">
        <w:rPr>
          <w:rFonts w:ascii="Nyala" w:hAnsi="Nyala"/>
          <w:sz w:val="28"/>
          <w:szCs w:val="28"/>
        </w:rPr>
        <w:t>ጊሆሙ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7284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7284" w:rsidRPr="00E222A8">
        <w:rPr>
          <w:rFonts w:ascii="Nyala" w:hAnsi="Nyala"/>
          <w:sz w:val="28"/>
          <w:szCs w:val="28"/>
        </w:rPr>
        <w:t>እሰ</w:t>
      </w:r>
      <w:r w:rsidRPr="00E222A8">
        <w:rPr>
          <w:rFonts w:ascii="Nyala" w:hAnsi="Nyala"/>
          <w:sz w:val="28"/>
          <w:szCs w:val="28"/>
        </w:rPr>
        <w:t>ፍሕ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7284" w:rsidRPr="00E222A8">
        <w:rPr>
          <w:rFonts w:ascii="Nyala" w:hAnsi="Nyala"/>
          <w:sz w:val="28"/>
          <w:szCs w:val="28"/>
        </w:rPr>
        <w:t>መሥ</w:t>
      </w:r>
      <w:r w:rsidRPr="00E222A8">
        <w:rPr>
          <w:rFonts w:ascii="Nyala" w:hAnsi="Nyala"/>
          <w:sz w:val="28"/>
          <w:szCs w:val="28"/>
        </w:rPr>
        <w:t>ገርትየ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በማኅበረ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32005" w:rsidRPr="00E222A8">
        <w:rPr>
          <w:rFonts w:ascii="Nyala" w:hAnsi="Nyala"/>
          <w:sz w:val="28"/>
          <w:szCs w:val="28"/>
        </w:rPr>
        <w:t>ብዙኃን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ወየዓርጉከ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በመሥገርትየ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2D1625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ነጽሐከ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ወእ</w:t>
      </w:r>
      <w:r w:rsidR="002D1625" w:rsidRPr="00E222A8">
        <w:rPr>
          <w:rFonts w:ascii="Nyala" w:hAnsi="Nyala"/>
          <w:sz w:val="28"/>
          <w:szCs w:val="28"/>
        </w:rPr>
        <w:t>ገድፈከ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ገዳም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ወአነብር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D1625" w:rsidRPr="00E222A8">
        <w:rPr>
          <w:rFonts w:ascii="Nyala" w:hAnsi="Nyala"/>
          <w:sz w:val="28"/>
          <w:szCs w:val="28"/>
        </w:rPr>
        <w:t>ዲቤከ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D1625" w:rsidRPr="00E222A8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አዕዋፈ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ሰማይ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ወአጸግብ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እምኔከ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79FF7246" w14:textId="01720DF1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lastRenderedPageBreak/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168</w:t>
      </w:r>
    </w:p>
    <w:p w14:paraId="07B6F941" w14:textId="3F42053B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ዓራዊተ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877ECD" w:rsidRPr="00E222A8">
        <w:rPr>
          <w:rFonts w:ascii="Nyala" w:hAnsi="Nyala"/>
          <w:sz w:val="28"/>
          <w:szCs w:val="28"/>
        </w:rPr>
        <w:t>ወእሬ</w:t>
      </w:r>
      <w:r w:rsidRPr="00E222A8">
        <w:rPr>
          <w:rFonts w:ascii="Nyala" w:hAnsi="Nyala"/>
          <w:sz w:val="28"/>
          <w:szCs w:val="28"/>
        </w:rPr>
        <w:t>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504B6" w:rsidRPr="00E222A8">
        <w:rPr>
          <w:rFonts w:ascii="Nyala" w:hAnsi="Nyala"/>
          <w:sz w:val="28"/>
          <w:szCs w:val="28"/>
        </w:rPr>
        <w:t>ሥ</w:t>
      </w:r>
      <w:r w:rsidRPr="00E222A8">
        <w:rPr>
          <w:rFonts w:ascii="Nyala" w:hAnsi="Nyala"/>
          <w:sz w:val="28"/>
          <w:szCs w:val="28"/>
        </w:rPr>
        <w:t>ጋከ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መልዕልተ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504B6" w:rsidRPr="00E222A8">
        <w:rPr>
          <w:rFonts w:ascii="Nyala" w:hAnsi="Nyala"/>
          <w:sz w:val="28"/>
          <w:szCs w:val="28"/>
        </w:rPr>
        <w:t>አድባር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6504B6" w:rsidRPr="00E222A8">
        <w:rPr>
          <w:rFonts w:ascii="Nyala" w:hAnsi="Nyala"/>
          <w:sz w:val="28"/>
          <w:szCs w:val="28"/>
        </w:rPr>
        <w:t>ወእመል</w:t>
      </w:r>
      <w:r w:rsidRPr="00E222A8">
        <w:rPr>
          <w:rFonts w:ascii="Nyala" w:hAnsi="Nyala"/>
          <w:sz w:val="28"/>
          <w:szCs w:val="28"/>
        </w:rPr>
        <w:t>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F0FD2" w:rsidRPr="00E222A8">
        <w:rPr>
          <w:rFonts w:ascii="Nyala" w:hAnsi="Nyala"/>
          <w:sz w:val="28"/>
          <w:szCs w:val="28"/>
        </w:rPr>
        <w:t>ቊ</w:t>
      </w:r>
      <w:r w:rsidR="006504B6" w:rsidRPr="00E222A8">
        <w:rPr>
          <w:rFonts w:ascii="Nyala" w:hAnsi="Nyala"/>
          <w:sz w:val="28"/>
          <w:szCs w:val="28"/>
        </w:rPr>
        <w:t>ላ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በክምርከ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6504B6" w:rsidRPr="00E222A8">
        <w:rPr>
          <w:rFonts w:ascii="Nyala" w:hAnsi="Nyala"/>
          <w:sz w:val="28"/>
          <w:szCs w:val="28"/>
        </w:rPr>
        <w:t>ወእሠ</w:t>
      </w:r>
      <w:r w:rsidRPr="00E222A8">
        <w:rPr>
          <w:rFonts w:ascii="Nyala" w:hAnsi="Nyala"/>
          <w:sz w:val="28"/>
          <w:szCs w:val="28"/>
        </w:rPr>
        <w:t>ትያ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ምጽላልከ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91D3F" w:rsidRPr="00E222A8">
        <w:rPr>
          <w:rFonts w:ascii="Nyala" w:hAnsi="Nyala"/>
          <w:sz w:val="28"/>
          <w:szCs w:val="28"/>
        </w:rPr>
        <w:t>እምደ</w:t>
      </w:r>
      <w:r w:rsidRPr="00E222A8">
        <w:rPr>
          <w:rFonts w:ascii="Nyala" w:hAnsi="Nyala"/>
          <w:sz w:val="28"/>
          <w:szCs w:val="28"/>
        </w:rPr>
        <w:t>ምከ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91D3F" w:rsidRPr="00E222A8">
        <w:rPr>
          <w:rFonts w:ascii="Nyala" w:hAnsi="Nyala"/>
          <w:sz w:val="28"/>
          <w:szCs w:val="28"/>
        </w:rPr>
        <w:t>ወለአድባርኒ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ወይመልዑ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13E48" w:rsidRPr="00E222A8">
        <w:rPr>
          <w:rFonts w:ascii="Nyala" w:hAnsi="Nyala"/>
          <w:sz w:val="28"/>
          <w:szCs w:val="28"/>
        </w:rPr>
        <w:t>አንቅዕተ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እምኔከ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ጠፋዕከ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95985" w:rsidRPr="00E222A8">
        <w:rPr>
          <w:rFonts w:ascii="Nyala" w:hAnsi="Nyala"/>
          <w:sz w:val="28"/>
          <w:szCs w:val="28"/>
        </w:rPr>
        <w:t>እከ</w:t>
      </w:r>
      <w:r w:rsidRPr="00E222A8">
        <w:rPr>
          <w:rFonts w:ascii="Nyala" w:hAnsi="Nyala"/>
          <w:sz w:val="28"/>
          <w:szCs w:val="28"/>
        </w:rPr>
        <w:t>ድን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ሰማያተ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ወአጸልም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F3BFB" w:rsidRPr="00E222A8">
        <w:rPr>
          <w:rFonts w:ascii="Nyala" w:hAnsi="Nyala"/>
          <w:sz w:val="28"/>
          <w:szCs w:val="28"/>
        </w:rPr>
        <w:t>ከዋክብቲሆሙ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2F3BFB" w:rsidRPr="00E222A8">
        <w:rPr>
          <w:rFonts w:ascii="Nyala" w:hAnsi="Nyala"/>
          <w:sz w:val="28"/>
          <w:szCs w:val="28"/>
        </w:rPr>
        <w:t>ወእሤ</w:t>
      </w:r>
      <w:r w:rsidRPr="00E222A8">
        <w:rPr>
          <w:rFonts w:ascii="Nyala" w:hAnsi="Nyala"/>
          <w:sz w:val="28"/>
          <w:szCs w:val="28"/>
        </w:rPr>
        <w:t>ውር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ፀሐየ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F3BFB" w:rsidRPr="00E222A8">
        <w:rPr>
          <w:rFonts w:ascii="Nyala" w:hAnsi="Nyala"/>
          <w:sz w:val="28"/>
          <w:szCs w:val="28"/>
        </w:rPr>
        <w:t>በደ</w:t>
      </w:r>
      <w:r w:rsidRPr="00E222A8">
        <w:rPr>
          <w:rFonts w:ascii="Nyala" w:hAnsi="Nyala"/>
          <w:sz w:val="28"/>
          <w:szCs w:val="28"/>
        </w:rPr>
        <w:t>መና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ወወር</w:t>
      </w:r>
      <w:r w:rsidR="002F3BFB" w:rsidRPr="00E222A8">
        <w:rPr>
          <w:rFonts w:ascii="Nyala" w:hAnsi="Nyala"/>
          <w:sz w:val="28"/>
          <w:szCs w:val="28"/>
        </w:rPr>
        <w:t>ኅ</w:t>
      </w:r>
      <w:r w:rsidRPr="00E222A8">
        <w:rPr>
          <w:rFonts w:ascii="Nyala" w:hAnsi="Nyala"/>
          <w:sz w:val="28"/>
          <w:szCs w:val="28"/>
        </w:rPr>
        <w:t>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ኢይሁብ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511DC" w:rsidRPr="00E222A8">
        <w:rPr>
          <w:rFonts w:ascii="Nyala" w:hAnsi="Nyala"/>
          <w:sz w:val="28"/>
          <w:szCs w:val="28"/>
        </w:rPr>
        <w:t>ብርሃኖ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ወአጸልም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</w:t>
      </w:r>
      <w:r w:rsidR="003511DC" w:rsidRPr="00E222A8">
        <w:rPr>
          <w:rFonts w:ascii="Nyala" w:hAnsi="Nyala"/>
          <w:sz w:val="28"/>
          <w:szCs w:val="28"/>
        </w:rPr>
        <w:t>ሌ</w:t>
      </w:r>
      <w:r w:rsidRPr="00E222A8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ብርሃናተ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511DC" w:rsidRPr="00E222A8">
        <w:rPr>
          <w:rFonts w:ascii="Nyala" w:hAnsi="Nyala"/>
          <w:sz w:val="28"/>
          <w:szCs w:val="28"/>
        </w:rPr>
        <w:t>ሰ</w:t>
      </w:r>
      <w:r w:rsidRPr="00E222A8">
        <w:rPr>
          <w:rFonts w:ascii="Nyala" w:hAnsi="Nyala"/>
          <w:sz w:val="28"/>
          <w:szCs w:val="28"/>
        </w:rPr>
        <w:t>ማይ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511DC" w:rsidRPr="00E222A8">
        <w:rPr>
          <w:rFonts w:ascii="Nyala" w:hAnsi="Nyala"/>
          <w:sz w:val="28"/>
          <w:szCs w:val="28"/>
        </w:rPr>
        <w:t>ይበርሁ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F5122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ፌኑ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F5122" w:rsidRPr="00E222A8">
        <w:rPr>
          <w:rFonts w:ascii="Nyala" w:hAnsi="Nyala"/>
          <w:sz w:val="28"/>
          <w:szCs w:val="28"/>
        </w:rPr>
        <w:t>ጽልመ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F5122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ወአሐውከ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ልበ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ብዙሐን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F5122"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13C84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ባዕኩ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13C84" w:rsidRPr="00E222A8">
        <w:rPr>
          <w:rFonts w:ascii="Nyala" w:hAnsi="Nyala"/>
          <w:sz w:val="28"/>
          <w:szCs w:val="28"/>
        </w:rPr>
        <w:t>ስ</w:t>
      </w:r>
      <w:r w:rsidRPr="00E222A8">
        <w:rPr>
          <w:rFonts w:ascii="Nyala" w:hAnsi="Nyala"/>
          <w:sz w:val="28"/>
          <w:szCs w:val="28"/>
        </w:rPr>
        <w:t>ብረተከ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13C84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ምዳሮት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ዘኢተአምሮሙ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  <w:proofErr w:type="spellStart"/>
      <w:r w:rsidR="00C13C84" w:rsidRPr="00E222A8">
        <w:rPr>
          <w:rFonts w:ascii="Nyala" w:hAnsi="Nyala"/>
          <w:sz w:val="28"/>
          <w:szCs w:val="28"/>
        </w:rPr>
        <w:t>ወአነክ</w:t>
      </w:r>
      <w:r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7407B" w:rsidRPr="00E222A8">
        <w:rPr>
          <w:rFonts w:ascii="Nyala" w:hAnsi="Nyala"/>
          <w:sz w:val="28"/>
          <w:szCs w:val="28"/>
        </w:rPr>
        <w:t>ዲቤከ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አሕዛበ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ብዙኃነ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ወነገሥቶሙኒ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7407B" w:rsidRPr="00E222A8">
        <w:rPr>
          <w:rFonts w:ascii="Nyala" w:hAnsi="Nyala"/>
          <w:sz w:val="28"/>
          <w:szCs w:val="28"/>
        </w:rPr>
        <w:t>ይፈርሁ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ፍርሃተ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7407B" w:rsidRPr="00E222A8">
        <w:rPr>
          <w:rFonts w:ascii="Nyala" w:hAnsi="Nyala"/>
          <w:sz w:val="28"/>
          <w:szCs w:val="28"/>
        </w:rPr>
        <w:t>አሥ</w:t>
      </w:r>
      <w:r w:rsidRPr="00E222A8">
        <w:rPr>
          <w:rFonts w:ascii="Nyala" w:hAnsi="Nyala"/>
          <w:sz w:val="28"/>
          <w:szCs w:val="28"/>
        </w:rPr>
        <w:t>ረርኩ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ሰይፍየ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ቅድሜሆሙ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ወይርዕዱ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82C92" w:rsidRPr="00E222A8">
        <w:rPr>
          <w:rFonts w:ascii="Nyala" w:hAnsi="Nyala"/>
          <w:sz w:val="28"/>
          <w:szCs w:val="28"/>
        </w:rPr>
        <w:t>ለ</w:t>
      </w:r>
      <w:r w:rsidRPr="00E222A8">
        <w:rPr>
          <w:rFonts w:ascii="Nyala" w:hAnsi="Nyala"/>
          <w:sz w:val="28"/>
          <w:szCs w:val="28"/>
        </w:rPr>
        <w:t>ለሰዓቱ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፩፩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5A724C27" w14:textId="5E04AAFC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169</w:t>
      </w:r>
    </w:p>
    <w:p w14:paraId="551C13FF" w14:textId="6CE6B321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ነፍሱ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ድቀትከ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97E59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97E59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ሰይፈ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97E59" w:rsidRPr="00E222A8">
        <w:rPr>
          <w:rFonts w:ascii="Nyala" w:hAnsi="Nyala"/>
          <w:sz w:val="28"/>
          <w:szCs w:val="28"/>
        </w:rPr>
        <w:t>ንጉሠ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97E59" w:rsidRPr="00E222A8">
        <w:rPr>
          <w:rFonts w:ascii="Nyala" w:hAnsi="Nyala"/>
          <w:sz w:val="28"/>
          <w:szCs w:val="28"/>
        </w:rPr>
        <w:t>ባቢ</w:t>
      </w:r>
      <w:r w:rsidRPr="00E222A8">
        <w:rPr>
          <w:rFonts w:ascii="Nyala" w:hAnsi="Nyala"/>
          <w:sz w:val="28"/>
          <w:szCs w:val="28"/>
        </w:rPr>
        <w:t>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97E59" w:rsidRPr="00E222A8">
        <w:rPr>
          <w:rFonts w:ascii="Nyala" w:hAnsi="Nyala"/>
          <w:sz w:val="28"/>
          <w:szCs w:val="28"/>
        </w:rPr>
        <w:t>ትመጽአከ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በሰይፈ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ኃያላን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እወድቅ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ሕዝበኪ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እኩያነ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7A123B" w:rsidRPr="00E222A8">
        <w:rPr>
          <w:rFonts w:ascii="Nyala" w:hAnsi="Nyala"/>
          <w:sz w:val="28"/>
          <w:szCs w:val="28"/>
        </w:rPr>
        <w:t>ወይትዔገ</w:t>
      </w:r>
      <w:r w:rsidRPr="00E222A8">
        <w:rPr>
          <w:rFonts w:ascii="Nyala" w:hAnsi="Nyala"/>
          <w:sz w:val="28"/>
          <w:szCs w:val="28"/>
        </w:rPr>
        <w:t>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52C4F" w:rsidRPr="00E222A8">
        <w:rPr>
          <w:rFonts w:ascii="Nyala" w:hAnsi="Nyala"/>
          <w:sz w:val="28"/>
          <w:szCs w:val="28"/>
        </w:rPr>
        <w:t>ትዕቢ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ወይማ</w:t>
      </w:r>
      <w:r w:rsidR="00252C4F" w:rsidRPr="00E222A8">
        <w:rPr>
          <w:rFonts w:ascii="Nyala" w:hAnsi="Nyala"/>
          <w:sz w:val="28"/>
          <w:szCs w:val="28"/>
        </w:rPr>
        <w:t>ሰ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ብዝኃ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ወአጠፍዕ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A1D65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ንሰ</w:t>
      </w:r>
      <w:r w:rsidR="003A1D65" w:rsidRPr="00E222A8">
        <w:rPr>
          <w:rFonts w:ascii="Nyala" w:hAnsi="Nyala"/>
          <w:sz w:val="28"/>
          <w:szCs w:val="28"/>
        </w:rPr>
        <w:t>ሳሃ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</w:t>
      </w:r>
      <w:r w:rsidR="003A1D65" w:rsidRPr="00E222A8">
        <w:rPr>
          <w:rFonts w:ascii="Nyala" w:hAnsi="Nyala"/>
          <w:sz w:val="28"/>
          <w:szCs w:val="28"/>
        </w:rPr>
        <w:t>ዙኅ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ወኢየሐውኮ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A1D65" w:rsidRPr="00E222A8">
        <w:rPr>
          <w:rFonts w:ascii="Nyala" w:hAnsi="Nyala"/>
          <w:sz w:val="28"/>
          <w:szCs w:val="28"/>
        </w:rPr>
        <w:t>ወኢይከይ</w:t>
      </w:r>
      <w:proofErr w:type="spellEnd"/>
      <w:r w:rsidR="006C4144" w:rsidRPr="00E222A8">
        <w:rPr>
          <w:rFonts w:ascii="Nyala" w:hAnsi="Nyala"/>
          <w:sz w:val="28"/>
          <w:szCs w:val="28"/>
        </w:rPr>
        <w:t>{..}</w:t>
      </w:r>
      <w:r w:rsidR="003A1D65" w:rsidRPr="00E222A8">
        <w:rPr>
          <w:rFonts w:ascii="Nyala" w:hAnsi="Nyala"/>
          <w:sz w:val="28"/>
          <w:szCs w:val="28"/>
        </w:rPr>
        <w:t>ዶ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ሰኰና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እንስሳ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አሜሃ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C4144" w:rsidRPr="00E222A8">
        <w:rPr>
          <w:rFonts w:ascii="Nyala" w:hAnsi="Nyala"/>
          <w:sz w:val="28"/>
          <w:szCs w:val="28"/>
        </w:rPr>
        <w:t>አዐ</w:t>
      </w:r>
      <w:r w:rsidR="005677D2" w:rsidRPr="00E222A8">
        <w:rPr>
          <w:rFonts w:ascii="Nyala" w:hAnsi="Nyala"/>
          <w:sz w:val="28"/>
          <w:szCs w:val="28"/>
        </w:rPr>
        <w:t>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ወአውኅዝ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A5E6C" w:rsidRPr="00E222A8">
        <w:rPr>
          <w:rFonts w:ascii="Nyala" w:hAnsi="Nyala"/>
          <w:sz w:val="28"/>
          <w:szCs w:val="28"/>
        </w:rPr>
        <w:t>አፍላ</w:t>
      </w:r>
      <w:r w:rsidRPr="00E222A8">
        <w:rPr>
          <w:rFonts w:ascii="Nyala" w:hAnsi="Nyala"/>
          <w:sz w:val="28"/>
          <w:szCs w:val="28"/>
        </w:rPr>
        <w:t>ጊሆሙ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A5E6C" w:rsidRPr="00E222A8">
        <w:rPr>
          <w:rFonts w:ascii="Nyala" w:hAnsi="Nyala"/>
          <w:sz w:val="28"/>
          <w:szCs w:val="28"/>
        </w:rPr>
        <w:t>ዘይት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A5E6C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አመ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A5E6C" w:rsidRPr="00E222A8">
        <w:rPr>
          <w:rFonts w:ascii="Nyala" w:hAnsi="Nyala"/>
          <w:sz w:val="28"/>
          <w:szCs w:val="28"/>
        </w:rPr>
        <w:t>ረሰይክ</w:t>
      </w:r>
      <w:r w:rsidRPr="00E222A8">
        <w:rPr>
          <w:rFonts w:ascii="Nyala" w:hAnsi="Nyala"/>
          <w:sz w:val="28"/>
          <w:szCs w:val="28"/>
        </w:rPr>
        <w:t>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ግብጽ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በድወ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A5E6C" w:rsidRPr="00E222A8">
        <w:rPr>
          <w:rFonts w:ascii="Nyala" w:hAnsi="Nyala"/>
          <w:sz w:val="28"/>
          <w:szCs w:val="28"/>
        </w:rPr>
        <w:t>ወማሰ</w:t>
      </w:r>
      <w:r w:rsidRPr="00E222A8">
        <w:rPr>
          <w:rFonts w:ascii="Nyala" w:hAnsi="Nyala"/>
          <w:sz w:val="28"/>
          <w:szCs w:val="28"/>
        </w:rPr>
        <w:t>ነት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D6982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ምልዓ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D6982" w:rsidRPr="00E222A8">
        <w:rPr>
          <w:rFonts w:ascii="Nyala" w:hAnsi="Nyala"/>
          <w:sz w:val="28"/>
          <w:szCs w:val="28"/>
        </w:rPr>
        <w:t>ወቀሠ</w:t>
      </w:r>
      <w:r w:rsidRPr="00E222A8">
        <w:rPr>
          <w:rFonts w:ascii="Nyala" w:hAnsi="Nyala"/>
          <w:sz w:val="28"/>
          <w:szCs w:val="28"/>
        </w:rPr>
        <w:t>ፍኩ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ዘይነብር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D6982" w:rsidRPr="00E222A8">
        <w:rPr>
          <w:rFonts w:ascii="Nyala" w:hAnsi="Nyala"/>
          <w:sz w:val="28"/>
          <w:szCs w:val="28"/>
        </w:rPr>
        <w:t>ባቲ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ስቆቃው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ይእቲ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276BD" w:rsidRPr="00E222A8">
        <w:rPr>
          <w:rFonts w:ascii="Nyala" w:hAnsi="Nyala"/>
          <w:sz w:val="28"/>
          <w:szCs w:val="28"/>
        </w:rPr>
        <w:t>ወያስቆቅ</w:t>
      </w:r>
      <w:r w:rsidRPr="00E222A8">
        <w:rPr>
          <w:rFonts w:ascii="Nyala" w:hAnsi="Nyala"/>
          <w:sz w:val="28"/>
          <w:szCs w:val="28"/>
        </w:rPr>
        <w:t>ውዋ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D6D1E" w:rsidRPr="00E222A8">
        <w:rPr>
          <w:rFonts w:ascii="Nyala" w:hAnsi="Nyala"/>
          <w:sz w:val="28"/>
          <w:szCs w:val="28"/>
        </w:rPr>
        <w:t>አዋል</w:t>
      </w:r>
      <w:r w:rsidRPr="00E222A8">
        <w:rPr>
          <w:rFonts w:ascii="Nyala" w:hAnsi="Nyala"/>
          <w:sz w:val="28"/>
          <w:szCs w:val="28"/>
        </w:rPr>
        <w:t>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D6D1E" w:rsidRPr="00E222A8">
        <w:rPr>
          <w:rFonts w:ascii="Nyala" w:hAnsi="Nyala"/>
          <w:sz w:val="28"/>
          <w:szCs w:val="28"/>
        </w:rPr>
        <w:t>ያሰ</w:t>
      </w:r>
      <w:r w:rsidR="008D6A72" w:rsidRPr="00E222A8">
        <w:rPr>
          <w:rFonts w:ascii="Nyala" w:hAnsi="Nyala"/>
          <w:sz w:val="28"/>
          <w:szCs w:val="28"/>
        </w:rPr>
        <w:t>ቆቅዋሃ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D75B3" w:rsidRPr="00E222A8">
        <w:rPr>
          <w:rFonts w:ascii="Nyala" w:hAnsi="Nyala"/>
          <w:sz w:val="28"/>
          <w:szCs w:val="28"/>
        </w:rPr>
        <w:t>ሕዘቢ</w:t>
      </w:r>
      <w:r w:rsidRPr="00E222A8">
        <w:rPr>
          <w:rFonts w:ascii="Nyala" w:hAnsi="Nyala"/>
          <w:sz w:val="28"/>
          <w:szCs w:val="28"/>
        </w:rPr>
        <w:t>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D75B3" w:rsidRPr="00E222A8">
        <w:rPr>
          <w:rFonts w:ascii="Nyala" w:hAnsi="Nyala"/>
          <w:sz w:val="28"/>
          <w:szCs w:val="28"/>
        </w:rPr>
        <w:t>ያሰቆቅዋሃ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D75B3" w:rsidRPr="00E222A8">
        <w:rPr>
          <w:rFonts w:ascii="Nyala" w:hAnsi="Nyala"/>
          <w:sz w:val="28"/>
          <w:szCs w:val="28"/>
        </w:rPr>
        <w:t>አዶ</w:t>
      </w:r>
      <w:proofErr w:type="spellEnd"/>
    </w:p>
    <w:p w14:paraId="50F81614" w14:textId="3A5DF4DC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170</w:t>
      </w:r>
    </w:p>
    <w:p w14:paraId="176144EF" w14:textId="0BDB2C58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A10222" w:rsidRPr="00E222A8">
        <w:rPr>
          <w:rFonts w:ascii="Nyala" w:hAnsi="Nyala"/>
          <w:sz w:val="28"/>
          <w:szCs w:val="28"/>
        </w:rPr>
        <w:t>በ፲</w:t>
      </w:r>
      <w:r w:rsidRPr="00E222A8">
        <w:rPr>
          <w:rFonts w:ascii="Nyala" w:hAnsi="Nyala"/>
          <w:sz w:val="28"/>
          <w:szCs w:val="28"/>
        </w:rPr>
        <w:t>ወ፪ዓመት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A10222" w:rsidRPr="00E222A8">
        <w:rPr>
          <w:rFonts w:ascii="Nyala" w:hAnsi="Nyala"/>
          <w:sz w:val="28"/>
          <w:szCs w:val="28"/>
        </w:rPr>
        <w:t>፲ወ፭ለሠ</w:t>
      </w:r>
      <w:r w:rsidR="00112048" w:rsidRPr="00E222A8">
        <w:rPr>
          <w:rFonts w:ascii="Nyala" w:hAnsi="Nyala"/>
          <w:sz w:val="28"/>
          <w:szCs w:val="28"/>
        </w:rPr>
        <w:t>ርቅ</w:t>
      </w:r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12048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12048" w:rsidRPr="00E222A8">
        <w:rPr>
          <w:rFonts w:ascii="Nyala" w:hAnsi="Nyala"/>
          <w:sz w:val="28"/>
          <w:szCs w:val="28"/>
        </w:rPr>
        <w:t>ብከ</w:t>
      </w:r>
      <w:r w:rsidRPr="00E222A8">
        <w:rPr>
          <w:rFonts w:ascii="Nyala" w:hAnsi="Nyala"/>
          <w:sz w:val="28"/>
          <w:szCs w:val="28"/>
        </w:rPr>
        <w:t>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ለሕዝበ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</w:t>
      </w:r>
      <w:r w:rsidR="00112048" w:rsidRPr="00E222A8">
        <w:rPr>
          <w:rFonts w:ascii="Nyala" w:hAnsi="Nyala"/>
          <w:sz w:val="28"/>
          <w:szCs w:val="28"/>
        </w:rPr>
        <w:t>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ወአውርድ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ኪያሃ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ወአዋልደ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ዓበይት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ታሕቲት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ይወርዱ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ግብ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እምነ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</w:t>
      </w:r>
      <w:r w:rsidR="00C61F75" w:rsidRPr="00E222A8">
        <w:rPr>
          <w:rFonts w:ascii="Nyala" w:hAnsi="Nyala"/>
          <w:sz w:val="28"/>
          <w:szCs w:val="28"/>
        </w:rPr>
        <w:t>ኄይሲ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ረዲ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63A47" w:rsidRPr="00E222A8">
        <w:rPr>
          <w:rFonts w:ascii="Nyala" w:hAnsi="Nyala"/>
          <w:sz w:val="28"/>
          <w:szCs w:val="28"/>
        </w:rPr>
        <w:t>ወስከቢ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ቈላፋን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ይወድቍ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63A47" w:rsidRPr="00E222A8">
        <w:rPr>
          <w:rFonts w:ascii="Nyala" w:hAnsi="Nyala"/>
          <w:sz w:val="28"/>
          <w:szCs w:val="28"/>
        </w:rPr>
        <w:t>ማዕከ</w:t>
      </w:r>
      <w:r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ቅቱላን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63A47" w:rsidRPr="00E222A8">
        <w:rPr>
          <w:rFonts w:ascii="Nyala" w:hAnsi="Nyala"/>
          <w:sz w:val="28"/>
          <w:szCs w:val="28"/>
        </w:rPr>
        <w:t>በሰይፍ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ተው</w:t>
      </w:r>
      <w:r w:rsidR="00701BE4" w:rsidRPr="00E222A8">
        <w:rPr>
          <w:rFonts w:ascii="Nyala" w:hAnsi="Nyala"/>
          <w:sz w:val="28"/>
          <w:szCs w:val="28"/>
        </w:rPr>
        <w:t>ህበት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ሰሐቡ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ኪያሃ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</w:t>
      </w:r>
      <w:r w:rsidR="005E5F61" w:rsidRPr="00E222A8">
        <w:rPr>
          <w:rFonts w:ascii="Nyala" w:hAnsi="Nyala"/>
          <w:sz w:val="28"/>
          <w:szCs w:val="28"/>
        </w:rPr>
        <w:t>ዘ</w:t>
      </w:r>
      <w:r w:rsidR="00701BE4" w:rsidRPr="00E222A8">
        <w:rPr>
          <w:rFonts w:ascii="Nyala" w:hAnsi="Nyala"/>
          <w:sz w:val="28"/>
          <w:szCs w:val="28"/>
        </w:rPr>
        <w:t>ቢ</w:t>
      </w:r>
      <w:r w:rsidRPr="00E222A8">
        <w:rPr>
          <w:rFonts w:ascii="Nyala" w:hAnsi="Nyala"/>
          <w:sz w:val="28"/>
          <w:szCs w:val="28"/>
        </w:rPr>
        <w:t>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ወይነግርዎ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መላእክት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ያርብሕ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E27EE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ሲኦል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E27EE" w:rsidRPr="00E222A8">
        <w:rPr>
          <w:rFonts w:ascii="Nyala" w:hAnsi="Nyala"/>
          <w:sz w:val="28"/>
          <w:szCs w:val="28"/>
        </w:rPr>
        <w:t>ይት</w:t>
      </w:r>
      <w:r w:rsidRPr="00E222A8">
        <w:rPr>
          <w:rFonts w:ascii="Nyala" w:hAnsi="Nyala"/>
          <w:sz w:val="28"/>
          <w:szCs w:val="28"/>
        </w:rPr>
        <w:t>ራድእዎ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ወረዱ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E27EE" w:rsidRPr="00E222A8">
        <w:rPr>
          <w:rFonts w:ascii="Nyala" w:hAnsi="Nyala"/>
          <w:sz w:val="28"/>
          <w:szCs w:val="28"/>
        </w:rPr>
        <w:t>ወስ</w:t>
      </w:r>
      <w:r w:rsidRPr="00E222A8">
        <w:rPr>
          <w:rFonts w:ascii="Nyala" w:hAnsi="Nyala"/>
          <w:sz w:val="28"/>
          <w:szCs w:val="28"/>
        </w:rPr>
        <w:t>ክቡ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ቈላፋን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E27EE" w:rsidRPr="00E222A8">
        <w:rPr>
          <w:rFonts w:ascii="Nyala" w:hAnsi="Nyala"/>
          <w:sz w:val="28"/>
          <w:szCs w:val="28"/>
        </w:rPr>
        <w:t>ቅቱ</w:t>
      </w:r>
      <w:r w:rsidRPr="00E222A8">
        <w:rPr>
          <w:rFonts w:ascii="Nyala" w:hAnsi="Nyala"/>
          <w:sz w:val="28"/>
          <w:szCs w:val="28"/>
        </w:rPr>
        <w:t>ላነ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83720" w:rsidRPr="00E222A8">
        <w:rPr>
          <w:rFonts w:ascii="Nyala" w:hAnsi="Nyala"/>
          <w:sz w:val="28"/>
          <w:szCs w:val="28"/>
        </w:rPr>
        <w:t>ዓሦር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ተዓይኒሁ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83720" w:rsidRPr="00E222A8">
        <w:rPr>
          <w:rFonts w:ascii="Nyala" w:hAnsi="Nyala"/>
          <w:sz w:val="28"/>
          <w:szCs w:val="28"/>
        </w:rPr>
        <w:t>መቃብሩ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83720" w:rsidRPr="00E222A8">
        <w:rPr>
          <w:rFonts w:ascii="Nyala" w:hAnsi="Nyala"/>
          <w:sz w:val="28"/>
          <w:szCs w:val="28"/>
        </w:rPr>
        <w:t>ቅቱላ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ወድቁ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ረሰዩ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365E6" w:rsidRPr="00E222A8">
        <w:rPr>
          <w:rFonts w:ascii="Nyala" w:hAnsi="Nyala"/>
          <w:sz w:val="28"/>
          <w:szCs w:val="28"/>
        </w:rPr>
        <w:t>መ</w:t>
      </w:r>
      <w:r w:rsidRPr="00E222A8">
        <w:rPr>
          <w:rFonts w:ascii="Nyala" w:hAnsi="Nyala"/>
          <w:sz w:val="28"/>
          <w:szCs w:val="28"/>
        </w:rPr>
        <w:t>ቃብሪሆሙ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በጽንፈ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ዓዘቅት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ወሀለዉ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119D7" w:rsidRPr="00E222A8">
        <w:rPr>
          <w:rFonts w:ascii="Nyala" w:hAnsi="Nyala"/>
          <w:sz w:val="28"/>
          <w:szCs w:val="28"/>
        </w:rPr>
        <w:t>ሕዝባ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5119D7" w:rsidRPr="00E222A8">
        <w:rPr>
          <w:rFonts w:ascii="Nyala" w:hAnsi="Nyala"/>
          <w:sz w:val="28"/>
          <w:szCs w:val="28"/>
        </w:rPr>
        <w:t>ዓ</w:t>
      </w:r>
    </w:p>
    <w:p w14:paraId="71491EDF" w14:textId="3A13E19C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171</w:t>
      </w:r>
    </w:p>
    <w:p w14:paraId="48D2319C" w14:textId="39A657B1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5729E" w:rsidRPr="00E222A8">
        <w:rPr>
          <w:rFonts w:ascii="Nyala" w:hAnsi="Nyala"/>
          <w:sz w:val="28"/>
          <w:szCs w:val="28"/>
        </w:rPr>
        <w:t>መቃብራ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ቅቱላን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</w:t>
      </w:r>
      <w:r w:rsidR="0035729E" w:rsidRPr="00E222A8">
        <w:rPr>
          <w:rFonts w:ascii="Nyala" w:hAnsi="Nyala"/>
          <w:sz w:val="28"/>
          <w:szCs w:val="28"/>
        </w:rPr>
        <w:t>ድቁ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ወሀቡ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ፍርሃቶሙ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ሕያዋን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ኤላም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ሕዝባ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5729E" w:rsidRPr="00E222A8">
        <w:rPr>
          <w:rFonts w:ascii="Nyala" w:hAnsi="Nyala"/>
          <w:sz w:val="28"/>
          <w:szCs w:val="28"/>
        </w:rPr>
        <w:t>ዓውደ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56842" w:rsidRPr="00E222A8">
        <w:rPr>
          <w:rFonts w:ascii="Nyala" w:hAnsi="Nyala"/>
          <w:sz w:val="28"/>
          <w:szCs w:val="28"/>
        </w:rPr>
        <w:t>መቃብራ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56842" w:rsidRPr="00E222A8">
        <w:rPr>
          <w:rFonts w:ascii="Nyala" w:hAnsi="Nyala"/>
          <w:sz w:val="28"/>
          <w:szCs w:val="28"/>
        </w:rPr>
        <w:t>ቅቱላ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ወድቁ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ወረዱ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ቍላፋነ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ታሕቲት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629C4" w:rsidRPr="00E222A8">
        <w:rPr>
          <w:rFonts w:ascii="Nyala" w:hAnsi="Nyala"/>
          <w:sz w:val="28"/>
          <w:szCs w:val="28"/>
        </w:rPr>
        <w:t>ረሰዩ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ፍር</w:t>
      </w:r>
      <w:r w:rsidR="00F629C4" w:rsidRPr="00E222A8">
        <w:rPr>
          <w:rFonts w:ascii="Nyala" w:hAnsi="Nyala"/>
          <w:sz w:val="28"/>
          <w:szCs w:val="28"/>
        </w:rPr>
        <w:t>ሃ</w:t>
      </w:r>
      <w:r w:rsidRPr="00E222A8">
        <w:rPr>
          <w:rFonts w:ascii="Nyala" w:hAnsi="Nyala"/>
          <w:sz w:val="28"/>
          <w:szCs w:val="28"/>
        </w:rPr>
        <w:t>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ሕያዋን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ወነሥኡ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ኃፍረቶሙ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ይወርዱ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ግብ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F629C4" w:rsidRPr="00E222A8">
        <w:rPr>
          <w:rFonts w:ascii="Nyala" w:hAnsi="Nyala"/>
          <w:sz w:val="28"/>
          <w:szCs w:val="28"/>
        </w:rPr>
        <w:t>ወረሰዩ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ምስካበ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27AD5" w:rsidRPr="00E222A8">
        <w:rPr>
          <w:rFonts w:ascii="Nyala" w:hAnsi="Nyala"/>
          <w:sz w:val="28"/>
          <w:szCs w:val="28"/>
        </w:rPr>
        <w:t>ማዕከ</w:t>
      </w:r>
      <w:r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27AD5" w:rsidRPr="00E222A8">
        <w:rPr>
          <w:rFonts w:ascii="Nyala" w:hAnsi="Nyala"/>
          <w:sz w:val="28"/>
          <w:szCs w:val="28"/>
        </w:rPr>
        <w:t>ቅ</w:t>
      </w:r>
      <w:r w:rsidRPr="00E222A8">
        <w:rPr>
          <w:rFonts w:ascii="Nyala" w:hAnsi="Nyala"/>
          <w:sz w:val="28"/>
          <w:szCs w:val="28"/>
        </w:rPr>
        <w:t>ቱላን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ሕዝባ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27AD5" w:rsidRPr="00E222A8">
        <w:rPr>
          <w:rFonts w:ascii="Nyala" w:hAnsi="Nyala"/>
          <w:sz w:val="28"/>
          <w:szCs w:val="28"/>
        </w:rPr>
        <w:t>ዓውደ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መቃ</w:t>
      </w:r>
      <w:r w:rsidR="00427AD5" w:rsidRPr="00E222A8">
        <w:rPr>
          <w:rFonts w:ascii="Nyala" w:hAnsi="Nyala"/>
          <w:sz w:val="28"/>
          <w:szCs w:val="28"/>
        </w:rPr>
        <w:t>ብራ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14DB4" w:rsidRPr="00E222A8">
        <w:rPr>
          <w:rFonts w:ascii="Nyala" w:hAnsi="Nyala"/>
          <w:sz w:val="28"/>
          <w:szCs w:val="28"/>
        </w:rPr>
        <w:t>ቈ</w:t>
      </w:r>
      <w:r w:rsidRPr="00E222A8">
        <w:rPr>
          <w:rFonts w:ascii="Nyala" w:hAnsi="Nyala"/>
          <w:sz w:val="28"/>
          <w:szCs w:val="28"/>
        </w:rPr>
        <w:t>ላፋን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ቅቱላነ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82F63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82F63" w:rsidRPr="00E222A8">
        <w:rPr>
          <w:rFonts w:ascii="Nyala" w:hAnsi="Nyala"/>
          <w:sz w:val="28"/>
          <w:szCs w:val="28"/>
        </w:rPr>
        <w:t>ረሰዩ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82F63" w:rsidRPr="00E222A8">
        <w:rPr>
          <w:rFonts w:ascii="Nyala" w:hAnsi="Nyala"/>
          <w:sz w:val="28"/>
          <w:szCs w:val="28"/>
        </w:rPr>
        <w:t>ፍርሃ</w:t>
      </w:r>
      <w:r w:rsidRPr="00E222A8">
        <w:rPr>
          <w:rFonts w:ascii="Nyala" w:hAnsi="Nyala"/>
          <w:sz w:val="28"/>
          <w:szCs w:val="28"/>
        </w:rPr>
        <w:t>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ሕያዋን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ወነሥኡ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ኃፍረቶሙ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ይወርዱ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ግብ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ወይትወሀባ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ቅቱላን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A4E39" w:rsidRPr="00E222A8">
        <w:rPr>
          <w:rFonts w:ascii="Nyala" w:hAnsi="Nyala"/>
          <w:sz w:val="28"/>
          <w:szCs w:val="28"/>
        </w:rPr>
        <w:t>ሞሳ</w:t>
      </w:r>
      <w:r w:rsidRPr="00E222A8">
        <w:rPr>
          <w:rFonts w:ascii="Nyala" w:hAnsi="Nyala"/>
          <w:sz w:val="28"/>
          <w:szCs w:val="28"/>
        </w:rPr>
        <w:t>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A4E39" w:rsidRPr="00E222A8">
        <w:rPr>
          <w:rFonts w:ascii="Nyala" w:hAnsi="Nyala"/>
          <w:sz w:val="28"/>
          <w:szCs w:val="28"/>
        </w:rPr>
        <w:t>ወቶ</w:t>
      </w:r>
      <w:r w:rsidRPr="00E222A8">
        <w:rPr>
          <w:rFonts w:ascii="Nyala" w:hAnsi="Nyala"/>
          <w:sz w:val="28"/>
          <w:szCs w:val="28"/>
        </w:rPr>
        <w:t>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A4E39" w:rsidRPr="00E222A8">
        <w:rPr>
          <w:rFonts w:ascii="Nyala" w:hAnsi="Nyala"/>
          <w:sz w:val="28"/>
          <w:szCs w:val="28"/>
        </w:rPr>
        <w:t>ሕዝባ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A4E39" w:rsidRPr="00E222A8">
        <w:rPr>
          <w:rFonts w:ascii="Nyala" w:hAnsi="Nyala"/>
          <w:sz w:val="28"/>
          <w:szCs w:val="28"/>
        </w:rPr>
        <w:t>ዓውደ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00C7A" w:rsidRPr="00E222A8">
        <w:rPr>
          <w:rFonts w:ascii="Nyala" w:hAnsi="Nyala"/>
          <w:sz w:val="28"/>
          <w:szCs w:val="28"/>
        </w:rPr>
        <w:t>መ</w:t>
      </w:r>
      <w:r w:rsidRPr="00E222A8">
        <w:rPr>
          <w:rFonts w:ascii="Nyala" w:hAnsi="Nyala"/>
          <w:sz w:val="28"/>
          <w:szCs w:val="28"/>
        </w:rPr>
        <w:t>ቃብራ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1425B" w:rsidRPr="00E222A8">
        <w:rPr>
          <w:rFonts w:ascii="Nyala" w:hAnsi="Nyala"/>
          <w:sz w:val="28"/>
          <w:szCs w:val="28"/>
        </w:rPr>
        <w:t>ቈ</w:t>
      </w:r>
      <w:r w:rsidRPr="00E222A8">
        <w:rPr>
          <w:rFonts w:ascii="Nyala" w:hAnsi="Nyala"/>
          <w:sz w:val="28"/>
          <w:szCs w:val="28"/>
        </w:rPr>
        <w:t>ላፋን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ቅቱላነ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77355" w:rsidRPr="00E222A8">
        <w:rPr>
          <w:rFonts w:ascii="Nyala" w:hAnsi="Nyala"/>
          <w:sz w:val="28"/>
          <w:szCs w:val="28"/>
        </w:rPr>
        <w:t>ረሰዩ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ፍርሃ</w:t>
      </w:r>
      <w:proofErr w:type="spellEnd"/>
    </w:p>
    <w:p w14:paraId="2CC48F5A" w14:textId="6EFAD32E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lastRenderedPageBreak/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172</w:t>
      </w:r>
    </w:p>
    <w:p w14:paraId="4B88C919" w14:textId="4E70AF4E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C36DF" w:rsidRPr="00E222A8">
        <w:rPr>
          <w:rFonts w:ascii="Nyala" w:hAnsi="Nyala"/>
          <w:sz w:val="28"/>
          <w:szCs w:val="28"/>
        </w:rPr>
        <w:t>በምድ</w:t>
      </w:r>
      <w:r w:rsidRPr="00E222A8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ሕያዋን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ወኢሰከቡ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ያርብሕ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ወዱቃን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እምቍ</w:t>
      </w:r>
      <w:r w:rsidR="000C36DF" w:rsidRPr="00E222A8">
        <w:rPr>
          <w:rFonts w:ascii="Nyala" w:hAnsi="Nyala"/>
          <w:sz w:val="28"/>
          <w:szCs w:val="28"/>
        </w:rPr>
        <w:t>ላፋን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ወረዱ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ሲኦለ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በንዋየ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ቀትሎሙ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35CD4" w:rsidRPr="00E222A8">
        <w:rPr>
          <w:rFonts w:ascii="Nyala" w:hAnsi="Nyala"/>
          <w:sz w:val="28"/>
          <w:szCs w:val="28"/>
        </w:rPr>
        <w:t>ወረሰዩ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ሰይፎሙ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ታሕተ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ርእሶሙ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ወኮነት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ኃጢአቶሙ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31CD8" w:rsidRPr="00E222A8">
        <w:rPr>
          <w:rFonts w:ascii="Nyala" w:hAnsi="Nyala"/>
          <w:sz w:val="28"/>
          <w:szCs w:val="28"/>
        </w:rPr>
        <w:t>ዓፅሞ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ፍርሃተ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ኃያላን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ሕያዋን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ወአንተኒ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ትሰበር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31CD8" w:rsidRPr="00E222A8">
        <w:rPr>
          <w:rFonts w:ascii="Nyala" w:hAnsi="Nyala"/>
          <w:sz w:val="28"/>
          <w:szCs w:val="28"/>
        </w:rPr>
        <w:t>ቈላፋን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ወትሰክብ</w:t>
      </w:r>
      <w:proofErr w:type="spellEnd"/>
      <w:r w:rsidR="00A9566C" w:rsidRPr="00E222A8">
        <w:rPr>
          <w:rFonts w:ascii="Nyala" w:hAnsi="Nyala"/>
          <w:sz w:val="28"/>
          <w:szCs w:val="28"/>
        </w:rPr>
        <w:t>[</w:t>
      </w:r>
      <w:r w:rsidR="000B2F92" w:rsidRPr="00E222A8">
        <w:rPr>
          <w:rFonts w:ascii="Nyala" w:hAnsi="Nyala"/>
          <w:sz w:val="28"/>
          <w:szCs w:val="28"/>
        </w:rPr>
        <w:t>ዎ</w:t>
      </w:r>
      <w:r w:rsidR="00A9566C" w:rsidRPr="00E222A8">
        <w:rPr>
          <w:rFonts w:ascii="Nyala" w:hAnsi="Nyala"/>
          <w:sz w:val="28"/>
          <w:szCs w:val="28"/>
        </w:rPr>
        <w:t>]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B2F92" w:rsidRPr="00E222A8">
        <w:rPr>
          <w:rFonts w:ascii="Nyala" w:hAnsi="Nyala"/>
          <w:sz w:val="28"/>
          <w:szCs w:val="28"/>
        </w:rPr>
        <w:t>ቅቱላ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B2F92" w:rsidRPr="00E222A8">
        <w:rPr>
          <w:rFonts w:ascii="Nyala" w:hAnsi="Nyala"/>
          <w:sz w:val="28"/>
          <w:szCs w:val="28"/>
        </w:rPr>
        <w:t>ኤዶ</w:t>
      </w:r>
      <w:r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ወነገሥታ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መላእክቲሃ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45ACF" w:rsidRPr="00E222A8">
        <w:rPr>
          <w:rFonts w:ascii="Nyala" w:hAnsi="Nyala"/>
          <w:sz w:val="28"/>
          <w:szCs w:val="28"/>
        </w:rPr>
        <w:t>ትውህ</w:t>
      </w:r>
      <w:r w:rsidRPr="00E222A8">
        <w:rPr>
          <w:rFonts w:ascii="Nyala" w:hAnsi="Nyala"/>
          <w:sz w:val="28"/>
          <w:szCs w:val="28"/>
        </w:rPr>
        <w:t>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በኃይሎሙ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ቅቱላነ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45ACF" w:rsidRPr="00E222A8">
        <w:rPr>
          <w:rFonts w:ascii="Nyala" w:hAnsi="Nyala"/>
          <w:sz w:val="28"/>
          <w:szCs w:val="28"/>
        </w:rPr>
        <w:t>ሰይፍ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E45ACF" w:rsidRPr="00E222A8">
        <w:rPr>
          <w:rFonts w:ascii="Nyala" w:hAnsi="Nyala"/>
          <w:sz w:val="28"/>
          <w:szCs w:val="28"/>
        </w:rPr>
        <w:t>እሙ</w:t>
      </w:r>
      <w:r w:rsidRPr="00E222A8">
        <w:rPr>
          <w:rFonts w:ascii="Nyala" w:hAnsi="Nyala"/>
          <w:sz w:val="28"/>
          <w:szCs w:val="28"/>
        </w:rPr>
        <w:t>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ይሰክቡ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9566C" w:rsidRPr="00E222A8">
        <w:rPr>
          <w:rFonts w:ascii="Nyala" w:hAnsi="Nyala"/>
          <w:sz w:val="28"/>
          <w:szCs w:val="28"/>
        </w:rPr>
        <w:t>ቈ</w:t>
      </w:r>
      <w:r w:rsidR="00E45ACF" w:rsidRPr="00E222A8">
        <w:rPr>
          <w:rFonts w:ascii="Nyala" w:hAnsi="Nyala"/>
          <w:sz w:val="28"/>
          <w:szCs w:val="28"/>
        </w:rPr>
        <w:t>ላ</w:t>
      </w:r>
      <w:r w:rsidRPr="00E222A8">
        <w:rPr>
          <w:rFonts w:ascii="Nyala" w:hAnsi="Nyala"/>
          <w:sz w:val="28"/>
          <w:szCs w:val="28"/>
        </w:rPr>
        <w:t>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ይወርዱ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ግብ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መላእክተ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A5785" w:rsidRPr="00E222A8">
        <w:rPr>
          <w:rFonts w:ascii="Nyala" w:hAnsi="Nyala"/>
          <w:sz w:val="28"/>
          <w:szCs w:val="28"/>
        </w:rPr>
        <w:t>ሰ</w:t>
      </w:r>
      <w:r w:rsidRPr="00E222A8">
        <w:rPr>
          <w:rFonts w:ascii="Nyala" w:hAnsi="Nyala"/>
          <w:sz w:val="28"/>
          <w:szCs w:val="28"/>
        </w:rPr>
        <w:t>ሜን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F0D3C" w:rsidRPr="00E222A8">
        <w:rPr>
          <w:rFonts w:ascii="Nyala" w:hAnsi="Nyala"/>
          <w:sz w:val="28"/>
          <w:szCs w:val="28"/>
        </w:rPr>
        <w:t>ሲ</w:t>
      </w:r>
      <w:r w:rsidR="000A5785" w:rsidRPr="00E222A8">
        <w:rPr>
          <w:rFonts w:ascii="Nyala" w:hAnsi="Nyala"/>
          <w:sz w:val="28"/>
          <w:szCs w:val="28"/>
        </w:rPr>
        <w:t>ዶና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0A5785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ወረዱ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ቅቱላን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655FA" w:rsidRPr="00E222A8">
        <w:rPr>
          <w:rFonts w:ascii="Nyala" w:hAnsi="Nyala"/>
          <w:sz w:val="28"/>
          <w:szCs w:val="28"/>
        </w:rPr>
        <w:t>በፍርሃቶሙ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ወተኃፍሩ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እምኃይሎሙ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ወሰከቡ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A53BC" w:rsidRPr="00E222A8">
        <w:rPr>
          <w:rFonts w:ascii="Nyala" w:hAnsi="Nyala"/>
          <w:sz w:val="28"/>
          <w:szCs w:val="28"/>
        </w:rPr>
        <w:t>ቈ</w:t>
      </w:r>
      <w:r w:rsidR="00D655FA" w:rsidRPr="00E222A8">
        <w:rPr>
          <w:rFonts w:ascii="Nyala" w:hAnsi="Nyala"/>
          <w:sz w:val="28"/>
          <w:szCs w:val="28"/>
        </w:rPr>
        <w:t>ላ</w:t>
      </w:r>
      <w:r w:rsidRPr="00E222A8">
        <w:rPr>
          <w:rFonts w:ascii="Nyala" w:hAnsi="Nyala"/>
          <w:sz w:val="28"/>
          <w:szCs w:val="28"/>
        </w:rPr>
        <w:t>ፋነ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655FA" w:rsidRPr="00E222A8">
        <w:rPr>
          <w:rFonts w:ascii="Nyala" w:hAnsi="Nyala"/>
          <w:sz w:val="28"/>
          <w:szCs w:val="28"/>
        </w:rPr>
        <w:t>ቅቱ</w:t>
      </w:r>
      <w:r w:rsidRPr="00E222A8">
        <w:rPr>
          <w:rFonts w:ascii="Nyala" w:hAnsi="Nyala"/>
          <w:sz w:val="28"/>
          <w:szCs w:val="28"/>
        </w:rPr>
        <w:t>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ወነ</w:t>
      </w:r>
      <w:proofErr w:type="spellEnd"/>
    </w:p>
    <w:p w14:paraId="4F4A165E" w14:textId="027E12CA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173</w:t>
      </w:r>
    </w:p>
    <w:p w14:paraId="04EF36EB" w14:textId="75585105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ኃፍረቶሙ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ይወርዱ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65D04" w:rsidRPr="00E222A8">
        <w:rPr>
          <w:rFonts w:ascii="Nyala" w:hAnsi="Nyala"/>
          <w:sz w:val="28"/>
          <w:szCs w:val="28"/>
        </w:rPr>
        <w:t>ውስ</w:t>
      </w:r>
      <w:r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ግብ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ኪያሆሙ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ይሬኢ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65D04" w:rsidRPr="00E222A8">
        <w:rPr>
          <w:rFonts w:ascii="Nyala" w:hAnsi="Nyala"/>
          <w:sz w:val="28"/>
          <w:szCs w:val="28"/>
        </w:rPr>
        <w:t>ፈርዖ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ወይትናዘዝ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65D04" w:rsidRPr="00E222A8">
        <w:rPr>
          <w:rFonts w:ascii="Nyala" w:hAnsi="Nyala"/>
          <w:sz w:val="28"/>
          <w:szCs w:val="28"/>
        </w:rPr>
        <w:t>ሕዘቢ</w:t>
      </w:r>
      <w:r w:rsidR="00504726" w:rsidRPr="00E222A8">
        <w:rPr>
          <w:rFonts w:ascii="Nyala" w:hAnsi="Nyala"/>
          <w:sz w:val="28"/>
          <w:szCs w:val="28"/>
        </w:rPr>
        <w:t>ሁ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504726" w:rsidRPr="00E222A8">
        <w:rPr>
          <w:rFonts w:ascii="Nyala" w:hAnsi="Nyala"/>
          <w:sz w:val="28"/>
          <w:szCs w:val="28"/>
        </w:rPr>
        <w:t>ቅ</w:t>
      </w:r>
      <w:r w:rsidRPr="00E222A8">
        <w:rPr>
          <w:rFonts w:ascii="Nyala" w:hAnsi="Nyala"/>
          <w:sz w:val="28"/>
          <w:szCs w:val="28"/>
        </w:rPr>
        <w:t>ቱ</w:t>
      </w:r>
      <w:r w:rsidR="005420FF" w:rsidRPr="00E222A8">
        <w:rPr>
          <w:rFonts w:ascii="Nyala" w:hAnsi="Nyala"/>
          <w:sz w:val="28"/>
          <w:szCs w:val="28"/>
        </w:rPr>
        <w:t>ላ</w:t>
      </w:r>
      <w:r w:rsidRPr="00E222A8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04726" w:rsidRPr="00E222A8">
        <w:rPr>
          <w:rFonts w:ascii="Nyala" w:hAnsi="Nyala"/>
          <w:sz w:val="28"/>
          <w:szCs w:val="28"/>
        </w:rPr>
        <w:t>ፈርዖ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ኃይሉ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</w:t>
      </w:r>
      <w:r w:rsidR="00504726" w:rsidRPr="00E222A8">
        <w:rPr>
          <w:rFonts w:ascii="Nyala" w:hAnsi="Nyala"/>
          <w:sz w:val="28"/>
          <w:szCs w:val="28"/>
        </w:rPr>
        <w:t>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ወሀብኩ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ፍርሃትየ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17C05" w:rsidRPr="00E222A8">
        <w:rPr>
          <w:rFonts w:ascii="Nyala" w:hAnsi="Nyala"/>
          <w:sz w:val="28"/>
          <w:szCs w:val="28"/>
        </w:rPr>
        <w:t>ሕያዋን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ወይሰክብ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420FF" w:rsidRPr="00E222A8">
        <w:rPr>
          <w:rFonts w:ascii="Nyala" w:hAnsi="Nyala"/>
          <w:sz w:val="28"/>
          <w:szCs w:val="28"/>
        </w:rPr>
        <w:t>ቈ</w:t>
      </w:r>
      <w:r w:rsidRPr="00E222A8">
        <w:rPr>
          <w:rFonts w:ascii="Nyala" w:hAnsi="Nyala"/>
          <w:sz w:val="28"/>
          <w:szCs w:val="28"/>
        </w:rPr>
        <w:t>ላፋን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ቅቱላን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17C05" w:rsidRPr="00E222A8">
        <w:rPr>
          <w:rFonts w:ascii="Nyala" w:hAnsi="Nyala"/>
          <w:sz w:val="28"/>
          <w:szCs w:val="28"/>
        </w:rPr>
        <w:t>ፈርዖ</w:t>
      </w:r>
      <w:r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33BB6" w:rsidRPr="00E222A8">
        <w:rPr>
          <w:rFonts w:ascii="Nyala" w:hAnsi="Nyala"/>
          <w:sz w:val="28"/>
          <w:szCs w:val="28"/>
        </w:rPr>
        <w:t>ሕዘቢ</w:t>
      </w:r>
      <w:r w:rsidRPr="00E222A8">
        <w:rPr>
          <w:rFonts w:ascii="Nyala" w:hAnsi="Nyala"/>
          <w:sz w:val="28"/>
          <w:szCs w:val="28"/>
        </w:rPr>
        <w:t>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33BB6" w:rsidRPr="00E222A8">
        <w:rPr>
          <w:rFonts w:ascii="Nyala" w:hAnsi="Nyala"/>
          <w:sz w:val="28"/>
          <w:szCs w:val="28"/>
        </w:rPr>
        <w:t>አዶና</w:t>
      </w:r>
      <w:r w:rsidRPr="00E222A8">
        <w:rPr>
          <w:rFonts w:ascii="Nyala" w:hAnsi="Nyala"/>
          <w:sz w:val="28"/>
          <w:szCs w:val="28"/>
        </w:rPr>
        <w:t>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2F94D5F6" w14:textId="3CA19690" w:rsidR="006E2C34" w:rsidRDefault="003D570E" w:rsidP="004D4B19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E222A8">
        <w:rPr>
          <w:rFonts w:ascii="Nyala" w:hAnsi="Nyala"/>
          <w:b/>
          <w:sz w:val="28"/>
          <w:szCs w:val="28"/>
          <w:u w:val="single"/>
        </w:rPr>
        <w:t>፡</w:t>
      </w:r>
      <w:r w:rsidR="00933BB6" w:rsidRPr="00E222A8">
        <w:rPr>
          <w:rFonts w:ascii="Nyala" w:hAnsi="Nyala"/>
          <w:b/>
          <w:sz w:val="28"/>
          <w:szCs w:val="28"/>
          <w:u w:val="single"/>
        </w:rPr>
        <w:t>-፴</w:t>
      </w:r>
      <w:r w:rsidRPr="00E222A8">
        <w:rPr>
          <w:rFonts w:ascii="Nyala" w:hAnsi="Nyala"/>
          <w:b/>
          <w:sz w:val="28"/>
          <w:szCs w:val="28"/>
          <w:u w:val="single"/>
        </w:rPr>
        <w:t>፫</w:t>
      </w:r>
    </w:p>
    <w:p w14:paraId="7A6EF2F5" w14:textId="1EEB13BD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F295C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452E8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452E8" w:rsidRPr="00E222A8">
        <w:rPr>
          <w:rFonts w:ascii="Nyala" w:hAnsi="Nyala"/>
          <w:sz w:val="28"/>
          <w:szCs w:val="28"/>
        </w:rPr>
        <w:t>ን</w:t>
      </w:r>
      <w:r w:rsidRPr="00E222A8">
        <w:rPr>
          <w:rFonts w:ascii="Nyala" w:hAnsi="Nyala"/>
          <w:sz w:val="28"/>
          <w:szCs w:val="28"/>
        </w:rPr>
        <w:t>ግሮሙ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ሕዝብከ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92669" w:rsidRPr="00E222A8">
        <w:rPr>
          <w:rFonts w:ascii="Nyala" w:hAnsi="Nyala"/>
          <w:sz w:val="28"/>
          <w:szCs w:val="28"/>
        </w:rPr>
        <w:t>ኦመጽኦ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ሰይፈ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ወነሥኡ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ሕዝበ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አሐደ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ብእሴ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እምጽነፊሆሙ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ወረሰይዎ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92669" w:rsidRPr="00E222A8">
        <w:rPr>
          <w:rFonts w:ascii="Nyala" w:hAnsi="Nyala"/>
          <w:sz w:val="28"/>
          <w:szCs w:val="28"/>
        </w:rPr>
        <w:t>ሰብአ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ዓይን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ወርእየ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ሰይፈ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</w:t>
      </w:r>
      <w:r w:rsidR="002D7F3C" w:rsidRPr="00E222A8">
        <w:rPr>
          <w:rFonts w:ascii="Nyala" w:hAnsi="Nyala"/>
          <w:sz w:val="28"/>
          <w:szCs w:val="28"/>
        </w:rPr>
        <w:t>መጽእ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ወነፍሐ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በቀርን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ወ</w:t>
      </w:r>
    </w:p>
    <w:p w14:paraId="624265D0" w14:textId="354E9A29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174</w:t>
      </w:r>
    </w:p>
    <w:p w14:paraId="52BA6C84" w14:textId="4AAE0105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አስተዓቀቦሙ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A71A7" w:rsidRPr="00E222A8">
        <w:rPr>
          <w:rFonts w:ascii="Nyala" w:hAnsi="Nyala"/>
          <w:sz w:val="28"/>
          <w:szCs w:val="28"/>
        </w:rPr>
        <w:t>ለሕ</w:t>
      </w:r>
      <w:r w:rsidRPr="00E222A8">
        <w:rPr>
          <w:rFonts w:ascii="Nyala" w:hAnsi="Nyala"/>
          <w:sz w:val="28"/>
          <w:szCs w:val="28"/>
        </w:rPr>
        <w:t>ዝብ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ወሰምዓ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ዘይ</w:t>
      </w:r>
      <w:r w:rsidR="004A71A7" w:rsidRPr="00E222A8">
        <w:rPr>
          <w:rFonts w:ascii="Nyala" w:hAnsi="Nyala"/>
          <w:sz w:val="28"/>
          <w:szCs w:val="28"/>
        </w:rPr>
        <w:t>ሰ</w:t>
      </w:r>
      <w:r w:rsidRPr="00E222A8">
        <w:rPr>
          <w:rFonts w:ascii="Nyala" w:hAnsi="Nyala"/>
          <w:sz w:val="28"/>
          <w:szCs w:val="28"/>
        </w:rPr>
        <w:t>ምዕ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ቀርን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A71A7" w:rsidRPr="00E222A8">
        <w:rPr>
          <w:rFonts w:ascii="Nyala" w:hAnsi="Nyala"/>
          <w:sz w:val="28"/>
          <w:szCs w:val="28"/>
        </w:rPr>
        <w:t>ወኢተዓቅ</w:t>
      </w:r>
      <w:r w:rsidRPr="00E222A8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ወመጽአት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A71A7" w:rsidRPr="00E222A8">
        <w:rPr>
          <w:rFonts w:ascii="Nyala" w:hAnsi="Nyala"/>
          <w:sz w:val="28"/>
          <w:szCs w:val="28"/>
        </w:rPr>
        <w:t>ወነሥአቶ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ደሙ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በርእሱ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ዘሰምዓ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ቀርን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94E87" w:rsidRPr="00E222A8">
        <w:rPr>
          <w:rFonts w:ascii="Nyala" w:hAnsi="Nyala"/>
          <w:sz w:val="28"/>
          <w:szCs w:val="28"/>
        </w:rPr>
        <w:t>ወኢተዓቅ</w:t>
      </w:r>
      <w:r w:rsidRPr="00E222A8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94E87" w:rsidRPr="00E222A8">
        <w:rPr>
          <w:rFonts w:ascii="Nyala" w:hAnsi="Nyala"/>
          <w:sz w:val="28"/>
          <w:szCs w:val="28"/>
        </w:rPr>
        <w:t>ደ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94E87" w:rsidRPr="00E222A8">
        <w:rPr>
          <w:rFonts w:ascii="Nyala" w:hAnsi="Nyala"/>
          <w:sz w:val="28"/>
          <w:szCs w:val="28"/>
        </w:rPr>
        <w:t>ቦቱ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94E87" w:rsidRPr="00E222A8">
        <w:rPr>
          <w:rFonts w:ascii="Nyala" w:hAnsi="Nyala"/>
          <w:sz w:val="28"/>
          <w:szCs w:val="28"/>
        </w:rPr>
        <w:t>ወዘሰ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A0ACB" w:rsidRPr="00E222A8">
        <w:rPr>
          <w:rFonts w:ascii="Nyala" w:hAnsi="Nyala"/>
          <w:sz w:val="28"/>
          <w:szCs w:val="28"/>
        </w:rPr>
        <w:t>ተዓቅ</w:t>
      </w:r>
      <w:r w:rsidRPr="00E222A8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A0ACB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ድኃነ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ነፍሶ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9A0ACB" w:rsidRPr="00E222A8">
        <w:rPr>
          <w:rFonts w:ascii="Nyala" w:hAnsi="Nyala"/>
          <w:sz w:val="28"/>
          <w:szCs w:val="28"/>
        </w:rPr>
        <w:t>ወሰብአ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ዓይንሰ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ምጽአተ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ወኢነፍሐ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822D5" w:rsidRPr="00E222A8">
        <w:rPr>
          <w:rFonts w:ascii="Nyala" w:hAnsi="Nyala"/>
          <w:sz w:val="28"/>
          <w:szCs w:val="28"/>
        </w:rPr>
        <w:t>በቀርን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ወኢተዓቅበ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ሕዝብ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ወመጽአት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ወነሥአት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ነፍሰ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23095" w:rsidRPr="00E222A8">
        <w:rPr>
          <w:rFonts w:ascii="Nyala" w:hAnsi="Nyala"/>
          <w:sz w:val="28"/>
          <w:szCs w:val="28"/>
        </w:rPr>
        <w:t>እምኔሆሙ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</w:t>
      </w:r>
      <w:r w:rsidR="00F43CE7" w:rsidRPr="00E222A8">
        <w:rPr>
          <w:rFonts w:ascii="Nyala" w:hAnsi="Nyala"/>
          <w:sz w:val="28"/>
          <w:szCs w:val="28"/>
        </w:rPr>
        <w:t>ትነሣ</w:t>
      </w:r>
      <w:r w:rsidRPr="00E222A8">
        <w:rPr>
          <w:rFonts w:ascii="Nyala" w:hAnsi="Nyala"/>
          <w:sz w:val="28"/>
          <w:szCs w:val="28"/>
        </w:rPr>
        <w:t>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በኃጢአቱ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ወደሞ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እት</w:t>
      </w:r>
      <w:r w:rsidR="00F43CE7" w:rsidRPr="00E222A8">
        <w:rPr>
          <w:rFonts w:ascii="Nyala" w:hAnsi="Nyala"/>
          <w:sz w:val="28"/>
          <w:szCs w:val="28"/>
        </w:rPr>
        <w:t>ኃሠሥ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43CE7" w:rsidRPr="00E222A8">
        <w:rPr>
          <w:rFonts w:ascii="Nyala" w:hAnsi="Nyala"/>
          <w:sz w:val="28"/>
          <w:szCs w:val="28"/>
        </w:rPr>
        <w:t>እምእ</w:t>
      </w:r>
      <w:r w:rsidRPr="00E222A8">
        <w:rPr>
          <w:rFonts w:ascii="Nyala" w:hAnsi="Nyala"/>
          <w:sz w:val="28"/>
          <w:szCs w:val="28"/>
        </w:rPr>
        <w:t>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43CE7" w:rsidRPr="00E222A8">
        <w:rPr>
          <w:rFonts w:ascii="Nyala" w:hAnsi="Nyala"/>
          <w:sz w:val="28"/>
          <w:szCs w:val="28"/>
        </w:rPr>
        <w:t>ሰብአ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ዓይን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F43CE7" w:rsidRPr="00E222A8">
        <w:rPr>
          <w:rFonts w:ascii="Nyala" w:hAnsi="Nyala"/>
          <w:sz w:val="28"/>
          <w:szCs w:val="28"/>
          <w:highlight w:val="lightGray"/>
        </w:rPr>
        <w:t>ክፍ</w:t>
      </w:r>
      <w:r w:rsidRPr="00E222A8">
        <w:rPr>
          <w:rFonts w:ascii="Nyala" w:hAnsi="Nyala"/>
          <w:sz w:val="28"/>
          <w:szCs w:val="28"/>
          <w:highlight w:val="lightGray"/>
        </w:rPr>
        <w:t>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43CE7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01B32" w:rsidRPr="00E222A8">
        <w:rPr>
          <w:rFonts w:ascii="Nyala" w:hAnsi="Nyala"/>
          <w:sz w:val="28"/>
          <w:szCs w:val="28"/>
        </w:rPr>
        <w:t>ዐይን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ረሰይኩከ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5010B" w:rsidRPr="00E222A8">
        <w:rPr>
          <w:rFonts w:ascii="Nyala" w:hAnsi="Nyala"/>
          <w:sz w:val="28"/>
          <w:szCs w:val="28"/>
        </w:rPr>
        <w:t>ለ</w:t>
      </w:r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01B32"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ትሰማዕ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እምአፉየ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ወታስተዓቅቦሙ፡</w:t>
      </w:r>
      <w:r w:rsidR="00E01B32" w:rsidRPr="00E222A8">
        <w:rPr>
          <w:rFonts w:ascii="Nyala" w:hAnsi="Nyala"/>
          <w:sz w:val="28"/>
          <w:szCs w:val="28"/>
        </w:rPr>
        <w:t>እምኔየ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እቤሎ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ለኃጥእ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B1B1D" w:rsidRPr="00E222A8">
        <w:rPr>
          <w:rFonts w:ascii="Nyala" w:hAnsi="Nyala"/>
          <w:sz w:val="28"/>
          <w:szCs w:val="28"/>
        </w:rPr>
        <w:t>ኦ</w:t>
      </w:r>
      <w:r w:rsidR="00AC5A58" w:rsidRPr="00E222A8">
        <w:rPr>
          <w:rFonts w:ascii="Nyala" w:hAnsi="Nyala"/>
          <w:sz w:val="28"/>
          <w:szCs w:val="28"/>
        </w:rPr>
        <w:t>ኃጥእ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ሞተ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ትመውት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ወኢነገርኮ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ይትዓቀብ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6B1B1D" w:rsidRPr="00E222A8">
        <w:rPr>
          <w:rFonts w:ascii="Nyala" w:hAnsi="Nyala"/>
          <w:sz w:val="28"/>
          <w:szCs w:val="28"/>
        </w:rPr>
        <w:t>(</w:t>
      </w:r>
      <w:proofErr w:type="spellStart"/>
      <w:r w:rsidR="00AC5A58" w:rsidRPr="00E222A8">
        <w:rPr>
          <w:rFonts w:ascii="Nyala" w:hAnsi="Nyala"/>
          <w:sz w:val="28"/>
          <w:szCs w:val="28"/>
        </w:rPr>
        <w:t>ኃጥእ</w:t>
      </w:r>
      <w:proofErr w:type="spellEnd"/>
      <w:r w:rsidR="006B1B1D" w:rsidRPr="00E222A8">
        <w:rPr>
          <w:rFonts w:ascii="Nyala" w:hAnsi="Nyala"/>
          <w:sz w:val="28"/>
          <w:szCs w:val="28"/>
        </w:rPr>
        <w:t>)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እምፍኖ</w:t>
      </w:r>
      <w:r w:rsidR="00812786" w:rsidRPr="00E222A8">
        <w:rPr>
          <w:rFonts w:ascii="Nyala" w:hAnsi="Nyala"/>
          <w:sz w:val="28"/>
          <w:szCs w:val="28"/>
        </w:rPr>
        <w:t>ቱ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12786" w:rsidRPr="00E222A8">
        <w:rPr>
          <w:rFonts w:ascii="Nyala" w:hAnsi="Nyala"/>
          <w:sz w:val="28"/>
          <w:szCs w:val="28"/>
        </w:rPr>
        <w:t>ይመ</w:t>
      </w:r>
      <w:r w:rsidRPr="00E222A8">
        <w:rPr>
          <w:rFonts w:ascii="Nyala" w:hAnsi="Nyala"/>
          <w:sz w:val="28"/>
          <w:szCs w:val="28"/>
        </w:rPr>
        <w:t>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proofErr w:type="gramStart"/>
      <w:r w:rsidRPr="00E222A8">
        <w:rPr>
          <w:rFonts w:ascii="Nyala" w:hAnsi="Nyala"/>
          <w:sz w:val="28"/>
          <w:szCs w:val="28"/>
        </w:rPr>
        <w:t>በኃጢአቱ</w:t>
      </w:r>
      <w:proofErr w:type="spellEnd"/>
      <w:r w:rsidR="00443DB9">
        <w:rPr>
          <w:rFonts w:ascii="Nyala" w:hAnsi="Nyala"/>
          <w:sz w:val="28"/>
          <w:szCs w:val="28"/>
        </w:rPr>
        <w:t>፤</w:t>
      </w:r>
      <w:proofErr w:type="gramEnd"/>
      <w:r w:rsidR="00443DB9">
        <w:rPr>
          <w:rFonts w:ascii="Nyala" w:hAnsi="Nyala"/>
          <w:sz w:val="28"/>
          <w:szCs w:val="28"/>
        </w:rPr>
        <w:t xml:space="preserve"> </w:t>
      </w:r>
    </w:p>
    <w:p w14:paraId="0D168AB7" w14:textId="3D93F05C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B3400A">
        <w:rPr>
          <w:rFonts w:ascii="Nyala" w:hAnsi="Nyala"/>
          <w:sz w:val="28"/>
          <w:szCs w:val="28"/>
        </w:rPr>
        <w:t>175</w:t>
      </w:r>
    </w:p>
    <w:p w14:paraId="6E913C81" w14:textId="437142EF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ወደሞ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እትኃሠሥ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እምእዴከ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9E63B6" w:rsidRPr="00E222A8">
        <w:rPr>
          <w:rFonts w:ascii="Nyala" w:hAnsi="Nyala"/>
          <w:sz w:val="28"/>
          <w:szCs w:val="28"/>
        </w:rPr>
        <w:t>ወአንተስ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E63B6" w:rsidRPr="00E222A8">
        <w:rPr>
          <w:rFonts w:ascii="Nyala" w:hAnsi="Nyala"/>
          <w:sz w:val="28"/>
          <w:szCs w:val="28"/>
        </w:rPr>
        <w:t>አስተዓቀብኮ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E63B6" w:rsidRPr="00E222A8">
        <w:rPr>
          <w:rFonts w:ascii="Nyala" w:hAnsi="Nyala"/>
          <w:sz w:val="28"/>
          <w:szCs w:val="28"/>
        </w:rPr>
        <w:t>ለኃጥእ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እምፍኖቱ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ይትመየ</w:t>
      </w:r>
      <w:r w:rsidR="009E63B6" w:rsidRPr="00E222A8">
        <w:rPr>
          <w:rFonts w:ascii="Nyala" w:hAnsi="Nyala"/>
          <w:sz w:val="28"/>
          <w:szCs w:val="28"/>
        </w:rPr>
        <w:t>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እምኔሃ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E63B6" w:rsidRPr="00E222A8">
        <w:rPr>
          <w:rFonts w:ascii="Nyala" w:hAnsi="Nyala"/>
          <w:sz w:val="28"/>
          <w:szCs w:val="28"/>
        </w:rPr>
        <w:t>ወኢተመ</w:t>
      </w:r>
      <w:r w:rsidRPr="00E222A8">
        <w:rPr>
          <w:rFonts w:ascii="Nyala" w:hAnsi="Nyala"/>
          <w:sz w:val="28"/>
          <w:szCs w:val="28"/>
        </w:rPr>
        <w:t>ይጠ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B1694" w:rsidRPr="00E222A8">
        <w:rPr>
          <w:rFonts w:ascii="Nyala" w:hAnsi="Nyala"/>
          <w:sz w:val="28"/>
          <w:szCs w:val="28"/>
        </w:rPr>
        <w:t>እምፍኖቱ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ይመውት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በኃጢአቱ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አድኃንከ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B1694" w:rsidRPr="00E222A8">
        <w:rPr>
          <w:rFonts w:ascii="Nyala" w:hAnsi="Nyala"/>
          <w:sz w:val="28"/>
          <w:szCs w:val="28"/>
        </w:rPr>
        <w:t>ነፍሰ</w:t>
      </w:r>
      <w:r w:rsidRPr="00E222A8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B1694" w:rsidRPr="00E222A8">
        <w:rPr>
          <w:rFonts w:ascii="Nyala" w:hAnsi="Nyala"/>
          <w:sz w:val="28"/>
          <w:szCs w:val="28"/>
        </w:rPr>
        <w:t>ለ</w:t>
      </w:r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ትነቡ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ወትብሉ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አበሳነ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ወኃጢአትነ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ላዕሌነ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ወቦቱ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77697" w:rsidRPr="00E222A8">
        <w:rPr>
          <w:rFonts w:ascii="Nyala" w:hAnsi="Nyala"/>
          <w:sz w:val="28"/>
          <w:szCs w:val="28"/>
        </w:rPr>
        <w:t>ንትመሶ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ወእፎ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84D53" w:rsidRPr="00E222A8">
        <w:rPr>
          <w:rFonts w:ascii="Nyala" w:hAnsi="Nyala"/>
          <w:sz w:val="28"/>
          <w:szCs w:val="28"/>
        </w:rPr>
        <w:t>ነሐዩ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84D53" w:rsidRPr="00E222A8">
        <w:rPr>
          <w:rFonts w:ascii="Nyala" w:hAnsi="Nyala"/>
          <w:sz w:val="28"/>
          <w:szCs w:val="28"/>
        </w:rPr>
        <w:t>ሕ</w:t>
      </w:r>
      <w:r w:rsidRPr="00E222A8">
        <w:rPr>
          <w:rFonts w:ascii="Nyala" w:hAnsi="Nyala"/>
          <w:sz w:val="28"/>
          <w:szCs w:val="28"/>
        </w:rPr>
        <w:t>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84D53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ኢይፈቅድ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ሞቶ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ለኃጥእ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ዳዕሙ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ይትመየጥ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እምፍኖቱ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ወይሕየው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FC212C" w:rsidRPr="00E222A8">
        <w:rPr>
          <w:rFonts w:ascii="Nyala" w:hAnsi="Nyala"/>
          <w:sz w:val="28"/>
          <w:szCs w:val="28"/>
        </w:rPr>
        <w:t>ተመይጡ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C212C" w:rsidRPr="00E222A8">
        <w:rPr>
          <w:rFonts w:ascii="Nyala" w:hAnsi="Nyala"/>
          <w:sz w:val="28"/>
          <w:szCs w:val="28"/>
        </w:rPr>
        <w:t>ተመየጡ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B7826" w:rsidRPr="00E222A8">
        <w:rPr>
          <w:rFonts w:ascii="Nyala" w:hAnsi="Nyala"/>
          <w:sz w:val="28"/>
          <w:szCs w:val="28"/>
        </w:rPr>
        <w:t>እምፍኖትክ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እኩይ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B7826" w:rsidRPr="00E222A8">
        <w:rPr>
          <w:rFonts w:ascii="Nyala" w:hAnsi="Nyala"/>
          <w:sz w:val="28"/>
          <w:szCs w:val="28"/>
        </w:rPr>
        <w:t>ወለ</w:t>
      </w:r>
      <w:r w:rsidRPr="00E222A8">
        <w:rPr>
          <w:rFonts w:ascii="Nyala" w:hAnsi="Nyala"/>
          <w:sz w:val="28"/>
          <w:szCs w:val="28"/>
        </w:rPr>
        <w:t>ምንት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ትመውቱ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CB7826" w:rsidRPr="00E222A8">
        <w:rPr>
          <w:rFonts w:ascii="Nyala" w:hAnsi="Nyala"/>
          <w:sz w:val="28"/>
          <w:szCs w:val="28"/>
        </w:rPr>
        <w:t>ወአ</w:t>
      </w:r>
      <w:r w:rsidRPr="00E222A8">
        <w:rPr>
          <w:rFonts w:ascii="Nyala" w:hAnsi="Nyala"/>
          <w:sz w:val="28"/>
          <w:szCs w:val="28"/>
        </w:rPr>
        <w:t>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44A07" w:rsidRPr="00E222A8">
        <w:rPr>
          <w:rFonts w:ascii="Nyala" w:hAnsi="Nyala"/>
          <w:sz w:val="28"/>
          <w:szCs w:val="28"/>
        </w:rPr>
        <w:t>ወ</w:t>
      </w:r>
      <w:r w:rsidRPr="00E222A8">
        <w:rPr>
          <w:rFonts w:ascii="Nyala" w:hAnsi="Nyala"/>
          <w:sz w:val="28"/>
          <w:szCs w:val="28"/>
        </w:rPr>
        <w:t>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B7826" w:rsidRPr="00E222A8">
        <w:rPr>
          <w:rFonts w:ascii="Nyala" w:hAnsi="Nyala"/>
          <w:sz w:val="28"/>
          <w:szCs w:val="28"/>
        </w:rPr>
        <w:t>እጓለመ</w:t>
      </w:r>
      <w:r w:rsidRPr="00E222A8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83D28" w:rsidRPr="00E222A8">
        <w:rPr>
          <w:rFonts w:ascii="Nyala" w:hAnsi="Nyala"/>
          <w:sz w:val="28"/>
          <w:szCs w:val="28"/>
        </w:rPr>
        <w:t>ለ</w:t>
      </w:r>
      <w:r w:rsidRPr="00E222A8">
        <w:rPr>
          <w:rFonts w:ascii="Nyala" w:hAnsi="Nyala"/>
          <w:sz w:val="28"/>
          <w:szCs w:val="28"/>
        </w:rPr>
        <w:t>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ሕዝብከ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ጽድቍ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83D28" w:rsidRPr="00E222A8">
        <w:rPr>
          <w:rFonts w:ascii="Nyala" w:hAnsi="Nyala"/>
          <w:sz w:val="28"/>
          <w:szCs w:val="28"/>
        </w:rPr>
        <w:t>ለጻድቅ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ኢታድኅኖ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50B925BB" w14:textId="039AC9E4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lastRenderedPageBreak/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176</w:t>
      </w:r>
    </w:p>
    <w:p w14:paraId="5DDD622D" w14:textId="7B60BC47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አበሳሁ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ወኃጢአቱ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ለኃጥእ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ኢይትዓቀጽ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ባቲ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F441F" w:rsidRPr="00E222A8">
        <w:rPr>
          <w:rFonts w:ascii="Nyala" w:hAnsi="Nyala"/>
          <w:sz w:val="28"/>
          <w:szCs w:val="28"/>
        </w:rPr>
        <w:t>ሚጠቱ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F441F" w:rsidRPr="00E222A8">
        <w:rPr>
          <w:rFonts w:ascii="Nyala" w:hAnsi="Nyala"/>
          <w:sz w:val="28"/>
          <w:szCs w:val="28"/>
        </w:rPr>
        <w:t>እምኃጢአቱ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ወጻድቅኒ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ኢይክል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ሐይወ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ባቲ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ኃጢአቱ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እቤሎ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ለጻድቅ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ሕይወተ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71572" w:rsidRPr="00E222A8">
        <w:rPr>
          <w:rFonts w:ascii="Nyala" w:hAnsi="Nyala"/>
          <w:sz w:val="28"/>
          <w:szCs w:val="28"/>
        </w:rPr>
        <w:t>ተሐዩ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ተአመነ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በጽድቁ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ኃጢአተ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ኵላ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71572" w:rsidRPr="00E222A8">
        <w:rPr>
          <w:rFonts w:ascii="Nyala" w:hAnsi="Nyala"/>
          <w:sz w:val="28"/>
          <w:szCs w:val="28"/>
        </w:rPr>
        <w:t>ጽድቁ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C7CF7" w:rsidRPr="00E222A8">
        <w:rPr>
          <w:rFonts w:ascii="Nyala" w:hAnsi="Nyala"/>
          <w:sz w:val="28"/>
          <w:szCs w:val="28"/>
        </w:rPr>
        <w:t>ኢትዜ</w:t>
      </w:r>
      <w:r w:rsidRPr="00E222A8">
        <w:rPr>
          <w:rFonts w:ascii="Nyala" w:hAnsi="Nyala"/>
          <w:sz w:val="28"/>
          <w:szCs w:val="28"/>
        </w:rPr>
        <w:t>ከር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ሎ</w:t>
      </w:r>
      <w:r w:rsidR="000C7CF7" w:rsidRPr="00E222A8">
        <w:rPr>
          <w:rFonts w:ascii="Nyala" w:hAnsi="Nyala"/>
          <w:sz w:val="28"/>
          <w:szCs w:val="28"/>
        </w:rPr>
        <w:t>ቱ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FB1EE5" w:rsidRPr="00E222A8">
        <w:rPr>
          <w:rFonts w:ascii="Nyala" w:hAnsi="Nyala"/>
          <w:sz w:val="28"/>
          <w:szCs w:val="28"/>
        </w:rPr>
        <w:t>ወይመውት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ቦቱ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በኃጢአቱ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እቤሎ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ለኃጥእ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ሞተ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30342" w:rsidRPr="00E222A8">
        <w:rPr>
          <w:rFonts w:ascii="Nyala" w:hAnsi="Nyala"/>
          <w:sz w:val="28"/>
          <w:szCs w:val="28"/>
        </w:rPr>
        <w:t>ትመውት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ወተመይጠ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እምኃጢአቱ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</w:t>
      </w:r>
      <w:r w:rsidR="00BF4CEE" w:rsidRPr="00E222A8">
        <w:rPr>
          <w:rFonts w:ascii="Nyala" w:hAnsi="Nyala"/>
          <w:sz w:val="28"/>
          <w:szCs w:val="28"/>
        </w:rPr>
        <w:t>ትሐ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ወጽድቀ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BF4CEE" w:rsidRPr="00E222A8">
        <w:rPr>
          <w:rFonts w:ascii="Nyala" w:hAnsi="Nyala"/>
          <w:sz w:val="28"/>
          <w:szCs w:val="28"/>
        </w:rPr>
        <w:t>ወአግብአ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ኃጥ</w:t>
      </w:r>
      <w:r w:rsidR="003A7F67" w:rsidRPr="00E222A8">
        <w:rPr>
          <w:rFonts w:ascii="Nyala" w:hAnsi="Nyala"/>
          <w:sz w:val="28"/>
          <w:szCs w:val="28"/>
        </w:rPr>
        <w:t>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ወፈደየ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A7F67" w:rsidRPr="00E222A8">
        <w:rPr>
          <w:rFonts w:ascii="Nyala" w:hAnsi="Nyala"/>
          <w:sz w:val="28"/>
          <w:szCs w:val="28"/>
        </w:rPr>
        <w:t>ዘሔደ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ወሖረ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A7F67" w:rsidRPr="00E222A8">
        <w:rPr>
          <w:rFonts w:ascii="Nyala" w:hAnsi="Nyala"/>
          <w:sz w:val="28"/>
          <w:szCs w:val="28"/>
        </w:rPr>
        <w:t>በትእዛ</w:t>
      </w:r>
      <w:r w:rsidRPr="00E222A8">
        <w:rPr>
          <w:rFonts w:ascii="Nyala" w:hAnsi="Nyala"/>
          <w:sz w:val="28"/>
          <w:szCs w:val="28"/>
        </w:rPr>
        <w:t>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ሕይወት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ዘእንበለ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ይግበር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A7F67" w:rsidRPr="00E222A8">
        <w:rPr>
          <w:rFonts w:ascii="Nyala" w:hAnsi="Nyala"/>
          <w:sz w:val="28"/>
          <w:szCs w:val="28"/>
        </w:rPr>
        <w:t>ኃጢአተ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ሕይወተ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የሐዩ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ወኢይመውት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ኃጢአቱ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ኢትዘከር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B26C9" w:rsidRPr="00E222A8">
        <w:rPr>
          <w:rFonts w:ascii="Nyala" w:hAnsi="Nyala"/>
          <w:sz w:val="28"/>
          <w:szCs w:val="28"/>
        </w:rPr>
        <w:t>ቦቱ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DB26C9" w:rsidRPr="00E222A8">
        <w:rPr>
          <w:rFonts w:ascii="Nyala" w:hAnsi="Nyala"/>
          <w:sz w:val="28"/>
          <w:szCs w:val="28"/>
        </w:rPr>
        <w:t>ፍትሐ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B26C9" w:rsidRPr="00E222A8">
        <w:rPr>
          <w:rFonts w:ascii="Nyala" w:hAnsi="Nyala"/>
          <w:sz w:val="28"/>
          <w:szCs w:val="28"/>
        </w:rPr>
        <w:t>ወጽድቀ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ሕይወተ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የሐዩ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ወይብሉ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B26C9" w:rsidRPr="00E222A8">
        <w:rPr>
          <w:rFonts w:ascii="Nyala" w:hAnsi="Nyala"/>
          <w:sz w:val="28"/>
          <w:szCs w:val="28"/>
        </w:rPr>
        <w:t>ሕዝ</w:t>
      </w:r>
      <w:r w:rsidRPr="00E222A8">
        <w:rPr>
          <w:rFonts w:ascii="Nyala" w:hAnsi="Nyala"/>
          <w:sz w:val="28"/>
          <w:szCs w:val="28"/>
        </w:rPr>
        <w:t>ብከ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ርቱዐ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ፍኖ</w:t>
      </w:r>
      <w:r w:rsidR="004A79CD"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ወፍኖቶሙሰ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A79CD" w:rsidRPr="00E222A8">
        <w:rPr>
          <w:rFonts w:ascii="Nyala" w:hAnsi="Nyala"/>
          <w:sz w:val="28"/>
          <w:szCs w:val="28"/>
        </w:rPr>
        <w:t>ለ</w:t>
      </w:r>
      <w:r w:rsidRPr="00E222A8">
        <w:rPr>
          <w:rFonts w:ascii="Nyala" w:hAnsi="Nyala"/>
          <w:sz w:val="28"/>
          <w:szCs w:val="28"/>
        </w:rPr>
        <w:t>እ</w:t>
      </w:r>
      <w:proofErr w:type="spellEnd"/>
    </w:p>
    <w:p w14:paraId="396A4F78" w14:textId="2D1CFE17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177</w:t>
      </w:r>
    </w:p>
    <w:p w14:paraId="3A301A03" w14:textId="4F2ABA0B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F7EEE" w:rsidRPr="00E222A8">
        <w:rPr>
          <w:rFonts w:ascii="Nyala" w:hAnsi="Nyala"/>
          <w:sz w:val="28"/>
          <w:szCs w:val="28"/>
        </w:rPr>
        <w:t>ርቱዐ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ለእመ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ተመይጠ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ጻድቅ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እምጽድቁ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ኃጢአተ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BF7EEE" w:rsidRPr="00E222A8">
        <w:rPr>
          <w:rFonts w:ascii="Nyala" w:hAnsi="Nyala"/>
          <w:sz w:val="28"/>
          <w:szCs w:val="28"/>
        </w:rPr>
        <w:t>ይመውት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ቦቱ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ወለእመ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F7EEE" w:rsidRPr="00E222A8">
        <w:rPr>
          <w:rFonts w:ascii="Nyala" w:hAnsi="Nyala"/>
          <w:sz w:val="28"/>
          <w:szCs w:val="28"/>
        </w:rPr>
        <w:t>ተመይጠ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F7EEE" w:rsidRPr="00E222A8">
        <w:rPr>
          <w:rFonts w:ascii="Nyala" w:hAnsi="Nyala"/>
          <w:sz w:val="28"/>
          <w:szCs w:val="28"/>
        </w:rPr>
        <w:t>ኃጥእ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እምኃጢአቱ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ፍትሐ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ወጽድ</w:t>
      </w:r>
      <w:r w:rsidR="006053E7" w:rsidRPr="00E222A8">
        <w:rPr>
          <w:rFonts w:ascii="Nyala" w:hAnsi="Nyala"/>
          <w:sz w:val="28"/>
          <w:szCs w:val="28"/>
        </w:rPr>
        <w:t>ቀ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የሐዩ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ቦቱ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6053E7" w:rsidRPr="00E222A8">
        <w:rPr>
          <w:rFonts w:ascii="Nyala" w:hAnsi="Nyala"/>
          <w:sz w:val="28"/>
          <w:szCs w:val="28"/>
        </w:rPr>
        <w:t>ወት</w:t>
      </w:r>
      <w:r w:rsidRPr="00E222A8">
        <w:rPr>
          <w:rFonts w:ascii="Nyala" w:hAnsi="Nyala"/>
          <w:sz w:val="28"/>
          <w:szCs w:val="28"/>
        </w:rPr>
        <w:t>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053E7" w:rsidRPr="00E222A8">
        <w:rPr>
          <w:rFonts w:ascii="Nyala" w:hAnsi="Nyala"/>
          <w:sz w:val="28"/>
          <w:szCs w:val="28"/>
        </w:rPr>
        <w:t>ርቱዐ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83035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r w:rsidR="00F83035" w:rsidRPr="00E222A8">
        <w:rPr>
          <w:rFonts w:ascii="Nyala" w:hAnsi="Nyala"/>
          <w:sz w:val="28"/>
          <w:szCs w:val="28"/>
        </w:rPr>
        <w:t>ለለ፩</w:t>
      </w:r>
      <w:r w:rsidRPr="00E222A8">
        <w:rPr>
          <w:rFonts w:ascii="Nyala" w:hAnsi="Nyala"/>
          <w:sz w:val="28"/>
          <w:szCs w:val="28"/>
        </w:rPr>
        <w:t>በከመ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ፍኖቱ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83035" w:rsidRPr="00E222A8">
        <w:rPr>
          <w:rFonts w:ascii="Nyala" w:hAnsi="Nyala"/>
          <w:sz w:val="28"/>
          <w:szCs w:val="28"/>
        </w:rPr>
        <w:t>እኳንነ</w:t>
      </w:r>
      <w:r w:rsidRPr="00E222A8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3003D" w:rsidRPr="00E222A8">
        <w:rPr>
          <w:rFonts w:ascii="Nyala" w:hAnsi="Nyala"/>
          <w:sz w:val="28"/>
          <w:szCs w:val="28"/>
        </w:rPr>
        <w:t>ኦ</w:t>
      </w:r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</w:t>
      </w:r>
      <w:r w:rsidR="001C6EAC" w:rsidRPr="00E222A8">
        <w:rPr>
          <w:rFonts w:ascii="Nyala" w:hAnsi="Nyala"/>
          <w:sz w:val="28"/>
          <w:szCs w:val="28"/>
        </w:rPr>
        <w:t>ል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በ፲ወ፪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እምዘተፄወውነ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244D5" w:rsidRPr="00E222A8">
        <w:rPr>
          <w:rFonts w:ascii="Nyala" w:hAnsi="Nyala"/>
          <w:sz w:val="28"/>
          <w:szCs w:val="28"/>
        </w:rPr>
        <w:t>በዓሥ</w:t>
      </w:r>
      <w:r w:rsidRPr="00E222A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244D5" w:rsidRPr="00E222A8">
        <w:rPr>
          <w:rFonts w:ascii="Nyala" w:hAnsi="Nyala"/>
          <w:sz w:val="28"/>
          <w:szCs w:val="28"/>
        </w:rPr>
        <w:t>ወርኅ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ሐ</w:t>
      </w:r>
      <w:r w:rsidR="005244D5" w:rsidRPr="00E222A8">
        <w:rPr>
          <w:rFonts w:ascii="Nyala" w:hAnsi="Nyala"/>
          <w:sz w:val="28"/>
          <w:szCs w:val="28"/>
        </w:rPr>
        <w:t>ሙሱ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መጽአ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ዘድኅነ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እምኢየሩሳሌም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B3372" w:rsidRPr="00E222A8">
        <w:rPr>
          <w:rFonts w:ascii="Nyala" w:hAnsi="Nyala"/>
          <w:sz w:val="28"/>
          <w:szCs w:val="28"/>
        </w:rPr>
        <w:t>ተቀሥ</w:t>
      </w:r>
      <w:r w:rsidRPr="00E222A8">
        <w:rPr>
          <w:rFonts w:ascii="Nyala" w:hAnsi="Nyala"/>
          <w:sz w:val="28"/>
          <w:szCs w:val="28"/>
        </w:rPr>
        <w:t>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ሀገር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ወኮነት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B3372" w:rsidRPr="00E222A8">
        <w:rPr>
          <w:rFonts w:ascii="Nyala" w:hAnsi="Nyala"/>
          <w:sz w:val="28"/>
          <w:szCs w:val="28"/>
        </w:rPr>
        <w:t>እደ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ላዕሌየ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B3372" w:rsidRPr="00E222A8">
        <w:rPr>
          <w:rFonts w:ascii="Nyala" w:hAnsi="Nyala"/>
          <w:sz w:val="28"/>
          <w:szCs w:val="28"/>
        </w:rPr>
        <w:t>ሠ</w:t>
      </w:r>
      <w:r w:rsidRPr="00E222A8">
        <w:rPr>
          <w:rFonts w:ascii="Nyala" w:hAnsi="Nyala"/>
          <w:sz w:val="28"/>
          <w:szCs w:val="28"/>
        </w:rPr>
        <w:t>ርክ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C096E" w:rsidRPr="00E222A8">
        <w:rPr>
          <w:rFonts w:ascii="Nyala" w:hAnsi="Nyala"/>
          <w:sz w:val="28"/>
          <w:szCs w:val="28"/>
        </w:rPr>
        <w:t>ይምጻ</w:t>
      </w:r>
      <w:r w:rsidRPr="00E222A8">
        <w:rPr>
          <w:rFonts w:ascii="Nyala" w:hAnsi="Nyala"/>
          <w:sz w:val="28"/>
          <w:szCs w:val="28"/>
        </w:rPr>
        <w:t>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ዘድኅነ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ወፈትሐ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C096E" w:rsidRPr="00E222A8">
        <w:rPr>
          <w:rFonts w:ascii="Nyala" w:hAnsi="Nyala"/>
          <w:sz w:val="28"/>
          <w:szCs w:val="28"/>
        </w:rPr>
        <w:t>አፉ</w:t>
      </w:r>
      <w:r w:rsidRPr="00E222A8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መጽአ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C096E" w:rsidRPr="00E222A8">
        <w:rPr>
          <w:rFonts w:ascii="Nyala" w:hAnsi="Nyala"/>
          <w:sz w:val="28"/>
          <w:szCs w:val="28"/>
        </w:rPr>
        <w:t>በጽባሕ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9405AF" w:rsidRPr="00E222A8">
        <w:rPr>
          <w:rFonts w:ascii="Nyala" w:hAnsi="Nyala"/>
          <w:sz w:val="28"/>
          <w:szCs w:val="28"/>
        </w:rPr>
        <w:t>ወተፈት</w:t>
      </w:r>
      <w:r w:rsidRPr="00E222A8">
        <w:rPr>
          <w:rFonts w:ascii="Nyala" w:hAnsi="Nyala"/>
          <w:sz w:val="28"/>
          <w:szCs w:val="28"/>
        </w:rPr>
        <w:t>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8D4EB5" w:rsidRPr="00E222A8">
        <w:rPr>
          <w:rFonts w:ascii="Nyala" w:hAnsi="Nyala"/>
          <w:sz w:val="28"/>
          <w:szCs w:val="28"/>
        </w:rPr>
        <w:t>{.}</w:t>
      </w:r>
      <w:proofErr w:type="spellStart"/>
      <w:r w:rsidR="009405AF" w:rsidRPr="00E222A8">
        <w:rPr>
          <w:rFonts w:ascii="Nyala" w:hAnsi="Nyala"/>
          <w:sz w:val="28"/>
          <w:szCs w:val="28"/>
        </w:rPr>
        <w:t>አፉ</w:t>
      </w:r>
      <w:r w:rsidRPr="00E222A8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ወኢብሕምኩ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ይ</w:t>
      </w:r>
    </w:p>
    <w:p w14:paraId="0A7D7EB7" w14:textId="72976A02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178</w:t>
      </w:r>
    </w:p>
    <w:p w14:paraId="455C41E1" w14:textId="0BD651E0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C7C1B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ይነብሩ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በአድያማተ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</w:t>
      </w:r>
      <w:r w:rsidR="00E75E33" w:rsidRPr="00E222A8">
        <w:rPr>
          <w:rFonts w:ascii="Nyala" w:hAnsi="Nyala"/>
          <w:sz w:val="28"/>
          <w:szCs w:val="28"/>
        </w:rPr>
        <w:t>ሰ</w:t>
      </w:r>
      <w:r w:rsidRPr="00E222A8">
        <w:rPr>
          <w:rFonts w:ascii="Nyala" w:hAnsi="Nyala"/>
          <w:sz w:val="28"/>
          <w:szCs w:val="28"/>
        </w:rPr>
        <w:t>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ነበቡ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አብርሃም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፩ውእቱ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ወረሳ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75E33" w:rsidRPr="00E222A8">
        <w:rPr>
          <w:rFonts w:ascii="Nyala" w:hAnsi="Nyala"/>
          <w:sz w:val="28"/>
          <w:szCs w:val="28"/>
        </w:rPr>
        <w:t>ለምድር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ወንሕነ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ብዙኃን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ተውኅበት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95079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ትበልዑ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ወታነሥኡ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ዓይነክሙ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ጣዖትክሙ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2B95" w:rsidRPr="00E222A8">
        <w:rPr>
          <w:rFonts w:ascii="Nyala" w:hAnsi="Nyala"/>
          <w:sz w:val="28"/>
          <w:szCs w:val="28"/>
        </w:rPr>
        <w:t>ወትክ</w:t>
      </w:r>
      <w:r w:rsidRPr="00E222A8">
        <w:rPr>
          <w:rFonts w:ascii="Nyala" w:hAnsi="Nyala"/>
          <w:sz w:val="28"/>
          <w:szCs w:val="28"/>
        </w:rPr>
        <w:t>ዕዉ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ደመ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ወምድረኑ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ትወርሱ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r w:rsidR="004E3EF2" w:rsidRPr="00E222A8">
        <w:rPr>
          <w:rFonts w:ascii="Nyala" w:hAnsi="Nyala"/>
          <w:sz w:val="28"/>
          <w:szCs w:val="28"/>
        </w:rPr>
        <w:t>{</w:t>
      </w:r>
      <w:proofErr w:type="spellStart"/>
      <w:r w:rsidRPr="00E222A8">
        <w:rPr>
          <w:rFonts w:ascii="Nyala" w:hAnsi="Nyala"/>
          <w:sz w:val="28"/>
          <w:szCs w:val="28"/>
        </w:rPr>
        <w:t>ቆምክሙ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በሰይፍክሙ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ወገበርክሙ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85499" w:rsidRPr="00E222A8">
        <w:rPr>
          <w:rFonts w:ascii="Nyala" w:hAnsi="Nyala"/>
          <w:sz w:val="28"/>
          <w:szCs w:val="28"/>
        </w:rPr>
        <w:t>ርኵሰ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222A8">
        <w:rPr>
          <w:rFonts w:ascii="Nyala" w:hAnsi="Nyala"/>
          <w:sz w:val="28"/>
          <w:szCs w:val="28"/>
        </w:rPr>
        <w:t>፩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እምኔክሙ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አርኰሰ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ብእሲተ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ቢጹ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ወምድረኑ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ትወርሱ</w:t>
      </w:r>
      <w:proofErr w:type="spellEnd"/>
      <w:proofErr w:type="gramStart"/>
      <w:r w:rsidRPr="00E222A8">
        <w:rPr>
          <w:rFonts w:ascii="Nyala" w:hAnsi="Nyala"/>
          <w:sz w:val="28"/>
          <w:szCs w:val="28"/>
        </w:rPr>
        <w:t>።</w:t>
      </w:r>
      <w:r w:rsidR="00E8221C" w:rsidRPr="00E222A8">
        <w:rPr>
          <w:rFonts w:ascii="Nyala" w:hAnsi="Nyala"/>
          <w:sz w:val="28"/>
          <w:szCs w:val="28"/>
        </w:rPr>
        <w:t>}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proofErr w:type="gram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04917" w:rsidRPr="00E222A8">
        <w:rPr>
          <w:rFonts w:ascii="Nyala" w:hAnsi="Nyala"/>
          <w:sz w:val="28"/>
          <w:szCs w:val="28"/>
        </w:rPr>
        <w:t>ትብሎ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04917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728BE" w:rsidRPr="00E222A8">
        <w:rPr>
          <w:rFonts w:ascii="Nyala" w:hAnsi="Nyala"/>
          <w:sz w:val="28"/>
          <w:szCs w:val="28"/>
        </w:rPr>
        <w:t>ሙሰ</w:t>
      </w:r>
      <w:r w:rsidRPr="00E222A8">
        <w:rPr>
          <w:rFonts w:ascii="Nyala" w:hAnsi="Nyala"/>
          <w:sz w:val="28"/>
          <w:szCs w:val="28"/>
        </w:rPr>
        <w:t>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53540982" w14:textId="21F6A80E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179</w:t>
      </w:r>
    </w:p>
    <w:p w14:paraId="487E44E0" w14:textId="233CACFC" w:rsidR="006E2C34" w:rsidRDefault="001A5100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ይወድቁ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ወለእለሂ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23BAA" w:rsidRPr="00E222A8">
        <w:rPr>
          <w:rFonts w:ascii="Nyala" w:hAnsi="Nyala"/>
          <w:sz w:val="28"/>
          <w:szCs w:val="28"/>
        </w:rPr>
        <w:t>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ገዳም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እሁቦሙ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23BAA" w:rsidRPr="00E222A8">
        <w:rPr>
          <w:rFonts w:ascii="Nyala" w:hAnsi="Nyala"/>
          <w:sz w:val="28"/>
          <w:szCs w:val="28"/>
        </w:rPr>
        <w:t>መብልዐ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ለዓራዊት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ወእለሂ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ጥቅም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ወበዐታት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23BAA" w:rsidRPr="00E222A8">
        <w:rPr>
          <w:rFonts w:ascii="Nyala" w:hAnsi="Nyala"/>
          <w:sz w:val="28"/>
          <w:szCs w:val="28"/>
        </w:rPr>
        <w:t>ይመ</w:t>
      </w:r>
      <w:r w:rsidR="00D612D4" w:rsidRPr="00E222A8">
        <w:rPr>
          <w:rFonts w:ascii="Nyala" w:hAnsi="Nyala"/>
          <w:sz w:val="28"/>
          <w:szCs w:val="28"/>
        </w:rPr>
        <w:t>ውቱ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70CE7" w:rsidRPr="00E222A8">
        <w:rPr>
          <w:rFonts w:ascii="Nyala" w:hAnsi="Nyala"/>
          <w:sz w:val="28"/>
          <w:szCs w:val="28"/>
        </w:rPr>
        <w:t>በብድብድ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D612D4" w:rsidRPr="00E222A8">
        <w:rPr>
          <w:rFonts w:ascii="Nyala" w:hAnsi="Nyala"/>
          <w:sz w:val="28"/>
          <w:szCs w:val="28"/>
        </w:rPr>
        <w:t>ወእሬስያ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ወበድወ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ወይፀራዕ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E3301" w:rsidRPr="00E222A8">
        <w:rPr>
          <w:rFonts w:ascii="Nyala" w:hAnsi="Nyala"/>
          <w:sz w:val="28"/>
          <w:szCs w:val="28"/>
        </w:rPr>
        <w:t>ትዕቢ</w:t>
      </w:r>
      <w:r w:rsidR="003D570E" w:rsidRPr="00E22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E3301" w:rsidRPr="00E222A8">
        <w:rPr>
          <w:rFonts w:ascii="Nyala" w:hAnsi="Nyala"/>
          <w:sz w:val="28"/>
          <w:szCs w:val="28"/>
        </w:rPr>
        <w:t>ኃይላ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9E3301" w:rsidRPr="00E222A8">
        <w:rPr>
          <w:rFonts w:ascii="Nyala" w:hAnsi="Nyala"/>
          <w:sz w:val="28"/>
          <w:szCs w:val="28"/>
        </w:rPr>
        <w:t>ወይማስ</w:t>
      </w:r>
      <w:r w:rsidR="003D570E" w:rsidRPr="00E222A8">
        <w:rPr>
          <w:rFonts w:ascii="Nyala" w:hAnsi="Nyala"/>
          <w:sz w:val="28"/>
          <w:szCs w:val="28"/>
        </w:rPr>
        <w:t>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አድባረ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አልቦ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ኃላፊ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ረሰይክዋ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A012A" w:rsidRPr="00E222A8">
        <w:rPr>
          <w:rFonts w:ascii="Nyala" w:hAnsi="Nyala"/>
          <w:sz w:val="28"/>
          <w:szCs w:val="28"/>
        </w:rPr>
        <w:t>በዳ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70CE7" w:rsidRPr="00E222A8">
        <w:rPr>
          <w:rFonts w:ascii="Nyala" w:hAnsi="Nyala"/>
          <w:sz w:val="28"/>
          <w:szCs w:val="28"/>
        </w:rPr>
        <w:t>ወበድ</w:t>
      </w:r>
      <w:r w:rsidR="003D570E" w:rsidRPr="00E222A8">
        <w:rPr>
          <w:rFonts w:ascii="Nyala" w:hAnsi="Nyala"/>
          <w:sz w:val="28"/>
          <w:szCs w:val="28"/>
        </w:rPr>
        <w:t>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F40F1" w:rsidRPr="00E222A8">
        <w:rPr>
          <w:rFonts w:ascii="Nyala" w:hAnsi="Nyala"/>
          <w:sz w:val="28"/>
          <w:szCs w:val="28"/>
        </w:rPr>
        <w:t>ርኵሶ</w:t>
      </w:r>
      <w:r w:rsidR="003D570E"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ዘገብሩ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ወአ</w:t>
      </w:r>
      <w:proofErr w:type="spellEnd"/>
      <w:r w:rsidR="0004098B" w:rsidRPr="00E222A8">
        <w:rPr>
          <w:rFonts w:ascii="Nyala" w:hAnsi="Nyala"/>
          <w:sz w:val="28"/>
          <w:szCs w:val="28"/>
        </w:rPr>
        <w:t>(</w:t>
      </w:r>
      <w:r w:rsidR="009D53C0" w:rsidRPr="00E222A8">
        <w:rPr>
          <w:rFonts w:ascii="Nyala" w:hAnsi="Nyala"/>
          <w:sz w:val="28"/>
          <w:szCs w:val="28"/>
        </w:rPr>
        <w:t>ን</w:t>
      </w:r>
      <w:r w:rsidR="0004098B" w:rsidRPr="00E222A8">
        <w:rPr>
          <w:rFonts w:ascii="Nyala" w:hAnsi="Nyala"/>
          <w:sz w:val="28"/>
          <w:szCs w:val="28"/>
        </w:rPr>
        <w:t>)</w:t>
      </w:r>
      <w:r w:rsidR="003D570E" w:rsidRPr="00E222A8">
        <w:rPr>
          <w:rFonts w:ascii="Nyala" w:hAnsi="Nyala"/>
          <w:sz w:val="28"/>
          <w:szCs w:val="28"/>
        </w:rPr>
        <w:t>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ሕዝብከ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ይትናገሩ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ብከ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ዓረፍት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</w:t>
      </w:r>
      <w:r w:rsidR="00B076B6" w:rsidRPr="00E222A8">
        <w:rPr>
          <w:rFonts w:ascii="Nyala" w:hAnsi="Nyala"/>
          <w:sz w:val="28"/>
          <w:szCs w:val="28"/>
        </w:rPr>
        <w:t>በዴ</w:t>
      </w:r>
      <w:r w:rsidR="003D570E" w:rsidRPr="00E222A8">
        <w:rPr>
          <w:rFonts w:ascii="Nyala" w:hAnsi="Nyala"/>
          <w:sz w:val="28"/>
          <w:szCs w:val="28"/>
        </w:rPr>
        <w:t>ዲያተ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076B6" w:rsidRPr="00E222A8">
        <w:rPr>
          <w:rFonts w:ascii="Nyala" w:hAnsi="Nyala"/>
          <w:sz w:val="28"/>
          <w:szCs w:val="28"/>
        </w:rPr>
        <w:t>አብያተ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ወይትናገር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B076B6" w:rsidRPr="00E222A8">
        <w:rPr>
          <w:rFonts w:ascii="Nyala" w:hAnsi="Nyala"/>
          <w:sz w:val="28"/>
          <w:szCs w:val="28"/>
        </w:rPr>
        <w:t>፩</w:t>
      </w:r>
      <w:r w:rsidR="003D570E" w:rsidRPr="00E222A8">
        <w:rPr>
          <w:rFonts w:ascii="Nyala" w:hAnsi="Nyala"/>
          <w:sz w:val="28"/>
          <w:szCs w:val="28"/>
        </w:rPr>
        <w:t>ምስለ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4098B" w:rsidRPr="00E222A8">
        <w:rPr>
          <w:rFonts w:ascii="Nyala" w:hAnsi="Nyala"/>
          <w:sz w:val="28"/>
          <w:szCs w:val="28"/>
        </w:rPr>
        <w:t>ካልዑ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ወብእሲ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እኁሁ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23F00" w:rsidRPr="00E222A8">
        <w:rPr>
          <w:rFonts w:ascii="Nyala" w:hAnsi="Nyala"/>
          <w:sz w:val="28"/>
          <w:szCs w:val="28"/>
        </w:rPr>
        <w:t>ንዑ</w:t>
      </w:r>
      <w:r w:rsidR="003D570E" w:rsidRPr="00E222A8">
        <w:rPr>
          <w:rFonts w:ascii="Nyala" w:hAnsi="Nyala"/>
          <w:sz w:val="28"/>
          <w:szCs w:val="28"/>
        </w:rPr>
        <w:t>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23F00" w:rsidRPr="00E222A8">
        <w:rPr>
          <w:rFonts w:ascii="Nyala" w:hAnsi="Nyala"/>
          <w:sz w:val="28"/>
          <w:szCs w:val="28"/>
        </w:rPr>
        <w:t>ሰ</w:t>
      </w:r>
      <w:r w:rsidR="003D570E" w:rsidRPr="00E222A8">
        <w:rPr>
          <w:rFonts w:ascii="Nyala" w:hAnsi="Nyala"/>
          <w:sz w:val="28"/>
          <w:szCs w:val="28"/>
        </w:rPr>
        <w:t>ምዑ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ቃል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ዘይወ</w:t>
      </w:r>
      <w:r w:rsidR="00223F00" w:rsidRPr="00E222A8">
        <w:rPr>
          <w:rFonts w:ascii="Nyala" w:hAnsi="Nyala"/>
          <w:sz w:val="28"/>
          <w:szCs w:val="28"/>
        </w:rPr>
        <w:t>ጽእ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ወይመጽኡ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ኀቤከ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ምጽአተ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ሕዝብ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ወይነብሩ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ሕዝብየ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11B8D" w:rsidRPr="00E222A8">
        <w:rPr>
          <w:rFonts w:ascii="Nyala" w:hAnsi="Nyala"/>
          <w:sz w:val="28"/>
          <w:szCs w:val="28"/>
        </w:rPr>
        <w:t>ቅድሜከ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ወይሰምዑ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ቃለከ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74454ABA" w14:textId="3B412A8C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180</w:t>
      </w:r>
    </w:p>
    <w:p w14:paraId="7D8261E6" w14:textId="7F999D3C" w:rsidR="006E2C34" w:rsidRDefault="00F22267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ወኢይገብርዎ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ዘውዓ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አፉሆሙ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ረሰይዎ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ወድኅረ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ፍት</w:t>
      </w:r>
      <w:r w:rsidR="003D570E" w:rsidRPr="00E222A8">
        <w:rPr>
          <w:rFonts w:ascii="Nyala" w:hAnsi="Nyala"/>
          <w:sz w:val="28"/>
          <w:szCs w:val="28"/>
        </w:rPr>
        <w:t>ወቶሙ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ይተ</w:t>
      </w:r>
      <w:r w:rsidR="003D570E" w:rsidRPr="00E222A8">
        <w:rPr>
          <w:rFonts w:ascii="Nyala" w:hAnsi="Nyala"/>
          <w:sz w:val="28"/>
          <w:szCs w:val="28"/>
        </w:rPr>
        <w:t>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ልቦሙ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ወኮንከ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127AD" w:rsidRPr="00E222A8">
        <w:rPr>
          <w:rFonts w:ascii="Nyala" w:hAnsi="Nyala"/>
          <w:sz w:val="28"/>
          <w:szCs w:val="28"/>
        </w:rPr>
        <w:t>ማኅሌ</w:t>
      </w:r>
      <w:r w:rsidR="003D570E"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127AD" w:rsidRPr="00E222A8">
        <w:rPr>
          <w:rFonts w:ascii="Nyala" w:hAnsi="Nyala"/>
          <w:sz w:val="28"/>
          <w:szCs w:val="28"/>
        </w:rPr>
        <w:t>ፍት</w:t>
      </w:r>
      <w:r w:rsidR="003D570E" w:rsidRPr="00E222A8">
        <w:rPr>
          <w:rFonts w:ascii="Nyala" w:hAnsi="Nyala"/>
          <w:sz w:val="28"/>
          <w:szCs w:val="28"/>
        </w:rPr>
        <w:t>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ሠናየ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ቃል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ወሐዋዘ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መዝሙር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ወይሰምዑ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ቃለከ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A4E46" w:rsidRPr="00E222A8">
        <w:rPr>
          <w:rFonts w:ascii="Nyala" w:hAnsi="Nyala"/>
          <w:sz w:val="28"/>
          <w:szCs w:val="28"/>
        </w:rPr>
        <w:t>ወኢ</w:t>
      </w:r>
      <w:r w:rsidR="003D570E" w:rsidRPr="00E222A8">
        <w:rPr>
          <w:rFonts w:ascii="Nyala" w:hAnsi="Nyala"/>
          <w:sz w:val="28"/>
          <w:szCs w:val="28"/>
        </w:rPr>
        <w:t>ይገብርዎ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መጽአ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መጽአ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A4E46" w:rsidRPr="00E222A8">
        <w:rPr>
          <w:rFonts w:ascii="Nyala" w:hAnsi="Nyala"/>
          <w:sz w:val="28"/>
          <w:szCs w:val="28"/>
        </w:rPr>
        <w:t>ወየአ</w:t>
      </w:r>
      <w:r w:rsidR="003D570E" w:rsidRPr="00E222A8">
        <w:rPr>
          <w:rFonts w:ascii="Nyala" w:hAnsi="Nyala"/>
          <w:sz w:val="28"/>
          <w:szCs w:val="28"/>
        </w:rPr>
        <w:t>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ሀሎ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ነቢይ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73C78" w:rsidRPr="00E222A8">
        <w:rPr>
          <w:rFonts w:ascii="Nyala" w:hAnsi="Nyala"/>
          <w:sz w:val="28"/>
          <w:szCs w:val="28"/>
        </w:rPr>
        <w:t>በማዕከ</w:t>
      </w:r>
      <w:r w:rsidR="003D570E" w:rsidRPr="00E222A8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333BED1C" w14:textId="415E6DC3" w:rsidR="006E2C34" w:rsidRDefault="003D570E" w:rsidP="004D4B19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E222A8">
        <w:rPr>
          <w:rFonts w:ascii="Nyala" w:hAnsi="Nyala"/>
          <w:b/>
          <w:sz w:val="28"/>
          <w:szCs w:val="28"/>
          <w:u w:val="single"/>
        </w:rPr>
        <w:lastRenderedPageBreak/>
        <w:t>ምዕራፍ</w:t>
      </w:r>
      <w:proofErr w:type="spellEnd"/>
      <w:r w:rsidRPr="00E222A8">
        <w:rPr>
          <w:rFonts w:ascii="Nyala" w:hAnsi="Nyala"/>
          <w:b/>
          <w:sz w:val="28"/>
          <w:szCs w:val="28"/>
          <w:u w:val="single"/>
        </w:rPr>
        <w:t>፡</w:t>
      </w:r>
      <w:r w:rsidR="00E73C78" w:rsidRPr="00E222A8">
        <w:rPr>
          <w:rFonts w:ascii="Nyala" w:hAnsi="Nyala"/>
          <w:b/>
          <w:sz w:val="28"/>
          <w:szCs w:val="28"/>
          <w:u w:val="single"/>
        </w:rPr>
        <w:t>-፴፬</w:t>
      </w:r>
    </w:p>
    <w:p w14:paraId="14E49913" w14:textId="192A066F" w:rsidR="006E2C34" w:rsidRDefault="003D570E" w:rsidP="00B3400A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ተነበይ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ኖሎተ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B047A"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ተነበይ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B047A" w:rsidRPr="00E222A8">
        <w:rPr>
          <w:rFonts w:ascii="Nyala" w:hAnsi="Nyala"/>
          <w:sz w:val="28"/>
          <w:szCs w:val="28"/>
        </w:rPr>
        <w:t>ለ</w:t>
      </w:r>
      <w:r w:rsidRPr="00E222A8">
        <w:rPr>
          <w:rFonts w:ascii="Nyala" w:hAnsi="Nyala"/>
          <w:sz w:val="28"/>
          <w:szCs w:val="28"/>
        </w:rPr>
        <w:t>ኖሎት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D576D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D576D" w:rsidRPr="00E222A8">
        <w:rPr>
          <w:rFonts w:ascii="Nyala" w:hAnsi="Nyala"/>
          <w:sz w:val="28"/>
          <w:szCs w:val="28"/>
        </w:rPr>
        <w:t>እሌ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ለኖሎተ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ኮኑ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ኖሎተ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ርእሶሙ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አኮኑ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አባግዓ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213A6" w:rsidRPr="00E222A8">
        <w:rPr>
          <w:rFonts w:ascii="Nyala" w:hAnsi="Nyala"/>
          <w:sz w:val="28"/>
          <w:szCs w:val="28"/>
        </w:rPr>
        <w:t>ይርዕዩ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ኖሎት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ትበልዑ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213A6" w:rsidRPr="00E222A8">
        <w:rPr>
          <w:rFonts w:ascii="Nyala" w:hAnsi="Nyala"/>
          <w:sz w:val="28"/>
          <w:szCs w:val="28"/>
        </w:rPr>
        <w:t>ስ</w:t>
      </w:r>
      <w:r w:rsidRPr="00E222A8">
        <w:rPr>
          <w:rFonts w:ascii="Nyala" w:hAnsi="Nyala"/>
          <w:sz w:val="28"/>
          <w:szCs w:val="28"/>
        </w:rPr>
        <w:t>ብሐ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ወትለብሱ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213A6" w:rsidRPr="00E222A8">
        <w:rPr>
          <w:rFonts w:ascii="Nyala" w:hAnsi="Nyala"/>
          <w:sz w:val="28"/>
          <w:szCs w:val="28"/>
        </w:rPr>
        <w:t>ፀ</w:t>
      </w:r>
      <w:r w:rsidRPr="00E222A8">
        <w:rPr>
          <w:rFonts w:ascii="Nyala" w:hAnsi="Nyala"/>
          <w:sz w:val="28"/>
          <w:szCs w:val="28"/>
        </w:rPr>
        <w:t>ምረ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ወትዘብሑ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92DA3" w:rsidRPr="00E222A8">
        <w:rPr>
          <w:rFonts w:ascii="Nyala" w:hAnsi="Nyala"/>
          <w:sz w:val="28"/>
          <w:szCs w:val="28"/>
        </w:rPr>
        <w:t>ስቡሐ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192DA3" w:rsidRPr="00E222A8">
        <w:rPr>
          <w:rFonts w:ascii="Nyala" w:hAnsi="Nyala"/>
          <w:sz w:val="28"/>
          <w:szCs w:val="28"/>
        </w:rPr>
        <w:t>ወኢት</w:t>
      </w:r>
      <w:r w:rsidRPr="00E222A8">
        <w:rPr>
          <w:rFonts w:ascii="Nyala" w:hAnsi="Nyala"/>
          <w:sz w:val="28"/>
          <w:szCs w:val="28"/>
        </w:rPr>
        <w:t>ርአዩ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አባግዕየ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665ECC9A" w14:textId="38AD1C1D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B3400A">
        <w:rPr>
          <w:rFonts w:ascii="Nyala" w:hAnsi="Nyala"/>
          <w:sz w:val="28"/>
          <w:szCs w:val="28"/>
        </w:rPr>
        <w:t>181</w:t>
      </w:r>
    </w:p>
    <w:p w14:paraId="3C76E734" w14:textId="4557394B" w:rsidR="006E2C34" w:rsidRDefault="00A051A9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ዘደክ</w:t>
      </w:r>
      <w:r w:rsidR="003D570E"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ኢታጸንዑ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ወዘሐመ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ኢትፌውሱ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ወዘተሰ</w:t>
      </w:r>
      <w:r w:rsidR="003D570E" w:rsidRPr="00E222A8">
        <w:rPr>
          <w:rFonts w:ascii="Nyala" w:hAnsi="Nyala"/>
          <w:sz w:val="28"/>
          <w:szCs w:val="28"/>
        </w:rPr>
        <w:t>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ኢትሔድሱ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ዘጐየ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ኢ</w:t>
      </w:r>
      <w:r w:rsidRPr="00E222A8">
        <w:rPr>
          <w:rFonts w:ascii="Nyala" w:hAnsi="Nyala"/>
          <w:sz w:val="28"/>
          <w:szCs w:val="28"/>
        </w:rPr>
        <w:t>ትመ</w:t>
      </w:r>
      <w:r w:rsidR="003D570E" w:rsidRPr="00E222A8">
        <w:rPr>
          <w:rFonts w:ascii="Nyala" w:hAnsi="Nyala"/>
          <w:sz w:val="28"/>
          <w:szCs w:val="28"/>
        </w:rPr>
        <w:t>ይጡ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ወዘተገድፈ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C617E" w:rsidRPr="00E222A8">
        <w:rPr>
          <w:rFonts w:ascii="Nyala" w:hAnsi="Nyala"/>
          <w:sz w:val="28"/>
          <w:szCs w:val="28"/>
        </w:rPr>
        <w:t>ኢተኃሥሡ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0C617E" w:rsidRPr="00E222A8">
        <w:rPr>
          <w:rFonts w:ascii="Nyala" w:hAnsi="Nyala"/>
          <w:sz w:val="28"/>
          <w:szCs w:val="28"/>
        </w:rPr>
        <w:t>ወት</w:t>
      </w:r>
      <w:r w:rsidR="003D570E" w:rsidRPr="00E222A8">
        <w:rPr>
          <w:rFonts w:ascii="Nyala" w:hAnsi="Nyala"/>
          <w:sz w:val="28"/>
          <w:szCs w:val="28"/>
        </w:rPr>
        <w:t>ቀንይዎሙ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በኃይል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ወበጽንዕ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</w:t>
      </w:r>
      <w:r w:rsidR="00205B0B" w:rsidRPr="00E222A8">
        <w:rPr>
          <w:rFonts w:ascii="Nyala" w:hAnsi="Nyala"/>
          <w:sz w:val="28"/>
          <w:szCs w:val="28"/>
        </w:rPr>
        <w:t>ነፍጻ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05B0B" w:rsidRPr="00E222A8">
        <w:rPr>
          <w:rFonts w:ascii="Nyala" w:hAnsi="Nyala"/>
          <w:sz w:val="28"/>
          <w:szCs w:val="28"/>
        </w:rPr>
        <w:t>አባግዕየ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በኃጢአ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05B0B" w:rsidRPr="00E222A8">
        <w:rPr>
          <w:rFonts w:ascii="Nyala" w:hAnsi="Nyala"/>
          <w:sz w:val="28"/>
          <w:szCs w:val="28"/>
        </w:rPr>
        <w:t>ኖ</w:t>
      </w:r>
      <w:r w:rsidR="003D570E" w:rsidRPr="00E222A8">
        <w:rPr>
          <w:rFonts w:ascii="Nyala" w:hAnsi="Nyala"/>
          <w:sz w:val="28"/>
          <w:szCs w:val="28"/>
        </w:rPr>
        <w:t>ሎት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ወኮና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መብልዓ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A404A" w:rsidRPr="00E222A8">
        <w:rPr>
          <w:rFonts w:ascii="Nyala" w:hAnsi="Nyala"/>
          <w:sz w:val="28"/>
          <w:szCs w:val="28"/>
        </w:rPr>
        <w:t>ዓራዊተ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ገዳም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ወነፍጸ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5E470B" w:rsidRPr="00E222A8">
        <w:rPr>
          <w:rFonts w:ascii="Nyala" w:hAnsi="Nyala"/>
          <w:sz w:val="28"/>
          <w:szCs w:val="28"/>
        </w:rPr>
        <w:t>አንጐን</w:t>
      </w:r>
      <w:r w:rsidR="003D570E" w:rsidRPr="00E222A8">
        <w:rPr>
          <w:rFonts w:ascii="Nyala" w:hAnsi="Nyala"/>
          <w:sz w:val="28"/>
          <w:szCs w:val="28"/>
        </w:rPr>
        <w:t>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A404A" w:rsidRPr="00E222A8">
        <w:rPr>
          <w:rFonts w:ascii="Nyala" w:hAnsi="Nyala"/>
          <w:sz w:val="28"/>
          <w:szCs w:val="28"/>
        </w:rPr>
        <w:t>አባግዕየ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አድባር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አውግር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ነዋኃት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</w:t>
      </w:r>
      <w:r w:rsidR="006267D7" w:rsidRPr="00E222A8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267D7" w:rsidRPr="00E222A8">
        <w:rPr>
          <w:rFonts w:ascii="Nyala" w:hAnsi="Nyala"/>
          <w:sz w:val="28"/>
          <w:szCs w:val="28"/>
        </w:rPr>
        <w:t>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ነ</w:t>
      </w:r>
      <w:r w:rsidR="00D52587" w:rsidRPr="00E222A8">
        <w:rPr>
          <w:rFonts w:ascii="Nyala" w:hAnsi="Nyala"/>
          <w:sz w:val="28"/>
          <w:szCs w:val="28"/>
        </w:rPr>
        <w:t>ፍጻ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አባግዕየ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52587" w:rsidRPr="00E222A8">
        <w:rPr>
          <w:rFonts w:ascii="Nyala" w:hAnsi="Nyala"/>
          <w:sz w:val="28"/>
          <w:szCs w:val="28"/>
        </w:rPr>
        <w:t>አ</w:t>
      </w:r>
      <w:r w:rsidR="003D570E" w:rsidRPr="00E222A8">
        <w:rPr>
          <w:rFonts w:ascii="Nyala" w:hAnsi="Nyala"/>
          <w:sz w:val="28"/>
          <w:szCs w:val="28"/>
        </w:rPr>
        <w:t>ልቦ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ዘየኃሥሥ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ወአልቦ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ዘያስተፋቅድ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49EC" w:rsidRPr="00E222A8">
        <w:rPr>
          <w:rFonts w:ascii="Nyala" w:hAnsi="Nyala"/>
          <w:sz w:val="28"/>
          <w:szCs w:val="28"/>
        </w:rPr>
        <w:t>ኖ</w:t>
      </w:r>
      <w:r w:rsidR="003D570E" w:rsidRPr="00E222A8">
        <w:rPr>
          <w:rFonts w:ascii="Nyala" w:hAnsi="Nyala"/>
          <w:sz w:val="28"/>
          <w:szCs w:val="28"/>
        </w:rPr>
        <w:t>ሎት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49EC" w:rsidRPr="00E222A8">
        <w:rPr>
          <w:rFonts w:ascii="Nyala" w:hAnsi="Nyala"/>
          <w:sz w:val="28"/>
          <w:szCs w:val="28"/>
        </w:rPr>
        <w:t>ሰ</w:t>
      </w:r>
      <w:r w:rsidR="003D570E" w:rsidRPr="00E222A8">
        <w:rPr>
          <w:rFonts w:ascii="Nyala" w:hAnsi="Nyala"/>
          <w:sz w:val="28"/>
          <w:szCs w:val="28"/>
        </w:rPr>
        <w:t>ምዑ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49EC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ኮና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አባግዕየ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በርበረ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ወኮና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አባግዕየ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መብልዓ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ዓራዊተ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ገዳም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ዘአልቦ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42F3D" w:rsidRPr="00E222A8">
        <w:rPr>
          <w:rFonts w:ascii="Nyala" w:hAnsi="Nyala"/>
          <w:sz w:val="28"/>
          <w:szCs w:val="28"/>
        </w:rPr>
        <w:t>ኖላ</w:t>
      </w:r>
      <w:r w:rsidR="003D570E" w:rsidRPr="00E222A8">
        <w:rPr>
          <w:rFonts w:ascii="Nyala" w:hAnsi="Nyala"/>
          <w:sz w:val="28"/>
          <w:szCs w:val="28"/>
        </w:rPr>
        <w:t>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</w:t>
      </w:r>
      <w:r w:rsidR="00342F3D" w:rsidRPr="00E222A8">
        <w:rPr>
          <w:rFonts w:ascii="Nyala" w:hAnsi="Nyala"/>
          <w:sz w:val="28"/>
          <w:szCs w:val="28"/>
        </w:rPr>
        <w:t>ኢኃሠሡ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ኖሎትየ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9522C" w:rsidRPr="00E222A8">
        <w:rPr>
          <w:rFonts w:ascii="Nyala" w:hAnsi="Nyala"/>
          <w:sz w:val="28"/>
          <w:szCs w:val="28"/>
        </w:rPr>
        <w:t>አባግዕየ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D9522C" w:rsidRPr="00E222A8">
        <w:rPr>
          <w:rFonts w:ascii="Nyala" w:hAnsi="Nyala"/>
          <w:sz w:val="28"/>
          <w:szCs w:val="28"/>
        </w:rPr>
        <w:t>ወረዓዩ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ኖሎት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ርእሶሙ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16222" w:rsidRPr="00E222A8">
        <w:rPr>
          <w:rFonts w:ascii="Nyala" w:hAnsi="Nyala"/>
          <w:sz w:val="28"/>
          <w:szCs w:val="28"/>
        </w:rPr>
        <w:t>ወኢርእዩ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16222" w:rsidRPr="00E222A8">
        <w:rPr>
          <w:rFonts w:ascii="Nyala" w:hAnsi="Nyala"/>
          <w:sz w:val="28"/>
          <w:szCs w:val="28"/>
        </w:rPr>
        <w:t>አባግዕዩ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5D9E339F" w14:textId="2F546B7C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B3400A">
        <w:rPr>
          <w:rFonts w:ascii="Nyala" w:hAnsi="Nyala"/>
          <w:sz w:val="28"/>
          <w:szCs w:val="28"/>
        </w:rPr>
        <w:t>182</w:t>
      </w:r>
    </w:p>
    <w:p w14:paraId="5742C981" w14:textId="678C419A" w:rsidR="006E2C34" w:rsidRDefault="00B740D5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በእንተ</w:t>
      </w:r>
      <w:r w:rsidR="003D570E" w:rsidRPr="00E222A8">
        <w:rPr>
          <w:rFonts w:ascii="Nyala" w:hAnsi="Nyala"/>
          <w:sz w:val="28"/>
          <w:szCs w:val="28"/>
        </w:rPr>
        <w:t>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ኖሎት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87989" w:rsidRPr="00E222A8">
        <w:rPr>
          <w:rFonts w:ascii="Nyala" w:hAnsi="Nyala"/>
          <w:sz w:val="28"/>
          <w:szCs w:val="28"/>
        </w:rPr>
        <w:t>ሰ</w:t>
      </w:r>
      <w:r w:rsidR="003D570E" w:rsidRPr="00E222A8">
        <w:rPr>
          <w:rFonts w:ascii="Nyala" w:hAnsi="Nyala"/>
          <w:sz w:val="28"/>
          <w:szCs w:val="28"/>
        </w:rPr>
        <w:t>ምዑ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87989" w:rsidRPr="00E222A8">
        <w:rPr>
          <w:rFonts w:ascii="Nyala" w:hAnsi="Nyala"/>
          <w:sz w:val="28"/>
          <w:szCs w:val="28"/>
        </w:rPr>
        <w:t>አዶ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87989" w:rsidRPr="00E222A8">
        <w:rPr>
          <w:rFonts w:ascii="Nyala" w:hAnsi="Nyala"/>
          <w:sz w:val="28"/>
          <w:szCs w:val="28"/>
        </w:rPr>
        <w:t>ና</w:t>
      </w:r>
      <w:r w:rsidR="003D570E" w:rsidRPr="00E222A8">
        <w:rPr>
          <w:rFonts w:ascii="Nyala" w:hAnsi="Nyala"/>
          <w:sz w:val="28"/>
          <w:szCs w:val="28"/>
        </w:rPr>
        <w:t>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87989" w:rsidRPr="00E222A8">
        <w:rPr>
          <w:rFonts w:ascii="Nyala" w:hAnsi="Nyala"/>
          <w:sz w:val="28"/>
          <w:szCs w:val="28"/>
        </w:rPr>
        <w:t>ኖሎት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6761E" w:rsidRPr="00E222A8">
        <w:rPr>
          <w:rFonts w:ascii="Nyala" w:hAnsi="Nyala"/>
          <w:sz w:val="28"/>
          <w:szCs w:val="28"/>
        </w:rPr>
        <w:t>ወእት</w:t>
      </w:r>
      <w:r w:rsidR="003D570E" w:rsidRPr="00E222A8">
        <w:rPr>
          <w:rFonts w:ascii="Nyala" w:hAnsi="Nyala"/>
          <w:sz w:val="28"/>
          <w:szCs w:val="28"/>
        </w:rPr>
        <w:t>ኃሠሥ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አባግዕየ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እምእዴሆሙ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ወአዓርፎሙ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እምርእየተ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አባግዕየ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6761E" w:rsidRPr="00E222A8">
        <w:rPr>
          <w:rFonts w:ascii="Nyala" w:hAnsi="Nyala"/>
          <w:sz w:val="28"/>
          <w:szCs w:val="28"/>
        </w:rPr>
        <w:t>ወኢይርእ</w:t>
      </w:r>
      <w:r w:rsidR="003D570E" w:rsidRPr="00E222A8">
        <w:rPr>
          <w:rFonts w:ascii="Nyala" w:hAnsi="Nyala"/>
          <w:sz w:val="28"/>
          <w:szCs w:val="28"/>
        </w:rPr>
        <w:t>ይዎን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6761E" w:rsidRPr="00E222A8">
        <w:rPr>
          <w:rFonts w:ascii="Nyala" w:hAnsi="Nyala"/>
          <w:sz w:val="28"/>
          <w:szCs w:val="28"/>
        </w:rPr>
        <w:t>ኖ</w:t>
      </w:r>
      <w:r w:rsidR="003D570E" w:rsidRPr="00E222A8">
        <w:rPr>
          <w:rFonts w:ascii="Nyala" w:hAnsi="Nyala"/>
          <w:sz w:val="28"/>
          <w:szCs w:val="28"/>
        </w:rPr>
        <w:t>ሎት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6761E" w:rsidRPr="00E222A8">
        <w:rPr>
          <w:rFonts w:ascii="Nyala" w:hAnsi="Nyala"/>
          <w:sz w:val="28"/>
          <w:szCs w:val="28"/>
        </w:rPr>
        <w:t>እንከ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ወአድኅን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አባግዕየ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እምአፉሆሙ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ወኢይከውና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93C0A" w:rsidRPr="00E222A8">
        <w:rPr>
          <w:rFonts w:ascii="Nyala" w:hAnsi="Nyala"/>
          <w:sz w:val="28"/>
          <w:szCs w:val="28"/>
        </w:rPr>
        <w:t>መ</w:t>
      </w:r>
      <w:r w:rsidR="003D570E" w:rsidRPr="00E222A8">
        <w:rPr>
          <w:rFonts w:ascii="Nyala" w:hAnsi="Nyala"/>
          <w:sz w:val="28"/>
          <w:szCs w:val="28"/>
        </w:rPr>
        <w:t>ብልዐ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</w:t>
      </w:r>
      <w:r w:rsidR="00B93C0A" w:rsidRPr="00E222A8">
        <w:rPr>
          <w:rFonts w:ascii="Nyala" w:hAnsi="Nyala"/>
          <w:sz w:val="28"/>
          <w:szCs w:val="28"/>
        </w:rPr>
        <w:t>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93C0A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አኃሥሥ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አባግዕየ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F1690" w:rsidRPr="00E222A8">
        <w:rPr>
          <w:rFonts w:ascii="Nyala" w:hAnsi="Nyala"/>
          <w:sz w:val="28"/>
          <w:szCs w:val="28"/>
        </w:rPr>
        <w:t>ወአስተፋቅዶ</w:t>
      </w:r>
      <w:r w:rsidR="003D570E"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የኃሥሥ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F1690" w:rsidRPr="00E222A8">
        <w:rPr>
          <w:rFonts w:ascii="Nyala" w:hAnsi="Nyala"/>
          <w:sz w:val="28"/>
          <w:szCs w:val="28"/>
        </w:rPr>
        <w:t>ኖላ</w:t>
      </w:r>
      <w:r w:rsidR="003D570E" w:rsidRPr="00E222A8">
        <w:rPr>
          <w:rFonts w:ascii="Nyala" w:hAnsi="Nyala"/>
          <w:sz w:val="28"/>
          <w:szCs w:val="28"/>
        </w:rPr>
        <w:t>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A1554" w:rsidRPr="00E222A8">
        <w:rPr>
          <w:rFonts w:ascii="Nyala" w:hAnsi="Nyala"/>
          <w:sz w:val="28"/>
          <w:szCs w:val="28"/>
        </w:rPr>
        <w:t>መርዔ</w:t>
      </w:r>
      <w:r w:rsidR="003D570E" w:rsidRPr="00E222A8">
        <w:rPr>
          <w:rFonts w:ascii="Nyala" w:hAnsi="Nyala"/>
          <w:sz w:val="28"/>
          <w:szCs w:val="28"/>
        </w:rPr>
        <w:t>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ሀለወ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አባግዒሁ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E0F90" w:rsidRPr="00E222A8">
        <w:rPr>
          <w:rFonts w:ascii="Nyala" w:hAnsi="Nyala"/>
          <w:sz w:val="28"/>
          <w:szCs w:val="28"/>
        </w:rPr>
        <w:t>ዝርዋት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ከማሁ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አኃሥሥ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አባግዕየ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A06F06" w:rsidRPr="00E222A8">
        <w:rPr>
          <w:rFonts w:ascii="Nyala" w:hAnsi="Nyala"/>
          <w:sz w:val="28"/>
          <w:szCs w:val="28"/>
        </w:rPr>
        <w:t>ወአነግፎ</w:t>
      </w:r>
      <w:r w:rsidR="003D570E"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መካናት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ነፍጹ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06F06" w:rsidRPr="00E222A8">
        <w:rPr>
          <w:rFonts w:ascii="Nyala" w:hAnsi="Nyala"/>
          <w:sz w:val="28"/>
          <w:szCs w:val="28"/>
        </w:rPr>
        <w:t>ደ</w:t>
      </w:r>
      <w:r w:rsidR="003D570E" w:rsidRPr="00E222A8">
        <w:rPr>
          <w:rFonts w:ascii="Nyala" w:hAnsi="Nyala"/>
          <w:sz w:val="28"/>
          <w:szCs w:val="28"/>
        </w:rPr>
        <w:t>መና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ወቆባር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ወአወጽኦሙ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እምአሐዛብ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A4908" w:rsidRPr="00E222A8">
        <w:rPr>
          <w:rFonts w:ascii="Nyala" w:hAnsi="Nyala"/>
          <w:sz w:val="28"/>
          <w:szCs w:val="28"/>
        </w:rPr>
        <w:t>ወአስተጋብኦ</w:t>
      </w:r>
      <w:r w:rsidR="003D570E"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A4908" w:rsidRPr="00E222A8">
        <w:rPr>
          <w:rFonts w:ascii="Nyala" w:hAnsi="Nyala"/>
          <w:sz w:val="28"/>
          <w:szCs w:val="28"/>
        </w:rPr>
        <w:t>እምአምዳ</w:t>
      </w:r>
      <w:r w:rsidR="003D570E" w:rsidRPr="00E222A8">
        <w:rPr>
          <w:rFonts w:ascii="Nyala" w:hAnsi="Nyala"/>
          <w:sz w:val="28"/>
          <w:szCs w:val="28"/>
        </w:rPr>
        <w:t>ሮት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17A61" w:rsidRPr="00E222A8">
        <w:rPr>
          <w:rFonts w:ascii="Nyala" w:hAnsi="Nyala"/>
          <w:sz w:val="28"/>
          <w:szCs w:val="28"/>
        </w:rPr>
        <w:t>ወአበውኦ</w:t>
      </w:r>
      <w:r w:rsidR="003D570E"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ምድሮሙ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A4908" w:rsidRPr="00E222A8">
        <w:rPr>
          <w:rFonts w:ascii="Nyala" w:hAnsi="Nyala"/>
          <w:sz w:val="28"/>
          <w:szCs w:val="28"/>
        </w:rPr>
        <w:t>ወእ</w:t>
      </w:r>
      <w:r w:rsidR="003D570E" w:rsidRPr="00E222A8">
        <w:rPr>
          <w:rFonts w:ascii="Nyala" w:hAnsi="Nyala"/>
          <w:sz w:val="28"/>
          <w:szCs w:val="28"/>
        </w:rPr>
        <w:t>ር</w:t>
      </w:r>
      <w:proofErr w:type="spellEnd"/>
    </w:p>
    <w:p w14:paraId="448E77C5" w14:textId="60F9A839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183</w:t>
      </w:r>
    </w:p>
    <w:p w14:paraId="05B41F3C" w14:textId="114E433A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እዮሙ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አድባረ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በአ</w:t>
      </w:r>
      <w:r w:rsidR="00C7641F" w:rsidRPr="00E222A8">
        <w:rPr>
          <w:rFonts w:ascii="Nyala" w:hAnsi="Nyala"/>
          <w:sz w:val="28"/>
          <w:szCs w:val="28"/>
        </w:rPr>
        <w:t>ንቅ</w:t>
      </w:r>
      <w:r w:rsidR="005634FF" w:rsidRPr="00E222A8">
        <w:rPr>
          <w:rFonts w:ascii="Nyala" w:hAnsi="Nyala"/>
          <w:sz w:val="28"/>
          <w:szCs w:val="28"/>
        </w:rPr>
        <w:t>ዕ</w:t>
      </w:r>
      <w:r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E550C" w:rsidRPr="00E222A8">
        <w:rPr>
          <w:rFonts w:ascii="Nyala" w:hAnsi="Nyala"/>
          <w:sz w:val="28"/>
          <w:szCs w:val="28"/>
        </w:rPr>
        <w:t>ምንባራት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A49B7" w:rsidRPr="00E222A8">
        <w:rPr>
          <w:rFonts w:ascii="Nyala" w:hAnsi="Nyala"/>
          <w:sz w:val="28"/>
          <w:szCs w:val="28"/>
        </w:rPr>
        <w:t>ምድር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BE550C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ርእዮሙ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በምርዓይ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ሠናይ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A49B7" w:rsidRPr="00E222A8">
        <w:rPr>
          <w:rFonts w:ascii="Nyala" w:hAnsi="Nyala"/>
          <w:sz w:val="28"/>
          <w:szCs w:val="28"/>
        </w:rPr>
        <w:t>ኅዝንቶሙ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በደብረ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347BD"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347BD" w:rsidRPr="00E222A8">
        <w:rPr>
          <w:rFonts w:ascii="Nyala" w:hAnsi="Nyala"/>
          <w:sz w:val="28"/>
          <w:szCs w:val="28"/>
        </w:rPr>
        <w:t>ልዑል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ይትዓየማ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B44A2" w:rsidRPr="00E222A8">
        <w:rPr>
          <w:rFonts w:ascii="Nyala" w:hAnsi="Nyala"/>
          <w:sz w:val="28"/>
          <w:szCs w:val="28"/>
        </w:rPr>
        <w:t>በፂዖ</w:t>
      </w:r>
      <w:r w:rsidRPr="00E222A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ሠናይ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ወበምርዓይ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ስቡሕ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ይትረዓያ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አድባረ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CC453F" w:rsidRPr="00E222A8">
        <w:rPr>
          <w:rFonts w:ascii="Nyala" w:hAnsi="Nyala"/>
          <w:sz w:val="28"/>
          <w:szCs w:val="28"/>
        </w:rPr>
        <w:t>ለ</w:t>
      </w:r>
      <w:r w:rsidRPr="00E222A8">
        <w:rPr>
          <w:rFonts w:ascii="Nyala" w:hAnsi="Nyala"/>
          <w:sz w:val="28"/>
          <w:szCs w:val="28"/>
        </w:rPr>
        <w:t>ልየ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C453F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ርእዮሙ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ለአባግዕየ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C453F" w:rsidRPr="00E222A8">
        <w:rPr>
          <w:rFonts w:ascii="Nyala" w:hAnsi="Nyala"/>
          <w:sz w:val="28"/>
          <w:szCs w:val="28"/>
        </w:rPr>
        <w:t>አእርፎሙ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27FE1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አኃሥሥ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ዘተገድፈ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ወእመይጥ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ዘጐየ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72469" w:rsidRPr="00E222A8">
        <w:rPr>
          <w:rFonts w:ascii="Nyala" w:hAnsi="Nyala"/>
          <w:sz w:val="28"/>
          <w:szCs w:val="28"/>
        </w:rPr>
        <w:t>እኄ</w:t>
      </w:r>
      <w:r w:rsidRPr="00E222A8">
        <w:rPr>
          <w:rFonts w:ascii="Nyala" w:hAnsi="Nyala"/>
          <w:sz w:val="28"/>
          <w:szCs w:val="28"/>
        </w:rPr>
        <w:t>ድሰ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72469" w:rsidRPr="00E222A8">
        <w:rPr>
          <w:rFonts w:ascii="Nyala" w:hAnsi="Nyala"/>
          <w:sz w:val="28"/>
          <w:szCs w:val="28"/>
        </w:rPr>
        <w:t>ዘተሰ</w:t>
      </w:r>
      <w:r w:rsidRPr="00E222A8">
        <w:rPr>
          <w:rFonts w:ascii="Nyala" w:hAnsi="Nyala"/>
          <w:sz w:val="28"/>
          <w:szCs w:val="28"/>
        </w:rPr>
        <w:t>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72469" w:rsidRPr="00E222A8">
        <w:rPr>
          <w:rFonts w:ascii="Nyala" w:hAnsi="Nyala"/>
          <w:sz w:val="28"/>
          <w:szCs w:val="28"/>
        </w:rPr>
        <w:t>ወአፀንዕ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</w:t>
      </w:r>
      <w:r w:rsidR="00872469" w:rsidRPr="00E222A8">
        <w:rPr>
          <w:rFonts w:ascii="Nyala" w:hAnsi="Nyala"/>
          <w:sz w:val="28"/>
          <w:szCs w:val="28"/>
        </w:rPr>
        <w:t>ደክመ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25795A" w:rsidRPr="00E222A8">
        <w:rPr>
          <w:rFonts w:ascii="Nyala" w:hAnsi="Nyala"/>
          <w:sz w:val="28"/>
          <w:szCs w:val="28"/>
        </w:rPr>
        <w:t>ወአጠ</w:t>
      </w:r>
      <w:r w:rsidRPr="00E222A8">
        <w:rPr>
          <w:rFonts w:ascii="Nyala" w:hAnsi="Nyala"/>
          <w:sz w:val="28"/>
          <w:szCs w:val="28"/>
        </w:rPr>
        <w:t>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5795A" w:rsidRPr="00E222A8">
        <w:rPr>
          <w:rFonts w:ascii="Nyala" w:hAnsi="Nyala"/>
          <w:sz w:val="28"/>
          <w:szCs w:val="28"/>
        </w:rPr>
        <w:t>ዘስ</w:t>
      </w:r>
      <w:r w:rsidRPr="00E222A8">
        <w:rPr>
          <w:rFonts w:ascii="Nyala" w:hAnsi="Nyala"/>
          <w:sz w:val="28"/>
          <w:szCs w:val="28"/>
        </w:rPr>
        <w:t>ብሐ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ወዘጸንዓ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</w:t>
      </w:r>
      <w:r w:rsidR="0025795A" w:rsidRPr="00E222A8">
        <w:rPr>
          <w:rFonts w:ascii="Nyala" w:hAnsi="Nyala"/>
          <w:sz w:val="28"/>
          <w:szCs w:val="28"/>
        </w:rPr>
        <w:t>እ</w:t>
      </w:r>
      <w:r w:rsidRPr="00E222A8">
        <w:rPr>
          <w:rFonts w:ascii="Nyala" w:hAnsi="Nyala"/>
          <w:sz w:val="28"/>
          <w:szCs w:val="28"/>
        </w:rPr>
        <w:t>ርእዮሙ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5795A" w:rsidRPr="00E222A8">
        <w:rPr>
          <w:rFonts w:ascii="Nyala" w:hAnsi="Nyala"/>
          <w:sz w:val="28"/>
          <w:szCs w:val="28"/>
        </w:rPr>
        <w:t>በፍት</w:t>
      </w:r>
      <w:r w:rsidRPr="00E222A8">
        <w:rPr>
          <w:rFonts w:ascii="Nyala" w:hAnsi="Nyala"/>
          <w:sz w:val="28"/>
          <w:szCs w:val="28"/>
        </w:rPr>
        <w:t>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25795A" w:rsidRPr="00E222A8">
        <w:rPr>
          <w:rFonts w:ascii="Nyala" w:hAnsi="Nyala"/>
          <w:sz w:val="28"/>
          <w:szCs w:val="28"/>
        </w:rPr>
        <w:t>ወአንት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አባግዕየ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4753E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4753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4753E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4753E" w:rsidRPr="00E222A8">
        <w:rPr>
          <w:rFonts w:ascii="Nyala" w:hAnsi="Nyala"/>
          <w:sz w:val="28"/>
          <w:szCs w:val="28"/>
        </w:rPr>
        <w:t>እፈት</w:t>
      </w:r>
      <w:r w:rsidRPr="00E222A8">
        <w:rPr>
          <w:rFonts w:ascii="Nyala" w:hAnsi="Nyala"/>
          <w:sz w:val="28"/>
          <w:szCs w:val="28"/>
        </w:rPr>
        <w:t>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ወበግዕ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በሐኵ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14867" w:rsidRPr="00E222A8">
        <w:rPr>
          <w:rFonts w:ascii="Nyala" w:hAnsi="Nyala"/>
          <w:sz w:val="28"/>
          <w:szCs w:val="28"/>
        </w:rPr>
        <w:t>ወይ</w:t>
      </w:r>
      <w:r w:rsidRPr="00E222A8">
        <w:rPr>
          <w:rFonts w:ascii="Nyala" w:hAnsi="Nyala"/>
          <w:sz w:val="28"/>
          <w:szCs w:val="28"/>
        </w:rPr>
        <w:t>ቤላ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414867" w:rsidRPr="00E222A8">
        <w:rPr>
          <w:rFonts w:ascii="Nyala" w:hAnsi="Nyala"/>
          <w:sz w:val="28"/>
          <w:szCs w:val="28"/>
        </w:rPr>
        <w:t>ኅዳ</w:t>
      </w:r>
      <w:r w:rsidRPr="00E222A8">
        <w:rPr>
          <w:rFonts w:ascii="Nyala" w:hAnsi="Nyala"/>
          <w:sz w:val="28"/>
          <w:szCs w:val="28"/>
        </w:rPr>
        <w:t>ጥኑ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በኀቤክሙ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ምርዓይ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ሠናይ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14867" w:rsidRPr="00E222A8">
        <w:rPr>
          <w:rFonts w:ascii="Nyala" w:hAnsi="Nyala"/>
          <w:sz w:val="28"/>
          <w:szCs w:val="28"/>
        </w:rPr>
        <w:t>ዘትትረዓዩ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ወተረፈ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ምርዓይክሙ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ትከይዱ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proofErr w:type="gramStart"/>
      <w:r w:rsidR="00C11C91" w:rsidRPr="00E222A8">
        <w:rPr>
          <w:rFonts w:ascii="Nyala" w:hAnsi="Nyala"/>
          <w:sz w:val="28"/>
          <w:szCs w:val="28"/>
        </w:rPr>
        <w:t>በእገሪክሙ</w:t>
      </w:r>
      <w:proofErr w:type="spellEnd"/>
      <w:r w:rsidR="00C11C91" w:rsidRPr="00E222A8">
        <w:rPr>
          <w:rFonts w:ascii="Nyala" w:hAnsi="Nyala"/>
          <w:sz w:val="28"/>
          <w:szCs w:val="28"/>
        </w:rPr>
        <w:t>፤</w:t>
      </w:r>
      <w:proofErr w:type="gramEnd"/>
    </w:p>
    <w:p w14:paraId="0F42CE98" w14:textId="5BB3D146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184</w:t>
      </w:r>
    </w:p>
    <w:p w14:paraId="229B7C1D" w14:textId="404FEC6E" w:rsidR="006E2C34" w:rsidRDefault="00D03205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2A8">
        <w:rPr>
          <w:rFonts w:ascii="Nyala" w:hAnsi="Nyala"/>
          <w:sz w:val="28"/>
          <w:szCs w:val="28"/>
        </w:rPr>
        <w:t>ወትሰትዩ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ጽሩየ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ማየ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ወዘተርፈ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ተሐምጉ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በእገ</w:t>
      </w:r>
      <w:r w:rsidR="003D570E" w:rsidRPr="00E222A8">
        <w:rPr>
          <w:rFonts w:ascii="Nyala" w:hAnsi="Nyala"/>
          <w:sz w:val="28"/>
          <w:szCs w:val="28"/>
        </w:rPr>
        <w:t>ሪክሙ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ወአባግዕየሰ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ይትረዓያ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40CDE" w:rsidRPr="00E222A8">
        <w:rPr>
          <w:rFonts w:ascii="Nyala" w:hAnsi="Nyala"/>
          <w:sz w:val="28"/>
          <w:szCs w:val="28"/>
        </w:rPr>
        <w:t>ዘኬ</w:t>
      </w:r>
      <w:r w:rsidR="003D570E" w:rsidRPr="00E222A8">
        <w:rPr>
          <w:rFonts w:ascii="Nyala" w:hAnsi="Nyala"/>
          <w:sz w:val="28"/>
          <w:szCs w:val="28"/>
        </w:rPr>
        <w:t>ድክሙ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F5B02" w:rsidRPr="00E222A8">
        <w:rPr>
          <w:rFonts w:ascii="Nyala" w:hAnsi="Nyala"/>
          <w:sz w:val="28"/>
          <w:szCs w:val="28"/>
        </w:rPr>
        <w:t>በእገ</w:t>
      </w:r>
      <w:r w:rsidR="003D570E" w:rsidRPr="00E222A8">
        <w:rPr>
          <w:rFonts w:ascii="Nyala" w:hAnsi="Nyala"/>
          <w:sz w:val="28"/>
          <w:szCs w:val="28"/>
        </w:rPr>
        <w:t>ሪክሙ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</w:t>
      </w:r>
      <w:r w:rsidR="006F5B02" w:rsidRPr="00E222A8">
        <w:rPr>
          <w:rFonts w:ascii="Nyala" w:hAnsi="Nyala"/>
          <w:sz w:val="28"/>
          <w:szCs w:val="28"/>
        </w:rPr>
        <w:t>ይሰ</w:t>
      </w:r>
      <w:r w:rsidR="003D570E" w:rsidRPr="00E222A8">
        <w:rPr>
          <w:rFonts w:ascii="Nyala" w:hAnsi="Nyala"/>
          <w:sz w:val="28"/>
          <w:szCs w:val="28"/>
        </w:rPr>
        <w:t>ትያ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ዘሐመግሙ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F5B02" w:rsidRPr="00E222A8">
        <w:rPr>
          <w:rFonts w:ascii="Nyala" w:hAnsi="Nyala"/>
          <w:sz w:val="28"/>
          <w:szCs w:val="28"/>
        </w:rPr>
        <w:t>በእገሪክሙ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ይቤሎሙ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</w:t>
      </w:r>
      <w:r w:rsidR="00141577" w:rsidRPr="00E222A8">
        <w:rPr>
          <w:rFonts w:ascii="Nyala" w:hAnsi="Nyala"/>
          <w:sz w:val="28"/>
          <w:szCs w:val="28"/>
        </w:rPr>
        <w:t>ዶ</w:t>
      </w:r>
      <w:r w:rsidR="003D570E"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እፈትሕ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917FC7" w:rsidRPr="00E222A8">
        <w:rPr>
          <w:rFonts w:ascii="Nyala" w:hAnsi="Nyala"/>
          <w:sz w:val="28"/>
          <w:szCs w:val="28"/>
        </w:rPr>
        <w:t>{.}</w:t>
      </w:r>
      <w:proofErr w:type="spellStart"/>
      <w:r w:rsidR="006534B0" w:rsidRPr="00E222A8">
        <w:rPr>
          <w:rFonts w:ascii="Nyala" w:hAnsi="Nyala"/>
          <w:sz w:val="28"/>
          <w:szCs w:val="28"/>
        </w:rPr>
        <w:t>በ</w:t>
      </w:r>
      <w:r w:rsidR="003D570E" w:rsidRPr="00E222A8">
        <w:rPr>
          <w:rFonts w:ascii="Nyala" w:hAnsi="Nyala"/>
          <w:sz w:val="28"/>
          <w:szCs w:val="28"/>
        </w:rPr>
        <w:t>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41577" w:rsidRPr="00E222A8">
        <w:rPr>
          <w:rFonts w:ascii="Nyala" w:hAnsi="Nyala"/>
          <w:sz w:val="28"/>
          <w:szCs w:val="28"/>
        </w:rPr>
        <w:t>ስ</w:t>
      </w:r>
      <w:r w:rsidR="003D570E" w:rsidRPr="00E222A8">
        <w:rPr>
          <w:rFonts w:ascii="Nyala" w:hAnsi="Nyala"/>
          <w:sz w:val="28"/>
          <w:szCs w:val="28"/>
        </w:rPr>
        <w:t>ቡሕ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ድግዱግ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F0743" w:rsidRPr="00E222A8">
        <w:rPr>
          <w:rFonts w:ascii="Nyala" w:hAnsi="Nyala"/>
          <w:sz w:val="28"/>
          <w:szCs w:val="28"/>
        </w:rPr>
        <w:t>ትገፍዑ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በገቦ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F0743" w:rsidRPr="00E222A8">
        <w:rPr>
          <w:rFonts w:ascii="Nyala" w:hAnsi="Nyala"/>
          <w:sz w:val="28"/>
          <w:szCs w:val="28"/>
        </w:rPr>
        <w:t>ወበመት</w:t>
      </w:r>
      <w:r w:rsidR="003D570E" w:rsidRPr="00E222A8">
        <w:rPr>
          <w:rFonts w:ascii="Nyala" w:hAnsi="Nyala"/>
          <w:sz w:val="28"/>
          <w:szCs w:val="28"/>
        </w:rPr>
        <w:t>ከፍ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ወትወግዑ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608F2" w:rsidRPr="00E222A8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ድኩመ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608F2" w:rsidRPr="00E222A8">
        <w:rPr>
          <w:rFonts w:ascii="Nyala" w:hAnsi="Nyala"/>
          <w:sz w:val="28"/>
          <w:szCs w:val="28"/>
        </w:rPr>
        <w:t>በቀርንክሙ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608F2" w:rsidRPr="00E222A8">
        <w:rPr>
          <w:rFonts w:ascii="Nyala" w:hAnsi="Nyala"/>
          <w:sz w:val="28"/>
          <w:szCs w:val="28"/>
        </w:rPr>
        <w:t>አ</w:t>
      </w:r>
      <w:r w:rsidR="003D570E" w:rsidRPr="00E222A8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608F2" w:rsidRPr="00E222A8">
        <w:rPr>
          <w:rFonts w:ascii="Nyala" w:hAnsi="Nyala"/>
          <w:sz w:val="28"/>
          <w:szCs w:val="28"/>
        </w:rPr>
        <w:t>ዘረውክምዎ</w:t>
      </w:r>
      <w:r w:rsidR="003D570E" w:rsidRPr="00E222A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70273" w:rsidRPr="00E222A8">
        <w:rPr>
          <w:rFonts w:ascii="Nyala" w:hAnsi="Nyala"/>
          <w:sz w:val="28"/>
          <w:szCs w:val="28"/>
        </w:rPr>
        <w:lastRenderedPageBreak/>
        <w:t>አፍኡ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ወአድኅን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አባግዕየ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ወኢይከውና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54CC8" w:rsidRPr="00E222A8">
        <w:rPr>
          <w:rFonts w:ascii="Nyala" w:hAnsi="Nyala"/>
          <w:sz w:val="28"/>
          <w:szCs w:val="28"/>
        </w:rPr>
        <w:t>ምሕርካ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ወእፈትሕ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ማዕ</w:t>
      </w:r>
      <w:r w:rsidR="00F54CC8" w:rsidRPr="00E222A8">
        <w:rPr>
          <w:rFonts w:ascii="Nyala" w:hAnsi="Nyala"/>
          <w:sz w:val="28"/>
          <w:szCs w:val="28"/>
        </w:rPr>
        <w:t>ከ</w:t>
      </w:r>
      <w:r w:rsidR="003D570E" w:rsidRPr="00E222A8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በግዕ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ወበግዕ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F54CC8" w:rsidRPr="00E222A8">
        <w:rPr>
          <w:rFonts w:ascii="Nyala" w:hAnsi="Nyala"/>
          <w:sz w:val="28"/>
          <w:szCs w:val="28"/>
        </w:rPr>
        <w:t>ወእ</w:t>
      </w:r>
      <w:r w:rsidR="003D570E" w:rsidRPr="00E222A8">
        <w:rPr>
          <w:rFonts w:ascii="Nyala" w:hAnsi="Nyala"/>
          <w:sz w:val="28"/>
          <w:szCs w:val="28"/>
        </w:rPr>
        <w:t>ቀውም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771F61" w:rsidRPr="00E222A8">
        <w:rPr>
          <w:rFonts w:ascii="Nyala" w:hAnsi="Nyala"/>
          <w:sz w:val="28"/>
          <w:szCs w:val="28"/>
        </w:rPr>
        <w:t>(</w:t>
      </w:r>
      <w:proofErr w:type="spellStart"/>
      <w:r w:rsidR="00F54CC8" w:rsidRPr="00E222A8">
        <w:rPr>
          <w:rFonts w:ascii="Nyala" w:hAnsi="Nyala"/>
          <w:sz w:val="28"/>
          <w:szCs w:val="28"/>
        </w:rPr>
        <w:t>ዕደ</w:t>
      </w:r>
      <w:proofErr w:type="spellEnd"/>
      <w:r w:rsidR="00771F61" w:rsidRPr="00E222A8">
        <w:rPr>
          <w:rFonts w:ascii="Nyala" w:hAnsi="Nyala"/>
          <w:sz w:val="28"/>
          <w:szCs w:val="28"/>
        </w:rPr>
        <w:t>)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54CC8" w:rsidRPr="00E222A8">
        <w:rPr>
          <w:rFonts w:ascii="Nyala" w:hAnsi="Nyala"/>
          <w:sz w:val="28"/>
          <w:szCs w:val="28"/>
        </w:rPr>
        <w:t>ኖላ</w:t>
      </w:r>
      <w:r w:rsidR="003D570E" w:rsidRPr="00E222A8">
        <w:rPr>
          <w:rFonts w:ascii="Nyala" w:hAnsi="Nyala"/>
          <w:sz w:val="28"/>
          <w:szCs w:val="28"/>
        </w:rPr>
        <w:t>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468FE" w:rsidRPr="00E222A8">
        <w:rPr>
          <w:rFonts w:ascii="Nyala" w:hAnsi="Nyala"/>
          <w:sz w:val="28"/>
          <w:szCs w:val="28"/>
        </w:rPr>
        <w:t>ወይርእ</w:t>
      </w:r>
      <w:r w:rsidR="003D570E" w:rsidRPr="00E222A8">
        <w:rPr>
          <w:rFonts w:ascii="Nyala" w:hAnsi="Nyala"/>
          <w:sz w:val="28"/>
          <w:szCs w:val="28"/>
        </w:rPr>
        <w:t>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468FE" w:rsidRPr="00E222A8">
        <w:rPr>
          <w:rFonts w:ascii="Nyala" w:hAnsi="Nyala"/>
          <w:sz w:val="28"/>
          <w:szCs w:val="28"/>
        </w:rPr>
        <w:t>ዳዊትሃ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ገብር</w:t>
      </w:r>
      <w:r w:rsidR="005468FE" w:rsidRPr="00E222A8">
        <w:rPr>
          <w:rFonts w:ascii="Nyala" w:hAnsi="Nyala"/>
          <w:sz w:val="28"/>
          <w:szCs w:val="28"/>
        </w:rPr>
        <w:t>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2A8">
        <w:rPr>
          <w:rFonts w:ascii="Nyala" w:hAnsi="Nyala"/>
          <w:sz w:val="28"/>
          <w:szCs w:val="28"/>
        </w:rPr>
        <w:t>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ይርእዮሙ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ወውእቱ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468FE" w:rsidRPr="00E222A8">
        <w:rPr>
          <w:rFonts w:ascii="Nyala" w:hAnsi="Nyala"/>
          <w:sz w:val="28"/>
          <w:szCs w:val="28"/>
        </w:rPr>
        <w:t>ይከ</w:t>
      </w:r>
      <w:r w:rsidR="003D570E" w:rsidRPr="00E222A8">
        <w:rPr>
          <w:rFonts w:ascii="Nyala" w:hAnsi="Nyala"/>
          <w:sz w:val="28"/>
          <w:szCs w:val="28"/>
        </w:rPr>
        <w:t>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71F61" w:rsidRPr="00E222A8">
        <w:rPr>
          <w:rFonts w:ascii="Nyala" w:hAnsi="Nyala"/>
          <w:sz w:val="28"/>
          <w:szCs w:val="28"/>
        </w:rPr>
        <w:t>ኖላ</w:t>
      </w:r>
      <w:r w:rsidR="003D570E" w:rsidRPr="00E222A8">
        <w:rPr>
          <w:rFonts w:ascii="Nyala" w:hAnsi="Nyala"/>
          <w:sz w:val="28"/>
          <w:szCs w:val="28"/>
        </w:rPr>
        <w:t>ዊሆሙ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</w:rPr>
        <w:t>ወአነ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እከውኖሙ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15BFE" w:rsidRPr="00E222A8">
        <w:rPr>
          <w:rFonts w:ascii="Nyala" w:hAnsi="Nyala"/>
          <w:sz w:val="28"/>
          <w:szCs w:val="28"/>
        </w:rPr>
        <w:t>አምላከ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15BFE" w:rsidRPr="00E222A8">
        <w:rPr>
          <w:rFonts w:ascii="Nyala" w:hAnsi="Nyala"/>
          <w:sz w:val="28"/>
          <w:szCs w:val="28"/>
        </w:rPr>
        <w:t>ወዳ</w:t>
      </w:r>
      <w:r w:rsidR="003D570E" w:rsidRPr="00E222A8">
        <w:rPr>
          <w:rFonts w:ascii="Nyala" w:hAnsi="Nyala"/>
          <w:sz w:val="28"/>
          <w:szCs w:val="28"/>
        </w:rPr>
        <w:t>ዊት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2A8">
        <w:rPr>
          <w:rFonts w:ascii="Nyala" w:hAnsi="Nyala"/>
          <w:sz w:val="28"/>
          <w:szCs w:val="28"/>
        </w:rPr>
        <w:t>ገብር</w:t>
      </w:r>
      <w:proofErr w:type="spellEnd"/>
    </w:p>
    <w:p w14:paraId="697E3B6D" w14:textId="3408C8CB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185</w:t>
      </w:r>
    </w:p>
    <w:p w14:paraId="4F4229BF" w14:textId="6A2AA60E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 w:rsidRPr="00E222A8">
        <w:rPr>
          <w:rFonts w:ascii="Nyala" w:hAnsi="Nyala"/>
          <w:sz w:val="28"/>
          <w:szCs w:val="28"/>
        </w:rPr>
        <w:t>የ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መልአክ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5641" w:rsidRPr="00E222A8">
        <w:rPr>
          <w:rFonts w:ascii="Nyala" w:hAnsi="Nyala"/>
          <w:sz w:val="28"/>
          <w:szCs w:val="28"/>
        </w:rPr>
        <w:t>በማዕከ</w:t>
      </w:r>
      <w:r w:rsidRPr="00E222A8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ነበብኩ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AD5641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ትካየድ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ኪዳነ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ሰላም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ወአጠፍዕ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5641" w:rsidRPr="00E222A8">
        <w:rPr>
          <w:rFonts w:ascii="Nyala" w:hAnsi="Nyala"/>
          <w:sz w:val="28"/>
          <w:szCs w:val="28"/>
        </w:rPr>
        <w:t>አርዊ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እኩየ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እም</w:t>
      </w:r>
      <w:r w:rsidR="00966A7E" w:rsidRPr="00E222A8">
        <w:rPr>
          <w:rFonts w:ascii="Nyala" w:hAnsi="Nyala"/>
          <w:sz w:val="28"/>
          <w:szCs w:val="28"/>
        </w:rPr>
        <w:t>ድር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ወይነብሩ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ገዳመ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ተአሚኖሙ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ወይነውሙ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9704D" w:rsidRPr="00E222A8">
        <w:rPr>
          <w:rFonts w:ascii="Nyala" w:hAnsi="Nyala"/>
          <w:sz w:val="28"/>
          <w:szCs w:val="28"/>
        </w:rPr>
        <w:t>ዖ</w:t>
      </w:r>
      <w:r w:rsidRPr="00E222A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ወእሬሲ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ኪያሆሙ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89704D" w:rsidRPr="00E222A8">
        <w:rPr>
          <w:rFonts w:ascii="Nyala" w:hAnsi="Nyala"/>
          <w:sz w:val="28"/>
          <w:szCs w:val="28"/>
        </w:rPr>
        <w:t>(</w:t>
      </w:r>
      <w:proofErr w:type="spellStart"/>
      <w:r w:rsidR="00FE744C" w:rsidRPr="00E222A8">
        <w:rPr>
          <w:rFonts w:ascii="Nyala" w:hAnsi="Nyala"/>
          <w:sz w:val="28"/>
          <w:szCs w:val="28"/>
        </w:rPr>
        <w:t>ወ</w:t>
      </w:r>
      <w:r w:rsidRPr="00E222A8">
        <w:rPr>
          <w:rFonts w:ascii="Nyala" w:hAnsi="Nyala"/>
          <w:sz w:val="28"/>
          <w:szCs w:val="28"/>
        </w:rPr>
        <w:t>ዓውደ</w:t>
      </w:r>
      <w:proofErr w:type="spellEnd"/>
      <w:proofErr w:type="gramStart"/>
      <w:r w:rsidRPr="00E222A8">
        <w:rPr>
          <w:rFonts w:ascii="Nyala" w:hAnsi="Nyala"/>
          <w:sz w:val="28"/>
          <w:szCs w:val="28"/>
        </w:rPr>
        <w:t>፡</w:t>
      </w:r>
      <w:r w:rsidR="0089704D" w:rsidRPr="00E222A8">
        <w:rPr>
          <w:rFonts w:ascii="Nyala" w:hAnsi="Nyala"/>
          <w:sz w:val="28"/>
          <w:szCs w:val="28"/>
        </w:rPr>
        <w:t>)</w:t>
      </w:r>
      <w:proofErr w:type="spellStart"/>
      <w:r w:rsidRPr="00E222A8">
        <w:rPr>
          <w:rFonts w:ascii="Nyala" w:hAnsi="Nyala"/>
          <w:sz w:val="28"/>
          <w:szCs w:val="28"/>
        </w:rPr>
        <w:t>ወግርየ</w:t>
      </w:r>
      <w:proofErr w:type="spellEnd"/>
      <w:proofErr w:type="gram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በረከተ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89704D" w:rsidRPr="00E222A8">
        <w:rPr>
          <w:rFonts w:ascii="Nyala" w:hAnsi="Nyala"/>
          <w:sz w:val="28"/>
          <w:szCs w:val="28"/>
        </w:rPr>
        <w:t>ወእ</w:t>
      </w:r>
      <w:r w:rsidRPr="00E222A8">
        <w:rPr>
          <w:rFonts w:ascii="Nyala" w:hAnsi="Nyala"/>
          <w:sz w:val="28"/>
          <w:szCs w:val="28"/>
        </w:rPr>
        <w:t>ወርድ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ዝናመ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በጊዜሁ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ዝናመ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በረከት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ወይሁብ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ፍሬሁ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ዕፀ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ገዳም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ወምድርኒ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9647B" w:rsidRPr="00E222A8">
        <w:rPr>
          <w:rFonts w:ascii="Nyala" w:hAnsi="Nyala"/>
          <w:sz w:val="28"/>
          <w:szCs w:val="28"/>
        </w:rPr>
        <w:t>ት</w:t>
      </w:r>
      <w:r w:rsidRPr="00E222A8">
        <w:rPr>
          <w:rFonts w:ascii="Nyala" w:hAnsi="Nyala"/>
          <w:sz w:val="28"/>
          <w:szCs w:val="28"/>
        </w:rPr>
        <w:t>ሁብ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ኃይላ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9647B" w:rsidRPr="00E222A8">
        <w:rPr>
          <w:rFonts w:ascii="Nyala" w:hAnsi="Nyala"/>
          <w:sz w:val="28"/>
          <w:szCs w:val="28"/>
        </w:rPr>
        <w:t>ወይሄ</w:t>
      </w:r>
      <w:r w:rsidRPr="00E222A8">
        <w:rPr>
          <w:rFonts w:ascii="Nyala" w:hAnsi="Nyala"/>
          <w:sz w:val="28"/>
          <w:szCs w:val="28"/>
        </w:rPr>
        <w:t>ልዉ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ምድሮሙ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60A18" w:rsidRPr="00E222A8">
        <w:rPr>
          <w:rFonts w:ascii="Nyala" w:hAnsi="Nyala"/>
          <w:sz w:val="28"/>
          <w:szCs w:val="28"/>
        </w:rPr>
        <w:t>ተ</w:t>
      </w:r>
      <w:r w:rsidRPr="00E222A8">
        <w:rPr>
          <w:rFonts w:ascii="Nyala" w:hAnsi="Nyala"/>
          <w:sz w:val="28"/>
          <w:szCs w:val="28"/>
        </w:rPr>
        <w:t>አሚኖሙ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r w:rsidR="006B2C25" w:rsidRPr="00E222A8">
        <w:rPr>
          <w:rFonts w:ascii="Nyala" w:hAnsi="Nyala"/>
          <w:sz w:val="28"/>
          <w:szCs w:val="28"/>
        </w:rPr>
        <w:t>ወ</w:t>
      </w:r>
      <w:r w:rsidR="00043CFF" w:rsidRPr="00E222A8">
        <w:rPr>
          <w:rFonts w:ascii="Nyala" w:hAnsi="Nyala"/>
          <w:sz w:val="28"/>
          <w:szCs w:val="28"/>
        </w:rPr>
        <w:t>(</w:t>
      </w:r>
      <w:r w:rsidR="006B2C25" w:rsidRPr="00E222A8">
        <w:rPr>
          <w:rFonts w:ascii="Nyala" w:hAnsi="Nyala"/>
          <w:sz w:val="28"/>
          <w:szCs w:val="28"/>
        </w:rPr>
        <w:t>የ</w:t>
      </w:r>
      <w:r w:rsidR="00043CFF" w:rsidRPr="00E222A8">
        <w:rPr>
          <w:rFonts w:ascii="Nyala" w:hAnsi="Nyala"/>
          <w:sz w:val="28"/>
          <w:szCs w:val="28"/>
        </w:rPr>
        <w:t>)</w:t>
      </w:r>
      <w:proofErr w:type="spellStart"/>
      <w:r w:rsidR="006B2C25" w:rsidRPr="00E222A8">
        <w:rPr>
          <w:rFonts w:ascii="Nyala" w:hAnsi="Nyala"/>
          <w:sz w:val="28"/>
          <w:szCs w:val="28"/>
        </w:rPr>
        <w:t>አ</w:t>
      </w:r>
      <w:r w:rsidRPr="00E222A8">
        <w:rPr>
          <w:rFonts w:ascii="Nyala" w:hAnsi="Nyala"/>
          <w:sz w:val="28"/>
          <w:szCs w:val="28"/>
        </w:rPr>
        <w:t>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B2C25" w:rsidRPr="00E222A8">
        <w:rPr>
          <w:rFonts w:ascii="Nyala" w:hAnsi="Nyala"/>
          <w:sz w:val="28"/>
          <w:szCs w:val="28"/>
        </w:rPr>
        <w:t>ሰ</w:t>
      </w:r>
      <w:r w:rsidRPr="00E222A8">
        <w:rPr>
          <w:rFonts w:ascii="Nyala" w:hAnsi="Nyala"/>
          <w:sz w:val="28"/>
          <w:szCs w:val="28"/>
        </w:rPr>
        <w:t>በርኩ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አብትረ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B2C25" w:rsidRPr="00E222A8">
        <w:rPr>
          <w:rFonts w:ascii="Nyala" w:hAnsi="Nyala"/>
          <w:sz w:val="28"/>
          <w:szCs w:val="28"/>
        </w:rPr>
        <w:t>አርዑ</w:t>
      </w:r>
      <w:r w:rsidRPr="00E222A8">
        <w:rPr>
          <w:rFonts w:ascii="Nyala" w:hAnsi="Nyala"/>
          <w:sz w:val="28"/>
          <w:szCs w:val="28"/>
        </w:rPr>
        <w:t>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60CF7" w:rsidRPr="00E222A8">
        <w:rPr>
          <w:rFonts w:ascii="Nyala" w:hAnsi="Nyala"/>
          <w:sz w:val="28"/>
          <w:szCs w:val="28"/>
        </w:rPr>
        <w:t>ወአንገፍክ</w:t>
      </w:r>
      <w:r w:rsidRPr="00E222A8">
        <w:rPr>
          <w:rFonts w:ascii="Nyala" w:hAnsi="Nyala"/>
          <w:sz w:val="28"/>
          <w:szCs w:val="28"/>
        </w:rPr>
        <w:t>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60CF7" w:rsidRPr="00E222A8">
        <w:rPr>
          <w:rFonts w:ascii="Nyala" w:hAnsi="Nyala"/>
          <w:sz w:val="28"/>
          <w:szCs w:val="28"/>
        </w:rPr>
        <w:t>እምእ</w:t>
      </w:r>
      <w:r w:rsidRPr="00E222A8">
        <w:rPr>
          <w:rFonts w:ascii="Nyala" w:hAnsi="Nyala"/>
          <w:sz w:val="28"/>
          <w:szCs w:val="28"/>
        </w:rPr>
        <w:t>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ይቀንይዎሙ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ወኢከውኑ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ምሕርካ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ለአሕዛብ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ወኢይበልዕዎሙ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ዓራዊተ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60CF7" w:rsidRPr="00E222A8">
        <w:rPr>
          <w:rFonts w:ascii="Nyala" w:hAnsi="Nyala"/>
          <w:sz w:val="28"/>
          <w:szCs w:val="28"/>
        </w:rPr>
        <w:t>ምድር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ወይነብሩ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ተአሚኖሙ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ወአልቦ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ዘይጌርሞሙ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ወዓቀውም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ተክለ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E3D64" w:rsidRPr="00E222A8">
        <w:rPr>
          <w:rFonts w:ascii="Nyala" w:hAnsi="Nyala"/>
          <w:sz w:val="28"/>
          <w:szCs w:val="28"/>
        </w:rPr>
        <w:t>ስ</w:t>
      </w:r>
      <w:r w:rsidRPr="00E222A8">
        <w:rPr>
          <w:rFonts w:ascii="Nyala" w:hAnsi="Nyala"/>
          <w:sz w:val="28"/>
          <w:szCs w:val="28"/>
        </w:rPr>
        <w:t>ም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ወኢይከውኑ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ፍጹማነ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ረኃብ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5600AD7A" w14:textId="7FA7510B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186</w:t>
      </w:r>
    </w:p>
    <w:p w14:paraId="2DF340C4" w14:textId="1C7B4739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222A8">
        <w:rPr>
          <w:rFonts w:ascii="Nyala" w:hAnsi="Nyala"/>
          <w:sz w:val="28"/>
          <w:szCs w:val="28"/>
        </w:rPr>
        <w:t>በምድር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ወኢይነሥኡ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ኃፍረተ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አሕዝብ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E7F6E" w:rsidRPr="00E222A8">
        <w:rPr>
          <w:rFonts w:ascii="Nyala" w:hAnsi="Nyala"/>
          <w:sz w:val="28"/>
          <w:szCs w:val="28"/>
        </w:rPr>
        <w:t>አምላኮ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ምስሌሆሙ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ሕዝብየ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23DD5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423DD5" w:rsidRPr="00E222A8">
        <w:rPr>
          <w:rFonts w:ascii="Nyala" w:hAnsi="Nyala"/>
          <w:sz w:val="28"/>
          <w:szCs w:val="28"/>
        </w:rPr>
        <w:t>ወአንት</w:t>
      </w:r>
      <w:r w:rsidRPr="00E222A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አባግዕየ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አባግዓ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ምርዓይየ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ሰብእ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አንትሙ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</w:rPr>
        <w:t>ወአነ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አ</w:t>
      </w:r>
      <w:r w:rsidR="00423DD5" w:rsidRPr="00E222A8">
        <w:rPr>
          <w:rFonts w:ascii="Nyala" w:hAnsi="Nyala"/>
          <w:sz w:val="28"/>
          <w:szCs w:val="28"/>
        </w:rPr>
        <w:t>ምላክ</w:t>
      </w:r>
      <w:r w:rsidRPr="00E222A8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23DD5" w:rsidRPr="00E222A8">
        <w:rPr>
          <w:rFonts w:ascii="Nyala" w:hAnsi="Nyala"/>
          <w:sz w:val="28"/>
          <w:szCs w:val="28"/>
        </w:rPr>
        <w:t>አዶ</w:t>
      </w:r>
      <w:r w:rsidRPr="00E22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6211882C" w14:textId="28C5ED8F" w:rsidR="006E2C34" w:rsidRDefault="003D570E" w:rsidP="004D4B19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B81171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B81171">
        <w:rPr>
          <w:rFonts w:ascii="Nyala" w:hAnsi="Nyala"/>
          <w:b/>
          <w:sz w:val="28"/>
          <w:szCs w:val="28"/>
          <w:u w:val="single"/>
        </w:rPr>
        <w:t>፡</w:t>
      </w:r>
      <w:r w:rsidR="00EB423F" w:rsidRPr="00B81171">
        <w:rPr>
          <w:rFonts w:ascii="Nyala" w:hAnsi="Nyala"/>
          <w:b/>
          <w:sz w:val="28"/>
          <w:szCs w:val="28"/>
          <w:u w:val="single"/>
        </w:rPr>
        <w:t>-፴፭</w:t>
      </w:r>
    </w:p>
    <w:p w14:paraId="0312B2E0" w14:textId="253F9915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B81171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81171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81171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81171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81171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81171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B81171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4F55" w:rsidRPr="00B81171">
        <w:rPr>
          <w:rFonts w:ascii="Nyala" w:hAnsi="Nyala"/>
          <w:sz w:val="28"/>
          <w:szCs w:val="28"/>
        </w:rPr>
        <w:t>እ</w:t>
      </w:r>
      <w:r w:rsidRPr="00B81171">
        <w:rPr>
          <w:rFonts w:ascii="Nyala" w:hAnsi="Nyala"/>
          <w:sz w:val="28"/>
          <w:szCs w:val="28"/>
        </w:rPr>
        <w:t>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4F55" w:rsidRPr="00B81171">
        <w:rPr>
          <w:rFonts w:ascii="Nyala" w:hAnsi="Nyala"/>
          <w:sz w:val="28"/>
          <w:szCs w:val="28"/>
        </w:rPr>
        <w:t>ሢ</w:t>
      </w:r>
      <w:r w:rsidRPr="00B81171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81171">
        <w:rPr>
          <w:rFonts w:ascii="Nyala" w:hAnsi="Nyala"/>
          <w:sz w:val="28"/>
          <w:szCs w:val="28"/>
        </w:rPr>
        <w:t>ገጸከ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81171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81171">
        <w:rPr>
          <w:rFonts w:ascii="Nyala" w:hAnsi="Nyala"/>
          <w:sz w:val="28"/>
          <w:szCs w:val="28"/>
        </w:rPr>
        <w:t>ደብረ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4F55" w:rsidRPr="00B81171">
        <w:rPr>
          <w:rFonts w:ascii="Nyala" w:hAnsi="Nyala"/>
          <w:sz w:val="28"/>
          <w:szCs w:val="28"/>
        </w:rPr>
        <w:t>ሤ</w:t>
      </w:r>
      <w:r w:rsidRPr="00B81171">
        <w:rPr>
          <w:rFonts w:ascii="Nyala" w:hAnsi="Nyala"/>
          <w:sz w:val="28"/>
          <w:szCs w:val="28"/>
        </w:rPr>
        <w:t>ይር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A75261">
        <w:rPr>
          <w:rFonts w:ascii="Nyala" w:hAnsi="Nyala"/>
          <w:sz w:val="28"/>
          <w:szCs w:val="28"/>
        </w:rPr>
        <w:t>ወተነበይ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75261">
        <w:rPr>
          <w:rFonts w:ascii="Nyala" w:hAnsi="Nyala"/>
          <w:sz w:val="28"/>
          <w:szCs w:val="28"/>
        </w:rPr>
        <w:t>ላዕሌሁ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AD4F55" w:rsidRPr="00A75261">
        <w:rPr>
          <w:rFonts w:ascii="Nyala" w:hAnsi="Nyala"/>
          <w:sz w:val="28"/>
          <w:szCs w:val="28"/>
        </w:rPr>
        <w:t>ወበ</w:t>
      </w:r>
      <w:r w:rsidRPr="00A75261">
        <w:rPr>
          <w:rFonts w:ascii="Nyala" w:hAnsi="Nyala"/>
          <w:sz w:val="28"/>
          <w:szCs w:val="28"/>
        </w:rPr>
        <w:t>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75261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75261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4F55" w:rsidRPr="00A75261">
        <w:rPr>
          <w:rFonts w:ascii="Nyala" w:hAnsi="Nyala"/>
          <w:sz w:val="28"/>
          <w:szCs w:val="28"/>
        </w:rPr>
        <w:t>አዶ</w:t>
      </w:r>
      <w:r w:rsidRPr="00A75261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75261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75261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75261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75261">
        <w:rPr>
          <w:rFonts w:ascii="Nyala" w:hAnsi="Nyala"/>
          <w:sz w:val="28"/>
          <w:szCs w:val="28"/>
        </w:rPr>
        <w:t>ላዕሌከ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75261">
        <w:rPr>
          <w:rFonts w:ascii="Nyala" w:hAnsi="Nyala"/>
          <w:sz w:val="28"/>
          <w:szCs w:val="28"/>
        </w:rPr>
        <w:t>ደብረ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81FF5" w:rsidRPr="00A75261">
        <w:rPr>
          <w:rFonts w:ascii="Nyala" w:hAnsi="Nyala"/>
          <w:sz w:val="28"/>
          <w:szCs w:val="28"/>
        </w:rPr>
        <w:t>ሴ</w:t>
      </w:r>
      <w:r w:rsidRPr="00A75261">
        <w:rPr>
          <w:rFonts w:ascii="Nyala" w:hAnsi="Nyala"/>
          <w:sz w:val="28"/>
          <w:szCs w:val="28"/>
        </w:rPr>
        <w:t>ይር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A75261">
        <w:rPr>
          <w:rFonts w:ascii="Nyala" w:hAnsi="Nyala"/>
          <w:sz w:val="28"/>
          <w:szCs w:val="28"/>
        </w:rPr>
        <w:t>ወ</w:t>
      </w:r>
      <w:r w:rsidR="00781FF5" w:rsidRPr="00A75261">
        <w:rPr>
          <w:rFonts w:ascii="Nyala" w:hAnsi="Nyala"/>
          <w:sz w:val="28"/>
          <w:szCs w:val="28"/>
        </w:rPr>
        <w:t>እሰፍሕ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75261">
        <w:rPr>
          <w:rFonts w:ascii="Nyala" w:hAnsi="Nyala"/>
          <w:sz w:val="28"/>
          <w:szCs w:val="28"/>
        </w:rPr>
        <w:t>እዴየ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75261">
        <w:rPr>
          <w:rFonts w:ascii="Nyala" w:hAnsi="Nyala"/>
          <w:sz w:val="28"/>
          <w:szCs w:val="28"/>
        </w:rPr>
        <w:t>ላዕሌከ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75261">
        <w:rPr>
          <w:rFonts w:ascii="Nyala" w:hAnsi="Nyala"/>
          <w:sz w:val="28"/>
          <w:szCs w:val="28"/>
        </w:rPr>
        <w:t>ወእሬስየከ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B0B2B">
        <w:rPr>
          <w:rFonts w:ascii="Nyala" w:hAnsi="Nyala"/>
          <w:sz w:val="28"/>
          <w:szCs w:val="28"/>
        </w:rPr>
        <w:t>በደ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75261">
        <w:rPr>
          <w:rFonts w:ascii="Nyala" w:hAnsi="Nyala"/>
          <w:sz w:val="28"/>
          <w:szCs w:val="28"/>
        </w:rPr>
        <w:t>ወበድወ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487E1F" w:rsidRPr="00A75261">
        <w:rPr>
          <w:rFonts w:ascii="Nyala" w:hAnsi="Nyala"/>
          <w:sz w:val="28"/>
          <w:szCs w:val="28"/>
        </w:rPr>
        <w:t>ወእ</w:t>
      </w:r>
      <w:r w:rsidRPr="00A75261">
        <w:rPr>
          <w:rFonts w:ascii="Nyala" w:hAnsi="Nyala"/>
          <w:sz w:val="28"/>
          <w:szCs w:val="28"/>
        </w:rPr>
        <w:t>ሬስዮን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75261">
        <w:rPr>
          <w:rFonts w:ascii="Nyala" w:hAnsi="Nyala"/>
          <w:sz w:val="28"/>
          <w:szCs w:val="28"/>
        </w:rPr>
        <w:t>ለአህጉሪከ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75261">
        <w:rPr>
          <w:rFonts w:ascii="Nyala" w:hAnsi="Nyala"/>
          <w:sz w:val="28"/>
          <w:szCs w:val="28"/>
        </w:rPr>
        <w:t>መዝበረ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75261">
        <w:rPr>
          <w:rFonts w:ascii="Nyala" w:hAnsi="Nyala"/>
          <w:sz w:val="28"/>
          <w:szCs w:val="28"/>
        </w:rPr>
        <w:t>ወእንተኒ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75261">
        <w:rPr>
          <w:rFonts w:ascii="Nyala" w:hAnsi="Nyala"/>
          <w:sz w:val="28"/>
          <w:szCs w:val="28"/>
        </w:rPr>
        <w:t>ትከውን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75261">
        <w:rPr>
          <w:rFonts w:ascii="Nyala" w:hAnsi="Nyala"/>
          <w:sz w:val="28"/>
          <w:szCs w:val="28"/>
        </w:rPr>
        <w:t>በድወ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A75261">
        <w:rPr>
          <w:rFonts w:ascii="Nyala" w:hAnsi="Nyala"/>
          <w:sz w:val="28"/>
          <w:szCs w:val="28"/>
        </w:rPr>
        <w:t>ወተአምር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75261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75261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75261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A75261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75261">
        <w:rPr>
          <w:rFonts w:ascii="Nyala" w:hAnsi="Nyala"/>
          <w:sz w:val="28"/>
          <w:szCs w:val="28"/>
        </w:rPr>
        <w:t>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6FACFBC5" w14:textId="6D7E04EE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187</w:t>
      </w:r>
    </w:p>
    <w:p w14:paraId="6EBD9B8E" w14:textId="525F9143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1E7AE5">
        <w:rPr>
          <w:rFonts w:ascii="Nyala" w:hAnsi="Nyala"/>
          <w:sz w:val="28"/>
          <w:szCs w:val="28"/>
        </w:rPr>
        <w:t>ለከ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D771C" w:rsidRPr="001E7AE5">
        <w:rPr>
          <w:rFonts w:ascii="Nyala" w:hAnsi="Nyala"/>
          <w:sz w:val="28"/>
          <w:szCs w:val="28"/>
        </w:rPr>
        <w:t>ትፅ</w:t>
      </w:r>
      <w:r w:rsidRPr="001E7AE5">
        <w:rPr>
          <w:rFonts w:ascii="Nyala" w:hAnsi="Nyala"/>
          <w:sz w:val="28"/>
          <w:szCs w:val="28"/>
        </w:rPr>
        <w:t>ርርተ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7AE5">
        <w:rPr>
          <w:rFonts w:ascii="Nyala" w:hAnsi="Nyala"/>
          <w:sz w:val="28"/>
          <w:szCs w:val="28"/>
        </w:rPr>
        <w:t>ዓለም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7AE5">
        <w:rPr>
          <w:rFonts w:ascii="Nyala" w:hAnsi="Nyala"/>
          <w:sz w:val="28"/>
          <w:szCs w:val="28"/>
        </w:rPr>
        <w:t>ወከዓውኮሙ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D771C" w:rsidRPr="001E7AE5">
        <w:rPr>
          <w:rFonts w:ascii="Nyala" w:hAnsi="Nyala"/>
          <w:sz w:val="28"/>
          <w:szCs w:val="28"/>
        </w:rPr>
        <w:t>ለደ</w:t>
      </w:r>
      <w:r w:rsidRPr="001E7AE5">
        <w:rPr>
          <w:rFonts w:ascii="Nyala" w:hAnsi="Nyala"/>
          <w:sz w:val="28"/>
          <w:szCs w:val="28"/>
        </w:rPr>
        <w:t>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7AE5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7AE5">
        <w:rPr>
          <w:rFonts w:ascii="Nyala" w:hAnsi="Nyala"/>
          <w:sz w:val="28"/>
          <w:szCs w:val="28"/>
        </w:rPr>
        <w:t>በእደ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6674" w:rsidRPr="001E7AE5">
        <w:rPr>
          <w:rFonts w:ascii="Nyala" w:hAnsi="Nyala"/>
          <w:sz w:val="28"/>
          <w:szCs w:val="28"/>
        </w:rPr>
        <w:t>መጥ</w:t>
      </w:r>
      <w:r w:rsidRPr="001E7AE5">
        <w:rPr>
          <w:rFonts w:ascii="Nyala" w:hAnsi="Nyala"/>
          <w:sz w:val="28"/>
          <w:szCs w:val="28"/>
        </w:rPr>
        <w:t>ባሕት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7AE5">
        <w:rPr>
          <w:rFonts w:ascii="Nyala" w:hAnsi="Nyala"/>
          <w:sz w:val="28"/>
          <w:szCs w:val="28"/>
        </w:rPr>
        <w:t>አመ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7AE5">
        <w:rPr>
          <w:rFonts w:ascii="Nyala" w:hAnsi="Nyala"/>
          <w:sz w:val="28"/>
          <w:szCs w:val="28"/>
        </w:rPr>
        <w:t>ምንዳቤሆሙ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7AE5">
        <w:rPr>
          <w:rFonts w:ascii="Nyala" w:hAnsi="Nyala"/>
          <w:sz w:val="28"/>
          <w:szCs w:val="28"/>
        </w:rPr>
        <w:t>በጊዜ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7AE5">
        <w:rPr>
          <w:rFonts w:ascii="Nyala" w:hAnsi="Nyala"/>
          <w:sz w:val="28"/>
          <w:szCs w:val="28"/>
        </w:rPr>
        <w:t>ኃጢአት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6674" w:rsidRPr="001E7AE5">
        <w:rPr>
          <w:rFonts w:ascii="Nyala" w:hAnsi="Nyala"/>
          <w:sz w:val="28"/>
          <w:szCs w:val="28"/>
        </w:rPr>
        <w:t>ደኃሪት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1E7AE5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7AE5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7AE5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7AE5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6674" w:rsidRPr="001E7AE5">
        <w:rPr>
          <w:rFonts w:ascii="Nyala" w:hAnsi="Nyala"/>
          <w:sz w:val="28"/>
          <w:szCs w:val="28"/>
        </w:rPr>
        <w:t>አዶ</w:t>
      </w:r>
      <w:r w:rsidRPr="001E7AE5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7AE5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7AE5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56F22" w:rsidRPr="001E7AE5">
        <w:rPr>
          <w:rFonts w:ascii="Nyala" w:hAnsi="Nyala"/>
          <w:sz w:val="28"/>
          <w:szCs w:val="28"/>
        </w:rPr>
        <w:t>እሬስ</w:t>
      </w:r>
      <w:r w:rsidRPr="001E7AE5">
        <w:rPr>
          <w:rFonts w:ascii="Nyala" w:hAnsi="Nyala"/>
          <w:sz w:val="28"/>
          <w:szCs w:val="28"/>
        </w:rPr>
        <w:t>የከ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7AE5">
        <w:rPr>
          <w:rFonts w:ascii="Nyala" w:hAnsi="Nyala"/>
          <w:sz w:val="28"/>
          <w:szCs w:val="28"/>
        </w:rPr>
        <w:t>ለደም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7AE5">
        <w:rPr>
          <w:rFonts w:ascii="Nyala" w:hAnsi="Nyala"/>
          <w:sz w:val="28"/>
          <w:szCs w:val="28"/>
        </w:rPr>
        <w:t>ወደም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002BF">
        <w:rPr>
          <w:rFonts w:ascii="Nyala" w:hAnsi="Nyala"/>
          <w:sz w:val="28"/>
          <w:szCs w:val="28"/>
        </w:rPr>
        <w:t>ይ</w:t>
      </w:r>
      <w:r w:rsidR="001E7AE5" w:rsidRPr="00A002BF">
        <w:rPr>
          <w:rFonts w:ascii="Nyala" w:hAnsi="Nyala"/>
          <w:sz w:val="28"/>
          <w:szCs w:val="28"/>
        </w:rPr>
        <w:t>ዴ</w:t>
      </w:r>
      <w:r w:rsidR="00156F22" w:rsidRPr="00A002BF">
        <w:rPr>
          <w:rFonts w:ascii="Nyala" w:hAnsi="Nyala"/>
          <w:sz w:val="28"/>
          <w:szCs w:val="28"/>
        </w:rPr>
        <w:t>ግነከ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r w:rsidR="00971DBE" w:rsidRPr="00A002BF">
        <w:rPr>
          <w:rFonts w:ascii="Nyala" w:hAnsi="Nyala"/>
          <w:sz w:val="28"/>
          <w:szCs w:val="28"/>
        </w:rPr>
        <w:t>(</w:t>
      </w:r>
      <w:proofErr w:type="spellStart"/>
      <w:r w:rsidR="00C95ECD" w:rsidRPr="00A002BF">
        <w:rPr>
          <w:rFonts w:ascii="Nyala" w:hAnsi="Nyala"/>
          <w:sz w:val="28"/>
          <w:szCs w:val="28"/>
        </w:rPr>
        <w:t>እመኒ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002BF">
        <w:rPr>
          <w:rFonts w:ascii="Nyala" w:hAnsi="Nyala"/>
          <w:sz w:val="28"/>
          <w:szCs w:val="28"/>
        </w:rPr>
        <w:t>ጸላዕከ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002BF">
        <w:rPr>
          <w:rFonts w:ascii="Nyala" w:hAnsi="Nyala"/>
          <w:sz w:val="28"/>
          <w:szCs w:val="28"/>
        </w:rPr>
        <w:t>ደመ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7543F" w:rsidRPr="00A002BF">
        <w:rPr>
          <w:rFonts w:ascii="Nyala" w:hAnsi="Nyala"/>
          <w:sz w:val="28"/>
          <w:szCs w:val="28"/>
        </w:rPr>
        <w:t>ደ</w:t>
      </w:r>
      <w:r w:rsidRPr="00A002BF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proofErr w:type="gramStart"/>
      <w:r w:rsidR="00971DBE" w:rsidRPr="00A002BF">
        <w:rPr>
          <w:rFonts w:ascii="Nyala" w:hAnsi="Nyala"/>
          <w:sz w:val="28"/>
          <w:szCs w:val="28"/>
        </w:rPr>
        <w:t>ይዴ</w:t>
      </w:r>
      <w:r w:rsidRPr="00A002BF">
        <w:rPr>
          <w:rFonts w:ascii="Nyala" w:hAnsi="Nyala"/>
          <w:sz w:val="28"/>
          <w:szCs w:val="28"/>
        </w:rPr>
        <w:t>ግነኪ</w:t>
      </w:r>
      <w:proofErr w:type="spellEnd"/>
      <w:r w:rsidR="003B0B2B" w:rsidRPr="00A002BF">
        <w:rPr>
          <w:rFonts w:ascii="Nyala" w:hAnsi="Nyala"/>
          <w:sz w:val="28"/>
          <w:szCs w:val="28"/>
        </w:rPr>
        <w:t>)</w:t>
      </w:r>
      <w:r w:rsidR="00443DB9" w:rsidRPr="00443DB9">
        <w:rPr>
          <w:rFonts w:ascii="Nyala" w:hAnsi="Nyala"/>
          <w:sz w:val="28"/>
          <w:szCs w:val="28"/>
        </w:rPr>
        <w:t>።</w:t>
      </w:r>
      <w:proofErr w:type="gramEnd"/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631726" w:rsidRPr="00A002BF">
        <w:rPr>
          <w:rFonts w:ascii="Nyala" w:hAnsi="Nyala"/>
          <w:sz w:val="28"/>
          <w:szCs w:val="28"/>
        </w:rPr>
        <w:t>ወእሬስ</w:t>
      </w:r>
      <w:r w:rsidRPr="00A002BF">
        <w:rPr>
          <w:rFonts w:ascii="Nyala" w:hAnsi="Nyala"/>
          <w:sz w:val="28"/>
          <w:szCs w:val="28"/>
        </w:rPr>
        <w:t>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002BF">
        <w:rPr>
          <w:rFonts w:ascii="Nyala" w:hAnsi="Nyala"/>
          <w:sz w:val="28"/>
          <w:szCs w:val="28"/>
        </w:rPr>
        <w:t>ለደብረ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002BF">
        <w:rPr>
          <w:rFonts w:ascii="Nyala" w:hAnsi="Nyala"/>
          <w:sz w:val="28"/>
          <w:szCs w:val="28"/>
        </w:rPr>
        <w:t>ሴይር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B0B2B" w:rsidRPr="00A002BF">
        <w:rPr>
          <w:rFonts w:ascii="Nyala" w:hAnsi="Nyala"/>
          <w:sz w:val="28"/>
          <w:szCs w:val="28"/>
        </w:rPr>
        <w:t>በደ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002BF">
        <w:rPr>
          <w:rFonts w:ascii="Nyala" w:hAnsi="Nyala"/>
          <w:sz w:val="28"/>
          <w:szCs w:val="28"/>
        </w:rPr>
        <w:t>ወበድወ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2348D1" w:rsidRPr="00A002BF">
        <w:rPr>
          <w:rFonts w:ascii="Nyala" w:hAnsi="Nyala"/>
          <w:sz w:val="28"/>
          <w:szCs w:val="28"/>
        </w:rPr>
        <w:t>ወአጠ</w:t>
      </w:r>
      <w:r w:rsidRPr="00A002BF">
        <w:rPr>
          <w:rFonts w:ascii="Nyala" w:hAnsi="Nyala"/>
          <w:sz w:val="28"/>
          <w:szCs w:val="28"/>
        </w:rPr>
        <w:t>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002BF">
        <w:rPr>
          <w:rFonts w:ascii="Nyala" w:hAnsi="Nyala"/>
          <w:sz w:val="28"/>
          <w:szCs w:val="28"/>
        </w:rPr>
        <w:t>እምኔሁ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002BF">
        <w:rPr>
          <w:rFonts w:ascii="Nyala" w:hAnsi="Nyala"/>
          <w:sz w:val="28"/>
          <w:szCs w:val="28"/>
        </w:rPr>
        <w:t>ኃላፌ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002BF">
        <w:rPr>
          <w:rFonts w:ascii="Nyala" w:hAnsi="Nyala"/>
          <w:sz w:val="28"/>
          <w:szCs w:val="28"/>
        </w:rPr>
        <w:t>ወነባ</w:t>
      </w:r>
      <w:r w:rsidR="002348D1" w:rsidRPr="00A002BF">
        <w:rPr>
          <w:rFonts w:ascii="Nyala" w:hAnsi="Nyala"/>
          <w:sz w:val="28"/>
          <w:szCs w:val="28"/>
        </w:rPr>
        <w:t>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2348D1" w:rsidRPr="00A002BF">
        <w:rPr>
          <w:rFonts w:ascii="Nyala" w:hAnsi="Nyala"/>
          <w:sz w:val="28"/>
          <w:szCs w:val="28"/>
        </w:rPr>
        <w:t>ወእመልዕ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002BF">
        <w:rPr>
          <w:rFonts w:ascii="Nyala" w:hAnsi="Nyala"/>
          <w:sz w:val="28"/>
          <w:szCs w:val="28"/>
        </w:rPr>
        <w:t>አድባሪሁ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7543F" w:rsidRPr="00A002BF">
        <w:rPr>
          <w:rFonts w:ascii="Nyala" w:hAnsi="Nyala"/>
          <w:sz w:val="28"/>
          <w:szCs w:val="28"/>
        </w:rPr>
        <w:t>ቅቱላ</w:t>
      </w:r>
      <w:r w:rsidR="002348D1" w:rsidRPr="00A002BF">
        <w:rPr>
          <w:rFonts w:ascii="Nyala" w:hAnsi="Nyala"/>
          <w:sz w:val="28"/>
          <w:szCs w:val="28"/>
        </w:rPr>
        <w:t>ነ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A002BF">
        <w:rPr>
          <w:rFonts w:ascii="Nyala" w:hAnsi="Nyala"/>
          <w:sz w:val="28"/>
          <w:szCs w:val="28"/>
        </w:rPr>
        <w:t>አውግሪከኒ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002BF" w:rsidRPr="00A002BF">
        <w:rPr>
          <w:rFonts w:ascii="Nyala" w:hAnsi="Nyala"/>
          <w:sz w:val="28"/>
          <w:szCs w:val="28"/>
        </w:rPr>
        <w:t>ወቈ</w:t>
      </w:r>
      <w:r w:rsidRPr="00A002BF">
        <w:rPr>
          <w:rFonts w:ascii="Nyala" w:hAnsi="Nyala"/>
          <w:sz w:val="28"/>
          <w:szCs w:val="28"/>
        </w:rPr>
        <w:t>ላቲከ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002BF">
        <w:rPr>
          <w:rFonts w:ascii="Nyala" w:hAnsi="Nyala"/>
          <w:sz w:val="28"/>
          <w:szCs w:val="28"/>
        </w:rPr>
        <w:t>ወኵሎን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002BF">
        <w:rPr>
          <w:rFonts w:ascii="Nyala" w:hAnsi="Nyala"/>
          <w:sz w:val="28"/>
          <w:szCs w:val="28"/>
        </w:rPr>
        <w:t>አፍ</w:t>
      </w:r>
      <w:r w:rsidR="0058751A" w:rsidRPr="00A002BF">
        <w:rPr>
          <w:rFonts w:ascii="Nyala" w:hAnsi="Nyala"/>
          <w:sz w:val="28"/>
          <w:szCs w:val="28"/>
        </w:rPr>
        <w:t>ላ</w:t>
      </w:r>
      <w:r w:rsidRPr="00A002BF">
        <w:rPr>
          <w:rFonts w:ascii="Nyala" w:hAnsi="Nyala"/>
          <w:sz w:val="28"/>
          <w:szCs w:val="28"/>
        </w:rPr>
        <w:t>ጊከ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002BF">
        <w:rPr>
          <w:rFonts w:ascii="Nyala" w:hAnsi="Nyala"/>
          <w:sz w:val="28"/>
          <w:szCs w:val="28"/>
        </w:rPr>
        <w:t>ይወድቁ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597">
        <w:rPr>
          <w:rFonts w:ascii="Nyala" w:hAnsi="Nyala"/>
          <w:sz w:val="28"/>
          <w:szCs w:val="28"/>
        </w:rPr>
        <w:t>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8751A" w:rsidRPr="002A6597">
        <w:rPr>
          <w:rFonts w:ascii="Nyala" w:hAnsi="Nyala"/>
          <w:sz w:val="28"/>
          <w:szCs w:val="28"/>
        </w:rPr>
        <w:t>ቅቱ</w:t>
      </w:r>
      <w:r w:rsidRPr="002A6597">
        <w:rPr>
          <w:rFonts w:ascii="Nyala" w:hAnsi="Nyala"/>
          <w:sz w:val="28"/>
          <w:szCs w:val="28"/>
        </w:rPr>
        <w:t>ላነ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597">
        <w:rPr>
          <w:rFonts w:ascii="Nyala" w:hAnsi="Nyala"/>
          <w:sz w:val="28"/>
          <w:szCs w:val="28"/>
        </w:rPr>
        <w:t>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2A6597">
        <w:rPr>
          <w:rFonts w:ascii="Nyala" w:hAnsi="Nyala"/>
          <w:sz w:val="28"/>
          <w:szCs w:val="28"/>
        </w:rPr>
        <w:t>ወእሬስየከ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597">
        <w:rPr>
          <w:rFonts w:ascii="Nyala" w:hAnsi="Nyala"/>
          <w:sz w:val="28"/>
          <w:szCs w:val="28"/>
        </w:rPr>
        <w:t>መዝበረ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597">
        <w:rPr>
          <w:rFonts w:ascii="Nyala" w:hAnsi="Nyala"/>
          <w:sz w:val="28"/>
          <w:szCs w:val="28"/>
        </w:rPr>
        <w:t>ለዓለም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8751A" w:rsidRPr="002A6597">
        <w:rPr>
          <w:rFonts w:ascii="Nyala" w:hAnsi="Nyala"/>
          <w:sz w:val="28"/>
          <w:szCs w:val="28"/>
        </w:rPr>
        <w:t>ወኢይገብ</w:t>
      </w:r>
      <w:r w:rsidR="004E2EF0" w:rsidRPr="002A6597">
        <w:rPr>
          <w:rFonts w:ascii="Nyala" w:hAnsi="Nyala"/>
          <w:sz w:val="28"/>
          <w:szCs w:val="28"/>
        </w:rPr>
        <w:t>ኣ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E2EF0" w:rsidRPr="002A6597">
        <w:rPr>
          <w:rFonts w:ascii="Nyala" w:hAnsi="Nyala"/>
          <w:sz w:val="28"/>
          <w:szCs w:val="28"/>
        </w:rPr>
        <w:t>አህጉሪከ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2A6597">
        <w:rPr>
          <w:rFonts w:ascii="Nyala" w:hAnsi="Nyala"/>
          <w:sz w:val="28"/>
          <w:szCs w:val="28"/>
        </w:rPr>
        <w:t>ወተአምሩ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597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597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597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2A6597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597">
        <w:rPr>
          <w:rFonts w:ascii="Nyala" w:hAnsi="Nyala"/>
          <w:sz w:val="28"/>
          <w:szCs w:val="28"/>
        </w:rPr>
        <w:t>ትቤ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2A6597">
        <w:rPr>
          <w:rFonts w:ascii="Nyala" w:hAnsi="Nyala"/>
          <w:sz w:val="28"/>
          <w:szCs w:val="28"/>
        </w:rPr>
        <w:t>፪አሕዛብ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2A6597">
        <w:rPr>
          <w:rFonts w:ascii="Nyala" w:hAnsi="Nyala"/>
          <w:sz w:val="28"/>
          <w:szCs w:val="28"/>
        </w:rPr>
        <w:t>ወ፪ቱ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E2EF0" w:rsidRPr="002A6597">
        <w:rPr>
          <w:rFonts w:ascii="Nyala" w:hAnsi="Nyala"/>
          <w:sz w:val="28"/>
          <w:szCs w:val="28"/>
        </w:rPr>
        <w:t>አምዳ</w:t>
      </w:r>
      <w:r w:rsidRPr="002A6597">
        <w:rPr>
          <w:rFonts w:ascii="Nyala" w:hAnsi="Nyala"/>
          <w:sz w:val="28"/>
          <w:szCs w:val="28"/>
        </w:rPr>
        <w:t>ሮት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597">
        <w:rPr>
          <w:rFonts w:ascii="Nyala" w:hAnsi="Nyala"/>
          <w:sz w:val="28"/>
          <w:szCs w:val="28"/>
        </w:rPr>
        <w:t>ይከውና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597">
        <w:rPr>
          <w:rFonts w:ascii="Nyala" w:hAnsi="Nyala"/>
          <w:sz w:val="28"/>
          <w:szCs w:val="28"/>
        </w:rPr>
        <w:t>ሊተ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597">
        <w:rPr>
          <w:rFonts w:ascii="Nyala" w:hAnsi="Nyala"/>
          <w:sz w:val="28"/>
          <w:szCs w:val="28"/>
        </w:rPr>
        <w:t>ወንወርሶን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2A6597">
        <w:rPr>
          <w:rFonts w:ascii="Nyala" w:hAnsi="Nyala"/>
          <w:sz w:val="28"/>
          <w:szCs w:val="28"/>
        </w:rPr>
        <w:t>ወእግዚአብሔር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597">
        <w:rPr>
          <w:rFonts w:ascii="Nyala" w:hAnsi="Nyala"/>
          <w:sz w:val="28"/>
          <w:szCs w:val="28"/>
        </w:rPr>
        <w:t>ሀሎ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A225A" w:rsidRPr="002A6597">
        <w:rPr>
          <w:rFonts w:ascii="Nyala" w:hAnsi="Nyala"/>
          <w:sz w:val="28"/>
          <w:szCs w:val="28"/>
        </w:rPr>
        <w:t>ህ</w:t>
      </w:r>
      <w:r w:rsidRPr="002A6597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2A6597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597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597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597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A225A" w:rsidRPr="002A6597">
        <w:rPr>
          <w:rFonts w:ascii="Nyala" w:hAnsi="Nyala"/>
          <w:sz w:val="28"/>
          <w:szCs w:val="28"/>
        </w:rPr>
        <w:t>አዶ</w:t>
      </w:r>
      <w:r w:rsidRPr="002A6597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597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B6776" w:rsidRPr="002A6597">
        <w:rPr>
          <w:rFonts w:ascii="Nyala" w:hAnsi="Nyala"/>
          <w:sz w:val="28"/>
          <w:szCs w:val="28"/>
        </w:rPr>
        <w:t>ወእ</w:t>
      </w:r>
      <w:r w:rsidRPr="002A6597">
        <w:rPr>
          <w:rFonts w:ascii="Nyala" w:hAnsi="Nyala"/>
          <w:sz w:val="28"/>
          <w:szCs w:val="28"/>
        </w:rPr>
        <w:t>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597">
        <w:rPr>
          <w:rFonts w:ascii="Nyala" w:hAnsi="Nyala"/>
          <w:sz w:val="28"/>
          <w:szCs w:val="28"/>
        </w:rPr>
        <w:t>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597">
        <w:rPr>
          <w:rFonts w:ascii="Nyala" w:hAnsi="Nyala"/>
          <w:sz w:val="28"/>
          <w:szCs w:val="28"/>
        </w:rPr>
        <w:t>መዓትከ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597">
        <w:rPr>
          <w:rFonts w:ascii="Nyala" w:hAnsi="Nyala"/>
          <w:sz w:val="28"/>
          <w:szCs w:val="28"/>
        </w:rPr>
        <w:t>ወበከመ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24543" w:rsidRPr="002A6597">
        <w:rPr>
          <w:rFonts w:ascii="Nyala" w:hAnsi="Nyala"/>
          <w:sz w:val="28"/>
          <w:szCs w:val="28"/>
        </w:rPr>
        <w:t>ቅንዓት</w:t>
      </w:r>
      <w:r w:rsidRPr="002A6597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597">
        <w:rPr>
          <w:rFonts w:ascii="Nyala" w:hAnsi="Nyala"/>
          <w:sz w:val="28"/>
          <w:szCs w:val="28"/>
        </w:rPr>
        <w:t>ዘገበርከ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597">
        <w:rPr>
          <w:rFonts w:ascii="Nyala" w:hAnsi="Nyala"/>
          <w:sz w:val="28"/>
          <w:szCs w:val="28"/>
        </w:rPr>
        <w:t>እም</w:t>
      </w:r>
      <w:proofErr w:type="spellEnd"/>
    </w:p>
    <w:p w14:paraId="704754A9" w14:textId="0F84547B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188</w:t>
      </w:r>
    </w:p>
    <w:p w14:paraId="12B5584E" w14:textId="625FD8E0" w:rsidR="006E2C34" w:rsidRDefault="00924543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AA017C">
        <w:rPr>
          <w:rFonts w:ascii="Nyala" w:hAnsi="Nyala"/>
          <w:sz w:val="28"/>
          <w:szCs w:val="28"/>
        </w:rPr>
        <w:t>ጽል</w:t>
      </w:r>
      <w:r w:rsidR="003D570E" w:rsidRPr="00AA017C">
        <w:rPr>
          <w:rFonts w:ascii="Nyala" w:hAnsi="Nyala"/>
          <w:sz w:val="28"/>
          <w:szCs w:val="28"/>
        </w:rPr>
        <w:t>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95BF2" w:rsidRPr="00AA017C">
        <w:rPr>
          <w:rFonts w:ascii="Nyala" w:hAnsi="Nyala"/>
          <w:sz w:val="28"/>
          <w:szCs w:val="28"/>
        </w:rPr>
        <w:t>ወእ</w:t>
      </w:r>
      <w:r w:rsidR="003D570E" w:rsidRPr="00AA017C">
        <w:rPr>
          <w:rFonts w:ascii="Nyala" w:hAnsi="Nyala"/>
          <w:sz w:val="28"/>
          <w:szCs w:val="28"/>
        </w:rPr>
        <w:t>ትዓወቅ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አመ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95BF2" w:rsidRPr="00AA017C">
        <w:rPr>
          <w:rFonts w:ascii="Nyala" w:hAnsi="Nyala"/>
          <w:sz w:val="28"/>
          <w:szCs w:val="28"/>
        </w:rPr>
        <w:t>ኰ</w:t>
      </w:r>
      <w:r w:rsidR="003D570E" w:rsidRPr="00AA017C">
        <w:rPr>
          <w:rFonts w:ascii="Nyala" w:hAnsi="Nyala"/>
          <w:sz w:val="28"/>
          <w:szCs w:val="28"/>
        </w:rPr>
        <w:t>ነንኩከ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AA017C">
        <w:rPr>
          <w:rFonts w:ascii="Nyala" w:hAnsi="Nyala"/>
          <w:sz w:val="28"/>
          <w:szCs w:val="28"/>
        </w:rPr>
        <w:t>ወተአምር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ሰማዕኩ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B1CC9" w:rsidRPr="00AA017C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ጽርፈተከ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ዘነበብከ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አድባረ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ትብል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B1CC9" w:rsidRPr="00AA017C">
        <w:rPr>
          <w:rFonts w:ascii="Nyala" w:hAnsi="Nyala"/>
          <w:sz w:val="28"/>
          <w:szCs w:val="28"/>
        </w:rPr>
        <w:t>ማሰኑ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AA017C">
        <w:rPr>
          <w:rFonts w:ascii="Nyala" w:hAnsi="Nyala"/>
          <w:sz w:val="28"/>
          <w:szCs w:val="28"/>
        </w:rPr>
        <w:t>ወተውህቡ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ለነ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መብልዐ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2A3801" w:rsidRPr="00AA017C">
        <w:rPr>
          <w:rFonts w:ascii="Nyala" w:hAnsi="Nyala"/>
          <w:sz w:val="28"/>
          <w:szCs w:val="28"/>
        </w:rPr>
        <w:t>ወአዕበይክ</w:t>
      </w:r>
      <w:r w:rsidR="003D570E" w:rsidRPr="00AA017C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አፉክሙ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ላዕሌየ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A3801" w:rsidRPr="00AA017C">
        <w:rPr>
          <w:rFonts w:ascii="Nyala" w:hAnsi="Nyala"/>
          <w:sz w:val="28"/>
          <w:szCs w:val="28"/>
        </w:rPr>
        <w:t>ወአብዛ</w:t>
      </w:r>
      <w:r w:rsidR="003D570E" w:rsidRPr="00AA017C">
        <w:rPr>
          <w:rFonts w:ascii="Nyala" w:hAnsi="Nyala"/>
          <w:sz w:val="28"/>
          <w:szCs w:val="28"/>
        </w:rPr>
        <w:t>ኅክሙ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ላዕሌየ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ነገረክሙ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AA017C">
        <w:rPr>
          <w:rFonts w:ascii="Nyala" w:hAnsi="Nyala"/>
          <w:sz w:val="28"/>
          <w:szCs w:val="28"/>
        </w:rPr>
        <w:t>ወአነ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ሰማዕኩ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AA017C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A3801" w:rsidRPr="00AA017C">
        <w:rPr>
          <w:rFonts w:ascii="Nyala" w:hAnsi="Nyala"/>
          <w:sz w:val="28"/>
          <w:szCs w:val="28"/>
        </w:rPr>
        <w:t>አዶ</w:t>
      </w:r>
      <w:r w:rsidR="003D570E" w:rsidRPr="00AA017C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A7153" w:rsidRPr="00AA017C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AA017C">
        <w:rPr>
          <w:rFonts w:ascii="Nyala" w:hAnsi="Nyala"/>
          <w:sz w:val="28"/>
          <w:szCs w:val="28"/>
        </w:rPr>
        <w:t>አመ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A7153" w:rsidRPr="00AA017C">
        <w:rPr>
          <w:rFonts w:ascii="Nyala" w:hAnsi="Nyala"/>
          <w:sz w:val="28"/>
          <w:szCs w:val="28"/>
        </w:rPr>
        <w:t>ይትፌሣ</w:t>
      </w:r>
      <w:r w:rsidR="003D570E" w:rsidRPr="00AA017C">
        <w:rPr>
          <w:rFonts w:ascii="Nyala" w:hAnsi="Nyala"/>
          <w:sz w:val="28"/>
          <w:szCs w:val="28"/>
        </w:rPr>
        <w:t>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A7153" w:rsidRPr="00AA017C">
        <w:rPr>
          <w:rFonts w:ascii="Nyala" w:hAnsi="Nyala"/>
          <w:sz w:val="28"/>
          <w:szCs w:val="28"/>
        </w:rPr>
        <w:t>መ</w:t>
      </w:r>
      <w:r w:rsidR="003D570E" w:rsidRPr="00AA017C">
        <w:rPr>
          <w:rFonts w:ascii="Nyala" w:hAnsi="Nyala"/>
          <w:sz w:val="28"/>
          <w:szCs w:val="28"/>
        </w:rPr>
        <w:t>ዝበረ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እሬስየከ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AA017C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A7153" w:rsidRPr="00AA017C">
        <w:rPr>
          <w:rFonts w:ascii="Nyala" w:hAnsi="Nyala"/>
          <w:sz w:val="28"/>
          <w:szCs w:val="28"/>
        </w:rPr>
        <w:lastRenderedPageBreak/>
        <w:t>ተፈሣ</w:t>
      </w:r>
      <w:r w:rsidR="003D570E" w:rsidRPr="00AA017C">
        <w:rPr>
          <w:rFonts w:ascii="Nyala" w:hAnsi="Nyala"/>
          <w:sz w:val="28"/>
          <w:szCs w:val="28"/>
        </w:rPr>
        <w:t>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በርስቶሙ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ለቤተ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837B8" w:rsidRPr="00AA017C">
        <w:rPr>
          <w:rFonts w:ascii="Nyala" w:hAnsi="Nyala"/>
          <w:sz w:val="28"/>
          <w:szCs w:val="28"/>
        </w:rPr>
        <w:t>ዘማሰ</w:t>
      </w:r>
      <w:r w:rsidR="003D570E" w:rsidRPr="00AA017C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ከማሁ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837B8" w:rsidRPr="00AA017C">
        <w:rPr>
          <w:rFonts w:ascii="Nyala" w:hAnsi="Nyala"/>
          <w:sz w:val="28"/>
          <w:szCs w:val="28"/>
        </w:rPr>
        <w:t>እ</w:t>
      </w:r>
      <w:r w:rsidR="003D570E" w:rsidRPr="00AA017C">
        <w:rPr>
          <w:rFonts w:ascii="Nyala" w:hAnsi="Nyala"/>
          <w:sz w:val="28"/>
          <w:szCs w:val="28"/>
        </w:rPr>
        <w:t>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ላዕሌ</w:t>
      </w:r>
      <w:r w:rsidR="009837B8" w:rsidRPr="00AA017C">
        <w:rPr>
          <w:rFonts w:ascii="Nyala" w:hAnsi="Nyala"/>
          <w:sz w:val="28"/>
          <w:szCs w:val="28"/>
        </w:rPr>
        <w:t>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AA017C">
        <w:rPr>
          <w:rFonts w:ascii="Nyala" w:hAnsi="Nyala"/>
          <w:sz w:val="28"/>
          <w:szCs w:val="28"/>
        </w:rPr>
        <w:t>መዝበረ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837B8" w:rsidRPr="00AA017C">
        <w:rPr>
          <w:rFonts w:ascii="Nyala" w:hAnsi="Nyala"/>
          <w:sz w:val="28"/>
          <w:szCs w:val="28"/>
        </w:rPr>
        <w:t>ት</w:t>
      </w:r>
      <w:r w:rsidR="003D570E" w:rsidRPr="00AA017C">
        <w:rPr>
          <w:rFonts w:ascii="Nyala" w:hAnsi="Nyala"/>
          <w:sz w:val="28"/>
          <w:szCs w:val="28"/>
        </w:rPr>
        <w:t>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ደብረ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ሴይር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ወትጠፍዕ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ኵላ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725FA" w:rsidRPr="00AA017C">
        <w:rPr>
          <w:rFonts w:ascii="Nyala" w:hAnsi="Nyala"/>
          <w:sz w:val="28"/>
          <w:szCs w:val="28"/>
        </w:rPr>
        <w:t>ኤዶ</w:t>
      </w:r>
      <w:r w:rsidR="003D570E" w:rsidRPr="00AA017C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A017C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12AD05CD" w14:textId="5361D748" w:rsidR="006E2C34" w:rsidRDefault="003D570E" w:rsidP="004D4B19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166760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166760">
        <w:rPr>
          <w:rFonts w:ascii="Nyala" w:hAnsi="Nyala"/>
          <w:b/>
          <w:sz w:val="28"/>
          <w:szCs w:val="28"/>
          <w:u w:val="single"/>
        </w:rPr>
        <w:t>፡</w:t>
      </w:r>
      <w:r w:rsidR="000725FA" w:rsidRPr="00166760">
        <w:rPr>
          <w:rFonts w:ascii="Nyala" w:hAnsi="Nyala"/>
          <w:b/>
          <w:sz w:val="28"/>
          <w:szCs w:val="28"/>
          <w:u w:val="single"/>
        </w:rPr>
        <w:t>-፴</w:t>
      </w:r>
      <w:r w:rsidR="005A2462" w:rsidRPr="00166760">
        <w:rPr>
          <w:rFonts w:ascii="Nyala" w:hAnsi="Nyala"/>
          <w:b/>
          <w:sz w:val="28"/>
          <w:szCs w:val="28"/>
          <w:u w:val="single"/>
        </w:rPr>
        <w:t>፮</w:t>
      </w:r>
    </w:p>
    <w:p w14:paraId="61750D33" w14:textId="77777777" w:rsidR="00B3400A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166760">
        <w:rPr>
          <w:rFonts w:ascii="Nyala" w:hAnsi="Nyala"/>
          <w:sz w:val="28"/>
          <w:szCs w:val="28"/>
        </w:rPr>
        <w:t>ወአንተ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66760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A2462" w:rsidRPr="00166760">
        <w:rPr>
          <w:rFonts w:ascii="Nyala" w:hAnsi="Nyala"/>
          <w:sz w:val="28"/>
          <w:szCs w:val="28"/>
        </w:rPr>
        <w:t>እ</w:t>
      </w:r>
      <w:r w:rsidRPr="00166760">
        <w:rPr>
          <w:rFonts w:ascii="Nyala" w:hAnsi="Nyala"/>
          <w:sz w:val="28"/>
          <w:szCs w:val="28"/>
        </w:rPr>
        <w:t>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66760">
        <w:rPr>
          <w:rFonts w:ascii="Nyala" w:hAnsi="Nyala"/>
          <w:sz w:val="28"/>
          <w:szCs w:val="28"/>
        </w:rPr>
        <w:t>ተነበይ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66760">
        <w:rPr>
          <w:rFonts w:ascii="Nyala" w:hAnsi="Nyala"/>
          <w:sz w:val="28"/>
          <w:szCs w:val="28"/>
        </w:rPr>
        <w:t>ለአድባረ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A2462" w:rsidRPr="00166760">
        <w:rPr>
          <w:rFonts w:ascii="Nyala" w:hAnsi="Nyala"/>
          <w:sz w:val="28"/>
          <w:szCs w:val="28"/>
        </w:rPr>
        <w:t>እስራኤል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166760">
        <w:rPr>
          <w:rFonts w:ascii="Nyala" w:hAnsi="Nyala"/>
          <w:sz w:val="28"/>
          <w:szCs w:val="28"/>
        </w:rPr>
        <w:t>ወበል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66760">
        <w:rPr>
          <w:rFonts w:ascii="Nyala" w:hAnsi="Nyala"/>
          <w:sz w:val="28"/>
          <w:szCs w:val="28"/>
        </w:rPr>
        <w:t>አድባረ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166760">
        <w:rPr>
          <w:rFonts w:ascii="Nyala" w:hAnsi="Nyala"/>
          <w:sz w:val="28"/>
          <w:szCs w:val="28"/>
        </w:rPr>
        <w:t>እ</w:t>
      </w:r>
    </w:p>
    <w:p w14:paraId="09D7FFDD" w14:textId="77777777" w:rsidR="00B3400A" w:rsidRDefault="00B3400A" w:rsidP="00441132">
      <w:pPr>
        <w:jc w:val="both"/>
        <w:rPr>
          <w:rFonts w:ascii="Nyala" w:hAnsi="Nyala"/>
          <w:sz w:val="28"/>
          <w:szCs w:val="28"/>
        </w:rPr>
      </w:pPr>
      <w:proofErr w:type="gramStart"/>
      <w:r>
        <w:rPr>
          <w:rFonts w:ascii="Nyala" w:hAnsi="Nyala"/>
          <w:sz w:val="28"/>
          <w:szCs w:val="28"/>
        </w:rPr>
        <w:t>p. 189</w:t>
      </w:r>
      <w:proofErr w:type="gramEnd"/>
    </w:p>
    <w:p w14:paraId="2B34CEAB" w14:textId="34FA8549" w:rsidR="006E2C34" w:rsidRDefault="00462301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166760">
        <w:rPr>
          <w:rFonts w:ascii="Nyala" w:hAnsi="Nyala"/>
          <w:sz w:val="28"/>
          <w:szCs w:val="28"/>
        </w:rPr>
        <w:t>ስ</w:t>
      </w:r>
      <w:r w:rsidR="003D570E" w:rsidRPr="00166760">
        <w:rPr>
          <w:rFonts w:ascii="Nyala" w:hAnsi="Nyala"/>
          <w:sz w:val="28"/>
          <w:szCs w:val="28"/>
        </w:rPr>
        <w:t>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66760">
        <w:rPr>
          <w:rFonts w:ascii="Nyala" w:hAnsi="Nyala"/>
          <w:sz w:val="28"/>
          <w:szCs w:val="28"/>
        </w:rPr>
        <w:t>ሰምዑ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66760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66760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166760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66760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C7AFB" w:rsidRPr="00166760">
        <w:rPr>
          <w:rFonts w:ascii="Nyala" w:hAnsi="Nyala"/>
          <w:sz w:val="28"/>
          <w:szCs w:val="28"/>
        </w:rPr>
        <w:t>አዶ</w:t>
      </w:r>
      <w:r w:rsidR="003D570E" w:rsidRPr="00166760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66760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66760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66760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C7AFB" w:rsidRPr="00166760">
        <w:rPr>
          <w:rFonts w:ascii="Nyala" w:hAnsi="Nyala"/>
          <w:sz w:val="28"/>
          <w:szCs w:val="28"/>
        </w:rPr>
        <w:t>ጸላዒ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66760">
        <w:rPr>
          <w:rFonts w:ascii="Nyala" w:hAnsi="Nyala"/>
          <w:sz w:val="28"/>
          <w:szCs w:val="28"/>
        </w:rPr>
        <w:t>ላዕሌክሙ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E0EEF" w:rsidRPr="00166760">
        <w:rPr>
          <w:rFonts w:ascii="Nyala" w:hAnsi="Nyala"/>
          <w:sz w:val="28"/>
          <w:szCs w:val="28"/>
        </w:rPr>
        <w:t>ዕንቋዕ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166760">
        <w:rPr>
          <w:rFonts w:ascii="Nyala" w:hAnsi="Nyala"/>
          <w:sz w:val="28"/>
          <w:szCs w:val="28"/>
        </w:rPr>
        <w:t>ወእለ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66760">
        <w:rPr>
          <w:rFonts w:ascii="Nyala" w:hAnsi="Nyala"/>
          <w:sz w:val="28"/>
          <w:szCs w:val="28"/>
        </w:rPr>
        <w:t>ል</w:t>
      </w:r>
      <w:r w:rsidR="003E0EEF" w:rsidRPr="00166760">
        <w:rPr>
          <w:rFonts w:ascii="Nyala" w:hAnsi="Nyala"/>
          <w:sz w:val="28"/>
          <w:szCs w:val="28"/>
        </w:rPr>
        <w:t>ዑ</w:t>
      </w:r>
      <w:r w:rsidR="003D570E" w:rsidRPr="00166760">
        <w:rPr>
          <w:rFonts w:ascii="Nyala" w:hAnsi="Nyala"/>
          <w:sz w:val="28"/>
          <w:szCs w:val="28"/>
        </w:rPr>
        <w:t>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66760">
        <w:rPr>
          <w:rFonts w:ascii="Nyala" w:hAnsi="Nyala"/>
          <w:sz w:val="28"/>
          <w:szCs w:val="28"/>
        </w:rPr>
        <w:t>እምዓለም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66760">
        <w:rPr>
          <w:rFonts w:ascii="Nyala" w:hAnsi="Nyala"/>
          <w:sz w:val="28"/>
          <w:szCs w:val="28"/>
        </w:rPr>
        <w:t>ኮኑ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66760">
        <w:rPr>
          <w:rFonts w:ascii="Nyala" w:hAnsi="Nyala"/>
          <w:sz w:val="28"/>
          <w:szCs w:val="28"/>
        </w:rPr>
        <w:t>ለነ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66760">
        <w:rPr>
          <w:rFonts w:ascii="Nyala" w:hAnsi="Nyala"/>
          <w:sz w:val="28"/>
          <w:szCs w:val="28"/>
        </w:rPr>
        <w:t>ርስተ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166760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66760">
        <w:rPr>
          <w:rFonts w:ascii="Nyala" w:hAnsi="Nyala"/>
          <w:sz w:val="28"/>
          <w:szCs w:val="28"/>
        </w:rPr>
        <w:t>ተነበይ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66760">
        <w:rPr>
          <w:rFonts w:ascii="Nyala" w:hAnsi="Nyala"/>
          <w:sz w:val="28"/>
          <w:szCs w:val="28"/>
        </w:rPr>
        <w:t>ወበል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66760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66760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E0EEF" w:rsidRPr="00166760">
        <w:rPr>
          <w:rFonts w:ascii="Nyala" w:hAnsi="Nyala"/>
          <w:sz w:val="28"/>
          <w:szCs w:val="28"/>
        </w:rPr>
        <w:t>አዶ</w:t>
      </w:r>
      <w:r w:rsidR="003D570E" w:rsidRPr="00166760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66760">
        <w:rPr>
          <w:rFonts w:ascii="Nyala" w:hAnsi="Nyala"/>
          <w:sz w:val="28"/>
          <w:szCs w:val="28"/>
        </w:rPr>
        <w:t>እግ</w:t>
      </w:r>
      <w:r w:rsidR="00053F06" w:rsidRPr="00166760">
        <w:rPr>
          <w:rFonts w:ascii="Nyala" w:hAnsi="Nyala"/>
          <w:sz w:val="28"/>
          <w:szCs w:val="28"/>
        </w:rPr>
        <w:t>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166760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53F06" w:rsidRPr="00166760">
        <w:rPr>
          <w:rFonts w:ascii="Nyala" w:hAnsi="Nyala"/>
          <w:sz w:val="28"/>
          <w:szCs w:val="28"/>
        </w:rPr>
        <w:t>ማሰ</w:t>
      </w:r>
      <w:r w:rsidR="003D570E" w:rsidRPr="00166760">
        <w:rPr>
          <w:rFonts w:ascii="Nyala" w:hAnsi="Nyala"/>
          <w:sz w:val="28"/>
          <w:szCs w:val="28"/>
        </w:rPr>
        <w:t>ንክሙ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66760">
        <w:rPr>
          <w:rFonts w:ascii="Nyala" w:hAnsi="Nyala"/>
          <w:sz w:val="28"/>
          <w:szCs w:val="28"/>
        </w:rPr>
        <w:t>ወተውኅጥክሙ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66760">
        <w:rPr>
          <w:rFonts w:ascii="Nyala" w:hAnsi="Nyala"/>
          <w:sz w:val="28"/>
          <w:szCs w:val="28"/>
        </w:rPr>
        <w:t>እምዓውድ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66760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66760">
        <w:rPr>
          <w:rFonts w:ascii="Nyala" w:hAnsi="Nyala"/>
          <w:sz w:val="28"/>
          <w:szCs w:val="28"/>
        </w:rPr>
        <w:t>ትኩኑ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66760">
        <w:rPr>
          <w:rFonts w:ascii="Nyala" w:hAnsi="Nyala"/>
          <w:sz w:val="28"/>
          <w:szCs w:val="28"/>
        </w:rPr>
        <w:t>ርስተ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66760">
        <w:rPr>
          <w:rFonts w:ascii="Nyala" w:hAnsi="Nyala"/>
          <w:sz w:val="28"/>
          <w:szCs w:val="28"/>
        </w:rPr>
        <w:t>ለተረፈ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66760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FAC">
        <w:rPr>
          <w:rFonts w:ascii="Nyala" w:hAnsi="Nyala"/>
          <w:sz w:val="28"/>
          <w:szCs w:val="28"/>
        </w:rPr>
        <w:t>ወዓረግሙ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FAC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53B5D" w:rsidRPr="00602FAC">
        <w:rPr>
          <w:rFonts w:ascii="Nyala" w:hAnsi="Nyala"/>
          <w:sz w:val="28"/>
          <w:szCs w:val="28"/>
        </w:rPr>
        <w:t>ከ</w:t>
      </w:r>
      <w:r w:rsidR="003D570E" w:rsidRPr="00602FAC">
        <w:rPr>
          <w:rFonts w:ascii="Nyala" w:hAnsi="Nyala"/>
          <w:sz w:val="28"/>
          <w:szCs w:val="28"/>
        </w:rPr>
        <w:t>ናፍረ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FAC">
        <w:rPr>
          <w:rFonts w:ascii="Nyala" w:hAnsi="Nyala"/>
          <w:sz w:val="28"/>
          <w:szCs w:val="28"/>
        </w:rPr>
        <w:t>ልሳን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FAC">
        <w:rPr>
          <w:rFonts w:ascii="Nyala" w:hAnsi="Nyala"/>
          <w:sz w:val="28"/>
          <w:szCs w:val="28"/>
        </w:rPr>
        <w:t>ወጽዕለተ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FAC">
        <w:rPr>
          <w:rFonts w:ascii="Nyala" w:hAnsi="Nyala"/>
          <w:sz w:val="28"/>
          <w:szCs w:val="28"/>
        </w:rPr>
        <w:t>ሕዝብ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602FAC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FAC">
        <w:rPr>
          <w:rFonts w:ascii="Nyala" w:hAnsi="Nyala"/>
          <w:sz w:val="28"/>
          <w:szCs w:val="28"/>
        </w:rPr>
        <w:t>አድባረ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FAC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FAC">
        <w:rPr>
          <w:rFonts w:ascii="Nyala" w:hAnsi="Nyala"/>
          <w:sz w:val="28"/>
          <w:szCs w:val="28"/>
        </w:rPr>
        <w:t>ሰምዑ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FAC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FAC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27FA5" w:rsidRPr="00602FAC">
        <w:rPr>
          <w:rFonts w:ascii="Nyala" w:hAnsi="Nyala"/>
          <w:sz w:val="28"/>
          <w:szCs w:val="28"/>
        </w:rPr>
        <w:t>አዶ</w:t>
      </w:r>
      <w:r w:rsidR="00B313ED" w:rsidRPr="00602FAC">
        <w:rPr>
          <w:rFonts w:ascii="Nyala" w:hAnsi="Nyala"/>
          <w:sz w:val="28"/>
          <w:szCs w:val="28"/>
        </w:rPr>
        <w:t>ናይ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602FAC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FAC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313ED" w:rsidRPr="00602FAC">
        <w:rPr>
          <w:rFonts w:ascii="Nyala" w:hAnsi="Nyala"/>
          <w:sz w:val="28"/>
          <w:szCs w:val="28"/>
        </w:rPr>
        <w:t>አዶ</w:t>
      </w:r>
      <w:r w:rsidR="003D570E" w:rsidRPr="00602FAC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FAC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FAC">
        <w:rPr>
          <w:rFonts w:ascii="Nyala" w:hAnsi="Nyala"/>
          <w:sz w:val="28"/>
          <w:szCs w:val="28"/>
        </w:rPr>
        <w:t>ለአድባር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6789A" w:rsidRPr="00602FAC">
        <w:rPr>
          <w:rFonts w:ascii="Nyala" w:hAnsi="Nyala"/>
          <w:sz w:val="28"/>
          <w:szCs w:val="28"/>
        </w:rPr>
        <w:t>ወለአ</w:t>
      </w:r>
      <w:r w:rsidR="003D570E" w:rsidRPr="00602FAC">
        <w:rPr>
          <w:rFonts w:ascii="Nyala" w:hAnsi="Nyala"/>
          <w:sz w:val="28"/>
          <w:szCs w:val="28"/>
        </w:rPr>
        <w:t>ውግር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FAC">
        <w:rPr>
          <w:rFonts w:ascii="Nyala" w:hAnsi="Nyala"/>
          <w:sz w:val="28"/>
          <w:szCs w:val="28"/>
        </w:rPr>
        <w:t>ለአፍ</w:t>
      </w:r>
      <w:r w:rsidR="00E233EE" w:rsidRPr="00602FAC">
        <w:rPr>
          <w:rFonts w:ascii="Nyala" w:hAnsi="Nyala"/>
          <w:sz w:val="28"/>
          <w:szCs w:val="28"/>
        </w:rPr>
        <w:t>ላ</w:t>
      </w:r>
      <w:r w:rsidR="003D570E" w:rsidRPr="00602FAC">
        <w:rPr>
          <w:rFonts w:ascii="Nyala" w:hAnsi="Nyala"/>
          <w:sz w:val="28"/>
          <w:szCs w:val="28"/>
        </w:rPr>
        <w:t>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6789A" w:rsidRPr="00602FAC">
        <w:rPr>
          <w:rFonts w:ascii="Nyala" w:hAnsi="Nyala"/>
          <w:sz w:val="28"/>
          <w:szCs w:val="28"/>
        </w:rPr>
        <w:t>ወ</w:t>
      </w:r>
      <w:r w:rsidR="000308AA" w:rsidRPr="00602FAC">
        <w:rPr>
          <w:rFonts w:ascii="Nyala" w:hAnsi="Nyala"/>
          <w:sz w:val="28"/>
          <w:szCs w:val="28"/>
        </w:rPr>
        <w:t>ለ</w:t>
      </w:r>
      <w:r w:rsidR="0006789A" w:rsidRPr="00602FAC">
        <w:rPr>
          <w:rFonts w:ascii="Nyala" w:hAnsi="Nyala"/>
          <w:sz w:val="28"/>
          <w:szCs w:val="28"/>
        </w:rPr>
        <w:t>ቈ</w:t>
      </w:r>
      <w:r w:rsidR="00E233EE" w:rsidRPr="00602FAC">
        <w:rPr>
          <w:rFonts w:ascii="Nyala" w:hAnsi="Nyala"/>
          <w:sz w:val="28"/>
          <w:szCs w:val="28"/>
        </w:rPr>
        <w:t>ላ</w:t>
      </w:r>
      <w:r w:rsidR="003D570E" w:rsidRPr="00602FAC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FAC">
        <w:rPr>
          <w:rFonts w:ascii="Nyala" w:hAnsi="Nyala"/>
          <w:sz w:val="28"/>
          <w:szCs w:val="28"/>
        </w:rPr>
        <w:t>ወለእለ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FAC">
        <w:rPr>
          <w:rFonts w:ascii="Nyala" w:hAnsi="Nyala"/>
          <w:sz w:val="28"/>
          <w:szCs w:val="28"/>
        </w:rPr>
        <w:t>መዝበሩ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FAC">
        <w:rPr>
          <w:rFonts w:ascii="Nyala" w:hAnsi="Nyala"/>
          <w:sz w:val="28"/>
          <w:szCs w:val="28"/>
        </w:rPr>
        <w:t>ወማሰኑ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602FAC">
        <w:rPr>
          <w:rFonts w:ascii="Nyala" w:hAnsi="Nyala"/>
          <w:sz w:val="28"/>
          <w:szCs w:val="28"/>
        </w:rPr>
        <w:t>ወ</w:t>
      </w:r>
      <w:r w:rsidR="000308AA" w:rsidRPr="00602FAC">
        <w:rPr>
          <w:rFonts w:ascii="Nyala" w:hAnsi="Nyala"/>
          <w:sz w:val="28"/>
          <w:szCs w:val="28"/>
        </w:rPr>
        <w:t>(</w:t>
      </w:r>
      <w:r w:rsidR="00E233EE" w:rsidRPr="00602FAC">
        <w:rPr>
          <w:rFonts w:ascii="Nyala" w:hAnsi="Nyala"/>
          <w:sz w:val="28"/>
          <w:szCs w:val="28"/>
        </w:rPr>
        <w:t>ለ</w:t>
      </w:r>
      <w:r w:rsidR="000308AA" w:rsidRPr="00602FAC">
        <w:rPr>
          <w:rFonts w:ascii="Nyala" w:hAnsi="Nyala"/>
          <w:sz w:val="28"/>
          <w:szCs w:val="28"/>
        </w:rPr>
        <w:t>)</w:t>
      </w:r>
      <w:proofErr w:type="spellStart"/>
      <w:r w:rsidR="003D570E" w:rsidRPr="00602FAC">
        <w:rPr>
          <w:rFonts w:ascii="Nyala" w:hAnsi="Nyala"/>
          <w:sz w:val="28"/>
          <w:szCs w:val="28"/>
        </w:rPr>
        <w:t>አህጉር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FAC">
        <w:rPr>
          <w:rFonts w:ascii="Nyala" w:hAnsi="Nyala"/>
          <w:sz w:val="28"/>
          <w:szCs w:val="28"/>
        </w:rPr>
        <w:t>ኅዱጋት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FAC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FAC">
        <w:rPr>
          <w:rFonts w:ascii="Nyala" w:hAnsi="Nyala"/>
          <w:sz w:val="28"/>
          <w:szCs w:val="28"/>
        </w:rPr>
        <w:t>ኮና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FAC">
        <w:rPr>
          <w:rFonts w:ascii="Nyala" w:hAnsi="Nyala"/>
          <w:sz w:val="28"/>
          <w:szCs w:val="28"/>
        </w:rPr>
        <w:t>በርበረ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5360A" w:rsidRPr="00602FAC">
        <w:rPr>
          <w:rFonts w:ascii="Nyala" w:hAnsi="Nyala"/>
          <w:sz w:val="28"/>
          <w:szCs w:val="28"/>
        </w:rPr>
        <w:t>ወስ</w:t>
      </w:r>
      <w:r w:rsidR="003D570E" w:rsidRPr="00602FAC">
        <w:rPr>
          <w:rFonts w:ascii="Nyala" w:hAnsi="Nyala"/>
          <w:sz w:val="28"/>
          <w:szCs w:val="28"/>
        </w:rPr>
        <w:t>ላቀ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FAC">
        <w:rPr>
          <w:rFonts w:ascii="Nyala" w:hAnsi="Nyala"/>
          <w:sz w:val="28"/>
          <w:szCs w:val="28"/>
        </w:rPr>
        <w:t>ለተረፈ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FAC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FAC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308AA" w:rsidRPr="00602FAC">
        <w:rPr>
          <w:rFonts w:ascii="Nyala" w:hAnsi="Nyala"/>
          <w:sz w:val="28"/>
          <w:szCs w:val="28"/>
        </w:rPr>
        <w:t>ዓውዶ</w:t>
      </w:r>
      <w:r w:rsidR="003D570E" w:rsidRPr="00602FAC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602FAC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FAC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FAC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5360A" w:rsidRPr="00602FAC">
        <w:rPr>
          <w:rFonts w:ascii="Nyala" w:hAnsi="Nyala"/>
          <w:sz w:val="28"/>
          <w:szCs w:val="28"/>
        </w:rPr>
        <w:t>አዶ</w:t>
      </w:r>
      <w:r w:rsidR="003D570E" w:rsidRPr="00602FAC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FAC">
        <w:rPr>
          <w:rFonts w:ascii="Nyala" w:hAnsi="Nyala"/>
          <w:sz w:val="28"/>
          <w:szCs w:val="28"/>
        </w:rPr>
        <w:t>እግዚአብ</w:t>
      </w:r>
      <w:r w:rsidR="002C6E76" w:rsidRPr="00602FAC">
        <w:rPr>
          <w:rFonts w:ascii="Nyala" w:hAnsi="Nyala"/>
          <w:sz w:val="28"/>
          <w:szCs w:val="28"/>
        </w:rPr>
        <w:t>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602FAC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FAC">
        <w:rPr>
          <w:rFonts w:ascii="Nyala" w:hAnsi="Nyala"/>
          <w:sz w:val="28"/>
          <w:szCs w:val="28"/>
        </w:rPr>
        <w:t>በእሳተ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C6E76" w:rsidRPr="00602FAC">
        <w:rPr>
          <w:rFonts w:ascii="Nyala" w:hAnsi="Nyala"/>
          <w:sz w:val="28"/>
          <w:szCs w:val="28"/>
        </w:rPr>
        <w:t>ቅንዓት</w:t>
      </w:r>
      <w:r w:rsidR="003D570E" w:rsidRPr="00602FAC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FAC">
        <w:rPr>
          <w:rFonts w:ascii="Nyala" w:hAnsi="Nyala"/>
          <w:sz w:val="28"/>
          <w:szCs w:val="28"/>
        </w:rPr>
        <w:t>ነበብኩ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FAC">
        <w:rPr>
          <w:rFonts w:ascii="Nyala" w:hAnsi="Nyala"/>
          <w:sz w:val="28"/>
          <w:szCs w:val="28"/>
        </w:rPr>
        <w:t>ላዕ</w:t>
      </w:r>
      <w:proofErr w:type="spellEnd"/>
    </w:p>
    <w:p w14:paraId="296EE68D" w14:textId="7F32A9FA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190</w:t>
      </w:r>
    </w:p>
    <w:p w14:paraId="79F4D5F7" w14:textId="0624081F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 w:rsidRPr="004E4799">
        <w:rPr>
          <w:rFonts w:ascii="Nyala" w:hAnsi="Nyala"/>
          <w:sz w:val="28"/>
          <w:szCs w:val="28"/>
        </w:rPr>
        <w:t>ለ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E4799">
        <w:rPr>
          <w:rFonts w:ascii="Nyala" w:hAnsi="Nyala"/>
          <w:sz w:val="28"/>
          <w:szCs w:val="28"/>
        </w:rPr>
        <w:t>ተረፈ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E4799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E4799">
        <w:rPr>
          <w:rFonts w:ascii="Nyala" w:hAnsi="Nyala"/>
          <w:sz w:val="28"/>
          <w:szCs w:val="28"/>
        </w:rPr>
        <w:t>ወዲበ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E4799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1288E" w:rsidRPr="004E4799">
        <w:rPr>
          <w:rFonts w:ascii="Nyala" w:hAnsi="Nyala"/>
          <w:sz w:val="28"/>
          <w:szCs w:val="28"/>
        </w:rPr>
        <w:t>ዔ</w:t>
      </w:r>
      <w:r w:rsidR="00D67980" w:rsidRPr="004E4799">
        <w:rPr>
          <w:rFonts w:ascii="Nyala" w:hAnsi="Nyala"/>
          <w:sz w:val="28"/>
          <w:szCs w:val="28"/>
        </w:rPr>
        <w:t>ዶ</w:t>
      </w:r>
      <w:r w:rsidRPr="004E4799">
        <w:rPr>
          <w:rFonts w:ascii="Nyala" w:hAnsi="Nyala"/>
          <w:sz w:val="28"/>
          <w:szCs w:val="28"/>
        </w:rPr>
        <w:t>ምያ</w:t>
      </w:r>
      <w:r w:rsidR="00D67980" w:rsidRPr="004E4799">
        <w:rPr>
          <w:rFonts w:ascii="Nyala" w:hAnsi="Nyala"/>
          <w:sz w:val="28"/>
          <w:szCs w:val="28"/>
        </w:rPr>
        <w:t>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E4799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E4799">
        <w:rPr>
          <w:rFonts w:ascii="Nyala" w:hAnsi="Nyala"/>
          <w:sz w:val="28"/>
          <w:szCs w:val="28"/>
        </w:rPr>
        <w:t>ረሰይዋ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E4799">
        <w:rPr>
          <w:rFonts w:ascii="Nyala" w:hAnsi="Nyala"/>
          <w:sz w:val="28"/>
          <w:szCs w:val="28"/>
        </w:rPr>
        <w:t>ለምድርየ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E4799">
        <w:rPr>
          <w:rFonts w:ascii="Nyala" w:hAnsi="Nyala"/>
          <w:sz w:val="28"/>
          <w:szCs w:val="28"/>
        </w:rPr>
        <w:t>ርስቶሙ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E4799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E4799">
        <w:rPr>
          <w:rFonts w:ascii="Nyala" w:hAnsi="Nyala"/>
          <w:sz w:val="28"/>
          <w:szCs w:val="28"/>
        </w:rPr>
        <w:t>ትፍሥሕተ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E4799">
        <w:rPr>
          <w:rFonts w:ascii="Nyala" w:hAnsi="Nyala"/>
          <w:sz w:val="28"/>
          <w:szCs w:val="28"/>
        </w:rPr>
        <w:t>ልብ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E4799">
        <w:rPr>
          <w:rFonts w:ascii="Nyala" w:hAnsi="Nyala"/>
          <w:sz w:val="28"/>
          <w:szCs w:val="28"/>
        </w:rPr>
        <w:t>ወበምናኒ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027E2" w:rsidRPr="004E4799">
        <w:rPr>
          <w:rFonts w:ascii="Nyala" w:hAnsi="Nyala"/>
          <w:sz w:val="28"/>
          <w:szCs w:val="28"/>
        </w:rPr>
        <w:t>ነፍስ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E4799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E4799">
        <w:rPr>
          <w:rFonts w:ascii="Nyala" w:hAnsi="Nyala"/>
          <w:sz w:val="28"/>
          <w:szCs w:val="28"/>
        </w:rPr>
        <w:t>ይሰድድዋ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E4799">
        <w:rPr>
          <w:rFonts w:ascii="Nyala" w:hAnsi="Nyala"/>
          <w:sz w:val="28"/>
          <w:szCs w:val="28"/>
        </w:rPr>
        <w:t>ወይበርብርዋ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4E4799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E4799">
        <w:rPr>
          <w:rFonts w:ascii="Nyala" w:hAnsi="Nyala"/>
          <w:sz w:val="28"/>
          <w:szCs w:val="28"/>
        </w:rPr>
        <w:t>ተነበይ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E4799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E4799">
        <w:rPr>
          <w:rFonts w:ascii="Nyala" w:hAnsi="Nyala"/>
          <w:sz w:val="28"/>
          <w:szCs w:val="28"/>
        </w:rPr>
        <w:t>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E4799">
        <w:rPr>
          <w:rFonts w:ascii="Nyala" w:hAnsi="Nyala"/>
          <w:sz w:val="28"/>
          <w:szCs w:val="28"/>
        </w:rPr>
        <w:t>እስራኤል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4E4799">
        <w:rPr>
          <w:rFonts w:ascii="Nyala" w:hAnsi="Nyala"/>
          <w:sz w:val="28"/>
          <w:szCs w:val="28"/>
        </w:rPr>
        <w:t>ወበሎሙ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E4799">
        <w:rPr>
          <w:rFonts w:ascii="Nyala" w:hAnsi="Nyala"/>
          <w:sz w:val="28"/>
          <w:szCs w:val="28"/>
        </w:rPr>
        <w:t>ለአድባር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E4799">
        <w:rPr>
          <w:rFonts w:ascii="Nyala" w:hAnsi="Nyala"/>
          <w:sz w:val="28"/>
          <w:szCs w:val="28"/>
        </w:rPr>
        <w:t>ወለአውግር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446FD" w:rsidRPr="004E4799">
        <w:rPr>
          <w:rFonts w:ascii="Nyala" w:hAnsi="Nyala"/>
          <w:sz w:val="28"/>
          <w:szCs w:val="28"/>
        </w:rPr>
        <w:t>ለአፍላ</w:t>
      </w:r>
      <w:r w:rsidRPr="004E4799">
        <w:rPr>
          <w:rFonts w:ascii="Nyala" w:hAnsi="Nyala"/>
          <w:sz w:val="28"/>
          <w:szCs w:val="28"/>
        </w:rPr>
        <w:t>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057D">
        <w:rPr>
          <w:rFonts w:ascii="Nyala" w:hAnsi="Nyala"/>
          <w:sz w:val="28"/>
          <w:szCs w:val="28"/>
        </w:rPr>
        <w:t>ወ</w:t>
      </w:r>
      <w:r w:rsidR="008446FD" w:rsidRPr="00EF057D">
        <w:rPr>
          <w:rFonts w:ascii="Nyala" w:hAnsi="Nyala"/>
          <w:sz w:val="28"/>
          <w:szCs w:val="28"/>
        </w:rPr>
        <w:t>ለቈላ</w:t>
      </w:r>
      <w:r w:rsidRPr="00EF057D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057D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057D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446FD" w:rsidRPr="00EF057D">
        <w:rPr>
          <w:rFonts w:ascii="Nyala" w:hAnsi="Nyala"/>
          <w:sz w:val="28"/>
          <w:szCs w:val="28"/>
        </w:rPr>
        <w:t>አዶ</w:t>
      </w:r>
      <w:r w:rsidRPr="00EF057D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057D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057D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446FD" w:rsidRPr="00EF057D">
        <w:rPr>
          <w:rFonts w:ascii="Nyala" w:hAnsi="Nyala"/>
          <w:sz w:val="28"/>
          <w:szCs w:val="28"/>
        </w:rPr>
        <w:t>በመዓት</w:t>
      </w:r>
      <w:r w:rsidR="008868A1" w:rsidRPr="00EF057D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057D">
        <w:rPr>
          <w:rFonts w:ascii="Nyala" w:hAnsi="Nyala"/>
          <w:sz w:val="28"/>
          <w:szCs w:val="28"/>
        </w:rPr>
        <w:t>ወበቅንዓትየ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057D">
        <w:rPr>
          <w:rFonts w:ascii="Nyala" w:hAnsi="Nyala"/>
          <w:sz w:val="28"/>
          <w:szCs w:val="28"/>
        </w:rPr>
        <w:t>ነበብኩ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057D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65580" w:rsidRPr="00EF057D">
        <w:rPr>
          <w:rFonts w:ascii="Nyala" w:hAnsi="Nyala"/>
          <w:sz w:val="28"/>
          <w:szCs w:val="28"/>
        </w:rPr>
        <w:t>ነሣ</w:t>
      </w:r>
      <w:r w:rsidRPr="00EF057D">
        <w:rPr>
          <w:rFonts w:ascii="Nyala" w:hAnsi="Nyala"/>
          <w:sz w:val="28"/>
          <w:szCs w:val="28"/>
        </w:rPr>
        <w:t>እክሙ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057D">
        <w:rPr>
          <w:rFonts w:ascii="Nyala" w:hAnsi="Nyala"/>
          <w:sz w:val="28"/>
          <w:szCs w:val="28"/>
        </w:rPr>
        <w:t>ጽዕለተ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057D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F057D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057D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057D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E3EA9" w:rsidRPr="00EF057D">
        <w:rPr>
          <w:rFonts w:ascii="Nyala" w:hAnsi="Nyala"/>
          <w:sz w:val="28"/>
          <w:szCs w:val="28"/>
        </w:rPr>
        <w:t>አዶ</w:t>
      </w:r>
      <w:r w:rsidRPr="00EF057D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057D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057D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E3EA9" w:rsidRPr="00EF057D">
        <w:rPr>
          <w:rFonts w:ascii="Nyala" w:hAnsi="Nyala"/>
          <w:sz w:val="28"/>
          <w:szCs w:val="28"/>
        </w:rPr>
        <w:t>አንሣ</w:t>
      </w:r>
      <w:r w:rsidRPr="00EF057D">
        <w:rPr>
          <w:rFonts w:ascii="Nyala" w:hAnsi="Nyala"/>
          <w:sz w:val="28"/>
          <w:szCs w:val="28"/>
        </w:rPr>
        <w:t>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51A16" w:rsidRPr="00EF057D">
        <w:rPr>
          <w:rFonts w:ascii="Nyala" w:hAnsi="Nyala"/>
          <w:sz w:val="28"/>
          <w:szCs w:val="28"/>
        </w:rPr>
        <w:t>እዴ</w:t>
      </w:r>
      <w:r w:rsidRPr="00EF057D">
        <w:rPr>
          <w:rFonts w:ascii="Nyala" w:hAnsi="Nyala"/>
          <w:sz w:val="28"/>
          <w:szCs w:val="28"/>
        </w:rPr>
        <w:t>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F057D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E3EA9" w:rsidRPr="00EF057D">
        <w:rPr>
          <w:rFonts w:ascii="Nyala" w:hAnsi="Nyala"/>
          <w:sz w:val="28"/>
          <w:szCs w:val="28"/>
        </w:rPr>
        <w:t>አሕዛ</w:t>
      </w:r>
      <w:r w:rsidRPr="00EF057D">
        <w:rPr>
          <w:rFonts w:ascii="Nyala" w:hAnsi="Nyala"/>
          <w:sz w:val="28"/>
          <w:szCs w:val="28"/>
        </w:rPr>
        <w:t>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057D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057D">
        <w:rPr>
          <w:rFonts w:ascii="Nyala" w:hAnsi="Nyala"/>
          <w:sz w:val="28"/>
          <w:szCs w:val="28"/>
        </w:rPr>
        <w:t>ዓውድክሙ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057D">
        <w:rPr>
          <w:rFonts w:ascii="Nyala" w:hAnsi="Nyala"/>
          <w:sz w:val="28"/>
          <w:szCs w:val="28"/>
        </w:rPr>
        <w:t>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057D">
        <w:rPr>
          <w:rFonts w:ascii="Nyala" w:hAnsi="Nyala"/>
          <w:sz w:val="28"/>
          <w:szCs w:val="28"/>
        </w:rPr>
        <w:t>ይንሥኡ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8041D">
        <w:rPr>
          <w:rFonts w:ascii="Nyala" w:hAnsi="Nyala"/>
          <w:sz w:val="28"/>
          <w:szCs w:val="28"/>
        </w:rPr>
        <w:t>ኃፍረቶሙ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1955EB" w:rsidRPr="0088041D">
        <w:rPr>
          <w:rFonts w:ascii="Nyala" w:hAnsi="Nyala"/>
          <w:sz w:val="28"/>
          <w:szCs w:val="28"/>
        </w:rPr>
        <w:t>ወአንት</w:t>
      </w:r>
      <w:r w:rsidRPr="0088041D">
        <w:rPr>
          <w:rFonts w:ascii="Nyala" w:hAnsi="Nyala"/>
          <w:sz w:val="28"/>
          <w:szCs w:val="28"/>
        </w:rPr>
        <w:t>ሙሰ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8041D">
        <w:rPr>
          <w:rFonts w:ascii="Nyala" w:hAnsi="Nyala"/>
          <w:sz w:val="28"/>
          <w:szCs w:val="28"/>
        </w:rPr>
        <w:t>አድባረ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8041D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8041D">
        <w:rPr>
          <w:rFonts w:ascii="Nyala" w:hAnsi="Nyala"/>
          <w:sz w:val="28"/>
          <w:szCs w:val="28"/>
        </w:rPr>
        <w:t>ትሁቡ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8041D">
        <w:rPr>
          <w:rFonts w:ascii="Nyala" w:hAnsi="Nyala"/>
          <w:sz w:val="28"/>
          <w:szCs w:val="28"/>
        </w:rPr>
        <w:t>አዕፁቂክሙ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8041D">
        <w:rPr>
          <w:rFonts w:ascii="Nyala" w:hAnsi="Nyala"/>
          <w:sz w:val="28"/>
          <w:szCs w:val="28"/>
        </w:rPr>
        <w:t>ወትነሥኡ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8041D">
        <w:rPr>
          <w:rFonts w:ascii="Nyala" w:hAnsi="Nyala"/>
          <w:sz w:val="28"/>
          <w:szCs w:val="28"/>
        </w:rPr>
        <w:t>ፍሬያቲክሙ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72D6B" w:rsidRPr="0088041D">
        <w:rPr>
          <w:rFonts w:ascii="Nyala" w:hAnsi="Nyala"/>
          <w:sz w:val="28"/>
          <w:szCs w:val="28"/>
        </w:rPr>
        <w:t>ለ</w:t>
      </w:r>
      <w:r w:rsidRPr="0088041D">
        <w:rPr>
          <w:rFonts w:ascii="Nyala" w:hAnsi="Nyala"/>
          <w:sz w:val="28"/>
          <w:szCs w:val="28"/>
        </w:rPr>
        <w:t>ሕዝብየ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72D6B" w:rsidRPr="0088041D">
        <w:rPr>
          <w:rFonts w:ascii="Nyala" w:hAnsi="Nyala"/>
          <w:sz w:val="28"/>
          <w:szCs w:val="28"/>
        </w:rPr>
        <w:t>እስራኤል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88041D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8041D">
        <w:rPr>
          <w:rFonts w:ascii="Nyala" w:hAnsi="Nyala"/>
          <w:sz w:val="28"/>
          <w:szCs w:val="28"/>
        </w:rPr>
        <w:t>ቀርቡ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8041D">
        <w:rPr>
          <w:rFonts w:ascii="Nyala" w:hAnsi="Nyala"/>
          <w:sz w:val="28"/>
          <w:szCs w:val="28"/>
        </w:rPr>
        <w:t>ይምጽኡክሙ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88041D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8041D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72D6B" w:rsidRPr="0088041D">
        <w:rPr>
          <w:rFonts w:ascii="Nyala" w:hAnsi="Nyala"/>
          <w:sz w:val="28"/>
          <w:szCs w:val="28"/>
        </w:rPr>
        <w:t>አ</w:t>
      </w:r>
      <w:r w:rsidRPr="0088041D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8041D">
        <w:rPr>
          <w:rFonts w:ascii="Nyala" w:hAnsi="Nyala"/>
          <w:sz w:val="28"/>
          <w:szCs w:val="28"/>
        </w:rPr>
        <w:t>ምስሌክሙ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AA2184" w:rsidRPr="0088041D">
        <w:rPr>
          <w:rFonts w:ascii="Nyala" w:hAnsi="Nyala"/>
          <w:sz w:val="28"/>
          <w:szCs w:val="28"/>
        </w:rPr>
        <w:t>ወእት</w:t>
      </w:r>
      <w:r w:rsidRPr="0088041D">
        <w:rPr>
          <w:rFonts w:ascii="Nyala" w:hAnsi="Nyala"/>
          <w:sz w:val="28"/>
          <w:szCs w:val="28"/>
        </w:rPr>
        <w:t>መየጥ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proofErr w:type="gramStart"/>
      <w:r w:rsidRPr="0088041D">
        <w:rPr>
          <w:rFonts w:ascii="Nyala" w:hAnsi="Nyala"/>
          <w:sz w:val="28"/>
          <w:szCs w:val="28"/>
        </w:rPr>
        <w:t>ኀቤክሙ</w:t>
      </w:r>
      <w:proofErr w:type="spellEnd"/>
      <w:r w:rsidR="00443DB9">
        <w:rPr>
          <w:rFonts w:ascii="Nyala" w:hAnsi="Nyala"/>
          <w:sz w:val="28"/>
          <w:szCs w:val="28"/>
        </w:rPr>
        <w:t>፤</w:t>
      </w:r>
      <w:proofErr w:type="gramEnd"/>
      <w:r w:rsidR="00443DB9">
        <w:rPr>
          <w:rFonts w:ascii="Nyala" w:hAnsi="Nyala"/>
          <w:sz w:val="28"/>
          <w:szCs w:val="28"/>
        </w:rPr>
        <w:t xml:space="preserve"> </w:t>
      </w:r>
    </w:p>
    <w:p w14:paraId="013CB700" w14:textId="4C34FB8B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191</w:t>
      </w:r>
    </w:p>
    <w:p w14:paraId="6C60011E" w14:textId="4F363E74" w:rsidR="006E2C34" w:rsidRDefault="00990D5C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012BBC">
        <w:rPr>
          <w:rFonts w:ascii="Nyala" w:hAnsi="Nyala"/>
          <w:sz w:val="28"/>
          <w:szCs w:val="28"/>
        </w:rPr>
        <w:t>ወት</w:t>
      </w:r>
      <w:r w:rsidR="003D570E" w:rsidRPr="00012BBC">
        <w:rPr>
          <w:rFonts w:ascii="Nyala" w:hAnsi="Nyala"/>
          <w:sz w:val="28"/>
          <w:szCs w:val="28"/>
        </w:rPr>
        <w:t>ትቀነዩ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743FA" w:rsidRPr="00012BBC">
        <w:rPr>
          <w:rFonts w:ascii="Nyala" w:hAnsi="Nyala"/>
          <w:sz w:val="28"/>
          <w:szCs w:val="28"/>
        </w:rPr>
        <w:t>ወት</w:t>
      </w:r>
      <w:r w:rsidR="003D570E" w:rsidRPr="00012BBC">
        <w:rPr>
          <w:rFonts w:ascii="Nyala" w:hAnsi="Nyala"/>
          <w:sz w:val="28"/>
          <w:szCs w:val="28"/>
        </w:rPr>
        <w:t>ዘርዑ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012BBC">
        <w:rPr>
          <w:rFonts w:ascii="Nyala" w:hAnsi="Nyala"/>
          <w:sz w:val="28"/>
          <w:szCs w:val="28"/>
        </w:rPr>
        <w:t>ወአበዝኅ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12BBC">
        <w:rPr>
          <w:rFonts w:ascii="Nyala" w:hAnsi="Nyala"/>
          <w:sz w:val="28"/>
          <w:szCs w:val="28"/>
        </w:rPr>
        <w:t>ለክሙ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12BBC">
        <w:rPr>
          <w:rFonts w:ascii="Nyala" w:hAnsi="Nyala"/>
          <w:sz w:val="28"/>
          <w:szCs w:val="28"/>
        </w:rPr>
        <w:t>ሰብአ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12BBC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12BBC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12BBC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12BBC">
        <w:rPr>
          <w:rFonts w:ascii="Nyala" w:hAnsi="Nyala"/>
          <w:sz w:val="28"/>
          <w:szCs w:val="28"/>
        </w:rPr>
        <w:t>ወኵሎ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012BBC">
        <w:rPr>
          <w:rFonts w:ascii="Nyala" w:hAnsi="Nyala"/>
          <w:sz w:val="28"/>
          <w:szCs w:val="28"/>
        </w:rPr>
        <w:t>ወ</w:t>
      </w:r>
      <w:r w:rsidR="006743FA" w:rsidRPr="00012BBC">
        <w:rPr>
          <w:rFonts w:ascii="Nyala" w:hAnsi="Nyala"/>
          <w:sz w:val="28"/>
          <w:szCs w:val="28"/>
        </w:rPr>
        <w:t>ይትመየጣ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12BBC">
        <w:rPr>
          <w:rFonts w:ascii="Nyala" w:hAnsi="Nyala"/>
          <w:sz w:val="28"/>
          <w:szCs w:val="28"/>
        </w:rPr>
        <w:t>አህጉር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12BBC">
        <w:rPr>
          <w:rFonts w:ascii="Nyala" w:hAnsi="Nyala"/>
          <w:sz w:val="28"/>
          <w:szCs w:val="28"/>
        </w:rPr>
        <w:t>ወይትሐነፃ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12BBC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12BBC">
        <w:rPr>
          <w:rFonts w:ascii="Nyala" w:hAnsi="Nyala"/>
          <w:sz w:val="28"/>
          <w:szCs w:val="28"/>
        </w:rPr>
        <w:t>መዝበራ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012BBC">
        <w:rPr>
          <w:rFonts w:ascii="Nyala" w:hAnsi="Nyala"/>
          <w:sz w:val="28"/>
          <w:szCs w:val="28"/>
        </w:rPr>
        <w:t>ወአበዝኅ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12BBC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12BBC">
        <w:rPr>
          <w:rFonts w:ascii="Nyala" w:hAnsi="Nyala"/>
          <w:sz w:val="28"/>
          <w:szCs w:val="28"/>
        </w:rPr>
        <w:t>ሰብእ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A0EE6" w:rsidRPr="00012BBC">
        <w:rPr>
          <w:rFonts w:ascii="Nyala" w:hAnsi="Nyala"/>
          <w:sz w:val="28"/>
          <w:szCs w:val="28"/>
        </w:rPr>
        <w:t>ወእ</w:t>
      </w:r>
      <w:r w:rsidR="003D570E" w:rsidRPr="00012BBC">
        <w:rPr>
          <w:rFonts w:ascii="Nyala" w:hAnsi="Nyala"/>
          <w:sz w:val="28"/>
          <w:szCs w:val="28"/>
        </w:rPr>
        <w:t>ንስሳ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12BBC">
        <w:rPr>
          <w:rFonts w:ascii="Nyala" w:hAnsi="Nyala"/>
          <w:sz w:val="28"/>
          <w:szCs w:val="28"/>
        </w:rPr>
        <w:t>ወይበዝኁ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A0EE6" w:rsidRPr="00012BBC">
        <w:rPr>
          <w:rFonts w:ascii="Nyala" w:hAnsi="Nyala"/>
          <w:sz w:val="28"/>
          <w:szCs w:val="28"/>
        </w:rPr>
        <w:t>ወይፈርዩ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012BBC">
        <w:rPr>
          <w:rFonts w:ascii="Nyala" w:hAnsi="Nyala"/>
          <w:sz w:val="28"/>
          <w:szCs w:val="28"/>
        </w:rPr>
        <w:t>ወአነብረክሙ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12BBC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12BBC">
        <w:rPr>
          <w:rFonts w:ascii="Nyala" w:hAnsi="Nyala"/>
          <w:sz w:val="28"/>
          <w:szCs w:val="28"/>
        </w:rPr>
        <w:t>ቀዳሚክሙ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6789A" w:rsidRPr="00012BBC">
        <w:rPr>
          <w:rFonts w:ascii="Nyala" w:hAnsi="Nyala"/>
          <w:sz w:val="28"/>
          <w:szCs w:val="28"/>
        </w:rPr>
        <w:t>ወአሤ</w:t>
      </w:r>
      <w:r w:rsidR="003D570E" w:rsidRPr="00012BBC">
        <w:rPr>
          <w:rFonts w:ascii="Nyala" w:hAnsi="Nyala"/>
          <w:sz w:val="28"/>
          <w:szCs w:val="28"/>
        </w:rPr>
        <w:t>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12BBC">
        <w:rPr>
          <w:rFonts w:ascii="Nyala" w:hAnsi="Nyala"/>
          <w:sz w:val="28"/>
          <w:szCs w:val="28"/>
        </w:rPr>
        <w:t>ለክሙ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12BBC">
        <w:rPr>
          <w:rFonts w:ascii="Nyala" w:hAnsi="Nyala"/>
          <w:sz w:val="28"/>
          <w:szCs w:val="28"/>
        </w:rPr>
        <w:t>እምትካትክሙ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12BBC">
        <w:rPr>
          <w:rFonts w:ascii="Nyala" w:hAnsi="Nyala"/>
          <w:sz w:val="28"/>
          <w:szCs w:val="28"/>
        </w:rPr>
        <w:t>ወተአምሩ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12BBC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12BBC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12BBC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012BBC">
        <w:rPr>
          <w:rFonts w:ascii="Nyala" w:hAnsi="Nyala"/>
          <w:sz w:val="28"/>
          <w:szCs w:val="28"/>
        </w:rPr>
        <w:t>ወአሐውር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12BBC">
        <w:rPr>
          <w:rFonts w:ascii="Nyala" w:hAnsi="Nyala"/>
          <w:sz w:val="28"/>
          <w:szCs w:val="28"/>
        </w:rPr>
        <w:t>ላዕሌክሙ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6789A" w:rsidRPr="00012BBC">
        <w:rPr>
          <w:rFonts w:ascii="Nyala" w:hAnsi="Nyala"/>
          <w:sz w:val="28"/>
          <w:szCs w:val="28"/>
        </w:rPr>
        <w:t>ሰብአ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12BBC">
        <w:rPr>
          <w:rFonts w:ascii="Nyala" w:hAnsi="Nyala"/>
          <w:sz w:val="28"/>
          <w:szCs w:val="28"/>
        </w:rPr>
        <w:t>እስራኤልሃ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12BBC">
        <w:rPr>
          <w:rFonts w:ascii="Nyala" w:hAnsi="Nyala"/>
          <w:sz w:val="28"/>
          <w:szCs w:val="28"/>
        </w:rPr>
        <w:t>ሕዝብየ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41927" w:rsidRPr="00012BBC">
        <w:rPr>
          <w:rFonts w:ascii="Nyala" w:hAnsi="Nyala"/>
          <w:sz w:val="28"/>
          <w:szCs w:val="28"/>
        </w:rPr>
        <w:t>ወይወርሰ</w:t>
      </w:r>
      <w:r w:rsidR="003D570E" w:rsidRPr="00012BBC">
        <w:rPr>
          <w:rFonts w:ascii="Nyala" w:hAnsi="Nyala"/>
          <w:sz w:val="28"/>
          <w:szCs w:val="28"/>
        </w:rPr>
        <w:t>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12BBC">
        <w:rPr>
          <w:rFonts w:ascii="Nyala" w:hAnsi="Nyala"/>
          <w:sz w:val="28"/>
          <w:szCs w:val="28"/>
        </w:rPr>
        <w:t>ወትከውን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12BBC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246F6">
        <w:rPr>
          <w:rFonts w:ascii="Nyala" w:hAnsi="Nyala"/>
          <w:sz w:val="28"/>
          <w:szCs w:val="28"/>
        </w:rPr>
        <w:t>ርስተ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F246F6">
        <w:rPr>
          <w:rFonts w:ascii="Nyala" w:hAnsi="Nyala"/>
          <w:sz w:val="28"/>
          <w:szCs w:val="28"/>
        </w:rPr>
        <w:t>ወኢትደግም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41927" w:rsidRPr="00F246F6">
        <w:rPr>
          <w:rFonts w:ascii="Nyala" w:hAnsi="Nyala"/>
          <w:sz w:val="28"/>
          <w:szCs w:val="28"/>
        </w:rPr>
        <w:t>እ</w:t>
      </w:r>
      <w:r w:rsidR="003D570E" w:rsidRPr="00F246F6">
        <w:rPr>
          <w:rFonts w:ascii="Nyala" w:hAnsi="Nyala"/>
          <w:sz w:val="28"/>
          <w:szCs w:val="28"/>
        </w:rPr>
        <w:t>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246F6">
        <w:rPr>
          <w:rFonts w:ascii="Nyala" w:hAnsi="Nyala"/>
          <w:sz w:val="28"/>
          <w:szCs w:val="28"/>
        </w:rPr>
        <w:t>አምክናቶሙ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CA7C0F" w:rsidRPr="00E222A8">
        <w:rPr>
          <w:rFonts w:ascii="Nyala" w:hAnsi="Nyala"/>
          <w:sz w:val="28"/>
          <w:szCs w:val="28"/>
          <w:highlight w:val="lightGray"/>
        </w:rPr>
        <w:t>ክ</w:t>
      </w:r>
      <w:r w:rsidR="003D570E" w:rsidRPr="00E222A8">
        <w:rPr>
          <w:rFonts w:ascii="Nyala" w:hAnsi="Nyala"/>
          <w:sz w:val="28"/>
          <w:szCs w:val="28"/>
          <w:highlight w:val="lightGray"/>
        </w:rPr>
        <w:t>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F02A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F0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A7C0F" w:rsidRPr="007F02A8">
        <w:rPr>
          <w:rFonts w:ascii="Nyala" w:hAnsi="Nyala"/>
          <w:sz w:val="28"/>
          <w:szCs w:val="28"/>
        </w:rPr>
        <w:t>አዶ</w:t>
      </w:r>
      <w:r w:rsidR="003D570E" w:rsidRPr="007F0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F0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F02A8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A7C0F" w:rsidRPr="007F02A8">
        <w:rPr>
          <w:rFonts w:ascii="Nyala" w:hAnsi="Nyala"/>
          <w:sz w:val="28"/>
          <w:szCs w:val="28"/>
        </w:rPr>
        <w:t>ይቤሉ</w:t>
      </w:r>
      <w:r w:rsidR="003D570E" w:rsidRPr="007F02A8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A7C0F" w:rsidRPr="007F02A8">
        <w:rPr>
          <w:rFonts w:ascii="Nyala" w:hAnsi="Nyala"/>
          <w:sz w:val="28"/>
          <w:szCs w:val="28"/>
        </w:rPr>
        <w:t>በላዒ</w:t>
      </w:r>
      <w:r w:rsidR="003D570E" w:rsidRPr="007F02A8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F02A8">
        <w:rPr>
          <w:rFonts w:ascii="Nyala" w:hAnsi="Nyala"/>
          <w:sz w:val="28"/>
          <w:szCs w:val="28"/>
        </w:rPr>
        <w:t>ሰብእ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F02A8">
        <w:rPr>
          <w:rFonts w:ascii="Nyala" w:hAnsi="Nyala"/>
          <w:sz w:val="28"/>
          <w:szCs w:val="28"/>
        </w:rPr>
        <w:t>አንቲ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7F02A8">
        <w:rPr>
          <w:rFonts w:ascii="Nyala" w:hAnsi="Nyala"/>
          <w:sz w:val="28"/>
          <w:szCs w:val="28"/>
        </w:rPr>
        <w:t>ወኮንኪ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F02A8">
        <w:rPr>
          <w:rFonts w:ascii="Nyala" w:hAnsi="Nyala"/>
          <w:sz w:val="28"/>
          <w:szCs w:val="28"/>
        </w:rPr>
        <w:t>መ</w:t>
      </w:r>
      <w:r w:rsidR="0043094B" w:rsidRPr="007F02A8">
        <w:rPr>
          <w:rFonts w:ascii="Nyala" w:hAnsi="Nyala"/>
          <w:sz w:val="28"/>
          <w:szCs w:val="28"/>
        </w:rPr>
        <w:t>ምክ</w:t>
      </w:r>
      <w:r w:rsidR="003D570E" w:rsidRPr="007F02A8">
        <w:rPr>
          <w:rFonts w:ascii="Nyala" w:hAnsi="Nyala"/>
          <w:sz w:val="28"/>
          <w:szCs w:val="28"/>
        </w:rPr>
        <w:t>ኒተ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F02A8">
        <w:rPr>
          <w:rFonts w:ascii="Nyala" w:hAnsi="Nyala"/>
          <w:sz w:val="28"/>
          <w:szCs w:val="28"/>
        </w:rPr>
        <w:t>ሕዝብ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7F02A8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F02A8">
        <w:rPr>
          <w:rFonts w:ascii="Nyala" w:hAnsi="Nyala"/>
          <w:sz w:val="28"/>
          <w:szCs w:val="28"/>
        </w:rPr>
        <w:t>ኢትበልዒ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F02A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3094B" w:rsidRPr="007F02A8">
        <w:rPr>
          <w:rFonts w:ascii="Nyala" w:hAnsi="Nyala"/>
          <w:sz w:val="28"/>
          <w:szCs w:val="28"/>
        </w:rPr>
        <w:t>ሰብአ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3094B" w:rsidRPr="007F02A8">
        <w:rPr>
          <w:rFonts w:ascii="Nyala" w:hAnsi="Nyala"/>
          <w:sz w:val="28"/>
          <w:szCs w:val="28"/>
        </w:rPr>
        <w:t>ወኢታመክ</w:t>
      </w:r>
      <w:r w:rsidR="003D570E" w:rsidRPr="007F02A8">
        <w:rPr>
          <w:rFonts w:ascii="Nyala" w:hAnsi="Nyala"/>
          <w:sz w:val="28"/>
          <w:szCs w:val="28"/>
        </w:rPr>
        <w:t>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F02A8">
        <w:rPr>
          <w:rFonts w:ascii="Nyala" w:hAnsi="Nyala"/>
          <w:sz w:val="28"/>
          <w:szCs w:val="28"/>
        </w:rPr>
        <w:t>ሕዝበኪ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F02A8">
        <w:rPr>
          <w:rFonts w:ascii="Nyala" w:hAnsi="Nyala"/>
          <w:sz w:val="28"/>
          <w:szCs w:val="28"/>
        </w:rPr>
        <w:t>እንከ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7F02A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627E7" w:rsidRPr="007F02A8">
        <w:rPr>
          <w:rFonts w:ascii="Nyala" w:hAnsi="Nyala"/>
          <w:sz w:val="28"/>
          <w:szCs w:val="28"/>
        </w:rPr>
        <w:t>አዶ</w:t>
      </w:r>
      <w:r w:rsidR="003D570E" w:rsidRPr="007F02A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F02A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7F02A8">
        <w:rPr>
          <w:rFonts w:ascii="Nyala" w:hAnsi="Nyala"/>
          <w:sz w:val="28"/>
          <w:szCs w:val="28"/>
        </w:rPr>
        <w:t>ወኢይሰማዕ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F02A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F02A8">
        <w:rPr>
          <w:rFonts w:ascii="Nyala" w:hAnsi="Nyala"/>
          <w:sz w:val="28"/>
          <w:szCs w:val="28"/>
        </w:rPr>
        <w:t>ላዕሌኪ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F02A8">
        <w:rPr>
          <w:rFonts w:ascii="Nyala" w:hAnsi="Nyala"/>
          <w:sz w:val="28"/>
          <w:szCs w:val="28"/>
        </w:rPr>
        <w:t>ኃፍረተ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F02A8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F02A8">
        <w:rPr>
          <w:rFonts w:ascii="Nyala" w:hAnsi="Nyala"/>
          <w:sz w:val="28"/>
          <w:szCs w:val="28"/>
        </w:rPr>
        <w:t>ወኢት</w:t>
      </w:r>
      <w:proofErr w:type="spellEnd"/>
    </w:p>
    <w:p w14:paraId="26232F59" w14:textId="12BC2E20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192</w:t>
      </w:r>
    </w:p>
    <w:p w14:paraId="3C2832B6" w14:textId="69B42A07" w:rsidR="006E2C34" w:rsidRDefault="006D3D23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22E97">
        <w:rPr>
          <w:rFonts w:ascii="Nyala" w:hAnsi="Nyala"/>
          <w:sz w:val="28"/>
          <w:szCs w:val="28"/>
        </w:rPr>
        <w:t>ነሥ</w:t>
      </w:r>
      <w:r w:rsidR="003D570E" w:rsidRPr="00E22E97">
        <w:rPr>
          <w:rFonts w:ascii="Nyala" w:hAnsi="Nyala"/>
          <w:sz w:val="28"/>
          <w:szCs w:val="28"/>
        </w:rPr>
        <w:t>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E97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E97">
        <w:rPr>
          <w:rFonts w:ascii="Nyala" w:hAnsi="Nyala"/>
          <w:sz w:val="28"/>
          <w:szCs w:val="28"/>
        </w:rPr>
        <w:t>ጽዕለተ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E97">
        <w:rPr>
          <w:rFonts w:ascii="Nyala" w:hAnsi="Nyala"/>
          <w:sz w:val="28"/>
          <w:szCs w:val="28"/>
        </w:rPr>
        <w:t>አሕዛብ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22E97">
        <w:rPr>
          <w:rFonts w:ascii="Nyala" w:hAnsi="Nyala"/>
          <w:sz w:val="28"/>
          <w:szCs w:val="28"/>
        </w:rPr>
        <w:t>ወኢታመ</w:t>
      </w:r>
      <w:r w:rsidRPr="00E22E97">
        <w:rPr>
          <w:rFonts w:ascii="Nyala" w:hAnsi="Nyala"/>
          <w:sz w:val="28"/>
          <w:szCs w:val="28"/>
        </w:rPr>
        <w:t>ክ</w:t>
      </w:r>
      <w:r w:rsidR="003D570E" w:rsidRPr="00E22E97">
        <w:rPr>
          <w:rFonts w:ascii="Nyala" w:hAnsi="Nyala"/>
          <w:sz w:val="28"/>
          <w:szCs w:val="28"/>
        </w:rPr>
        <w:t>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E97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E97">
        <w:rPr>
          <w:rFonts w:ascii="Nyala" w:hAnsi="Nyala"/>
          <w:sz w:val="28"/>
          <w:szCs w:val="28"/>
        </w:rPr>
        <w:t>ሕዝበኪ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E97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E97">
        <w:rPr>
          <w:rFonts w:ascii="Nyala" w:hAnsi="Nyala"/>
          <w:sz w:val="28"/>
          <w:szCs w:val="28"/>
        </w:rPr>
        <w:t>አዶ</w:t>
      </w:r>
      <w:r w:rsidR="003D570E" w:rsidRPr="00E22E97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22E97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D97B63">
        <w:rPr>
          <w:rFonts w:ascii="Nyala" w:hAnsi="Nyala"/>
          <w:sz w:val="28"/>
          <w:szCs w:val="28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D97B63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97B63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97B63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97B63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97B63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97B63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BA4177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73661" w:rsidRPr="00BA4177">
        <w:rPr>
          <w:rFonts w:ascii="Nyala" w:hAnsi="Nyala"/>
          <w:sz w:val="28"/>
          <w:szCs w:val="28"/>
        </w:rPr>
        <w:t>እጓለ</w:t>
      </w:r>
      <w:r w:rsidR="003D570E" w:rsidRPr="00BA4177">
        <w:rPr>
          <w:rFonts w:ascii="Nyala" w:hAnsi="Nyala"/>
          <w:sz w:val="28"/>
          <w:szCs w:val="28"/>
        </w:rPr>
        <w:t>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A4177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A4177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A4177">
        <w:rPr>
          <w:rFonts w:ascii="Nyala" w:hAnsi="Nyala"/>
          <w:sz w:val="28"/>
          <w:szCs w:val="28"/>
        </w:rPr>
        <w:t>አመ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A4177">
        <w:rPr>
          <w:rFonts w:ascii="Nyala" w:hAnsi="Nyala"/>
          <w:sz w:val="28"/>
          <w:szCs w:val="28"/>
        </w:rPr>
        <w:t>ነበሩ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A4177">
        <w:rPr>
          <w:rFonts w:ascii="Nyala" w:hAnsi="Nyala"/>
          <w:sz w:val="28"/>
          <w:szCs w:val="28"/>
        </w:rPr>
        <w:t>በምድሮሙ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A4177">
        <w:rPr>
          <w:rFonts w:ascii="Nyala" w:hAnsi="Nyala"/>
          <w:sz w:val="28"/>
          <w:szCs w:val="28"/>
        </w:rPr>
        <w:t>ወአርኰስዋ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A4177">
        <w:rPr>
          <w:rFonts w:ascii="Nyala" w:hAnsi="Nyala"/>
          <w:sz w:val="28"/>
          <w:szCs w:val="28"/>
        </w:rPr>
        <w:t>በፍኖቶሙ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A4177">
        <w:rPr>
          <w:rFonts w:ascii="Nyala" w:hAnsi="Nyala"/>
          <w:sz w:val="28"/>
          <w:szCs w:val="28"/>
        </w:rPr>
        <w:t>ወበምግባሮሙ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BA4177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A4177">
        <w:rPr>
          <w:rFonts w:ascii="Nyala" w:hAnsi="Nyala"/>
          <w:sz w:val="28"/>
          <w:szCs w:val="28"/>
        </w:rPr>
        <w:t>ርኵስ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A4177">
        <w:rPr>
          <w:rFonts w:ascii="Nyala" w:hAnsi="Nyala"/>
          <w:sz w:val="28"/>
          <w:szCs w:val="28"/>
        </w:rPr>
        <w:t>ትክት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A4177">
        <w:rPr>
          <w:rFonts w:ascii="Nyala" w:hAnsi="Nyala"/>
          <w:sz w:val="28"/>
          <w:szCs w:val="28"/>
        </w:rPr>
        <w:t>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A4177">
        <w:rPr>
          <w:rFonts w:ascii="Nyala" w:hAnsi="Nyala"/>
          <w:sz w:val="28"/>
          <w:szCs w:val="28"/>
        </w:rPr>
        <w:lastRenderedPageBreak/>
        <w:t>ፍኖቶሙ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A4177">
        <w:rPr>
          <w:rFonts w:ascii="Nyala" w:hAnsi="Nyala"/>
          <w:sz w:val="28"/>
          <w:szCs w:val="28"/>
        </w:rPr>
        <w:t>ቅድሜየ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BA4177">
        <w:rPr>
          <w:rFonts w:ascii="Nyala" w:hAnsi="Nyala"/>
          <w:sz w:val="28"/>
          <w:szCs w:val="28"/>
        </w:rPr>
        <w:t>ወከዓውኩ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A4177">
        <w:rPr>
          <w:rFonts w:ascii="Nyala" w:hAnsi="Nyala"/>
          <w:sz w:val="28"/>
          <w:szCs w:val="28"/>
        </w:rPr>
        <w:t>መዓትየ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A4177">
        <w:rPr>
          <w:rFonts w:ascii="Nyala" w:hAnsi="Nyala"/>
          <w:sz w:val="28"/>
          <w:szCs w:val="28"/>
        </w:rPr>
        <w:t>ላዕሌሆሙ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A4177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91DFB" w:rsidRPr="00BA4177">
        <w:rPr>
          <w:rFonts w:ascii="Nyala" w:hAnsi="Nyala"/>
          <w:sz w:val="28"/>
          <w:szCs w:val="28"/>
        </w:rPr>
        <w:t>ደ</w:t>
      </w:r>
      <w:r w:rsidR="003D570E" w:rsidRPr="00BA4177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A4177">
        <w:rPr>
          <w:rFonts w:ascii="Nyala" w:hAnsi="Nyala"/>
          <w:sz w:val="28"/>
          <w:szCs w:val="28"/>
        </w:rPr>
        <w:t>ዘከዓዉ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A4177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A4177">
        <w:rPr>
          <w:rFonts w:ascii="Nyala" w:hAnsi="Nyala"/>
          <w:sz w:val="28"/>
          <w:szCs w:val="28"/>
        </w:rPr>
        <w:t>ምድር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BA4177">
        <w:rPr>
          <w:rFonts w:ascii="Nyala" w:hAnsi="Nyala"/>
          <w:sz w:val="28"/>
          <w:szCs w:val="28"/>
        </w:rPr>
        <w:t>ወአርኰስዋ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800DD" w:rsidRPr="00BA4177">
        <w:rPr>
          <w:rFonts w:ascii="Nyala" w:hAnsi="Nyala"/>
          <w:sz w:val="28"/>
          <w:szCs w:val="28"/>
        </w:rPr>
        <w:t>በጣ</w:t>
      </w:r>
      <w:r w:rsidR="003D570E" w:rsidRPr="00BA4177">
        <w:rPr>
          <w:rFonts w:ascii="Nyala" w:hAnsi="Nyala"/>
          <w:sz w:val="28"/>
          <w:szCs w:val="28"/>
        </w:rPr>
        <w:t>ዖቶሙ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BA4177">
        <w:rPr>
          <w:rFonts w:ascii="Nyala" w:hAnsi="Nyala"/>
          <w:sz w:val="28"/>
          <w:szCs w:val="28"/>
        </w:rPr>
        <w:t>ወዘረ</w:t>
      </w:r>
      <w:r w:rsidR="000800DD" w:rsidRPr="00BA4177">
        <w:rPr>
          <w:rFonts w:ascii="Nyala" w:hAnsi="Nyala"/>
          <w:sz w:val="28"/>
          <w:szCs w:val="28"/>
        </w:rPr>
        <w:t>ውክ</w:t>
      </w:r>
      <w:r w:rsidR="003D570E" w:rsidRPr="00BA4177">
        <w:rPr>
          <w:rFonts w:ascii="Nyala" w:hAnsi="Nyala"/>
          <w:sz w:val="28"/>
          <w:szCs w:val="28"/>
        </w:rPr>
        <w:t>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A4177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A4177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A4177">
        <w:rPr>
          <w:rFonts w:ascii="Nyala" w:hAnsi="Nyala"/>
          <w:sz w:val="28"/>
          <w:szCs w:val="28"/>
        </w:rPr>
        <w:t>ወተዘርዑ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A4177">
        <w:rPr>
          <w:rFonts w:ascii="Nyala" w:hAnsi="Nyala"/>
          <w:sz w:val="28"/>
          <w:szCs w:val="28"/>
        </w:rPr>
        <w:t>በ</w:t>
      </w:r>
      <w:r w:rsidR="000800DD" w:rsidRPr="00BA4177">
        <w:rPr>
          <w:rFonts w:ascii="Nyala" w:hAnsi="Nyala"/>
          <w:sz w:val="28"/>
          <w:szCs w:val="28"/>
        </w:rPr>
        <w:t>አ</w:t>
      </w:r>
      <w:r w:rsidR="003D570E" w:rsidRPr="00BA4177">
        <w:rPr>
          <w:rFonts w:ascii="Nyala" w:hAnsi="Nyala"/>
          <w:sz w:val="28"/>
          <w:szCs w:val="28"/>
        </w:rPr>
        <w:t>ምዳሮት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0800DD" w:rsidRPr="00BA4177">
        <w:rPr>
          <w:rFonts w:ascii="Nyala" w:hAnsi="Nyala"/>
          <w:sz w:val="28"/>
          <w:szCs w:val="28"/>
        </w:rPr>
        <w:t>ወኮነን</w:t>
      </w:r>
      <w:r w:rsidR="003D570E" w:rsidRPr="00BA4177">
        <w:rPr>
          <w:rFonts w:ascii="Nyala" w:hAnsi="Nyala"/>
          <w:sz w:val="28"/>
          <w:szCs w:val="28"/>
        </w:rPr>
        <w:t>ክዎሙ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37603">
        <w:rPr>
          <w:rFonts w:ascii="Nyala" w:hAnsi="Nyala"/>
          <w:sz w:val="28"/>
          <w:szCs w:val="28"/>
        </w:rPr>
        <w:t>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37603">
        <w:rPr>
          <w:rFonts w:ascii="Nyala" w:hAnsi="Nyala"/>
          <w:sz w:val="28"/>
          <w:szCs w:val="28"/>
        </w:rPr>
        <w:t>ፍኖቶሙ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37603">
        <w:rPr>
          <w:rFonts w:ascii="Nyala" w:hAnsi="Nyala"/>
          <w:sz w:val="28"/>
          <w:szCs w:val="28"/>
        </w:rPr>
        <w:t>ወበከመ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37603">
        <w:rPr>
          <w:rFonts w:ascii="Nyala" w:hAnsi="Nyala"/>
          <w:sz w:val="28"/>
          <w:szCs w:val="28"/>
        </w:rPr>
        <w:t>ምግባሮሙ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337603">
        <w:rPr>
          <w:rFonts w:ascii="Nyala" w:hAnsi="Nyala"/>
          <w:sz w:val="28"/>
          <w:szCs w:val="28"/>
        </w:rPr>
        <w:t>ወአመ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37603">
        <w:rPr>
          <w:rFonts w:ascii="Nyala" w:hAnsi="Nyala"/>
          <w:sz w:val="28"/>
          <w:szCs w:val="28"/>
        </w:rPr>
        <w:t>ቦኡ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37603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37603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37603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37603">
        <w:rPr>
          <w:rFonts w:ascii="Nyala" w:hAnsi="Nyala"/>
          <w:sz w:val="28"/>
          <w:szCs w:val="28"/>
        </w:rPr>
        <w:t>ቦኡ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37603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37603">
        <w:rPr>
          <w:rFonts w:ascii="Nyala" w:hAnsi="Nyala"/>
          <w:sz w:val="28"/>
          <w:szCs w:val="28"/>
        </w:rPr>
        <w:t>አርኰሱ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37603">
        <w:rPr>
          <w:rFonts w:ascii="Nyala" w:hAnsi="Nyala"/>
          <w:sz w:val="28"/>
          <w:szCs w:val="28"/>
        </w:rPr>
        <w:t>ስምየ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83D3C" w:rsidRPr="00337603">
        <w:rPr>
          <w:rFonts w:ascii="Nyala" w:hAnsi="Nyala"/>
          <w:sz w:val="28"/>
          <w:szCs w:val="28"/>
        </w:rPr>
        <w:t>ቅዱሰ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CA0157" w:rsidRPr="00337603">
        <w:rPr>
          <w:rFonts w:ascii="Nyala" w:hAnsi="Nyala"/>
          <w:sz w:val="28"/>
          <w:szCs w:val="28"/>
        </w:rPr>
        <w:t>በተ</w:t>
      </w:r>
      <w:r w:rsidR="003D570E" w:rsidRPr="00337603">
        <w:rPr>
          <w:rFonts w:ascii="Nyala" w:hAnsi="Nyala"/>
          <w:sz w:val="28"/>
          <w:szCs w:val="28"/>
        </w:rPr>
        <w:t>ብህሎቶሙ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37603">
        <w:rPr>
          <w:rFonts w:ascii="Nyala" w:hAnsi="Nyala"/>
          <w:sz w:val="28"/>
          <w:szCs w:val="28"/>
        </w:rPr>
        <w:t>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37603">
        <w:rPr>
          <w:rFonts w:ascii="Nyala" w:hAnsi="Nyala"/>
          <w:sz w:val="28"/>
          <w:szCs w:val="28"/>
        </w:rPr>
        <w:t>ሕዝበ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37603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37603">
        <w:rPr>
          <w:rFonts w:ascii="Nyala" w:hAnsi="Nyala"/>
          <w:sz w:val="28"/>
          <w:szCs w:val="28"/>
        </w:rPr>
        <w:t>ወወፅዑ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37603">
        <w:rPr>
          <w:rFonts w:ascii="Nyala" w:hAnsi="Nyala"/>
          <w:sz w:val="28"/>
          <w:szCs w:val="28"/>
        </w:rPr>
        <w:t>እምድሩ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CA0157" w:rsidRPr="00337603">
        <w:rPr>
          <w:rFonts w:ascii="Nyala" w:hAnsi="Nyala"/>
          <w:sz w:val="28"/>
          <w:szCs w:val="28"/>
        </w:rPr>
        <w:t>ወመሐክ</w:t>
      </w:r>
      <w:r w:rsidR="003D570E" w:rsidRPr="00337603">
        <w:rPr>
          <w:rFonts w:ascii="Nyala" w:hAnsi="Nyala"/>
          <w:sz w:val="28"/>
          <w:szCs w:val="28"/>
        </w:rPr>
        <w:t>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37603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37603">
        <w:rPr>
          <w:rFonts w:ascii="Nyala" w:hAnsi="Nyala"/>
          <w:sz w:val="28"/>
          <w:szCs w:val="28"/>
        </w:rPr>
        <w:t>ስምየ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37603">
        <w:rPr>
          <w:rFonts w:ascii="Nyala" w:hAnsi="Nyala"/>
          <w:sz w:val="28"/>
          <w:szCs w:val="28"/>
        </w:rPr>
        <w:t>ቅዱ</w:t>
      </w:r>
      <w:proofErr w:type="spellEnd"/>
    </w:p>
    <w:p w14:paraId="519B4125" w14:textId="1F3F50D7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193</w:t>
      </w:r>
    </w:p>
    <w:p w14:paraId="20B8CC06" w14:textId="79D6B975" w:rsidR="006E2C34" w:rsidRDefault="008D5C35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 w:rsidRPr="00D008C6">
        <w:rPr>
          <w:rFonts w:ascii="Nyala" w:hAnsi="Nyala"/>
          <w:sz w:val="28"/>
          <w:szCs w:val="28"/>
        </w:rPr>
        <w:t>ስ</w:t>
      </w:r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D008C6">
        <w:rPr>
          <w:rFonts w:ascii="Nyala" w:hAnsi="Nyala"/>
          <w:sz w:val="28"/>
          <w:szCs w:val="28"/>
        </w:rPr>
        <w:t>ዘአርኰስዎ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008C6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008C6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008C6">
        <w:rPr>
          <w:rFonts w:ascii="Nyala" w:hAnsi="Nyala"/>
          <w:sz w:val="28"/>
          <w:szCs w:val="28"/>
        </w:rPr>
        <w:t>በውስተ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008C6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008C6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008C6">
        <w:rPr>
          <w:rFonts w:ascii="Nyala" w:hAnsi="Nyala"/>
          <w:sz w:val="28"/>
          <w:szCs w:val="28"/>
        </w:rPr>
        <w:t>ቦኡ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008C6">
        <w:rPr>
          <w:rFonts w:ascii="Nyala" w:hAnsi="Nyala"/>
          <w:sz w:val="28"/>
          <w:szCs w:val="28"/>
        </w:rPr>
        <w:t>ህየ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3D570E"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380A0B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80A0B">
        <w:rPr>
          <w:rFonts w:ascii="Nyala" w:hAnsi="Nyala"/>
          <w:sz w:val="28"/>
          <w:szCs w:val="28"/>
        </w:rPr>
        <w:t>በሎሙ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80A0B">
        <w:rPr>
          <w:rFonts w:ascii="Nyala" w:hAnsi="Nyala"/>
          <w:sz w:val="28"/>
          <w:szCs w:val="28"/>
        </w:rPr>
        <w:t>ለቤተ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80A0B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80A0B">
        <w:rPr>
          <w:rFonts w:ascii="Nyala" w:hAnsi="Nyala"/>
          <w:sz w:val="28"/>
          <w:szCs w:val="28"/>
        </w:rPr>
        <w:t>ከመ</w:t>
      </w:r>
      <w:r w:rsidR="003D570E" w:rsidRPr="00380A0B">
        <w:rPr>
          <w:rFonts w:ascii="Nyala" w:hAnsi="Nyala"/>
          <w:sz w:val="28"/>
          <w:szCs w:val="28"/>
        </w:rPr>
        <w:t>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80A0B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80A0B">
        <w:rPr>
          <w:rFonts w:ascii="Nyala" w:hAnsi="Nyala"/>
          <w:sz w:val="28"/>
          <w:szCs w:val="28"/>
        </w:rPr>
        <w:t>አዶ</w:t>
      </w:r>
      <w:r w:rsidR="003D570E" w:rsidRPr="00380A0B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80A0B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80A0B">
        <w:rPr>
          <w:rFonts w:ascii="Nyala" w:hAnsi="Nyala"/>
          <w:sz w:val="28"/>
          <w:szCs w:val="28"/>
        </w:rPr>
        <w:t>አኮ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80A0B">
        <w:rPr>
          <w:rFonts w:ascii="Nyala" w:hAnsi="Nyala"/>
          <w:sz w:val="28"/>
          <w:szCs w:val="28"/>
        </w:rPr>
        <w:t>በእንቲአክሙ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3550E" w:rsidRPr="00380A0B">
        <w:rPr>
          <w:rFonts w:ascii="Nyala" w:hAnsi="Nyala"/>
          <w:sz w:val="28"/>
          <w:szCs w:val="28"/>
        </w:rPr>
        <w:t>ዘእ</w:t>
      </w:r>
      <w:r w:rsidR="003D570E" w:rsidRPr="00380A0B">
        <w:rPr>
          <w:rFonts w:ascii="Nyala" w:hAnsi="Nyala"/>
          <w:sz w:val="28"/>
          <w:szCs w:val="28"/>
        </w:rPr>
        <w:t>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80A0B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80A0B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80A0B">
        <w:rPr>
          <w:rFonts w:ascii="Nyala" w:hAnsi="Nyala"/>
          <w:sz w:val="28"/>
          <w:szCs w:val="28"/>
        </w:rPr>
        <w:t>እስራኤል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380A0B">
        <w:rPr>
          <w:rFonts w:ascii="Nyala" w:hAnsi="Nyala"/>
          <w:sz w:val="28"/>
          <w:szCs w:val="28"/>
        </w:rPr>
        <w:t>ዳዕሙ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80A0B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80A0B">
        <w:rPr>
          <w:rFonts w:ascii="Nyala" w:hAnsi="Nyala"/>
          <w:sz w:val="28"/>
          <w:szCs w:val="28"/>
        </w:rPr>
        <w:t>ስምየ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80A0B">
        <w:rPr>
          <w:rFonts w:ascii="Nyala" w:hAnsi="Nyala"/>
          <w:sz w:val="28"/>
          <w:szCs w:val="28"/>
        </w:rPr>
        <w:t>ቅዱስ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3550E" w:rsidRPr="00380A0B">
        <w:rPr>
          <w:rFonts w:ascii="Nyala" w:hAnsi="Nyala"/>
          <w:sz w:val="28"/>
          <w:szCs w:val="28"/>
        </w:rPr>
        <w:t>ዘአርኰ</w:t>
      </w:r>
      <w:r w:rsidR="00947957" w:rsidRPr="00380A0B">
        <w:rPr>
          <w:rFonts w:ascii="Nyala" w:hAnsi="Nyala"/>
          <w:sz w:val="28"/>
          <w:szCs w:val="28"/>
        </w:rPr>
        <w:t>ስ</w:t>
      </w:r>
      <w:r w:rsidR="003D570E" w:rsidRPr="00380A0B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80A0B">
        <w:rPr>
          <w:rFonts w:ascii="Nyala" w:hAnsi="Nyala"/>
          <w:sz w:val="28"/>
          <w:szCs w:val="28"/>
        </w:rPr>
        <w:t>በውስተ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80A0B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80A0B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80A0B">
        <w:rPr>
          <w:rFonts w:ascii="Nyala" w:hAnsi="Nyala"/>
          <w:sz w:val="28"/>
          <w:szCs w:val="28"/>
        </w:rPr>
        <w:t>ቦዕክሙ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47957" w:rsidRPr="00380A0B">
        <w:rPr>
          <w:rFonts w:ascii="Nyala" w:hAnsi="Nyala"/>
          <w:sz w:val="28"/>
          <w:szCs w:val="28"/>
        </w:rPr>
        <w:t>ህ</w:t>
      </w:r>
      <w:r w:rsidR="003D570E" w:rsidRPr="00380A0B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380A0B">
        <w:rPr>
          <w:rFonts w:ascii="Nyala" w:hAnsi="Nyala"/>
          <w:sz w:val="28"/>
          <w:szCs w:val="28"/>
        </w:rPr>
        <w:t>ወእቄድሰ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47957" w:rsidRPr="00380A0B">
        <w:rPr>
          <w:rFonts w:ascii="Nyala" w:hAnsi="Nyala"/>
          <w:sz w:val="28"/>
          <w:szCs w:val="28"/>
        </w:rPr>
        <w:t>ስምየ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47957" w:rsidRPr="00380A0B">
        <w:rPr>
          <w:rFonts w:ascii="Nyala" w:hAnsi="Nyala"/>
          <w:sz w:val="28"/>
          <w:szCs w:val="28"/>
        </w:rPr>
        <w:t>ዓቢየ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80A0B">
        <w:rPr>
          <w:rFonts w:ascii="Nyala" w:hAnsi="Nyala"/>
          <w:sz w:val="28"/>
          <w:szCs w:val="28"/>
        </w:rPr>
        <w:t>ዘረኵሰ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80A0B">
        <w:rPr>
          <w:rFonts w:ascii="Nyala" w:hAnsi="Nyala"/>
          <w:sz w:val="28"/>
          <w:szCs w:val="28"/>
        </w:rPr>
        <w:t>በውስተ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80A0B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00D3A" w:rsidRPr="00380A0B">
        <w:rPr>
          <w:rFonts w:ascii="Nyala" w:hAnsi="Nyala"/>
          <w:sz w:val="28"/>
          <w:szCs w:val="28"/>
        </w:rPr>
        <w:t>ዘአርኰስ</w:t>
      </w:r>
      <w:r w:rsidR="003D570E" w:rsidRPr="00380A0B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00D3A" w:rsidRPr="00380A0B">
        <w:rPr>
          <w:rFonts w:ascii="Nyala" w:hAnsi="Nyala"/>
          <w:sz w:val="28"/>
          <w:szCs w:val="28"/>
        </w:rPr>
        <w:t>በማዕ</w:t>
      </w:r>
      <w:r w:rsidR="00193E17" w:rsidRPr="00380A0B">
        <w:rPr>
          <w:rFonts w:ascii="Nyala" w:hAnsi="Nyala"/>
          <w:sz w:val="28"/>
          <w:szCs w:val="28"/>
        </w:rPr>
        <w:t>ከሎሙ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380A0B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80A0B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80A0B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80A0B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80A0B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80A0B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106C5" w:rsidRPr="00380A0B">
        <w:rPr>
          <w:rFonts w:ascii="Nyala" w:hAnsi="Nyala"/>
          <w:sz w:val="28"/>
          <w:szCs w:val="28"/>
        </w:rPr>
        <w:t>አዶ</w:t>
      </w:r>
      <w:r w:rsidR="003D570E" w:rsidRPr="00380A0B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80A0B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37941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106C5" w:rsidRPr="00637941">
        <w:rPr>
          <w:rFonts w:ascii="Nyala" w:hAnsi="Nyala"/>
          <w:sz w:val="28"/>
          <w:szCs w:val="28"/>
        </w:rPr>
        <w:t>ተቀደ</w:t>
      </w:r>
      <w:r w:rsidR="003D570E" w:rsidRPr="00637941">
        <w:rPr>
          <w:rFonts w:ascii="Nyala" w:hAnsi="Nyala"/>
          <w:sz w:val="28"/>
          <w:szCs w:val="28"/>
        </w:rPr>
        <w:t>ስኩ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637941" w:rsidRPr="00637941">
        <w:rPr>
          <w:rFonts w:ascii="Nyala" w:hAnsi="Nyala"/>
          <w:sz w:val="28"/>
          <w:szCs w:val="28"/>
        </w:rPr>
        <w:t>{</w:t>
      </w:r>
      <w:proofErr w:type="spellStart"/>
      <w:r w:rsidR="003D570E" w:rsidRPr="00637941">
        <w:rPr>
          <w:rFonts w:ascii="Nyala" w:hAnsi="Nyala"/>
          <w:sz w:val="28"/>
          <w:szCs w:val="28"/>
        </w:rPr>
        <w:t>ብክሙ</w:t>
      </w:r>
      <w:proofErr w:type="spellEnd"/>
      <w:r w:rsidR="00637941" w:rsidRPr="00637941">
        <w:rPr>
          <w:rFonts w:ascii="Nyala" w:hAnsi="Nyala"/>
          <w:sz w:val="28"/>
          <w:szCs w:val="28"/>
        </w:rPr>
        <w:t>}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37941">
        <w:rPr>
          <w:rFonts w:ascii="Nyala" w:hAnsi="Nyala"/>
          <w:sz w:val="28"/>
          <w:szCs w:val="28"/>
        </w:rPr>
        <w:t>ብክሙ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37941">
        <w:rPr>
          <w:rFonts w:ascii="Nyala" w:hAnsi="Nyala"/>
          <w:sz w:val="28"/>
          <w:szCs w:val="28"/>
        </w:rPr>
        <w:t>በቅድሜሆሙ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637941" w:rsidRPr="00637941">
        <w:rPr>
          <w:rFonts w:ascii="Nyala" w:hAnsi="Nyala"/>
          <w:sz w:val="28"/>
          <w:szCs w:val="28"/>
        </w:rPr>
        <w:t>ወእ</w:t>
      </w:r>
      <w:r w:rsidR="003D570E" w:rsidRPr="00637941">
        <w:rPr>
          <w:rFonts w:ascii="Nyala" w:hAnsi="Nyala"/>
          <w:sz w:val="28"/>
          <w:szCs w:val="28"/>
        </w:rPr>
        <w:t>ነሥአክሙ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37941">
        <w:rPr>
          <w:rFonts w:ascii="Nyala" w:hAnsi="Nyala"/>
          <w:sz w:val="28"/>
          <w:szCs w:val="28"/>
        </w:rPr>
        <w:t>እምአሕዛብ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37941" w:rsidRPr="00637941">
        <w:rPr>
          <w:rFonts w:ascii="Nyala" w:hAnsi="Nyala"/>
          <w:sz w:val="28"/>
          <w:szCs w:val="28"/>
        </w:rPr>
        <w:t>ወአስተጋብአ</w:t>
      </w:r>
      <w:r w:rsidR="003D570E" w:rsidRPr="00637941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37941">
        <w:rPr>
          <w:rFonts w:ascii="Nyala" w:hAnsi="Nyala"/>
          <w:sz w:val="28"/>
          <w:szCs w:val="28"/>
        </w:rPr>
        <w:t>እምኵሉ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06552" w:rsidRPr="00637941">
        <w:rPr>
          <w:rFonts w:ascii="Nyala" w:hAnsi="Nyala"/>
          <w:sz w:val="28"/>
          <w:szCs w:val="28"/>
        </w:rPr>
        <w:t>አምዳሮት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106552" w:rsidRPr="00637941">
        <w:rPr>
          <w:rFonts w:ascii="Nyala" w:hAnsi="Nyala"/>
          <w:sz w:val="28"/>
          <w:szCs w:val="28"/>
        </w:rPr>
        <w:t>ወአበውአ</w:t>
      </w:r>
      <w:r w:rsidR="003D570E" w:rsidRPr="00637941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37941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37941">
        <w:rPr>
          <w:rFonts w:ascii="Nyala" w:hAnsi="Nyala"/>
          <w:sz w:val="28"/>
          <w:szCs w:val="28"/>
        </w:rPr>
        <w:t>ምድርክሙ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504B95" w:rsidRPr="00637941">
        <w:rPr>
          <w:rFonts w:ascii="Nyala" w:hAnsi="Nyala"/>
          <w:sz w:val="28"/>
          <w:szCs w:val="28"/>
        </w:rPr>
        <w:t>ወእ</w:t>
      </w:r>
      <w:r w:rsidR="003D570E" w:rsidRPr="00637941">
        <w:rPr>
          <w:rFonts w:ascii="Nyala" w:hAnsi="Nyala"/>
          <w:sz w:val="28"/>
          <w:szCs w:val="28"/>
        </w:rPr>
        <w:t>ነዝኃክሙ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37941">
        <w:rPr>
          <w:rFonts w:ascii="Nyala" w:hAnsi="Nyala"/>
          <w:sz w:val="28"/>
          <w:szCs w:val="28"/>
        </w:rPr>
        <w:t>በማይ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04B95" w:rsidRPr="00637941">
        <w:rPr>
          <w:rFonts w:ascii="Nyala" w:hAnsi="Nyala"/>
          <w:sz w:val="28"/>
          <w:szCs w:val="28"/>
        </w:rPr>
        <w:t>ጥሁ</w:t>
      </w:r>
      <w:r w:rsidR="003D570E" w:rsidRPr="00637941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04B95" w:rsidRPr="00637941">
        <w:rPr>
          <w:rFonts w:ascii="Nyala" w:hAnsi="Nyala"/>
          <w:sz w:val="28"/>
          <w:szCs w:val="28"/>
        </w:rPr>
        <w:t>ወትጠሃሩ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637941">
        <w:rPr>
          <w:rFonts w:ascii="Nyala" w:hAnsi="Nyala"/>
          <w:sz w:val="28"/>
          <w:szCs w:val="28"/>
        </w:rPr>
        <w:t>እምኵሉ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04B95" w:rsidRPr="00637941">
        <w:rPr>
          <w:rFonts w:ascii="Nyala" w:hAnsi="Nyala"/>
          <w:sz w:val="28"/>
          <w:szCs w:val="28"/>
        </w:rPr>
        <w:t>ርኵስ</w:t>
      </w:r>
      <w:r w:rsidR="003D570E" w:rsidRPr="00637941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37941">
        <w:rPr>
          <w:rFonts w:ascii="Nyala" w:hAnsi="Nyala"/>
          <w:sz w:val="28"/>
          <w:szCs w:val="28"/>
        </w:rPr>
        <w:t>ወእምኵሉ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04B95" w:rsidRPr="00637941">
        <w:rPr>
          <w:rFonts w:ascii="Nyala" w:hAnsi="Nyala"/>
          <w:sz w:val="28"/>
          <w:szCs w:val="28"/>
        </w:rPr>
        <w:t>ጣዖ</w:t>
      </w:r>
      <w:r w:rsidR="003D570E" w:rsidRPr="00637941">
        <w:rPr>
          <w:rFonts w:ascii="Nyala" w:hAnsi="Nyala"/>
          <w:sz w:val="28"/>
          <w:szCs w:val="28"/>
        </w:rPr>
        <w:t>ት</w:t>
      </w:r>
      <w:proofErr w:type="spellEnd"/>
    </w:p>
    <w:p w14:paraId="5DB6F991" w14:textId="2E9C42BD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194</w:t>
      </w:r>
    </w:p>
    <w:p w14:paraId="136998B9" w14:textId="45974CDC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9954C4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C2542" w:rsidRPr="009954C4">
        <w:rPr>
          <w:rFonts w:ascii="Nyala" w:hAnsi="Nyala"/>
          <w:sz w:val="28"/>
          <w:szCs w:val="28"/>
        </w:rPr>
        <w:t>አጥህ</w:t>
      </w:r>
      <w:r w:rsidRPr="009954C4">
        <w:rPr>
          <w:rFonts w:ascii="Nyala" w:hAnsi="Nyala"/>
          <w:sz w:val="28"/>
          <w:szCs w:val="28"/>
        </w:rPr>
        <w:t>ረክሙ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  <w:proofErr w:type="spellStart"/>
      <w:r w:rsidR="00555DA6" w:rsidRPr="009954C4">
        <w:rPr>
          <w:rFonts w:ascii="Nyala" w:hAnsi="Nyala"/>
          <w:sz w:val="28"/>
          <w:szCs w:val="28"/>
        </w:rPr>
        <w:t>ወእ</w:t>
      </w:r>
      <w:r w:rsidRPr="009954C4">
        <w:rPr>
          <w:rFonts w:ascii="Nyala" w:hAnsi="Nyala"/>
          <w:sz w:val="28"/>
          <w:szCs w:val="28"/>
        </w:rPr>
        <w:t>ሁበክሙ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954C4">
        <w:rPr>
          <w:rFonts w:ascii="Nyala" w:hAnsi="Nyala"/>
          <w:sz w:val="28"/>
          <w:szCs w:val="28"/>
        </w:rPr>
        <w:t>ልበ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954C4">
        <w:rPr>
          <w:rFonts w:ascii="Nyala" w:hAnsi="Nyala"/>
          <w:sz w:val="28"/>
          <w:szCs w:val="28"/>
        </w:rPr>
        <w:t>ሐዲሰ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954C4">
        <w:rPr>
          <w:rFonts w:ascii="Nyala" w:hAnsi="Nyala"/>
          <w:sz w:val="28"/>
          <w:szCs w:val="28"/>
        </w:rPr>
        <w:t>ወእሬሲ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55DA6" w:rsidRPr="009954C4">
        <w:rPr>
          <w:rFonts w:ascii="Nyala" w:hAnsi="Nyala"/>
          <w:sz w:val="28"/>
          <w:szCs w:val="28"/>
        </w:rPr>
        <w:t>መን</w:t>
      </w:r>
      <w:r w:rsidRPr="009954C4">
        <w:rPr>
          <w:rFonts w:ascii="Nyala" w:hAnsi="Nyala"/>
          <w:sz w:val="28"/>
          <w:szCs w:val="28"/>
        </w:rPr>
        <w:t>ፈሰ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55DA6" w:rsidRPr="009954C4">
        <w:rPr>
          <w:rFonts w:ascii="Nyala" w:hAnsi="Nyala"/>
          <w:sz w:val="28"/>
          <w:szCs w:val="28"/>
        </w:rPr>
        <w:t>ሐዲሰ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FD705B" w:rsidRPr="009954C4">
        <w:rPr>
          <w:rFonts w:ascii="Nyala" w:hAnsi="Nyala"/>
          <w:sz w:val="28"/>
          <w:szCs w:val="28"/>
        </w:rPr>
        <w:t>{.}</w:t>
      </w:r>
      <w:proofErr w:type="spellStart"/>
      <w:r w:rsidR="00555DA6" w:rsidRPr="009954C4">
        <w:rPr>
          <w:rFonts w:ascii="Nyala" w:hAnsi="Nyala"/>
          <w:sz w:val="28"/>
          <w:szCs w:val="28"/>
        </w:rPr>
        <w:t>ውስቴትክሙ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555DA6" w:rsidRPr="009954C4">
        <w:rPr>
          <w:rFonts w:ascii="Nyala" w:hAnsi="Nyala"/>
          <w:sz w:val="28"/>
          <w:szCs w:val="28"/>
        </w:rPr>
        <w:t>ወአአትት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954C4">
        <w:rPr>
          <w:rFonts w:ascii="Nyala" w:hAnsi="Nyala"/>
          <w:sz w:val="28"/>
          <w:szCs w:val="28"/>
        </w:rPr>
        <w:t>ልበ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954C4">
        <w:rPr>
          <w:rFonts w:ascii="Nyala" w:hAnsi="Nyala"/>
          <w:sz w:val="28"/>
          <w:szCs w:val="28"/>
        </w:rPr>
        <w:t>ዕብን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954C4">
        <w:rPr>
          <w:rFonts w:ascii="Nyala" w:hAnsi="Nyala"/>
          <w:sz w:val="28"/>
          <w:szCs w:val="28"/>
        </w:rPr>
        <w:t>እምሥጋክሙ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90A5B" w:rsidRPr="009954C4">
        <w:rPr>
          <w:rFonts w:ascii="Nyala" w:hAnsi="Nyala"/>
          <w:sz w:val="28"/>
          <w:szCs w:val="28"/>
        </w:rPr>
        <w:t>ወእ</w:t>
      </w:r>
      <w:r w:rsidRPr="009954C4">
        <w:rPr>
          <w:rFonts w:ascii="Nyala" w:hAnsi="Nyala"/>
          <w:sz w:val="28"/>
          <w:szCs w:val="28"/>
        </w:rPr>
        <w:t>ሁበክሙ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954C4">
        <w:rPr>
          <w:rFonts w:ascii="Nyala" w:hAnsi="Nyala"/>
          <w:sz w:val="28"/>
          <w:szCs w:val="28"/>
        </w:rPr>
        <w:t>ልበ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954C4">
        <w:rPr>
          <w:rFonts w:ascii="Nyala" w:hAnsi="Nyala"/>
          <w:sz w:val="28"/>
          <w:szCs w:val="28"/>
        </w:rPr>
        <w:t>ዘሥጋ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  <w:proofErr w:type="spellStart"/>
      <w:r w:rsidRPr="009954C4">
        <w:rPr>
          <w:rFonts w:ascii="Nyala" w:hAnsi="Nyala"/>
          <w:sz w:val="28"/>
          <w:szCs w:val="28"/>
        </w:rPr>
        <w:t>ወእሁብ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954C4">
        <w:rPr>
          <w:rFonts w:ascii="Nyala" w:hAnsi="Nyala"/>
          <w:sz w:val="28"/>
          <w:szCs w:val="28"/>
        </w:rPr>
        <w:t>መንፈስየ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90A5B" w:rsidRPr="009954C4">
        <w:rPr>
          <w:rFonts w:ascii="Nyala" w:hAnsi="Nyala"/>
          <w:sz w:val="28"/>
          <w:szCs w:val="28"/>
        </w:rPr>
        <w:t>ውስቴተክሙ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9954C4">
        <w:rPr>
          <w:rFonts w:ascii="Nyala" w:hAnsi="Nyala"/>
          <w:sz w:val="28"/>
          <w:szCs w:val="28"/>
        </w:rPr>
        <w:t>ወእገብር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954C4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954C4">
        <w:rPr>
          <w:rFonts w:ascii="Nyala" w:hAnsi="Nyala"/>
          <w:sz w:val="28"/>
          <w:szCs w:val="28"/>
        </w:rPr>
        <w:t>ትሑሩ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7547D" w:rsidRPr="009954C4">
        <w:rPr>
          <w:rFonts w:ascii="Nyala" w:hAnsi="Nyala"/>
          <w:sz w:val="28"/>
          <w:szCs w:val="28"/>
        </w:rPr>
        <w:t>በት</w:t>
      </w:r>
      <w:r w:rsidRPr="009954C4">
        <w:rPr>
          <w:rFonts w:ascii="Nyala" w:hAnsi="Nyala"/>
          <w:sz w:val="28"/>
          <w:szCs w:val="28"/>
        </w:rPr>
        <w:t>እዛዝ</w:t>
      </w:r>
      <w:r w:rsidRPr="00DD77CB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D77CB">
        <w:rPr>
          <w:rFonts w:ascii="Nyala" w:hAnsi="Nyala"/>
          <w:sz w:val="28"/>
          <w:szCs w:val="28"/>
        </w:rPr>
        <w:t>ወትዕቀቡ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D77CB">
        <w:rPr>
          <w:rFonts w:ascii="Nyala" w:hAnsi="Nyala"/>
          <w:sz w:val="28"/>
          <w:szCs w:val="28"/>
        </w:rPr>
        <w:t>ኵነኔየ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D77CB">
        <w:rPr>
          <w:rFonts w:ascii="Nyala" w:hAnsi="Nyala"/>
          <w:sz w:val="28"/>
          <w:szCs w:val="28"/>
        </w:rPr>
        <w:t>ወትግበርዎ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DD77CB">
        <w:rPr>
          <w:rFonts w:ascii="Nyala" w:hAnsi="Nyala"/>
          <w:sz w:val="28"/>
          <w:szCs w:val="28"/>
        </w:rPr>
        <w:t>ወትነብሩ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D77CB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D77CB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7547D" w:rsidRPr="00DD77CB">
        <w:rPr>
          <w:rFonts w:ascii="Nyala" w:hAnsi="Nyala"/>
          <w:sz w:val="28"/>
          <w:szCs w:val="28"/>
        </w:rPr>
        <w:t>እ</w:t>
      </w:r>
      <w:r w:rsidRPr="00DD77CB">
        <w:rPr>
          <w:rFonts w:ascii="Nyala" w:hAnsi="Nyala"/>
          <w:sz w:val="28"/>
          <w:szCs w:val="28"/>
        </w:rPr>
        <w:t>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D77CB">
        <w:rPr>
          <w:rFonts w:ascii="Nyala" w:hAnsi="Nyala"/>
          <w:sz w:val="28"/>
          <w:szCs w:val="28"/>
        </w:rPr>
        <w:t>ወሀብክዋ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D77CB">
        <w:rPr>
          <w:rFonts w:ascii="Nyala" w:hAnsi="Nyala"/>
          <w:sz w:val="28"/>
          <w:szCs w:val="28"/>
        </w:rPr>
        <w:t>ለአበዊክሙ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D77CB">
        <w:rPr>
          <w:rFonts w:ascii="Nyala" w:hAnsi="Nyala"/>
          <w:sz w:val="28"/>
          <w:szCs w:val="28"/>
        </w:rPr>
        <w:t>ወትከውኑኒ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D77CB">
        <w:rPr>
          <w:rFonts w:ascii="Nyala" w:hAnsi="Nyala"/>
          <w:sz w:val="28"/>
          <w:szCs w:val="28"/>
        </w:rPr>
        <w:t>ሕዝብየ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D77CB">
        <w:rPr>
          <w:rFonts w:ascii="Nyala" w:hAnsi="Nyala"/>
          <w:sz w:val="28"/>
          <w:szCs w:val="28"/>
        </w:rPr>
        <w:t>ወአነሂ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04421" w:rsidRPr="00DD77CB">
        <w:rPr>
          <w:rFonts w:ascii="Nyala" w:hAnsi="Nyala"/>
          <w:sz w:val="28"/>
          <w:szCs w:val="28"/>
        </w:rPr>
        <w:t>እ</w:t>
      </w:r>
      <w:r w:rsidR="00F9245C" w:rsidRPr="00DD77CB">
        <w:rPr>
          <w:rFonts w:ascii="Nyala" w:hAnsi="Nyala"/>
          <w:sz w:val="28"/>
          <w:szCs w:val="28"/>
        </w:rPr>
        <w:t>ከውነ</w:t>
      </w:r>
      <w:r w:rsidRPr="00DD77CB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95763" w:rsidRPr="00DD77CB">
        <w:rPr>
          <w:rFonts w:ascii="Nyala" w:hAnsi="Nyala"/>
          <w:sz w:val="28"/>
          <w:szCs w:val="28"/>
        </w:rPr>
        <w:t>አ</w:t>
      </w:r>
      <w:r w:rsidR="00E95763" w:rsidRPr="008173C4">
        <w:rPr>
          <w:rFonts w:ascii="Nyala" w:hAnsi="Nyala"/>
          <w:sz w:val="28"/>
          <w:szCs w:val="28"/>
        </w:rPr>
        <w:t>ምላክ</w:t>
      </w:r>
      <w:r w:rsidRPr="008173C4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8173C4">
        <w:rPr>
          <w:rFonts w:ascii="Nyala" w:hAnsi="Nyala"/>
          <w:sz w:val="28"/>
          <w:szCs w:val="28"/>
        </w:rPr>
        <w:t>ወአድኅነክሙ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173C4">
        <w:rPr>
          <w:rFonts w:ascii="Nyala" w:hAnsi="Nyala"/>
          <w:sz w:val="28"/>
          <w:szCs w:val="28"/>
        </w:rPr>
        <w:t>እምኵሉ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95747" w:rsidRPr="008173C4">
        <w:rPr>
          <w:rFonts w:ascii="Nyala" w:hAnsi="Nyala"/>
          <w:sz w:val="28"/>
          <w:szCs w:val="28"/>
        </w:rPr>
        <w:t>ርኵሰ</w:t>
      </w:r>
      <w:r w:rsidRPr="008173C4">
        <w:rPr>
          <w:rFonts w:ascii="Nyala" w:hAnsi="Nyala"/>
          <w:sz w:val="28"/>
          <w:szCs w:val="28"/>
        </w:rPr>
        <w:t>ክሙ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FF27E8" w:rsidRPr="008173C4">
        <w:rPr>
          <w:rFonts w:ascii="Nyala" w:hAnsi="Nyala"/>
          <w:sz w:val="28"/>
          <w:szCs w:val="28"/>
        </w:rPr>
        <w:t>ወእፄ</w:t>
      </w:r>
      <w:r w:rsidRPr="008173C4">
        <w:rPr>
          <w:rFonts w:ascii="Nyala" w:hAnsi="Nyala"/>
          <w:sz w:val="28"/>
          <w:szCs w:val="28"/>
        </w:rPr>
        <w:t>ውዖ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173C4">
        <w:rPr>
          <w:rFonts w:ascii="Nyala" w:hAnsi="Nyala"/>
          <w:sz w:val="28"/>
          <w:szCs w:val="28"/>
        </w:rPr>
        <w:t>ለእክል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173C4">
        <w:rPr>
          <w:rFonts w:ascii="Nyala" w:hAnsi="Nyala"/>
          <w:sz w:val="28"/>
          <w:szCs w:val="28"/>
        </w:rPr>
        <w:t>ወአበዝኆ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173C4">
        <w:rPr>
          <w:rFonts w:ascii="Nyala" w:hAnsi="Nyala"/>
          <w:sz w:val="28"/>
          <w:szCs w:val="28"/>
        </w:rPr>
        <w:t>ወኢያመጽእ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173C4">
        <w:rPr>
          <w:rFonts w:ascii="Nyala" w:hAnsi="Nyala"/>
          <w:sz w:val="28"/>
          <w:szCs w:val="28"/>
        </w:rPr>
        <w:t>ላዕሌክሙ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173C4">
        <w:rPr>
          <w:rFonts w:ascii="Nyala" w:hAnsi="Nyala"/>
          <w:sz w:val="28"/>
          <w:szCs w:val="28"/>
        </w:rPr>
        <w:t>ረኃበ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8173C4">
        <w:rPr>
          <w:rFonts w:ascii="Nyala" w:hAnsi="Nyala"/>
          <w:sz w:val="28"/>
          <w:szCs w:val="28"/>
        </w:rPr>
        <w:t>ወአበዝኅ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173C4">
        <w:rPr>
          <w:rFonts w:ascii="Nyala" w:hAnsi="Nyala"/>
          <w:sz w:val="28"/>
          <w:szCs w:val="28"/>
        </w:rPr>
        <w:t>ፍሬ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173C4">
        <w:rPr>
          <w:rFonts w:ascii="Nyala" w:hAnsi="Nyala"/>
          <w:sz w:val="28"/>
          <w:szCs w:val="28"/>
        </w:rPr>
        <w:t>ዕፀው፡ወማዕረረ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173C4">
        <w:rPr>
          <w:rFonts w:ascii="Nyala" w:hAnsi="Nyala"/>
          <w:sz w:val="28"/>
          <w:szCs w:val="28"/>
        </w:rPr>
        <w:t>ገራው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8173C4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173C4">
        <w:rPr>
          <w:rFonts w:ascii="Nyala" w:hAnsi="Nyala"/>
          <w:sz w:val="28"/>
          <w:szCs w:val="28"/>
        </w:rPr>
        <w:t>ኢትንሥኡ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173C4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E5F5B" w:rsidRPr="008173C4">
        <w:rPr>
          <w:rFonts w:ascii="Nyala" w:hAnsi="Nyala"/>
          <w:sz w:val="28"/>
          <w:szCs w:val="28"/>
        </w:rPr>
        <w:t>ፅ</w:t>
      </w:r>
      <w:r w:rsidRPr="008173C4">
        <w:rPr>
          <w:rFonts w:ascii="Nyala" w:hAnsi="Nyala"/>
          <w:sz w:val="28"/>
          <w:szCs w:val="28"/>
        </w:rPr>
        <w:t>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173C4">
        <w:rPr>
          <w:rFonts w:ascii="Nyala" w:hAnsi="Nyala"/>
          <w:sz w:val="28"/>
          <w:szCs w:val="28"/>
        </w:rPr>
        <w:t>ረኃብ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173C4">
        <w:rPr>
          <w:rFonts w:ascii="Nyala" w:hAnsi="Nyala"/>
          <w:sz w:val="28"/>
          <w:szCs w:val="28"/>
        </w:rPr>
        <w:t>እምአሕዛብ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8173C4">
        <w:rPr>
          <w:rFonts w:ascii="Nyala" w:hAnsi="Nyala"/>
          <w:sz w:val="28"/>
          <w:szCs w:val="28"/>
        </w:rPr>
        <w:t>ወትዜከሩ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173C4">
        <w:rPr>
          <w:rFonts w:ascii="Nyala" w:hAnsi="Nyala"/>
          <w:sz w:val="28"/>
          <w:szCs w:val="28"/>
        </w:rPr>
        <w:t>ፍናዊክሙ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E5F5B" w:rsidRPr="008173C4">
        <w:rPr>
          <w:rFonts w:ascii="Nyala" w:hAnsi="Nyala"/>
          <w:sz w:val="28"/>
          <w:szCs w:val="28"/>
        </w:rPr>
        <w:t>እኩያተ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300DF" w:rsidRPr="008173C4">
        <w:rPr>
          <w:rFonts w:ascii="Nyala" w:hAnsi="Nyala"/>
          <w:sz w:val="28"/>
          <w:szCs w:val="28"/>
        </w:rPr>
        <w:t>ወምግባሪ</w:t>
      </w:r>
      <w:r w:rsidRPr="008173C4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173C4">
        <w:rPr>
          <w:rFonts w:ascii="Nyala" w:hAnsi="Nyala"/>
          <w:sz w:val="28"/>
          <w:szCs w:val="28"/>
        </w:rPr>
        <w:t>ዘኢኮነ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173C4">
        <w:rPr>
          <w:rFonts w:ascii="Nyala" w:hAnsi="Nyala"/>
          <w:sz w:val="28"/>
          <w:szCs w:val="28"/>
        </w:rPr>
        <w:t>ሠናየ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A300DF" w:rsidRPr="008173C4">
        <w:rPr>
          <w:rFonts w:ascii="Nyala" w:hAnsi="Nyala"/>
          <w:sz w:val="28"/>
          <w:szCs w:val="28"/>
        </w:rPr>
        <w:t>ወትመት</w:t>
      </w:r>
      <w:r w:rsidRPr="008173C4">
        <w:rPr>
          <w:rFonts w:ascii="Nyala" w:hAnsi="Nyala"/>
          <w:sz w:val="28"/>
          <w:szCs w:val="28"/>
        </w:rPr>
        <w:t>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300DF" w:rsidRPr="008173C4">
        <w:rPr>
          <w:rFonts w:ascii="Nyala" w:hAnsi="Nyala"/>
          <w:sz w:val="28"/>
          <w:szCs w:val="28"/>
        </w:rPr>
        <w:t>በገጽ</w:t>
      </w:r>
      <w:r w:rsidRPr="008173C4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173C4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173C4">
        <w:rPr>
          <w:rFonts w:ascii="Nyala" w:hAnsi="Nyala"/>
          <w:sz w:val="28"/>
          <w:szCs w:val="28"/>
        </w:rPr>
        <w:t>ኃጢአትክሙ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173C4">
        <w:rPr>
          <w:rFonts w:ascii="Nyala" w:hAnsi="Nyala"/>
          <w:sz w:val="28"/>
          <w:szCs w:val="28"/>
        </w:rPr>
        <w:t>ወበእንተ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173C4" w:rsidRPr="008173C4">
        <w:rPr>
          <w:rFonts w:ascii="Nyala" w:hAnsi="Nyala"/>
          <w:sz w:val="28"/>
          <w:szCs w:val="28"/>
        </w:rPr>
        <w:t>ርኵስ</w:t>
      </w:r>
      <w:r w:rsidRPr="008173C4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r w:rsidRPr="008173C4">
        <w:rPr>
          <w:rFonts w:ascii="Nyala" w:hAnsi="Nyala"/>
          <w:sz w:val="28"/>
          <w:szCs w:val="28"/>
        </w:rPr>
        <w:t>አ</w:t>
      </w:r>
    </w:p>
    <w:p w14:paraId="0E70ED3A" w14:textId="15CA09C2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195</w:t>
      </w:r>
    </w:p>
    <w:p w14:paraId="52FA8E5D" w14:textId="38AC185D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 w:rsidRPr="00951072">
        <w:rPr>
          <w:rFonts w:ascii="Nyala" w:hAnsi="Nyala"/>
          <w:sz w:val="28"/>
          <w:szCs w:val="28"/>
        </w:rPr>
        <w:t>ኮ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072">
        <w:rPr>
          <w:rFonts w:ascii="Nyala" w:hAnsi="Nyala"/>
          <w:sz w:val="28"/>
          <w:szCs w:val="28"/>
        </w:rPr>
        <w:t>በእንቲአክሙ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324C6" w:rsidRPr="00951072">
        <w:rPr>
          <w:rFonts w:ascii="Nyala" w:hAnsi="Nyala"/>
          <w:sz w:val="28"/>
          <w:szCs w:val="28"/>
        </w:rPr>
        <w:t>ዘእ</w:t>
      </w:r>
      <w:r w:rsidRPr="00951072">
        <w:rPr>
          <w:rFonts w:ascii="Nyala" w:hAnsi="Nyala"/>
          <w:sz w:val="28"/>
          <w:szCs w:val="28"/>
        </w:rPr>
        <w:t>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072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072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324C6" w:rsidRPr="00951072">
        <w:rPr>
          <w:rFonts w:ascii="Nyala" w:hAnsi="Nyala"/>
          <w:sz w:val="28"/>
          <w:szCs w:val="28"/>
        </w:rPr>
        <w:t>አዶ</w:t>
      </w:r>
      <w:r w:rsidRPr="00951072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072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324C6" w:rsidRPr="00951072">
        <w:rPr>
          <w:rFonts w:ascii="Nyala" w:hAnsi="Nyala"/>
          <w:sz w:val="28"/>
          <w:szCs w:val="28"/>
        </w:rPr>
        <w:t>ይትዓወቅሙ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951072">
        <w:rPr>
          <w:rFonts w:ascii="Nyala" w:hAnsi="Nyala"/>
          <w:sz w:val="28"/>
          <w:szCs w:val="28"/>
        </w:rPr>
        <w:t>ኅፈሩ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324C6" w:rsidRPr="00951072">
        <w:rPr>
          <w:rFonts w:ascii="Nyala" w:hAnsi="Nyala"/>
          <w:sz w:val="28"/>
          <w:szCs w:val="28"/>
        </w:rPr>
        <w:t>ወኅሠ</w:t>
      </w:r>
      <w:r w:rsidRPr="00951072">
        <w:rPr>
          <w:rFonts w:ascii="Nyala" w:hAnsi="Nyala"/>
          <w:sz w:val="28"/>
          <w:szCs w:val="28"/>
        </w:rPr>
        <w:t>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072">
        <w:rPr>
          <w:rFonts w:ascii="Nyala" w:hAnsi="Nyala"/>
          <w:sz w:val="28"/>
          <w:szCs w:val="28"/>
        </w:rPr>
        <w:t>እምፍኖትክሙ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072">
        <w:rPr>
          <w:rFonts w:ascii="Nyala" w:hAnsi="Nyala"/>
          <w:sz w:val="28"/>
          <w:szCs w:val="28"/>
        </w:rPr>
        <w:t>እቤተ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C40DD" w:rsidRPr="00951072">
        <w:rPr>
          <w:rFonts w:ascii="Nyala" w:hAnsi="Nyala"/>
          <w:sz w:val="28"/>
          <w:szCs w:val="28"/>
        </w:rPr>
        <w:t>እስ</w:t>
      </w:r>
      <w:r w:rsidRPr="00951072">
        <w:rPr>
          <w:rFonts w:ascii="Nyala" w:hAnsi="Nyala"/>
          <w:sz w:val="28"/>
          <w:szCs w:val="28"/>
        </w:rPr>
        <w:t>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951072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072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C40DD" w:rsidRPr="00951072">
        <w:rPr>
          <w:rFonts w:ascii="Nyala" w:hAnsi="Nyala"/>
          <w:sz w:val="28"/>
          <w:szCs w:val="28"/>
        </w:rPr>
        <w:t>አዶ</w:t>
      </w:r>
      <w:r w:rsidRPr="00951072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64116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64116">
        <w:rPr>
          <w:rFonts w:ascii="Nyala" w:hAnsi="Nyala"/>
          <w:sz w:val="28"/>
          <w:szCs w:val="28"/>
        </w:rPr>
        <w:t>በዕለተ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64116">
        <w:rPr>
          <w:rFonts w:ascii="Nyala" w:hAnsi="Nyala"/>
          <w:sz w:val="28"/>
          <w:szCs w:val="28"/>
        </w:rPr>
        <w:t>አጥ</w:t>
      </w:r>
      <w:r w:rsidR="005C40DD" w:rsidRPr="00564116">
        <w:rPr>
          <w:rFonts w:ascii="Nyala" w:hAnsi="Nyala"/>
          <w:sz w:val="28"/>
          <w:szCs w:val="28"/>
        </w:rPr>
        <w:t>ህ</w:t>
      </w:r>
      <w:r w:rsidRPr="00564116">
        <w:rPr>
          <w:rFonts w:ascii="Nyala" w:hAnsi="Nyala"/>
          <w:sz w:val="28"/>
          <w:szCs w:val="28"/>
        </w:rPr>
        <w:t>ርኩክሙ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64116">
        <w:rPr>
          <w:rFonts w:ascii="Nyala" w:hAnsi="Nyala"/>
          <w:sz w:val="28"/>
          <w:szCs w:val="28"/>
        </w:rPr>
        <w:t>እምኵሉ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C40DD" w:rsidRPr="00564116">
        <w:rPr>
          <w:rFonts w:ascii="Nyala" w:hAnsi="Nyala"/>
          <w:sz w:val="28"/>
          <w:szCs w:val="28"/>
        </w:rPr>
        <w:t>ኃጢአትክሙ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564116">
        <w:rPr>
          <w:rFonts w:ascii="Nyala" w:hAnsi="Nyala"/>
          <w:sz w:val="28"/>
          <w:szCs w:val="28"/>
        </w:rPr>
        <w:t>አነብር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64116">
        <w:rPr>
          <w:rFonts w:ascii="Nyala" w:hAnsi="Nyala"/>
          <w:sz w:val="28"/>
          <w:szCs w:val="28"/>
        </w:rPr>
        <w:t>አህጉረ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64116">
        <w:rPr>
          <w:rFonts w:ascii="Nyala" w:hAnsi="Nyala"/>
          <w:sz w:val="28"/>
          <w:szCs w:val="28"/>
        </w:rPr>
        <w:t>ወይትሐነፃ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64116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64116">
        <w:rPr>
          <w:rFonts w:ascii="Nyala" w:hAnsi="Nyala"/>
          <w:sz w:val="28"/>
          <w:szCs w:val="28"/>
        </w:rPr>
        <w:t>መዝበሩ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564116">
        <w:rPr>
          <w:rFonts w:ascii="Nyala" w:hAnsi="Nyala"/>
          <w:sz w:val="28"/>
          <w:szCs w:val="28"/>
        </w:rPr>
        <w:t>ወትትቀነይ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64116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64116">
        <w:rPr>
          <w:rFonts w:ascii="Nyala" w:hAnsi="Nyala"/>
          <w:sz w:val="28"/>
          <w:szCs w:val="28"/>
        </w:rPr>
        <w:t>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3602F" w:rsidRPr="00564116">
        <w:rPr>
          <w:rFonts w:ascii="Nyala" w:hAnsi="Nyala"/>
          <w:sz w:val="28"/>
          <w:szCs w:val="28"/>
        </w:rPr>
        <w:t>ማሰ</w:t>
      </w:r>
      <w:r w:rsidRPr="00564116">
        <w:rPr>
          <w:rFonts w:ascii="Nyala" w:hAnsi="Nyala"/>
          <w:sz w:val="28"/>
          <w:szCs w:val="28"/>
        </w:rPr>
        <w:t>ነት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E3602F" w:rsidRPr="00564116">
        <w:rPr>
          <w:rFonts w:ascii="Nyala" w:hAnsi="Nyala"/>
          <w:sz w:val="28"/>
          <w:szCs w:val="28"/>
        </w:rPr>
        <w:t>ህ</w:t>
      </w:r>
      <w:r w:rsidRPr="00564116">
        <w:rPr>
          <w:rFonts w:ascii="Nyala" w:hAnsi="Nyala"/>
          <w:sz w:val="28"/>
          <w:szCs w:val="28"/>
        </w:rPr>
        <w:t>የንተ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3602F" w:rsidRPr="00564116">
        <w:rPr>
          <w:rFonts w:ascii="Nyala" w:hAnsi="Nyala"/>
          <w:sz w:val="28"/>
          <w:szCs w:val="28"/>
        </w:rPr>
        <w:t>ዘኮ</w:t>
      </w:r>
      <w:r w:rsidRPr="00564116">
        <w:rPr>
          <w:rFonts w:ascii="Nyala" w:hAnsi="Nyala"/>
          <w:sz w:val="28"/>
          <w:szCs w:val="28"/>
        </w:rPr>
        <w:t>ነት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656DF" w:rsidRPr="00564116">
        <w:rPr>
          <w:rFonts w:ascii="Nyala" w:hAnsi="Nyala"/>
          <w:sz w:val="28"/>
          <w:szCs w:val="28"/>
        </w:rPr>
        <w:t>ሙለ</w:t>
      </w:r>
      <w:r w:rsidRPr="00564116">
        <w:rPr>
          <w:rFonts w:ascii="Nyala" w:hAnsi="Nyala"/>
          <w:sz w:val="28"/>
          <w:szCs w:val="28"/>
        </w:rPr>
        <w:t>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64116">
        <w:rPr>
          <w:rFonts w:ascii="Nyala" w:hAnsi="Nyala"/>
          <w:sz w:val="28"/>
          <w:szCs w:val="28"/>
        </w:rPr>
        <w:t>በቅድመ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64116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64116">
        <w:rPr>
          <w:rFonts w:ascii="Nyala" w:hAnsi="Nyala"/>
          <w:sz w:val="28"/>
          <w:szCs w:val="28"/>
        </w:rPr>
        <w:t>ኃላፊ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564116">
        <w:rPr>
          <w:rFonts w:ascii="Nyala" w:hAnsi="Nyala"/>
          <w:sz w:val="28"/>
          <w:szCs w:val="28"/>
        </w:rPr>
        <w:t>ወይብሉ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656DF" w:rsidRPr="00564116">
        <w:rPr>
          <w:rFonts w:ascii="Nyala" w:hAnsi="Nyala"/>
          <w:sz w:val="28"/>
          <w:szCs w:val="28"/>
        </w:rPr>
        <w:t>እንታክ</w:t>
      </w:r>
      <w:r w:rsidRPr="00564116">
        <w:rPr>
          <w:rFonts w:ascii="Nyala" w:hAnsi="Nyala"/>
          <w:sz w:val="28"/>
          <w:szCs w:val="28"/>
        </w:rPr>
        <w:t>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64116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834EC" w:rsidRPr="00564116">
        <w:rPr>
          <w:rFonts w:ascii="Nyala" w:hAnsi="Nyala"/>
          <w:sz w:val="28"/>
          <w:szCs w:val="28"/>
        </w:rPr>
        <w:t>ሙሰንት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64116">
        <w:rPr>
          <w:rFonts w:ascii="Nyala" w:hAnsi="Nyala"/>
          <w:sz w:val="28"/>
          <w:szCs w:val="28"/>
        </w:rPr>
        <w:t>ኮነት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64116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834EC" w:rsidRPr="00564116">
        <w:rPr>
          <w:rFonts w:ascii="Nyala" w:hAnsi="Nyala"/>
          <w:sz w:val="28"/>
          <w:szCs w:val="28"/>
        </w:rPr>
        <w:t>ገነት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64116" w:rsidRPr="00564116">
        <w:rPr>
          <w:rFonts w:ascii="Nyala" w:hAnsi="Nyala"/>
          <w:sz w:val="28"/>
          <w:szCs w:val="28"/>
        </w:rPr>
        <w:t>ዔዴ</w:t>
      </w:r>
      <w:r w:rsidRPr="00564116">
        <w:rPr>
          <w:rFonts w:ascii="Nyala" w:hAnsi="Nyala"/>
          <w:sz w:val="28"/>
          <w:szCs w:val="28"/>
        </w:rPr>
        <w:t>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564116">
        <w:rPr>
          <w:rFonts w:ascii="Nyala" w:hAnsi="Nyala"/>
          <w:sz w:val="28"/>
          <w:szCs w:val="28"/>
        </w:rPr>
        <w:t>ወአ</w:t>
      </w:r>
      <w:r w:rsidRPr="003E4360">
        <w:rPr>
          <w:rFonts w:ascii="Nyala" w:hAnsi="Nyala"/>
          <w:sz w:val="28"/>
          <w:szCs w:val="28"/>
        </w:rPr>
        <w:t>ህጉሪሃኒ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E4360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C7B00" w:rsidRPr="003E4360">
        <w:rPr>
          <w:rFonts w:ascii="Nyala" w:hAnsi="Nyala"/>
          <w:sz w:val="28"/>
          <w:szCs w:val="28"/>
        </w:rPr>
        <w:t>መዝበ</w:t>
      </w:r>
      <w:r w:rsidRPr="003E4360">
        <w:rPr>
          <w:rFonts w:ascii="Nyala" w:hAnsi="Nyala"/>
          <w:sz w:val="28"/>
          <w:szCs w:val="28"/>
        </w:rPr>
        <w:t>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E4360">
        <w:rPr>
          <w:rFonts w:ascii="Nyala" w:hAnsi="Nyala"/>
          <w:sz w:val="28"/>
          <w:szCs w:val="28"/>
        </w:rPr>
        <w:t>ወ</w:t>
      </w:r>
      <w:r w:rsidR="00DC7B00" w:rsidRPr="003E4360">
        <w:rPr>
          <w:rFonts w:ascii="Nyala" w:hAnsi="Nyala"/>
          <w:sz w:val="28"/>
          <w:szCs w:val="28"/>
        </w:rPr>
        <w:t>ማሰ</w:t>
      </w:r>
      <w:r w:rsidRPr="003E4360">
        <w:rPr>
          <w:rFonts w:ascii="Nyala" w:hAnsi="Nyala"/>
          <w:sz w:val="28"/>
          <w:szCs w:val="28"/>
        </w:rPr>
        <w:t>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E4360">
        <w:rPr>
          <w:rFonts w:ascii="Nyala" w:hAnsi="Nyala"/>
          <w:sz w:val="28"/>
          <w:szCs w:val="28"/>
        </w:rPr>
        <w:t>ወተኃድጋ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E4360">
        <w:rPr>
          <w:rFonts w:ascii="Nyala" w:hAnsi="Nyala"/>
          <w:sz w:val="28"/>
          <w:szCs w:val="28"/>
        </w:rPr>
        <w:t>ይነብራ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E4360">
        <w:rPr>
          <w:rFonts w:ascii="Nyala" w:hAnsi="Nyala"/>
          <w:sz w:val="28"/>
          <w:szCs w:val="28"/>
        </w:rPr>
        <w:t>አፅዋናተ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3E4360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E4360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E4360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E4360">
        <w:rPr>
          <w:rFonts w:ascii="Nyala" w:hAnsi="Nyala"/>
          <w:sz w:val="28"/>
          <w:szCs w:val="28"/>
        </w:rPr>
        <w:t>ተርፉ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C7B00" w:rsidRPr="003E4360">
        <w:rPr>
          <w:rFonts w:ascii="Nyala" w:hAnsi="Nyala"/>
          <w:sz w:val="28"/>
          <w:szCs w:val="28"/>
        </w:rPr>
        <w:t>ዓውደ</w:t>
      </w:r>
      <w:r w:rsidRPr="003E4360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C7B00" w:rsidRPr="003E4360">
        <w:rPr>
          <w:rFonts w:ascii="Nyala" w:hAnsi="Nyala"/>
          <w:sz w:val="28"/>
          <w:szCs w:val="28"/>
        </w:rPr>
        <w:t>ከ</w:t>
      </w:r>
      <w:r w:rsidRPr="003E4360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E4360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E4360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E4360">
        <w:rPr>
          <w:rFonts w:ascii="Nyala" w:hAnsi="Nyala"/>
          <w:sz w:val="28"/>
          <w:szCs w:val="28"/>
        </w:rPr>
        <w:t>ሐነፅኩ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E4360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E4360">
        <w:rPr>
          <w:rFonts w:ascii="Nyala" w:hAnsi="Nyala"/>
          <w:sz w:val="28"/>
          <w:szCs w:val="28"/>
        </w:rPr>
        <w:t>መዝበራ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E4360">
        <w:rPr>
          <w:rFonts w:ascii="Nyala" w:hAnsi="Nyala"/>
          <w:sz w:val="28"/>
          <w:szCs w:val="28"/>
        </w:rPr>
        <w:t>ወተከልኩ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D6DD6" w:rsidRPr="003E4360">
        <w:rPr>
          <w:rFonts w:ascii="Nyala" w:hAnsi="Nyala"/>
          <w:sz w:val="28"/>
          <w:szCs w:val="28"/>
        </w:rPr>
        <w:t>እ</w:t>
      </w:r>
      <w:r w:rsidRPr="003E4360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D6DD6" w:rsidRPr="003E4360">
        <w:rPr>
          <w:rFonts w:ascii="Nyala" w:hAnsi="Nyala"/>
          <w:sz w:val="28"/>
          <w:szCs w:val="28"/>
        </w:rPr>
        <w:t>ማሰ</w:t>
      </w:r>
      <w:r w:rsidRPr="003E4360">
        <w:rPr>
          <w:rFonts w:ascii="Nyala" w:hAnsi="Nyala"/>
          <w:sz w:val="28"/>
          <w:szCs w:val="28"/>
        </w:rPr>
        <w:t>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E4360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E4360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14051">
        <w:rPr>
          <w:rFonts w:ascii="Nyala" w:hAnsi="Nyala"/>
          <w:sz w:val="28"/>
          <w:szCs w:val="28"/>
        </w:rPr>
        <w:t>ነበብኩ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D6DD6" w:rsidRPr="00214051">
        <w:rPr>
          <w:rFonts w:ascii="Nyala" w:hAnsi="Nyala"/>
          <w:sz w:val="28"/>
          <w:szCs w:val="28"/>
        </w:rPr>
        <w:t>ወእ</w:t>
      </w:r>
      <w:r w:rsidRPr="00214051">
        <w:rPr>
          <w:rFonts w:ascii="Nyala" w:hAnsi="Nyala"/>
          <w:sz w:val="28"/>
          <w:szCs w:val="28"/>
        </w:rPr>
        <w:t>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14051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14051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D6DD6" w:rsidRPr="00214051">
        <w:rPr>
          <w:rFonts w:ascii="Nyala" w:hAnsi="Nyala"/>
          <w:sz w:val="28"/>
          <w:szCs w:val="28"/>
        </w:rPr>
        <w:t>አዶ</w:t>
      </w:r>
      <w:r w:rsidRPr="00214051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14051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14051">
        <w:rPr>
          <w:rFonts w:ascii="Nyala" w:hAnsi="Nyala"/>
          <w:sz w:val="28"/>
          <w:szCs w:val="28"/>
        </w:rPr>
        <w:t>ዓዲ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14051">
        <w:rPr>
          <w:rFonts w:ascii="Nyala" w:hAnsi="Nyala"/>
          <w:sz w:val="28"/>
          <w:szCs w:val="28"/>
        </w:rPr>
        <w:t>በዝንቱ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14051">
        <w:rPr>
          <w:rFonts w:ascii="Nyala" w:hAnsi="Nyala"/>
          <w:sz w:val="28"/>
          <w:szCs w:val="28"/>
        </w:rPr>
        <w:t>እት</w:t>
      </w:r>
      <w:r w:rsidR="002266F0" w:rsidRPr="00214051">
        <w:rPr>
          <w:rFonts w:ascii="Nyala" w:hAnsi="Nyala"/>
          <w:sz w:val="28"/>
          <w:szCs w:val="28"/>
        </w:rPr>
        <w:t>ኃሠሥ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14051">
        <w:rPr>
          <w:rFonts w:ascii="Nyala" w:hAnsi="Nyala"/>
          <w:sz w:val="28"/>
          <w:szCs w:val="28"/>
        </w:rPr>
        <w:t>ለቤተ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14051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14051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266F0" w:rsidRPr="00214051">
        <w:rPr>
          <w:rFonts w:ascii="Nyala" w:hAnsi="Nyala"/>
          <w:sz w:val="28"/>
          <w:szCs w:val="28"/>
        </w:rPr>
        <w:t>እግበ</w:t>
      </w:r>
      <w:r w:rsidRPr="00214051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214051">
        <w:rPr>
          <w:rFonts w:ascii="Nyala" w:hAnsi="Nyala"/>
          <w:sz w:val="28"/>
          <w:szCs w:val="28"/>
        </w:rPr>
        <w:t>ሎ</w:t>
      </w:r>
    </w:p>
    <w:p w14:paraId="271D38A3" w14:textId="39F6515F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196</w:t>
      </w:r>
    </w:p>
    <w:p w14:paraId="489799DB" w14:textId="36285F95" w:rsidR="006E2C34" w:rsidRDefault="008E50A4" w:rsidP="00441132">
      <w:pPr>
        <w:jc w:val="both"/>
        <w:rPr>
          <w:rFonts w:ascii="Nyala" w:hAnsi="Nyala"/>
          <w:sz w:val="28"/>
          <w:szCs w:val="28"/>
        </w:rPr>
      </w:pPr>
      <w:r w:rsidRPr="00F55726">
        <w:rPr>
          <w:rFonts w:ascii="Nyala" w:hAnsi="Nyala"/>
          <w:sz w:val="28"/>
          <w:szCs w:val="28"/>
        </w:rPr>
        <w:t>ሙ</w:t>
      </w:r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F55726">
        <w:rPr>
          <w:rFonts w:ascii="Nyala" w:hAnsi="Nyala"/>
          <w:sz w:val="28"/>
          <w:szCs w:val="28"/>
        </w:rPr>
        <w:t>አበዝኆሙ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55726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55726">
        <w:rPr>
          <w:rFonts w:ascii="Nyala" w:hAnsi="Nyala"/>
          <w:sz w:val="28"/>
          <w:szCs w:val="28"/>
        </w:rPr>
        <w:t>አባግዓ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55726">
        <w:rPr>
          <w:rFonts w:ascii="Nyala" w:hAnsi="Nyala"/>
          <w:sz w:val="28"/>
          <w:szCs w:val="28"/>
        </w:rPr>
        <w:t>ሰብእ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F55726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55726">
        <w:rPr>
          <w:rFonts w:ascii="Nyala" w:hAnsi="Nyala"/>
          <w:sz w:val="28"/>
          <w:szCs w:val="28"/>
        </w:rPr>
        <w:t>አባግዓ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55726">
        <w:rPr>
          <w:rFonts w:ascii="Nyala" w:hAnsi="Nyala"/>
          <w:sz w:val="28"/>
          <w:szCs w:val="28"/>
        </w:rPr>
        <w:t>ቅዱሳን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55726">
        <w:rPr>
          <w:rFonts w:ascii="Nyala" w:hAnsi="Nyala"/>
          <w:sz w:val="28"/>
          <w:szCs w:val="28"/>
        </w:rPr>
        <w:t>ወከመ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55726">
        <w:rPr>
          <w:rFonts w:ascii="Nyala" w:hAnsi="Nyala"/>
          <w:sz w:val="28"/>
          <w:szCs w:val="28"/>
        </w:rPr>
        <w:t>አባግዓ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55726">
        <w:rPr>
          <w:rFonts w:ascii="Nyala" w:hAnsi="Nyala"/>
          <w:sz w:val="28"/>
          <w:szCs w:val="28"/>
        </w:rPr>
        <w:t>ኢየሩሳሌም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55726">
        <w:rPr>
          <w:rFonts w:ascii="Nyala" w:hAnsi="Nyala"/>
          <w:sz w:val="28"/>
          <w:szCs w:val="28"/>
        </w:rPr>
        <w:t>በበዓላቲሃ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55726">
        <w:rPr>
          <w:rFonts w:ascii="Nyala" w:hAnsi="Nyala"/>
          <w:sz w:val="28"/>
          <w:szCs w:val="28"/>
        </w:rPr>
        <w:t>ከማሁ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55726">
        <w:rPr>
          <w:rFonts w:ascii="Nyala" w:hAnsi="Nyala"/>
          <w:sz w:val="28"/>
          <w:szCs w:val="28"/>
        </w:rPr>
        <w:t>ይከውና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55726">
        <w:rPr>
          <w:rFonts w:ascii="Nyala" w:hAnsi="Nyala"/>
          <w:sz w:val="28"/>
          <w:szCs w:val="28"/>
        </w:rPr>
        <w:t>አህጉር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55726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55726">
        <w:rPr>
          <w:rFonts w:ascii="Nyala" w:hAnsi="Nyala"/>
          <w:sz w:val="28"/>
          <w:szCs w:val="28"/>
        </w:rPr>
        <w:t>መዝበራ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55726">
        <w:rPr>
          <w:rFonts w:ascii="Nyala" w:hAnsi="Nyala"/>
          <w:sz w:val="28"/>
          <w:szCs w:val="28"/>
        </w:rPr>
        <w:t>ምሉዐተ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55726">
        <w:rPr>
          <w:rFonts w:ascii="Nyala" w:hAnsi="Nyala"/>
          <w:sz w:val="28"/>
          <w:szCs w:val="28"/>
        </w:rPr>
        <w:t>አባግዓ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55726">
        <w:rPr>
          <w:rFonts w:ascii="Nyala" w:hAnsi="Nyala"/>
          <w:sz w:val="28"/>
          <w:szCs w:val="28"/>
        </w:rPr>
        <w:t>ሰብእ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F55726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55726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55726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55726">
        <w:rPr>
          <w:rFonts w:ascii="Nyala" w:hAnsi="Nyala"/>
          <w:sz w:val="28"/>
          <w:szCs w:val="28"/>
        </w:rPr>
        <w:t>እግዚአብሔ</w:t>
      </w:r>
      <w:r w:rsidR="00BB6980" w:rsidRPr="00F55726">
        <w:rPr>
          <w:rFonts w:ascii="Nyala" w:hAnsi="Nyala"/>
          <w:sz w:val="28"/>
          <w:szCs w:val="28"/>
        </w:rPr>
        <w:t>ር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</w:p>
    <w:p w14:paraId="720B2FB4" w14:textId="4EE68C0B" w:rsidR="006E2C34" w:rsidRDefault="003D570E" w:rsidP="004D4B19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F55726">
        <w:rPr>
          <w:rFonts w:ascii="Nyala" w:hAnsi="Nyala"/>
          <w:b/>
          <w:sz w:val="28"/>
          <w:szCs w:val="28"/>
          <w:u w:val="single"/>
        </w:rPr>
        <w:lastRenderedPageBreak/>
        <w:t>ምዕራፍ</w:t>
      </w:r>
      <w:proofErr w:type="spellEnd"/>
      <w:r w:rsidRPr="00F55726">
        <w:rPr>
          <w:rFonts w:ascii="Nyala" w:hAnsi="Nyala"/>
          <w:b/>
          <w:sz w:val="28"/>
          <w:szCs w:val="28"/>
          <w:u w:val="single"/>
        </w:rPr>
        <w:t>፡</w:t>
      </w:r>
      <w:r w:rsidR="00BB6980" w:rsidRPr="00F55726">
        <w:rPr>
          <w:rFonts w:ascii="Nyala" w:hAnsi="Nyala"/>
          <w:b/>
          <w:sz w:val="28"/>
          <w:szCs w:val="28"/>
          <w:u w:val="single"/>
        </w:rPr>
        <w:t>-</w:t>
      </w:r>
      <w:r w:rsidR="001B55A4" w:rsidRPr="00F55726">
        <w:rPr>
          <w:rFonts w:ascii="Nyala" w:hAnsi="Nyala"/>
          <w:b/>
          <w:sz w:val="28"/>
          <w:szCs w:val="28"/>
          <w:u w:val="single"/>
        </w:rPr>
        <w:t>፴፯</w:t>
      </w:r>
    </w:p>
    <w:p w14:paraId="78E2DA57" w14:textId="415BFA6B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CF337A">
        <w:rPr>
          <w:rFonts w:ascii="Nyala" w:hAnsi="Nyala"/>
          <w:sz w:val="28"/>
          <w:szCs w:val="28"/>
        </w:rPr>
        <w:t>ኮነት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F337A">
        <w:rPr>
          <w:rFonts w:ascii="Nyala" w:hAnsi="Nyala"/>
          <w:sz w:val="28"/>
          <w:szCs w:val="28"/>
        </w:rPr>
        <w:t>ላዕሌየ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B55A4" w:rsidRPr="00CF337A">
        <w:rPr>
          <w:rFonts w:ascii="Nyala" w:hAnsi="Nyala"/>
          <w:sz w:val="28"/>
          <w:szCs w:val="28"/>
        </w:rPr>
        <w:t>እደ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F337A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F337A">
        <w:rPr>
          <w:rFonts w:ascii="Nyala" w:hAnsi="Nyala"/>
          <w:sz w:val="28"/>
          <w:szCs w:val="28"/>
        </w:rPr>
        <w:t>ወአውጽዓኒ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B55A4" w:rsidRPr="00CF337A">
        <w:rPr>
          <w:rFonts w:ascii="Nyala" w:hAnsi="Nyala"/>
          <w:sz w:val="28"/>
          <w:szCs w:val="28"/>
        </w:rPr>
        <w:t>በመንፈሰ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F337A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F337A">
        <w:rPr>
          <w:rFonts w:ascii="Nyala" w:hAnsi="Nyala"/>
          <w:sz w:val="28"/>
          <w:szCs w:val="28"/>
        </w:rPr>
        <w:t>ወአውረደኒ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F337A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110F2" w:rsidRPr="00CF337A">
        <w:rPr>
          <w:rFonts w:ascii="Nyala" w:hAnsi="Nyala"/>
          <w:sz w:val="28"/>
          <w:szCs w:val="28"/>
        </w:rPr>
        <w:t>ኃቅል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CF337A">
        <w:rPr>
          <w:rFonts w:ascii="Nyala" w:hAnsi="Nyala"/>
          <w:sz w:val="28"/>
          <w:szCs w:val="28"/>
        </w:rPr>
        <w:t>ወምልዕት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F337A">
        <w:rPr>
          <w:rFonts w:ascii="Nyala" w:hAnsi="Nyala"/>
          <w:sz w:val="28"/>
          <w:szCs w:val="28"/>
        </w:rPr>
        <w:t>ይእቲ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C4399" w:rsidRPr="00CF337A">
        <w:rPr>
          <w:rFonts w:ascii="Nyala" w:hAnsi="Nyala"/>
          <w:sz w:val="28"/>
          <w:szCs w:val="28"/>
        </w:rPr>
        <w:t>አዕ</w:t>
      </w:r>
      <w:r w:rsidRPr="00CF337A">
        <w:rPr>
          <w:rFonts w:ascii="Nyala" w:hAnsi="Nyala"/>
          <w:sz w:val="28"/>
          <w:szCs w:val="28"/>
        </w:rPr>
        <w:t>ፅምተ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CF337A" w:rsidRPr="00CF337A">
        <w:rPr>
          <w:rFonts w:ascii="Nyala" w:hAnsi="Nyala"/>
          <w:sz w:val="28"/>
          <w:szCs w:val="28"/>
        </w:rPr>
        <w:t>ወአ</w:t>
      </w:r>
      <w:r w:rsidRPr="00CF337A">
        <w:rPr>
          <w:rFonts w:ascii="Nyala" w:hAnsi="Nyala"/>
          <w:sz w:val="28"/>
          <w:szCs w:val="28"/>
        </w:rPr>
        <w:t>ኅለፈኒ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F337A">
        <w:rPr>
          <w:rFonts w:ascii="Nyala" w:hAnsi="Nyala"/>
          <w:sz w:val="28"/>
          <w:szCs w:val="28"/>
        </w:rPr>
        <w:t>ላዕሌሆሙ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F337A">
        <w:rPr>
          <w:rFonts w:ascii="Nyala" w:hAnsi="Nyala"/>
          <w:sz w:val="28"/>
          <w:szCs w:val="28"/>
        </w:rPr>
        <w:t>ዓውደ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96518" w:rsidRPr="00CF337A">
        <w:rPr>
          <w:rFonts w:ascii="Nyala" w:hAnsi="Nyala"/>
          <w:sz w:val="28"/>
          <w:szCs w:val="28"/>
        </w:rPr>
        <w:t>ዓውዶ</w:t>
      </w:r>
      <w:r w:rsidRPr="00CF337A">
        <w:rPr>
          <w:rFonts w:ascii="Nyala" w:hAnsi="Nyala"/>
          <w:sz w:val="28"/>
          <w:szCs w:val="28"/>
        </w:rPr>
        <w:t>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CF337A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F337A">
        <w:rPr>
          <w:rFonts w:ascii="Nyala" w:hAnsi="Nyala"/>
          <w:sz w:val="28"/>
          <w:szCs w:val="28"/>
        </w:rPr>
        <w:t>ብዙኃት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F337A">
        <w:rPr>
          <w:rFonts w:ascii="Nyala" w:hAnsi="Nyala"/>
          <w:sz w:val="28"/>
          <w:szCs w:val="28"/>
        </w:rPr>
        <w:t>ጥቀ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F337A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F337A">
        <w:rPr>
          <w:rFonts w:ascii="Nyala" w:hAnsi="Nyala"/>
          <w:sz w:val="28"/>
          <w:szCs w:val="28"/>
        </w:rPr>
        <w:t>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F337A">
        <w:rPr>
          <w:rFonts w:ascii="Nyala" w:hAnsi="Nyala"/>
          <w:sz w:val="28"/>
          <w:szCs w:val="28"/>
        </w:rPr>
        <w:t>ሐቅል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F337A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F337A">
        <w:rPr>
          <w:rFonts w:ascii="Nyala" w:hAnsi="Nyala"/>
          <w:sz w:val="28"/>
          <w:szCs w:val="28"/>
        </w:rPr>
        <w:t>ይቡሳት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F337A">
        <w:rPr>
          <w:rFonts w:ascii="Nyala" w:hAnsi="Nyala"/>
          <w:sz w:val="28"/>
          <w:szCs w:val="28"/>
        </w:rPr>
        <w:t>ፈድፋደ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CF337A">
        <w:rPr>
          <w:rFonts w:ascii="Nyala" w:hAnsi="Nyala"/>
          <w:sz w:val="28"/>
          <w:szCs w:val="28"/>
        </w:rPr>
        <w:t>ወይቤለኒ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F337A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F337A">
        <w:rPr>
          <w:rFonts w:ascii="Nyala" w:hAnsi="Nyala"/>
          <w:sz w:val="28"/>
          <w:szCs w:val="28"/>
        </w:rPr>
        <w:t>እጓለመሕያው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F337A">
        <w:rPr>
          <w:rFonts w:ascii="Nyala" w:hAnsi="Nyala"/>
          <w:sz w:val="28"/>
          <w:szCs w:val="28"/>
        </w:rPr>
        <w:t>የሐይዋኑ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F337A">
        <w:rPr>
          <w:rFonts w:ascii="Nyala" w:hAnsi="Nyala"/>
          <w:sz w:val="28"/>
          <w:szCs w:val="28"/>
        </w:rPr>
        <w:t>እላ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00927" w:rsidRPr="00CF337A">
        <w:rPr>
          <w:rFonts w:ascii="Nyala" w:hAnsi="Nyala"/>
          <w:sz w:val="28"/>
          <w:szCs w:val="28"/>
        </w:rPr>
        <w:t>አዕ</w:t>
      </w:r>
      <w:r w:rsidRPr="00CF337A">
        <w:rPr>
          <w:rFonts w:ascii="Nyala" w:hAnsi="Nyala"/>
          <w:sz w:val="28"/>
          <w:szCs w:val="28"/>
        </w:rPr>
        <w:t>ፅምት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CF337A">
        <w:rPr>
          <w:rFonts w:ascii="Nyala" w:hAnsi="Nyala"/>
          <w:sz w:val="28"/>
          <w:szCs w:val="28"/>
        </w:rPr>
        <w:t>ወእቤ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00927" w:rsidRPr="00CF337A">
        <w:rPr>
          <w:rFonts w:ascii="Nyala" w:hAnsi="Nyala"/>
          <w:sz w:val="28"/>
          <w:szCs w:val="28"/>
        </w:rPr>
        <w:t>አዶ</w:t>
      </w:r>
      <w:r w:rsidRPr="00CF337A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F337A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F337A">
        <w:rPr>
          <w:rFonts w:ascii="Nyala" w:hAnsi="Nyala"/>
          <w:sz w:val="28"/>
          <w:szCs w:val="28"/>
        </w:rPr>
        <w:t>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F337A">
        <w:rPr>
          <w:rFonts w:ascii="Nyala" w:hAnsi="Nyala"/>
          <w:sz w:val="28"/>
          <w:szCs w:val="28"/>
        </w:rPr>
        <w:t>ተአምር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CF337A">
        <w:rPr>
          <w:rFonts w:ascii="Nyala" w:hAnsi="Nyala"/>
          <w:sz w:val="28"/>
          <w:szCs w:val="28"/>
        </w:rPr>
        <w:t>ወይቤለኒ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F337A">
        <w:rPr>
          <w:rFonts w:ascii="Nyala" w:hAnsi="Nyala"/>
          <w:sz w:val="28"/>
          <w:szCs w:val="28"/>
        </w:rPr>
        <w:t>ተነበይ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F337A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F337A">
        <w:rPr>
          <w:rFonts w:ascii="Nyala" w:hAnsi="Nyala"/>
          <w:sz w:val="28"/>
          <w:szCs w:val="28"/>
        </w:rPr>
        <w:t>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00927" w:rsidRPr="00CF337A">
        <w:rPr>
          <w:rFonts w:ascii="Nyala" w:hAnsi="Nyala"/>
          <w:sz w:val="28"/>
          <w:szCs w:val="28"/>
        </w:rPr>
        <w:t>አዕፅምት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CF337A">
        <w:rPr>
          <w:rFonts w:ascii="Nyala" w:hAnsi="Nyala"/>
          <w:sz w:val="28"/>
          <w:szCs w:val="28"/>
        </w:rPr>
        <w:t>ወበሎሙ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C7397" w:rsidRPr="00CF337A">
        <w:rPr>
          <w:rFonts w:ascii="Nyala" w:hAnsi="Nyala"/>
          <w:sz w:val="28"/>
          <w:szCs w:val="28"/>
        </w:rPr>
        <w:t>አዕ</w:t>
      </w:r>
      <w:r w:rsidRPr="00CF337A">
        <w:rPr>
          <w:rFonts w:ascii="Nyala" w:hAnsi="Nyala"/>
          <w:sz w:val="28"/>
          <w:szCs w:val="28"/>
        </w:rPr>
        <w:t>ፅምት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F337A">
        <w:rPr>
          <w:rFonts w:ascii="Nyala" w:hAnsi="Nyala"/>
          <w:sz w:val="28"/>
          <w:szCs w:val="28"/>
        </w:rPr>
        <w:t>ይቡሳት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F337A">
        <w:rPr>
          <w:rFonts w:ascii="Nyala" w:hAnsi="Nyala"/>
          <w:sz w:val="28"/>
          <w:szCs w:val="28"/>
        </w:rPr>
        <w:t>ስምዑ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F337A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F337A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0E5937" w:rsidRPr="00CF337A">
        <w:rPr>
          <w:rFonts w:ascii="Nyala" w:hAnsi="Nyala"/>
          <w:sz w:val="28"/>
          <w:szCs w:val="28"/>
        </w:rPr>
        <w:t>ከመ</w:t>
      </w:r>
      <w:proofErr w:type="spellEnd"/>
    </w:p>
    <w:p w14:paraId="173D77BD" w14:textId="2501B6E4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197</w:t>
      </w:r>
    </w:p>
    <w:p w14:paraId="73AA32ED" w14:textId="5CF957A0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 w:rsidRPr="008347DB">
        <w:rPr>
          <w:rFonts w:ascii="Nyala" w:hAnsi="Nyala"/>
          <w:sz w:val="28"/>
          <w:szCs w:val="28"/>
        </w:rPr>
        <w:t>ዝ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47DB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9157A" w:rsidRPr="008347DB">
        <w:rPr>
          <w:rFonts w:ascii="Nyala" w:hAnsi="Nyala"/>
          <w:sz w:val="28"/>
          <w:szCs w:val="28"/>
        </w:rPr>
        <w:t>አዶ</w:t>
      </w:r>
      <w:r w:rsidRPr="008347DB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47DB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47DB">
        <w:rPr>
          <w:rFonts w:ascii="Nyala" w:hAnsi="Nyala"/>
          <w:sz w:val="28"/>
          <w:szCs w:val="28"/>
        </w:rPr>
        <w:t>ለእሉ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47DB">
        <w:rPr>
          <w:rFonts w:ascii="Nyala" w:hAnsi="Nyala"/>
          <w:sz w:val="28"/>
          <w:szCs w:val="28"/>
        </w:rPr>
        <w:t>አ</w:t>
      </w:r>
      <w:r w:rsidR="0049157A" w:rsidRPr="008347DB">
        <w:rPr>
          <w:rFonts w:ascii="Nyala" w:hAnsi="Nyala"/>
          <w:sz w:val="28"/>
          <w:szCs w:val="28"/>
        </w:rPr>
        <w:t>ዕ</w:t>
      </w:r>
      <w:r w:rsidRPr="008347DB">
        <w:rPr>
          <w:rFonts w:ascii="Nyala" w:hAnsi="Nyala"/>
          <w:sz w:val="28"/>
          <w:szCs w:val="28"/>
        </w:rPr>
        <w:t>ፅምት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8347DB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47DB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47DB">
        <w:rPr>
          <w:rFonts w:ascii="Nyala" w:hAnsi="Nyala"/>
          <w:sz w:val="28"/>
          <w:szCs w:val="28"/>
        </w:rPr>
        <w:t>አበውዕ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47DB">
        <w:rPr>
          <w:rFonts w:ascii="Nyala" w:hAnsi="Nyala"/>
          <w:sz w:val="28"/>
          <w:szCs w:val="28"/>
        </w:rPr>
        <w:t>ላዕሌክሙ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9157A" w:rsidRPr="008347DB">
        <w:rPr>
          <w:rFonts w:ascii="Nyala" w:hAnsi="Nyala"/>
          <w:sz w:val="28"/>
          <w:szCs w:val="28"/>
        </w:rPr>
        <w:t>መንፈሰ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47DB">
        <w:rPr>
          <w:rFonts w:ascii="Nyala" w:hAnsi="Nyala"/>
          <w:sz w:val="28"/>
          <w:szCs w:val="28"/>
        </w:rPr>
        <w:t>ወተሐይዉ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8347DB">
        <w:rPr>
          <w:rFonts w:ascii="Nyala" w:hAnsi="Nyala"/>
          <w:sz w:val="28"/>
          <w:szCs w:val="28"/>
        </w:rPr>
        <w:t>ወእሁበክሙ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47DB">
        <w:rPr>
          <w:rFonts w:ascii="Nyala" w:hAnsi="Nyala"/>
          <w:sz w:val="28"/>
          <w:szCs w:val="28"/>
        </w:rPr>
        <w:t>እም</w:t>
      </w:r>
      <w:r w:rsidR="00B21EBE" w:rsidRPr="008347DB">
        <w:rPr>
          <w:rFonts w:ascii="Nyala" w:hAnsi="Nyala"/>
          <w:sz w:val="28"/>
          <w:szCs w:val="28"/>
        </w:rPr>
        <w:t>ት</w:t>
      </w:r>
      <w:r w:rsidRPr="008347DB">
        <w:rPr>
          <w:rFonts w:ascii="Nyala" w:hAnsi="Nyala"/>
          <w:sz w:val="28"/>
          <w:szCs w:val="28"/>
        </w:rPr>
        <w:t>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47DB">
        <w:rPr>
          <w:rFonts w:ascii="Nyala" w:hAnsi="Nyala"/>
          <w:sz w:val="28"/>
          <w:szCs w:val="28"/>
        </w:rPr>
        <w:t>ወአበቍል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47DB">
        <w:rPr>
          <w:rFonts w:ascii="Nyala" w:hAnsi="Nyala"/>
          <w:sz w:val="28"/>
          <w:szCs w:val="28"/>
        </w:rPr>
        <w:t>ዲቤክሙ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47DB">
        <w:rPr>
          <w:rFonts w:ascii="Nyala" w:hAnsi="Nyala"/>
          <w:sz w:val="28"/>
          <w:szCs w:val="28"/>
        </w:rPr>
        <w:t>ሥጋ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47DB">
        <w:rPr>
          <w:rFonts w:ascii="Nyala" w:hAnsi="Nyala"/>
          <w:sz w:val="28"/>
          <w:szCs w:val="28"/>
        </w:rPr>
        <w:t>ወእ</w:t>
      </w:r>
      <w:r w:rsidR="00B21EBE" w:rsidRPr="008347DB">
        <w:rPr>
          <w:rFonts w:ascii="Nyala" w:hAnsi="Nyala"/>
          <w:sz w:val="28"/>
          <w:szCs w:val="28"/>
        </w:rPr>
        <w:t>ሰፍሕ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47DB">
        <w:rPr>
          <w:rFonts w:ascii="Nyala" w:hAnsi="Nyala"/>
          <w:sz w:val="28"/>
          <w:szCs w:val="28"/>
        </w:rPr>
        <w:t>ላዕሌክሙ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21EBE" w:rsidRPr="008347DB">
        <w:rPr>
          <w:rFonts w:ascii="Nyala" w:hAnsi="Nyala"/>
          <w:sz w:val="28"/>
          <w:szCs w:val="28"/>
        </w:rPr>
        <w:t>ማዕሰ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3082">
        <w:rPr>
          <w:rFonts w:ascii="Nyala" w:hAnsi="Nyala"/>
          <w:sz w:val="28"/>
          <w:szCs w:val="28"/>
        </w:rPr>
        <w:t>ወእሁበክሙ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F4424" w:rsidRPr="00753082">
        <w:rPr>
          <w:rFonts w:ascii="Nyala" w:hAnsi="Nyala"/>
          <w:sz w:val="28"/>
          <w:szCs w:val="28"/>
        </w:rPr>
        <w:t>መንፈሰ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F4424" w:rsidRPr="00753082">
        <w:rPr>
          <w:rFonts w:ascii="Nyala" w:hAnsi="Nyala"/>
          <w:sz w:val="28"/>
          <w:szCs w:val="28"/>
        </w:rPr>
        <w:t>ወተሐይ</w:t>
      </w:r>
      <w:r w:rsidRPr="00753082">
        <w:rPr>
          <w:rFonts w:ascii="Nyala" w:hAnsi="Nyala"/>
          <w:sz w:val="28"/>
          <w:szCs w:val="28"/>
        </w:rPr>
        <w:t>ዉ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753082">
        <w:rPr>
          <w:rFonts w:ascii="Nyala" w:hAnsi="Nyala"/>
          <w:sz w:val="28"/>
          <w:szCs w:val="28"/>
        </w:rPr>
        <w:t>ወተአምሩ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3082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3082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3082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753082">
        <w:rPr>
          <w:rFonts w:ascii="Nyala" w:hAnsi="Nyala"/>
          <w:sz w:val="28"/>
          <w:szCs w:val="28"/>
        </w:rPr>
        <w:t>ወተነበይኩ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3082">
        <w:rPr>
          <w:rFonts w:ascii="Nyala" w:hAnsi="Nyala"/>
          <w:sz w:val="28"/>
          <w:szCs w:val="28"/>
        </w:rPr>
        <w:t>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3082">
        <w:rPr>
          <w:rFonts w:ascii="Nyala" w:hAnsi="Nyala"/>
          <w:sz w:val="28"/>
          <w:szCs w:val="28"/>
        </w:rPr>
        <w:t>ተአዘዝኩ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753082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3082">
        <w:rPr>
          <w:rFonts w:ascii="Nyala" w:hAnsi="Nyala"/>
          <w:sz w:val="28"/>
          <w:szCs w:val="28"/>
        </w:rPr>
        <w:t>ቃል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3082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3082">
        <w:rPr>
          <w:rFonts w:ascii="Nyala" w:hAnsi="Nyala"/>
          <w:sz w:val="28"/>
          <w:szCs w:val="28"/>
        </w:rPr>
        <w:t>ተነበይኩ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3082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539AB" w:rsidRPr="00753082">
        <w:rPr>
          <w:rFonts w:ascii="Nyala" w:hAnsi="Nyala"/>
          <w:sz w:val="28"/>
          <w:szCs w:val="28"/>
        </w:rPr>
        <w:t>ድልቅ</w:t>
      </w:r>
      <w:r w:rsidRPr="00753082">
        <w:rPr>
          <w:rFonts w:ascii="Nyala" w:hAnsi="Nyala"/>
          <w:sz w:val="28"/>
          <w:szCs w:val="28"/>
        </w:rPr>
        <w:t>ልቅ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539AB" w:rsidRPr="00753082">
        <w:rPr>
          <w:rFonts w:ascii="Nyala" w:hAnsi="Nyala"/>
          <w:sz w:val="28"/>
          <w:szCs w:val="28"/>
        </w:rPr>
        <w:t>ወተ</w:t>
      </w:r>
      <w:r w:rsidRPr="00753082">
        <w:rPr>
          <w:rFonts w:ascii="Nyala" w:hAnsi="Nyala"/>
          <w:sz w:val="28"/>
          <w:szCs w:val="28"/>
        </w:rPr>
        <w:t>ቃረቡ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539AB" w:rsidRPr="00753082">
        <w:rPr>
          <w:rFonts w:ascii="Nyala" w:hAnsi="Nyala"/>
          <w:sz w:val="28"/>
          <w:szCs w:val="28"/>
        </w:rPr>
        <w:t>አዕ</w:t>
      </w:r>
      <w:r w:rsidRPr="00753082">
        <w:rPr>
          <w:rFonts w:ascii="Nyala" w:hAnsi="Nyala"/>
          <w:sz w:val="28"/>
          <w:szCs w:val="28"/>
        </w:rPr>
        <w:t>ፅምት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3082">
        <w:rPr>
          <w:rFonts w:ascii="Nyala" w:hAnsi="Nyala"/>
          <w:sz w:val="28"/>
          <w:szCs w:val="28"/>
        </w:rPr>
        <w:t>ዓ</w:t>
      </w:r>
      <w:r w:rsidR="00581E31" w:rsidRPr="00753082">
        <w:rPr>
          <w:rFonts w:ascii="Nyala" w:hAnsi="Nyala"/>
          <w:sz w:val="28"/>
          <w:szCs w:val="28"/>
        </w:rPr>
        <w:t>ፅ</w:t>
      </w:r>
      <w:r w:rsidRPr="00753082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3082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3082">
        <w:rPr>
          <w:rFonts w:ascii="Nyala" w:hAnsi="Nyala"/>
          <w:sz w:val="28"/>
          <w:szCs w:val="28"/>
        </w:rPr>
        <w:t>ዓፅሙ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753082">
        <w:rPr>
          <w:rFonts w:ascii="Nyala" w:hAnsi="Nyala"/>
          <w:sz w:val="28"/>
          <w:szCs w:val="28"/>
        </w:rPr>
        <w:t>ወርኢኩ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3082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949D6" w:rsidRPr="00753082">
        <w:rPr>
          <w:rFonts w:ascii="Nyala" w:hAnsi="Nyala"/>
          <w:sz w:val="28"/>
          <w:szCs w:val="28"/>
        </w:rPr>
        <w:t>አ</w:t>
      </w:r>
      <w:r w:rsidRPr="00753082">
        <w:rPr>
          <w:rFonts w:ascii="Nyala" w:hAnsi="Nyala"/>
          <w:sz w:val="28"/>
          <w:szCs w:val="28"/>
        </w:rPr>
        <w:t>ም</w:t>
      </w:r>
      <w:r w:rsidR="007949D6" w:rsidRPr="00753082">
        <w:rPr>
          <w:rFonts w:ascii="Nyala" w:hAnsi="Nyala"/>
          <w:sz w:val="28"/>
          <w:szCs w:val="28"/>
        </w:rPr>
        <w:t>ት</w:t>
      </w:r>
      <w:r w:rsidRPr="00753082">
        <w:rPr>
          <w:rFonts w:ascii="Nyala" w:hAnsi="Nyala"/>
          <w:sz w:val="28"/>
          <w:szCs w:val="28"/>
        </w:rPr>
        <w:t>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3082">
        <w:rPr>
          <w:rFonts w:ascii="Nyala" w:hAnsi="Nyala"/>
          <w:sz w:val="28"/>
          <w:szCs w:val="28"/>
        </w:rPr>
        <w:t>ላዕሌሆሙ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3082">
        <w:rPr>
          <w:rFonts w:ascii="Nyala" w:hAnsi="Nyala"/>
          <w:sz w:val="28"/>
          <w:szCs w:val="28"/>
        </w:rPr>
        <w:t>ወዓርገ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3082">
        <w:rPr>
          <w:rFonts w:ascii="Nyala" w:hAnsi="Nyala"/>
          <w:sz w:val="28"/>
          <w:szCs w:val="28"/>
        </w:rPr>
        <w:t>ሥጋ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3082">
        <w:rPr>
          <w:rFonts w:ascii="Nyala" w:hAnsi="Nyala"/>
          <w:sz w:val="28"/>
          <w:szCs w:val="28"/>
        </w:rPr>
        <w:t>ወተሰፍሐ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3082">
        <w:rPr>
          <w:rFonts w:ascii="Nyala" w:hAnsi="Nyala"/>
          <w:sz w:val="28"/>
          <w:szCs w:val="28"/>
        </w:rPr>
        <w:t>ማዕሰ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3082">
        <w:rPr>
          <w:rFonts w:ascii="Nyala" w:hAnsi="Nyala"/>
          <w:sz w:val="28"/>
          <w:szCs w:val="28"/>
        </w:rPr>
        <w:t>ዲቤሆሙ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3082">
        <w:rPr>
          <w:rFonts w:ascii="Nyala" w:hAnsi="Nyala"/>
          <w:sz w:val="28"/>
          <w:szCs w:val="28"/>
        </w:rPr>
        <w:t>እምላዕሉ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753082">
        <w:rPr>
          <w:rFonts w:ascii="Nyala" w:hAnsi="Nyala"/>
          <w:sz w:val="28"/>
          <w:szCs w:val="28"/>
        </w:rPr>
        <w:t>ወመንፈስሰ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3082">
        <w:rPr>
          <w:rFonts w:ascii="Nyala" w:hAnsi="Nyala"/>
          <w:sz w:val="28"/>
          <w:szCs w:val="28"/>
        </w:rPr>
        <w:t>አልቦሙ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9B27D8">
        <w:rPr>
          <w:rFonts w:ascii="Nyala" w:hAnsi="Nyala"/>
          <w:sz w:val="28"/>
          <w:szCs w:val="28"/>
        </w:rPr>
        <w:t>ወይቤለኒ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B27D8">
        <w:rPr>
          <w:rFonts w:ascii="Nyala" w:hAnsi="Nyala"/>
          <w:sz w:val="28"/>
          <w:szCs w:val="28"/>
        </w:rPr>
        <w:t>ተነበይ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60D77" w:rsidRPr="009B27D8">
        <w:rPr>
          <w:rFonts w:ascii="Nyala" w:hAnsi="Nyala"/>
          <w:sz w:val="28"/>
          <w:szCs w:val="28"/>
        </w:rPr>
        <w:t>ለ</w:t>
      </w:r>
      <w:r w:rsidRPr="009B27D8">
        <w:rPr>
          <w:rFonts w:ascii="Nyala" w:hAnsi="Nyala"/>
          <w:sz w:val="28"/>
          <w:szCs w:val="28"/>
        </w:rPr>
        <w:t>መን</w:t>
      </w:r>
      <w:r w:rsidR="00960D77" w:rsidRPr="009B27D8">
        <w:rPr>
          <w:rFonts w:ascii="Nyala" w:hAnsi="Nyala"/>
          <w:sz w:val="28"/>
          <w:szCs w:val="28"/>
        </w:rPr>
        <w:t>ፈሰ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960D77" w:rsidRPr="009B27D8">
        <w:rPr>
          <w:rFonts w:ascii="Nyala" w:hAnsi="Nyala"/>
          <w:sz w:val="28"/>
          <w:szCs w:val="28"/>
        </w:rPr>
        <w:t>ተ</w:t>
      </w:r>
      <w:r w:rsidRPr="009B27D8">
        <w:rPr>
          <w:rFonts w:ascii="Nyala" w:hAnsi="Nyala"/>
          <w:sz w:val="28"/>
          <w:szCs w:val="28"/>
        </w:rPr>
        <w:t>ነበይ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B27D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B27D8">
        <w:rPr>
          <w:rFonts w:ascii="Nyala" w:hAnsi="Nyala"/>
          <w:sz w:val="28"/>
          <w:szCs w:val="28"/>
        </w:rPr>
        <w:t>እጓለመሕያው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B27D8">
        <w:rPr>
          <w:rFonts w:ascii="Nyala" w:hAnsi="Nyala"/>
          <w:sz w:val="28"/>
          <w:szCs w:val="28"/>
        </w:rPr>
        <w:t>ወበላ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B27D8">
        <w:rPr>
          <w:rFonts w:ascii="Nyala" w:hAnsi="Nyala"/>
          <w:sz w:val="28"/>
          <w:szCs w:val="28"/>
        </w:rPr>
        <w:t>ለመንፈስ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B27D8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B27D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60D77" w:rsidRPr="009B27D8">
        <w:rPr>
          <w:rFonts w:ascii="Nyala" w:hAnsi="Nyala"/>
          <w:sz w:val="28"/>
          <w:szCs w:val="28"/>
        </w:rPr>
        <w:t>አዶ</w:t>
      </w:r>
      <w:r w:rsidRPr="009B27D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B27D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960D77" w:rsidRPr="009B27D8">
        <w:rPr>
          <w:rFonts w:ascii="Nyala" w:hAnsi="Nyala"/>
          <w:sz w:val="28"/>
          <w:szCs w:val="28"/>
        </w:rPr>
        <w:t>እም፬</w:t>
      </w:r>
      <w:r w:rsidR="00B45CD5" w:rsidRPr="009B27D8">
        <w:rPr>
          <w:rFonts w:ascii="Nyala" w:hAnsi="Nyala"/>
          <w:sz w:val="28"/>
          <w:szCs w:val="28"/>
        </w:rPr>
        <w:t>ነ</w:t>
      </w:r>
      <w:r w:rsidRPr="009B27D8">
        <w:rPr>
          <w:rFonts w:ascii="Nyala" w:hAnsi="Nyala"/>
          <w:sz w:val="28"/>
          <w:szCs w:val="28"/>
        </w:rPr>
        <w:t>ፋሳት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B27D8">
        <w:rPr>
          <w:rFonts w:ascii="Nyala" w:hAnsi="Nyala"/>
          <w:sz w:val="28"/>
          <w:szCs w:val="28"/>
        </w:rPr>
        <w:t>ንዒ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45CD5" w:rsidRPr="009B27D8">
        <w:rPr>
          <w:rFonts w:ascii="Nyala" w:hAnsi="Nyala"/>
          <w:sz w:val="28"/>
          <w:szCs w:val="28"/>
        </w:rPr>
        <w:t>መንፈሰ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B27D8">
        <w:rPr>
          <w:rFonts w:ascii="Nyala" w:hAnsi="Nyala"/>
          <w:sz w:val="28"/>
          <w:szCs w:val="28"/>
        </w:rPr>
        <w:t>ወንፍሒ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B27D8">
        <w:rPr>
          <w:rFonts w:ascii="Nyala" w:hAnsi="Nyala"/>
          <w:sz w:val="28"/>
          <w:szCs w:val="28"/>
        </w:rPr>
        <w:t>በእሉ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45CD5" w:rsidRPr="009B27D8">
        <w:rPr>
          <w:rFonts w:ascii="Nyala" w:hAnsi="Nyala"/>
          <w:sz w:val="28"/>
          <w:szCs w:val="28"/>
        </w:rPr>
        <w:t>ቅቱላ</w:t>
      </w:r>
      <w:r w:rsidRPr="009B27D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B27D8">
        <w:rPr>
          <w:rFonts w:ascii="Nyala" w:hAnsi="Nyala"/>
          <w:sz w:val="28"/>
          <w:szCs w:val="28"/>
        </w:rPr>
        <w:t>ወይሕየዉ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9B27D8">
        <w:rPr>
          <w:rFonts w:ascii="Nyala" w:hAnsi="Nyala"/>
          <w:sz w:val="28"/>
          <w:szCs w:val="28"/>
        </w:rPr>
        <w:t>ወተነበይ</w:t>
      </w:r>
      <w:proofErr w:type="spellEnd"/>
    </w:p>
    <w:p w14:paraId="7AF4969F" w14:textId="4C685DCC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198</w:t>
      </w:r>
    </w:p>
    <w:p w14:paraId="1C733775" w14:textId="79618130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 w:rsidRPr="00053B97">
        <w:rPr>
          <w:rFonts w:ascii="Nyala" w:hAnsi="Nyala"/>
          <w:sz w:val="28"/>
          <w:szCs w:val="28"/>
        </w:rPr>
        <w:t>ኩ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53B97">
        <w:rPr>
          <w:rFonts w:ascii="Nyala" w:hAnsi="Nyala"/>
          <w:sz w:val="28"/>
          <w:szCs w:val="28"/>
        </w:rPr>
        <w:t>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128D0" w:rsidRPr="00053B97">
        <w:rPr>
          <w:rFonts w:ascii="Nyala" w:hAnsi="Nyala"/>
          <w:sz w:val="28"/>
          <w:szCs w:val="28"/>
        </w:rPr>
        <w:t>አዘዘኒ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053B97">
        <w:rPr>
          <w:rFonts w:ascii="Nyala" w:hAnsi="Nyala"/>
          <w:sz w:val="28"/>
          <w:szCs w:val="28"/>
        </w:rPr>
        <w:t>ወቦአት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53B97">
        <w:rPr>
          <w:rFonts w:ascii="Nyala" w:hAnsi="Nyala"/>
          <w:sz w:val="28"/>
          <w:szCs w:val="28"/>
        </w:rPr>
        <w:t>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53B97">
        <w:rPr>
          <w:rFonts w:ascii="Nyala" w:hAnsi="Nyala"/>
          <w:sz w:val="28"/>
          <w:szCs w:val="28"/>
        </w:rPr>
        <w:t>መንፈስ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53B97">
        <w:rPr>
          <w:rFonts w:ascii="Nyala" w:hAnsi="Nyala"/>
          <w:sz w:val="28"/>
          <w:szCs w:val="28"/>
        </w:rPr>
        <w:t>ወሐይዉ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53B97">
        <w:rPr>
          <w:rFonts w:ascii="Nyala" w:hAnsi="Nyala"/>
          <w:sz w:val="28"/>
          <w:szCs w:val="28"/>
        </w:rPr>
        <w:t>ወቆሙ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53B97">
        <w:rPr>
          <w:rFonts w:ascii="Nyala" w:hAnsi="Nyala"/>
          <w:sz w:val="28"/>
          <w:szCs w:val="28"/>
        </w:rPr>
        <w:t>በእገሪሆሙ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53B97">
        <w:rPr>
          <w:rFonts w:ascii="Nyala" w:hAnsi="Nyala"/>
          <w:sz w:val="28"/>
          <w:szCs w:val="28"/>
        </w:rPr>
        <w:t>ኃይል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128D0" w:rsidRPr="00053B97">
        <w:rPr>
          <w:rFonts w:ascii="Nyala" w:hAnsi="Nyala"/>
          <w:sz w:val="28"/>
          <w:szCs w:val="28"/>
        </w:rPr>
        <w:t>ዐ</w:t>
      </w:r>
      <w:r w:rsidRPr="00053B97">
        <w:rPr>
          <w:rFonts w:ascii="Nyala" w:hAnsi="Nyala"/>
          <w:sz w:val="28"/>
          <w:szCs w:val="28"/>
        </w:rPr>
        <w:t>ቢይ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53B97">
        <w:rPr>
          <w:rFonts w:ascii="Nyala" w:hAnsi="Nyala"/>
          <w:sz w:val="28"/>
          <w:szCs w:val="28"/>
        </w:rPr>
        <w:t>ጥቀ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53B97">
        <w:rPr>
          <w:rFonts w:ascii="Nyala" w:hAnsi="Nyala"/>
          <w:sz w:val="28"/>
          <w:szCs w:val="28"/>
        </w:rPr>
        <w:t>ፈድፋደ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4128D0" w:rsidRPr="00053B97">
        <w:rPr>
          <w:rFonts w:ascii="Nyala" w:hAnsi="Nyala"/>
          <w:sz w:val="28"/>
          <w:szCs w:val="28"/>
        </w:rPr>
        <w:t>ወይቤለኒ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53B97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53B97">
        <w:rPr>
          <w:rFonts w:ascii="Nyala" w:hAnsi="Nyala"/>
          <w:sz w:val="28"/>
          <w:szCs w:val="28"/>
        </w:rPr>
        <w:t>እጓለ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53B97">
        <w:rPr>
          <w:rFonts w:ascii="Nyala" w:hAnsi="Nyala"/>
          <w:sz w:val="28"/>
          <w:szCs w:val="28"/>
        </w:rPr>
        <w:t>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53B97">
        <w:rPr>
          <w:rFonts w:ascii="Nyala" w:hAnsi="Nyala"/>
          <w:sz w:val="28"/>
          <w:szCs w:val="28"/>
        </w:rPr>
        <w:t>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F0BA4" w:rsidRPr="00053B97">
        <w:rPr>
          <w:rFonts w:ascii="Nyala" w:hAnsi="Nyala"/>
          <w:sz w:val="28"/>
          <w:szCs w:val="28"/>
        </w:rPr>
        <w:t>አዕ</w:t>
      </w:r>
      <w:r w:rsidRPr="00053B97">
        <w:rPr>
          <w:rFonts w:ascii="Nyala" w:hAnsi="Nyala"/>
          <w:sz w:val="28"/>
          <w:szCs w:val="28"/>
        </w:rPr>
        <w:t>ፅምት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53B97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53B97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53B97">
        <w:rPr>
          <w:rFonts w:ascii="Nyala" w:hAnsi="Nyala"/>
          <w:sz w:val="28"/>
          <w:szCs w:val="28"/>
        </w:rPr>
        <w:t>እ</w:t>
      </w:r>
      <w:r w:rsidR="007F1FA5" w:rsidRPr="00053B97">
        <w:rPr>
          <w:rFonts w:ascii="Nyala" w:hAnsi="Nyala"/>
          <w:sz w:val="28"/>
          <w:szCs w:val="28"/>
        </w:rPr>
        <w:t>ስ</w:t>
      </w:r>
      <w:r w:rsidRPr="00053B97">
        <w:rPr>
          <w:rFonts w:ascii="Nyala" w:hAnsi="Nyala"/>
          <w:sz w:val="28"/>
          <w:szCs w:val="28"/>
        </w:rPr>
        <w:t>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1303A" w:rsidRPr="00053B97">
        <w:rPr>
          <w:rFonts w:ascii="Nyala" w:hAnsi="Nyala"/>
          <w:sz w:val="28"/>
          <w:szCs w:val="28"/>
        </w:rPr>
        <w:t>እሙንቱ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053B97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53B97">
        <w:rPr>
          <w:rFonts w:ascii="Nyala" w:hAnsi="Nyala"/>
          <w:sz w:val="28"/>
          <w:szCs w:val="28"/>
        </w:rPr>
        <w:t>ይብሉ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53B97">
        <w:rPr>
          <w:rFonts w:ascii="Nyala" w:hAnsi="Nyala"/>
          <w:sz w:val="28"/>
          <w:szCs w:val="28"/>
        </w:rPr>
        <w:t>የብሱ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1303A" w:rsidRPr="00053B97">
        <w:rPr>
          <w:rFonts w:ascii="Nyala" w:hAnsi="Nyala"/>
          <w:sz w:val="28"/>
          <w:szCs w:val="28"/>
        </w:rPr>
        <w:t>አዕ</w:t>
      </w:r>
      <w:r w:rsidRPr="00053B97">
        <w:rPr>
          <w:rFonts w:ascii="Nyala" w:hAnsi="Nyala"/>
          <w:sz w:val="28"/>
          <w:szCs w:val="28"/>
        </w:rPr>
        <w:t>ፅምቲነ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53B97">
        <w:rPr>
          <w:rFonts w:ascii="Nyala" w:hAnsi="Nyala"/>
          <w:sz w:val="28"/>
          <w:szCs w:val="28"/>
        </w:rPr>
        <w:t>ወተኃጕለ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20601">
        <w:rPr>
          <w:rFonts w:ascii="Nyala" w:hAnsi="Nyala"/>
          <w:sz w:val="28"/>
          <w:szCs w:val="28"/>
        </w:rPr>
        <w:t>ተስፋነ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1303A" w:rsidRPr="00A20601">
        <w:rPr>
          <w:rFonts w:ascii="Nyala" w:hAnsi="Nyala"/>
          <w:sz w:val="28"/>
          <w:szCs w:val="28"/>
        </w:rPr>
        <w:t>ወተገ</w:t>
      </w:r>
      <w:r w:rsidRPr="00A20601">
        <w:rPr>
          <w:rFonts w:ascii="Nyala" w:hAnsi="Nyala"/>
          <w:sz w:val="28"/>
          <w:szCs w:val="28"/>
        </w:rPr>
        <w:t>ዘርነ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A20601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20601">
        <w:rPr>
          <w:rFonts w:ascii="Nyala" w:hAnsi="Nyala"/>
          <w:sz w:val="28"/>
          <w:szCs w:val="28"/>
        </w:rPr>
        <w:t>ተነበይ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20601">
        <w:rPr>
          <w:rFonts w:ascii="Nyala" w:hAnsi="Nyala"/>
          <w:sz w:val="28"/>
          <w:szCs w:val="28"/>
        </w:rPr>
        <w:t>ወበሎሙ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20601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20601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53EEC" w:rsidRPr="00A20601">
        <w:rPr>
          <w:rFonts w:ascii="Nyala" w:hAnsi="Nyala"/>
          <w:sz w:val="28"/>
          <w:szCs w:val="28"/>
        </w:rPr>
        <w:t>አዶ</w:t>
      </w:r>
      <w:r w:rsidRPr="00A20601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20601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20601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81C6C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81C6C">
        <w:rPr>
          <w:rFonts w:ascii="Nyala" w:hAnsi="Nyala"/>
          <w:sz w:val="28"/>
          <w:szCs w:val="28"/>
        </w:rPr>
        <w:t>እፈትሕ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81C6C">
        <w:rPr>
          <w:rFonts w:ascii="Nyala" w:hAnsi="Nyala"/>
          <w:sz w:val="28"/>
          <w:szCs w:val="28"/>
        </w:rPr>
        <w:t>መቃብሪክሙ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  <w:r w:rsidR="00A20601" w:rsidRPr="00D81C6C">
        <w:rPr>
          <w:rFonts w:ascii="Nyala" w:hAnsi="Nyala"/>
          <w:sz w:val="28"/>
          <w:szCs w:val="28"/>
        </w:rPr>
        <w:t>{</w:t>
      </w:r>
      <w:r w:rsidR="005D2FDE" w:rsidRPr="00D81C6C">
        <w:rPr>
          <w:rFonts w:ascii="Nyala" w:hAnsi="Nyala"/>
          <w:sz w:val="28"/>
          <w:szCs w:val="28"/>
        </w:rPr>
        <w:t>………</w:t>
      </w:r>
      <w:proofErr w:type="gramStart"/>
      <w:r w:rsidR="005D2FDE" w:rsidRPr="00D81C6C">
        <w:rPr>
          <w:rFonts w:ascii="Nyala" w:hAnsi="Nyala"/>
          <w:sz w:val="28"/>
          <w:szCs w:val="28"/>
        </w:rPr>
        <w:t>…..</w:t>
      </w:r>
      <w:proofErr w:type="gramEnd"/>
      <w:r w:rsidR="005D2FDE" w:rsidRPr="00D81C6C">
        <w:rPr>
          <w:rFonts w:ascii="Nyala" w:hAnsi="Nyala"/>
          <w:sz w:val="28"/>
          <w:szCs w:val="28"/>
        </w:rPr>
        <w:t>(</w:t>
      </w:r>
      <w:proofErr w:type="spellStart"/>
      <w:r w:rsidRPr="00D81C6C">
        <w:rPr>
          <w:rFonts w:ascii="Nyala" w:hAnsi="Nyala"/>
          <w:sz w:val="28"/>
          <w:szCs w:val="28"/>
        </w:rPr>
        <w:t>ወአዓርገክሙ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D1DB1" w:rsidRPr="00D81C6C">
        <w:rPr>
          <w:rFonts w:ascii="Nyala" w:hAnsi="Nyala"/>
          <w:sz w:val="28"/>
          <w:szCs w:val="28"/>
        </w:rPr>
        <w:t>እመቃብሪክ</w:t>
      </w:r>
      <w:r w:rsidRPr="00D81C6C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81C6C">
        <w:rPr>
          <w:rFonts w:ascii="Nyala" w:hAnsi="Nyala"/>
          <w:sz w:val="28"/>
          <w:szCs w:val="28"/>
        </w:rPr>
        <w:t>ለሕዝብየ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81C6C">
        <w:rPr>
          <w:rFonts w:ascii="Nyala" w:hAnsi="Nyala"/>
          <w:sz w:val="28"/>
          <w:szCs w:val="28"/>
        </w:rPr>
        <w:t>ወአበው</w:t>
      </w:r>
      <w:proofErr w:type="spellEnd"/>
      <w:r w:rsidR="005D2FDE" w:rsidRPr="00D81C6C">
        <w:rPr>
          <w:rFonts w:ascii="Nyala" w:hAnsi="Nyala"/>
          <w:sz w:val="28"/>
          <w:szCs w:val="28"/>
        </w:rPr>
        <w:t>)}</w:t>
      </w:r>
      <w:proofErr w:type="spellStart"/>
      <w:r w:rsidRPr="00D81C6C">
        <w:rPr>
          <w:rFonts w:ascii="Nyala" w:hAnsi="Nyala"/>
          <w:sz w:val="28"/>
          <w:szCs w:val="28"/>
        </w:rPr>
        <w:t>አክሙ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81C6C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81C6C">
        <w:rPr>
          <w:rFonts w:ascii="Nyala" w:hAnsi="Nyala"/>
          <w:sz w:val="28"/>
          <w:szCs w:val="28"/>
        </w:rPr>
        <w:t>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81C6C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D81C6C">
        <w:rPr>
          <w:rFonts w:ascii="Nyala" w:hAnsi="Nyala"/>
          <w:sz w:val="28"/>
          <w:szCs w:val="28"/>
        </w:rPr>
        <w:t>ወተአምሩ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81C6C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81C6C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D1DB1" w:rsidRPr="00D81C6C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D81C6C">
        <w:rPr>
          <w:rFonts w:ascii="Nyala" w:hAnsi="Nyala"/>
          <w:sz w:val="28"/>
          <w:szCs w:val="28"/>
        </w:rPr>
        <w:t>አመ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F2954" w:rsidRPr="00D81C6C">
        <w:rPr>
          <w:rFonts w:ascii="Nyala" w:hAnsi="Nyala"/>
          <w:sz w:val="28"/>
          <w:szCs w:val="28"/>
        </w:rPr>
        <w:t>ፈታ</w:t>
      </w:r>
      <w:r w:rsidRPr="00D81C6C">
        <w:rPr>
          <w:rFonts w:ascii="Nyala" w:hAnsi="Nyala"/>
          <w:sz w:val="28"/>
          <w:szCs w:val="28"/>
        </w:rPr>
        <w:t>ሕኩ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F2954" w:rsidRPr="003D2666">
        <w:rPr>
          <w:rFonts w:ascii="Nyala" w:hAnsi="Nyala"/>
          <w:sz w:val="28"/>
          <w:szCs w:val="28"/>
        </w:rPr>
        <w:t>መቃብሪ</w:t>
      </w:r>
      <w:r w:rsidRPr="003D2666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D2666">
        <w:rPr>
          <w:rFonts w:ascii="Nyala" w:hAnsi="Nyala"/>
          <w:sz w:val="28"/>
          <w:szCs w:val="28"/>
        </w:rPr>
        <w:t>ወአዕረጉክሙ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D2666">
        <w:rPr>
          <w:rFonts w:ascii="Nyala" w:hAnsi="Nyala"/>
          <w:sz w:val="28"/>
          <w:szCs w:val="28"/>
        </w:rPr>
        <w:t>እመቃ</w:t>
      </w:r>
      <w:r w:rsidR="004F246F" w:rsidRPr="003D2666">
        <w:rPr>
          <w:rFonts w:ascii="Nyala" w:hAnsi="Nyala"/>
          <w:sz w:val="28"/>
          <w:szCs w:val="28"/>
        </w:rPr>
        <w:t>ብሪ</w:t>
      </w:r>
      <w:r w:rsidRPr="003D2666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F246F" w:rsidRPr="003D2666">
        <w:rPr>
          <w:rFonts w:ascii="Nyala" w:hAnsi="Nyala"/>
          <w:sz w:val="28"/>
          <w:szCs w:val="28"/>
        </w:rPr>
        <w:t>ለሕ</w:t>
      </w:r>
      <w:r w:rsidRPr="003D2666">
        <w:rPr>
          <w:rFonts w:ascii="Nyala" w:hAnsi="Nyala"/>
          <w:sz w:val="28"/>
          <w:szCs w:val="28"/>
        </w:rPr>
        <w:t>ዝብየ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3D2666">
        <w:rPr>
          <w:rFonts w:ascii="Nyala" w:hAnsi="Nyala"/>
          <w:sz w:val="28"/>
          <w:szCs w:val="28"/>
        </w:rPr>
        <w:t>ወእሁበክሙ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D2666">
        <w:rPr>
          <w:rFonts w:ascii="Nyala" w:hAnsi="Nyala"/>
          <w:sz w:val="28"/>
          <w:szCs w:val="28"/>
        </w:rPr>
        <w:t>መንፈስየ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F246F" w:rsidRPr="003D2666">
        <w:rPr>
          <w:rFonts w:ascii="Nyala" w:hAnsi="Nyala"/>
          <w:sz w:val="28"/>
          <w:szCs w:val="28"/>
        </w:rPr>
        <w:t>ወተሐይ</w:t>
      </w:r>
      <w:r w:rsidRPr="003D2666">
        <w:rPr>
          <w:rFonts w:ascii="Nyala" w:hAnsi="Nyala"/>
          <w:sz w:val="28"/>
          <w:szCs w:val="28"/>
        </w:rPr>
        <w:t>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D2666">
        <w:rPr>
          <w:rFonts w:ascii="Nyala" w:hAnsi="Nyala"/>
          <w:sz w:val="28"/>
          <w:szCs w:val="28"/>
        </w:rPr>
        <w:t>ወአዓርፈክሙ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D2666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D2666">
        <w:rPr>
          <w:rFonts w:ascii="Nyala" w:hAnsi="Nyala"/>
          <w:sz w:val="28"/>
          <w:szCs w:val="28"/>
        </w:rPr>
        <w:t>ምድርክሙ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3D2666">
        <w:rPr>
          <w:rFonts w:ascii="Nyala" w:hAnsi="Nyala"/>
          <w:sz w:val="28"/>
          <w:szCs w:val="28"/>
        </w:rPr>
        <w:t>ወተአምሩ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D2666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D2666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D2666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D2666">
        <w:rPr>
          <w:rFonts w:ascii="Nyala" w:hAnsi="Nyala"/>
          <w:sz w:val="28"/>
          <w:szCs w:val="28"/>
        </w:rPr>
        <w:t>ነበብኩ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D59E5" w:rsidRPr="003D2666">
        <w:rPr>
          <w:rFonts w:ascii="Nyala" w:hAnsi="Nyala"/>
          <w:sz w:val="28"/>
          <w:szCs w:val="28"/>
        </w:rPr>
        <w:t>ወእ</w:t>
      </w:r>
      <w:r w:rsidRPr="003D2666">
        <w:rPr>
          <w:rFonts w:ascii="Nyala" w:hAnsi="Nyala"/>
          <w:sz w:val="28"/>
          <w:szCs w:val="28"/>
        </w:rPr>
        <w:t>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D2666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D2666">
        <w:rPr>
          <w:rFonts w:ascii="Nyala" w:hAnsi="Nyala"/>
          <w:sz w:val="28"/>
          <w:szCs w:val="28"/>
        </w:rPr>
        <w:t>እግዚ</w:t>
      </w:r>
      <w:r w:rsidR="00CB5326" w:rsidRPr="003D2666">
        <w:rPr>
          <w:rFonts w:ascii="Nyala" w:hAnsi="Nyala"/>
          <w:sz w:val="28"/>
          <w:szCs w:val="28"/>
        </w:rPr>
        <w:t>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D2666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D2666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D2666">
        <w:rPr>
          <w:rFonts w:ascii="Nyala" w:hAnsi="Nyala"/>
          <w:sz w:val="28"/>
          <w:szCs w:val="28"/>
        </w:rPr>
        <w:t>እግዚአብ</w:t>
      </w:r>
      <w:proofErr w:type="spellEnd"/>
    </w:p>
    <w:p w14:paraId="7624FD0B" w14:textId="288581FC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199</w:t>
      </w:r>
    </w:p>
    <w:p w14:paraId="352671F5" w14:textId="3C587D82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496AB6">
        <w:rPr>
          <w:rFonts w:ascii="Nyala" w:hAnsi="Nyala"/>
          <w:sz w:val="28"/>
          <w:szCs w:val="28"/>
        </w:rPr>
        <w:t>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96AB6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96AB6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96AB6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496AB6">
        <w:rPr>
          <w:rFonts w:ascii="Nyala" w:hAnsi="Nyala"/>
          <w:sz w:val="28"/>
          <w:szCs w:val="28"/>
        </w:rPr>
        <w:t>ወአንተ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96AB6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162E5" w:rsidRPr="00496AB6">
        <w:rPr>
          <w:rFonts w:ascii="Nyala" w:hAnsi="Nyala"/>
          <w:sz w:val="28"/>
          <w:szCs w:val="28"/>
        </w:rPr>
        <w:t>እ</w:t>
      </w:r>
      <w:r w:rsidRPr="00496AB6">
        <w:rPr>
          <w:rFonts w:ascii="Nyala" w:hAnsi="Nyala"/>
          <w:sz w:val="28"/>
          <w:szCs w:val="28"/>
        </w:rPr>
        <w:t>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96AB6">
        <w:rPr>
          <w:rFonts w:ascii="Nyala" w:hAnsi="Nyala"/>
          <w:sz w:val="28"/>
          <w:szCs w:val="28"/>
        </w:rPr>
        <w:t>ንሣእ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96AB6">
        <w:rPr>
          <w:rFonts w:ascii="Nyala" w:hAnsi="Nyala"/>
          <w:sz w:val="28"/>
          <w:szCs w:val="28"/>
        </w:rPr>
        <w:t>ለከ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496AB6">
        <w:rPr>
          <w:rFonts w:ascii="Nyala" w:hAnsi="Nyala"/>
          <w:sz w:val="28"/>
          <w:szCs w:val="28"/>
        </w:rPr>
        <w:t>፩ደ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162E5" w:rsidRPr="00496AB6">
        <w:rPr>
          <w:rFonts w:ascii="Nyala" w:hAnsi="Nyala"/>
          <w:sz w:val="28"/>
          <w:szCs w:val="28"/>
        </w:rPr>
        <w:t>ዕፀ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96AB6">
        <w:rPr>
          <w:rFonts w:ascii="Nyala" w:hAnsi="Nyala"/>
          <w:sz w:val="28"/>
          <w:szCs w:val="28"/>
        </w:rPr>
        <w:t>ወጸሐፍ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96AB6">
        <w:rPr>
          <w:rFonts w:ascii="Nyala" w:hAnsi="Nyala"/>
          <w:sz w:val="28"/>
          <w:szCs w:val="28"/>
        </w:rPr>
        <w:t>ላዕሌሁ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96AB6">
        <w:rPr>
          <w:rFonts w:ascii="Nyala" w:hAnsi="Nyala"/>
          <w:sz w:val="28"/>
          <w:szCs w:val="28"/>
        </w:rPr>
        <w:t>ይሁዳሃ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96AB6">
        <w:rPr>
          <w:rFonts w:ascii="Nyala" w:hAnsi="Nyala"/>
          <w:sz w:val="28"/>
          <w:szCs w:val="28"/>
        </w:rPr>
        <w:t>ወደቂቀ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96AB6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162E5" w:rsidRPr="00496AB6">
        <w:rPr>
          <w:rFonts w:ascii="Nyala" w:hAnsi="Nyala"/>
          <w:sz w:val="28"/>
          <w:szCs w:val="28"/>
        </w:rPr>
        <w:t>እብያጺ</w:t>
      </w:r>
      <w:r w:rsidRPr="00496AB6">
        <w:rPr>
          <w:rFonts w:ascii="Nyala" w:hAnsi="Nyala"/>
          <w:sz w:val="28"/>
          <w:szCs w:val="28"/>
        </w:rPr>
        <w:t>ሁ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496AB6">
        <w:rPr>
          <w:rFonts w:ascii="Nyala" w:hAnsi="Nyala"/>
          <w:sz w:val="28"/>
          <w:szCs w:val="28"/>
        </w:rPr>
        <w:t>ወንሣእ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96AB6">
        <w:rPr>
          <w:rFonts w:ascii="Nyala" w:hAnsi="Nyala"/>
          <w:sz w:val="28"/>
          <w:szCs w:val="28"/>
        </w:rPr>
        <w:t>ካልአ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96AB6">
        <w:rPr>
          <w:rFonts w:ascii="Nyala" w:hAnsi="Nyala"/>
          <w:sz w:val="28"/>
          <w:szCs w:val="28"/>
        </w:rPr>
        <w:t>ዕፀ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96AB6">
        <w:rPr>
          <w:rFonts w:ascii="Nyala" w:hAnsi="Nyala"/>
          <w:sz w:val="28"/>
          <w:szCs w:val="28"/>
        </w:rPr>
        <w:t>ወጸሐፍ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96AB6">
        <w:rPr>
          <w:rFonts w:ascii="Nyala" w:hAnsi="Nyala"/>
          <w:sz w:val="28"/>
          <w:szCs w:val="28"/>
        </w:rPr>
        <w:t>ላዕሌሁ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87BD9" w:rsidRPr="00496AB6">
        <w:rPr>
          <w:rFonts w:ascii="Nyala" w:hAnsi="Nyala"/>
          <w:sz w:val="28"/>
          <w:szCs w:val="28"/>
        </w:rPr>
        <w:t>ለዮ</w:t>
      </w:r>
      <w:r w:rsidRPr="00496AB6">
        <w:rPr>
          <w:rFonts w:ascii="Nyala" w:hAnsi="Nyala"/>
          <w:sz w:val="28"/>
          <w:szCs w:val="28"/>
        </w:rPr>
        <w:t>ሴፍ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96AB6">
        <w:rPr>
          <w:rFonts w:ascii="Nyala" w:hAnsi="Nyala"/>
          <w:sz w:val="28"/>
          <w:szCs w:val="28"/>
        </w:rPr>
        <w:t>ዕፀ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87BD9" w:rsidRPr="00496AB6">
        <w:rPr>
          <w:rFonts w:ascii="Nyala" w:hAnsi="Nyala"/>
          <w:sz w:val="28"/>
          <w:szCs w:val="28"/>
        </w:rPr>
        <w:t>ኤ</w:t>
      </w:r>
      <w:r w:rsidRPr="00496AB6">
        <w:rPr>
          <w:rFonts w:ascii="Nyala" w:hAnsi="Nyala"/>
          <w:sz w:val="28"/>
          <w:szCs w:val="28"/>
        </w:rPr>
        <w:t>ፍሬም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96AB6">
        <w:rPr>
          <w:rFonts w:ascii="Nyala" w:hAnsi="Nyala"/>
          <w:sz w:val="28"/>
          <w:szCs w:val="28"/>
        </w:rPr>
        <w:t>ወኵሎ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4773F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87BD9" w:rsidRPr="0064773F">
        <w:rPr>
          <w:rFonts w:ascii="Nyala" w:hAnsi="Nyala"/>
          <w:sz w:val="28"/>
          <w:szCs w:val="28"/>
        </w:rPr>
        <w:t>እስ</w:t>
      </w:r>
      <w:r w:rsidRPr="0064773F">
        <w:rPr>
          <w:rFonts w:ascii="Nyala" w:hAnsi="Nyala"/>
          <w:sz w:val="28"/>
          <w:szCs w:val="28"/>
        </w:rPr>
        <w:t>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03C13" w:rsidRPr="0064773F">
        <w:rPr>
          <w:rFonts w:ascii="Nyala" w:hAnsi="Nyala"/>
          <w:sz w:val="28"/>
          <w:szCs w:val="28"/>
        </w:rPr>
        <w:t>አብያጺ</w:t>
      </w:r>
      <w:r w:rsidRPr="0064773F">
        <w:rPr>
          <w:rFonts w:ascii="Nyala" w:hAnsi="Nyala"/>
          <w:sz w:val="28"/>
          <w:szCs w:val="28"/>
        </w:rPr>
        <w:t>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64773F">
        <w:rPr>
          <w:rFonts w:ascii="Nyala" w:hAnsi="Nyala"/>
          <w:sz w:val="28"/>
          <w:szCs w:val="28"/>
        </w:rPr>
        <w:t>ወአስተቃርቦሙ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B03C13" w:rsidRPr="0064773F">
        <w:rPr>
          <w:rFonts w:ascii="Nyala" w:hAnsi="Nyala"/>
          <w:sz w:val="28"/>
          <w:szCs w:val="28"/>
        </w:rPr>
        <w:t>ለ</w:t>
      </w:r>
      <w:r w:rsidRPr="0064773F">
        <w:rPr>
          <w:rFonts w:ascii="Nyala" w:hAnsi="Nyala"/>
          <w:sz w:val="28"/>
          <w:szCs w:val="28"/>
        </w:rPr>
        <w:t>፩</w:t>
      </w:r>
      <w:r w:rsidR="00B03C13" w:rsidRPr="0064773F">
        <w:rPr>
          <w:rFonts w:ascii="Nyala" w:hAnsi="Nyala"/>
          <w:sz w:val="28"/>
          <w:szCs w:val="28"/>
        </w:rPr>
        <w:t>ምስ</w:t>
      </w:r>
      <w:r w:rsidRPr="0064773F">
        <w:rPr>
          <w:rFonts w:ascii="Nyala" w:hAnsi="Nyala"/>
          <w:sz w:val="28"/>
          <w:szCs w:val="28"/>
        </w:rPr>
        <w:t>ለ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4773F">
        <w:rPr>
          <w:rFonts w:ascii="Nyala" w:hAnsi="Nyala"/>
          <w:sz w:val="28"/>
          <w:szCs w:val="28"/>
        </w:rPr>
        <w:t>ካልዑ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4773F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4773F">
        <w:rPr>
          <w:rFonts w:ascii="Nyala" w:hAnsi="Nyala"/>
          <w:sz w:val="28"/>
          <w:szCs w:val="28"/>
        </w:rPr>
        <w:t>ይኩኑ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64773F">
        <w:rPr>
          <w:rFonts w:ascii="Nyala" w:hAnsi="Nyala"/>
          <w:sz w:val="28"/>
          <w:szCs w:val="28"/>
        </w:rPr>
        <w:t>፩ደ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03C13" w:rsidRPr="0064773F">
        <w:rPr>
          <w:rFonts w:ascii="Nyala" w:hAnsi="Nyala"/>
          <w:sz w:val="28"/>
          <w:szCs w:val="28"/>
        </w:rPr>
        <w:t>ዕ</w:t>
      </w:r>
      <w:r w:rsidRPr="0064773F">
        <w:rPr>
          <w:rFonts w:ascii="Nyala" w:hAnsi="Nyala"/>
          <w:sz w:val="28"/>
          <w:szCs w:val="28"/>
        </w:rPr>
        <w:t>ፀ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64773F">
        <w:rPr>
          <w:rFonts w:ascii="Nyala" w:hAnsi="Nyala"/>
          <w:sz w:val="28"/>
          <w:szCs w:val="28"/>
        </w:rPr>
        <w:t>ወይከውኑ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64773F">
        <w:rPr>
          <w:rFonts w:ascii="Nyala" w:hAnsi="Nyala"/>
          <w:sz w:val="28"/>
          <w:szCs w:val="28"/>
        </w:rPr>
        <w:t>፩ደ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4773F">
        <w:rPr>
          <w:rFonts w:ascii="Nyala" w:hAnsi="Nyala"/>
          <w:sz w:val="28"/>
          <w:szCs w:val="28"/>
        </w:rPr>
        <w:t>በእዴከ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64773F">
        <w:rPr>
          <w:rFonts w:ascii="Nyala" w:hAnsi="Nyala"/>
          <w:sz w:val="28"/>
          <w:szCs w:val="28"/>
        </w:rPr>
        <w:t>ወሶበ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35673" w:rsidRPr="0064773F">
        <w:rPr>
          <w:rFonts w:ascii="Nyala" w:hAnsi="Nyala"/>
          <w:sz w:val="28"/>
          <w:szCs w:val="28"/>
        </w:rPr>
        <w:t>ነበቡክ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4773F">
        <w:rPr>
          <w:rFonts w:ascii="Nyala" w:hAnsi="Nyala"/>
          <w:sz w:val="28"/>
          <w:szCs w:val="28"/>
        </w:rPr>
        <w:t>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4773F">
        <w:rPr>
          <w:rFonts w:ascii="Nyala" w:hAnsi="Nyala"/>
          <w:sz w:val="28"/>
          <w:szCs w:val="28"/>
        </w:rPr>
        <w:t>ሕዝብከ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4773F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92D19" w:rsidRPr="0064773F">
        <w:rPr>
          <w:rFonts w:ascii="Nyala" w:hAnsi="Nyala"/>
          <w:sz w:val="28"/>
          <w:szCs w:val="28"/>
        </w:rPr>
        <w:t>ይብሉ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4E2B57" w:rsidRPr="0064773F">
        <w:rPr>
          <w:rFonts w:ascii="Nyala" w:hAnsi="Nyala"/>
          <w:sz w:val="28"/>
          <w:szCs w:val="28"/>
        </w:rPr>
        <w:t>ኢትነግረነኑ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4773F">
        <w:rPr>
          <w:rFonts w:ascii="Nyala" w:hAnsi="Nyala"/>
          <w:sz w:val="28"/>
          <w:szCs w:val="28"/>
        </w:rPr>
        <w:t>ምንት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E2B57" w:rsidRPr="0064773F">
        <w:rPr>
          <w:rFonts w:ascii="Nyala" w:hAnsi="Nyala"/>
          <w:sz w:val="28"/>
          <w:szCs w:val="28"/>
        </w:rPr>
        <w:t>ለ</w:t>
      </w:r>
      <w:r w:rsidRPr="0064773F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4773F">
        <w:rPr>
          <w:rFonts w:ascii="Nyala" w:hAnsi="Nyala"/>
          <w:sz w:val="28"/>
          <w:szCs w:val="28"/>
        </w:rPr>
        <w:t>ዝንቱ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64773F">
        <w:rPr>
          <w:rFonts w:ascii="Nyala" w:hAnsi="Nyala"/>
          <w:sz w:val="28"/>
          <w:szCs w:val="28"/>
        </w:rPr>
        <w:t>በሎሙ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4773F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4773F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E2B57" w:rsidRPr="0064773F">
        <w:rPr>
          <w:rFonts w:ascii="Nyala" w:hAnsi="Nyala"/>
          <w:sz w:val="28"/>
          <w:szCs w:val="28"/>
        </w:rPr>
        <w:t>አዶ</w:t>
      </w:r>
      <w:r w:rsidRPr="0064773F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4773F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4773F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E2B57" w:rsidRPr="0064773F">
        <w:rPr>
          <w:rFonts w:ascii="Nyala" w:hAnsi="Nyala"/>
          <w:sz w:val="28"/>
          <w:szCs w:val="28"/>
        </w:rPr>
        <w:t>አ</w:t>
      </w:r>
      <w:r w:rsidRPr="0064773F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E2B57" w:rsidRPr="0064773F">
        <w:rPr>
          <w:rFonts w:ascii="Nyala" w:hAnsi="Nyala"/>
          <w:sz w:val="28"/>
          <w:szCs w:val="28"/>
        </w:rPr>
        <w:t>እ</w:t>
      </w:r>
      <w:r w:rsidRPr="0064773F">
        <w:rPr>
          <w:rFonts w:ascii="Nyala" w:hAnsi="Nyala"/>
          <w:sz w:val="28"/>
          <w:szCs w:val="28"/>
        </w:rPr>
        <w:t>ነሥእ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4773F">
        <w:rPr>
          <w:rFonts w:ascii="Nyala" w:hAnsi="Nyala"/>
          <w:sz w:val="28"/>
          <w:szCs w:val="28"/>
        </w:rPr>
        <w:t>ዕፀ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4773F">
        <w:rPr>
          <w:rFonts w:ascii="Nyala" w:hAnsi="Nyala"/>
          <w:sz w:val="28"/>
          <w:szCs w:val="28"/>
        </w:rPr>
        <w:t>ዮሴፍ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4773F">
        <w:rPr>
          <w:rFonts w:ascii="Nyala" w:hAnsi="Nyala"/>
          <w:sz w:val="28"/>
          <w:szCs w:val="28"/>
        </w:rPr>
        <w:t>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4FD7">
        <w:rPr>
          <w:rFonts w:ascii="Nyala" w:hAnsi="Nyala"/>
          <w:sz w:val="28"/>
          <w:szCs w:val="28"/>
        </w:rPr>
        <w:t>በእደ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E2B57" w:rsidRPr="00A84FD7">
        <w:rPr>
          <w:rFonts w:ascii="Nyala" w:hAnsi="Nyala"/>
          <w:sz w:val="28"/>
          <w:szCs w:val="28"/>
        </w:rPr>
        <w:t>ኤፍሬ</w:t>
      </w:r>
      <w:r w:rsidRPr="00A84FD7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D54DD" w:rsidRPr="00A84FD7">
        <w:rPr>
          <w:rFonts w:ascii="Nyala" w:hAnsi="Nyala"/>
          <w:sz w:val="28"/>
          <w:szCs w:val="28"/>
        </w:rPr>
        <w:t>ወእ</w:t>
      </w:r>
      <w:r w:rsidRPr="00A84FD7">
        <w:rPr>
          <w:rFonts w:ascii="Nyala" w:hAnsi="Nyala"/>
          <w:sz w:val="28"/>
          <w:szCs w:val="28"/>
        </w:rPr>
        <w:t>ብትረ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4FD7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D54DD" w:rsidRPr="00A84FD7">
        <w:rPr>
          <w:rFonts w:ascii="Nyala" w:hAnsi="Nyala"/>
          <w:sz w:val="28"/>
          <w:szCs w:val="28"/>
        </w:rPr>
        <w:t>አብያጺሁ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9D54DD" w:rsidRPr="00A84FD7">
        <w:rPr>
          <w:rFonts w:ascii="Nyala" w:hAnsi="Nyala"/>
          <w:sz w:val="28"/>
          <w:szCs w:val="28"/>
        </w:rPr>
        <w:t>ወእሬስ</w:t>
      </w:r>
      <w:r w:rsidRPr="00A84FD7">
        <w:rPr>
          <w:rFonts w:ascii="Nyala" w:hAnsi="Nyala"/>
          <w:sz w:val="28"/>
          <w:szCs w:val="28"/>
        </w:rPr>
        <w:t>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4FD7">
        <w:rPr>
          <w:rFonts w:ascii="Nyala" w:hAnsi="Nyala"/>
          <w:sz w:val="28"/>
          <w:szCs w:val="28"/>
        </w:rPr>
        <w:t>ምስሌሁ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D54DD" w:rsidRPr="00A84FD7">
        <w:rPr>
          <w:rFonts w:ascii="Nyala" w:hAnsi="Nyala"/>
          <w:sz w:val="28"/>
          <w:szCs w:val="28"/>
        </w:rPr>
        <w:t>ለ</w:t>
      </w:r>
      <w:r w:rsidRPr="00A84FD7">
        <w:rPr>
          <w:rFonts w:ascii="Nyala" w:hAnsi="Nyala"/>
          <w:sz w:val="28"/>
          <w:szCs w:val="28"/>
        </w:rPr>
        <w:t>ዕፀ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D54DD" w:rsidRPr="00A84FD7">
        <w:rPr>
          <w:rFonts w:ascii="Nyala" w:hAnsi="Nyala"/>
          <w:sz w:val="28"/>
          <w:szCs w:val="28"/>
        </w:rPr>
        <w:t>ይሁዳ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4FD7">
        <w:rPr>
          <w:rFonts w:ascii="Nyala" w:hAnsi="Nyala"/>
          <w:sz w:val="28"/>
          <w:szCs w:val="28"/>
        </w:rPr>
        <w:t>ወእገብሮሙ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A84FD7">
        <w:rPr>
          <w:rFonts w:ascii="Nyala" w:hAnsi="Nyala"/>
          <w:sz w:val="28"/>
          <w:szCs w:val="28"/>
        </w:rPr>
        <w:t>፩ደ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4FD7">
        <w:rPr>
          <w:rFonts w:ascii="Nyala" w:hAnsi="Nyala"/>
          <w:sz w:val="28"/>
          <w:szCs w:val="28"/>
        </w:rPr>
        <w:t>ዕፀ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4FD7">
        <w:rPr>
          <w:rFonts w:ascii="Nyala" w:hAnsi="Nyala"/>
          <w:sz w:val="28"/>
          <w:szCs w:val="28"/>
        </w:rPr>
        <w:t>ወይከውኑ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A84FD7">
        <w:rPr>
          <w:rFonts w:ascii="Nyala" w:hAnsi="Nyala"/>
          <w:sz w:val="28"/>
          <w:szCs w:val="28"/>
        </w:rPr>
        <w:t>፩ደ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4FD7">
        <w:rPr>
          <w:rFonts w:ascii="Nyala" w:hAnsi="Nyala"/>
          <w:sz w:val="28"/>
          <w:szCs w:val="28"/>
        </w:rPr>
        <w:t>በእዴየ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A84FD7">
        <w:rPr>
          <w:rFonts w:ascii="Nyala" w:hAnsi="Nyala"/>
          <w:sz w:val="28"/>
          <w:szCs w:val="28"/>
        </w:rPr>
        <w:t>ወይከውኑ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4FD7">
        <w:rPr>
          <w:rFonts w:ascii="Nyala" w:hAnsi="Nyala"/>
          <w:sz w:val="28"/>
          <w:szCs w:val="28"/>
        </w:rPr>
        <w:t>ዕፀው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4FD7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4FD7">
        <w:rPr>
          <w:rFonts w:ascii="Nyala" w:hAnsi="Nyala"/>
          <w:sz w:val="28"/>
          <w:szCs w:val="28"/>
        </w:rPr>
        <w:t>ጸሐፍከ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4FD7">
        <w:rPr>
          <w:rFonts w:ascii="Nyala" w:hAnsi="Nyala"/>
          <w:sz w:val="28"/>
          <w:szCs w:val="28"/>
        </w:rPr>
        <w:t>ዲቤሆሙ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4FD7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4773F" w:rsidRPr="00A84FD7">
        <w:rPr>
          <w:rFonts w:ascii="Nyala" w:hAnsi="Nyala"/>
          <w:sz w:val="28"/>
          <w:szCs w:val="28"/>
        </w:rPr>
        <w:t>እዴ</w:t>
      </w:r>
      <w:r w:rsidRPr="00A84FD7">
        <w:rPr>
          <w:rFonts w:ascii="Nyala" w:hAnsi="Nyala"/>
          <w:sz w:val="28"/>
          <w:szCs w:val="28"/>
        </w:rPr>
        <w:t>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A84FD7">
        <w:rPr>
          <w:rFonts w:ascii="Nyala" w:hAnsi="Nyala"/>
          <w:sz w:val="28"/>
          <w:szCs w:val="28"/>
        </w:rPr>
        <w:t>በቅድሜሆሙ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E950BC" w:rsidRPr="00A84FD7">
        <w:rPr>
          <w:rFonts w:ascii="Nyala" w:hAnsi="Nyala"/>
          <w:sz w:val="28"/>
          <w:szCs w:val="28"/>
        </w:rPr>
        <w:t>ወት</w:t>
      </w:r>
      <w:r w:rsidRPr="00A84FD7">
        <w:rPr>
          <w:rFonts w:ascii="Nyala" w:hAnsi="Nyala"/>
          <w:sz w:val="28"/>
          <w:szCs w:val="28"/>
        </w:rPr>
        <w:t>ብሎሙ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A84FD7">
        <w:rPr>
          <w:rFonts w:ascii="Nyala" w:hAnsi="Nyala"/>
          <w:sz w:val="28"/>
          <w:szCs w:val="28"/>
        </w:rPr>
        <w:t>ከ</w:t>
      </w:r>
    </w:p>
    <w:p w14:paraId="6EE75FD4" w14:textId="5B16BF1E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200</w:t>
      </w:r>
    </w:p>
    <w:p w14:paraId="6FA25D69" w14:textId="498744AA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AA791A">
        <w:rPr>
          <w:rFonts w:ascii="Nyala" w:hAnsi="Nyala"/>
          <w:sz w:val="28"/>
          <w:szCs w:val="28"/>
        </w:rPr>
        <w:t>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C2FCF" w:rsidRPr="00AA791A">
        <w:rPr>
          <w:rFonts w:ascii="Nyala" w:hAnsi="Nyala"/>
          <w:sz w:val="28"/>
          <w:szCs w:val="28"/>
        </w:rPr>
        <w:t>አዶ</w:t>
      </w:r>
      <w:r w:rsidRPr="00AA791A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እነሥኦሙ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C2FCF" w:rsidRPr="00AA791A">
        <w:rPr>
          <w:rFonts w:ascii="Nyala" w:hAnsi="Nyala"/>
          <w:sz w:val="28"/>
          <w:szCs w:val="28"/>
        </w:rPr>
        <w:t>ለ</w:t>
      </w:r>
      <w:r w:rsidRPr="00AA791A">
        <w:rPr>
          <w:rFonts w:ascii="Nyala" w:hAnsi="Nyala"/>
          <w:sz w:val="28"/>
          <w:szCs w:val="28"/>
        </w:rPr>
        <w:t>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F60E2" w:rsidRPr="00AA791A">
        <w:rPr>
          <w:rFonts w:ascii="Nyala" w:hAnsi="Nyala"/>
          <w:sz w:val="28"/>
          <w:szCs w:val="28"/>
        </w:rPr>
        <w:t>እ</w:t>
      </w:r>
      <w:r w:rsidRPr="00AA791A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ሖሩ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ህየ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AA791A">
        <w:rPr>
          <w:rFonts w:ascii="Nyala" w:hAnsi="Nyala"/>
          <w:sz w:val="28"/>
          <w:szCs w:val="28"/>
        </w:rPr>
        <w:t>ወአስተጋብኦሙ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እምዓውዶሙ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ወአበውኦሙ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ምድሮሙ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AF60E2" w:rsidRPr="00AA791A">
        <w:rPr>
          <w:rFonts w:ascii="Nyala" w:hAnsi="Nyala"/>
          <w:sz w:val="28"/>
          <w:szCs w:val="28"/>
        </w:rPr>
        <w:t>ወእሬስ</w:t>
      </w:r>
      <w:r w:rsidRPr="00AA791A">
        <w:rPr>
          <w:rFonts w:ascii="Nyala" w:hAnsi="Nyala"/>
          <w:sz w:val="28"/>
          <w:szCs w:val="28"/>
        </w:rPr>
        <w:t>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AA791A">
        <w:rPr>
          <w:rFonts w:ascii="Nyala" w:hAnsi="Nyala"/>
          <w:sz w:val="28"/>
          <w:szCs w:val="28"/>
        </w:rPr>
        <w:lastRenderedPageBreak/>
        <w:t>፩ደ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ሕዝበ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በም</w:t>
      </w:r>
      <w:r w:rsidR="00BA5A24" w:rsidRPr="00AA791A">
        <w:rPr>
          <w:rFonts w:ascii="Nyala" w:hAnsi="Nyala"/>
          <w:sz w:val="28"/>
          <w:szCs w:val="28"/>
        </w:rPr>
        <w:t>ድርየ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አድባረ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AA791A">
        <w:rPr>
          <w:rFonts w:ascii="Nyala" w:hAnsi="Nyala"/>
          <w:sz w:val="28"/>
          <w:szCs w:val="28"/>
        </w:rPr>
        <w:t>ወ፩ዱ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A5A24" w:rsidRPr="00AA791A">
        <w:rPr>
          <w:rFonts w:ascii="Nyala" w:hAnsi="Nyala"/>
          <w:sz w:val="28"/>
          <w:szCs w:val="28"/>
        </w:rPr>
        <w:t>ን</w:t>
      </w:r>
      <w:r w:rsidRPr="00AA791A">
        <w:rPr>
          <w:rFonts w:ascii="Nyala" w:hAnsi="Nyala"/>
          <w:sz w:val="28"/>
          <w:szCs w:val="28"/>
        </w:rPr>
        <w:t>ጉሥ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0A7C97" w:rsidRPr="00AA791A">
        <w:rPr>
          <w:rFonts w:ascii="Nyala" w:hAnsi="Nyala"/>
          <w:sz w:val="28"/>
          <w:szCs w:val="28"/>
        </w:rPr>
        <w:t>(</w:t>
      </w:r>
      <w:proofErr w:type="spellStart"/>
      <w:r w:rsidR="00BA5A24" w:rsidRPr="00AA791A">
        <w:rPr>
          <w:rFonts w:ascii="Nyala" w:hAnsi="Nyala"/>
          <w:sz w:val="28"/>
          <w:szCs w:val="28"/>
        </w:rPr>
        <w:t>ለኵ</w:t>
      </w:r>
      <w:proofErr w:type="spellEnd"/>
      <w:r w:rsidR="000A7C97" w:rsidRPr="00AA791A">
        <w:rPr>
          <w:rFonts w:ascii="Nyala" w:hAnsi="Nyala"/>
          <w:sz w:val="28"/>
          <w:szCs w:val="28"/>
        </w:rPr>
        <w:t>)</w:t>
      </w:r>
      <w:proofErr w:type="spellStart"/>
      <w:r w:rsidRPr="00AA791A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40C42" w:rsidRPr="00AA791A">
        <w:rPr>
          <w:rFonts w:ascii="Nyala" w:hAnsi="Nyala"/>
          <w:sz w:val="28"/>
          <w:szCs w:val="28"/>
        </w:rPr>
        <w:t>ንጉሠ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AA791A">
        <w:rPr>
          <w:rFonts w:ascii="Nyala" w:hAnsi="Nyala"/>
          <w:sz w:val="28"/>
          <w:szCs w:val="28"/>
        </w:rPr>
        <w:t>ወኢይከውኑ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AA791A">
        <w:rPr>
          <w:rFonts w:ascii="Nyala" w:hAnsi="Nyala"/>
          <w:sz w:val="28"/>
          <w:szCs w:val="28"/>
        </w:rPr>
        <w:t>፪ተ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ሕዝበ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ወኢይትናፈቁ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ዓዲ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AA791A">
        <w:rPr>
          <w:rFonts w:ascii="Nyala" w:hAnsi="Nyala"/>
          <w:sz w:val="28"/>
          <w:szCs w:val="28"/>
        </w:rPr>
        <w:t>ለ፪ኤ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መንግሥታት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AA791A">
        <w:rPr>
          <w:rFonts w:ascii="Nyala" w:hAnsi="Nyala"/>
          <w:sz w:val="28"/>
          <w:szCs w:val="28"/>
        </w:rPr>
        <w:t>ወኢይረኵሱ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27901" w:rsidRPr="00AA791A">
        <w:rPr>
          <w:rFonts w:ascii="Nyala" w:hAnsi="Nyala"/>
          <w:sz w:val="28"/>
          <w:szCs w:val="28"/>
        </w:rPr>
        <w:t>በጣዖ</w:t>
      </w:r>
      <w:r w:rsidRPr="00AA791A">
        <w:rPr>
          <w:rFonts w:ascii="Nyala" w:hAnsi="Nyala"/>
          <w:sz w:val="28"/>
          <w:szCs w:val="28"/>
        </w:rPr>
        <w:t>ታቲሆሙ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ወበግማኔሆሙ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ወበኵሉ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27901" w:rsidRPr="00AA791A">
        <w:rPr>
          <w:rFonts w:ascii="Nyala" w:hAnsi="Nyala"/>
          <w:sz w:val="28"/>
          <w:szCs w:val="28"/>
        </w:rPr>
        <w:t>አበሳሆሙ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AA791A">
        <w:rPr>
          <w:rFonts w:ascii="Nyala" w:hAnsi="Nyala"/>
          <w:sz w:val="28"/>
          <w:szCs w:val="28"/>
        </w:rPr>
        <w:t>ወአድኅኖሙ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እምኵሉ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27901" w:rsidRPr="00AA791A">
        <w:rPr>
          <w:rFonts w:ascii="Nyala" w:hAnsi="Nyala"/>
          <w:sz w:val="28"/>
          <w:szCs w:val="28"/>
        </w:rPr>
        <w:t>ምን</w:t>
      </w:r>
      <w:r w:rsidRPr="00AA791A">
        <w:rPr>
          <w:rFonts w:ascii="Nyala" w:hAnsi="Nyala"/>
          <w:sz w:val="28"/>
          <w:szCs w:val="28"/>
        </w:rPr>
        <w:t>ባራቲሆሙ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ኃጥኡ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ወአጥኅሮሙ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A791A" w:rsidRPr="00AA791A">
        <w:rPr>
          <w:rFonts w:ascii="Nyala" w:hAnsi="Nyala"/>
          <w:sz w:val="28"/>
          <w:szCs w:val="28"/>
        </w:rPr>
        <w:t>ወይክ</w:t>
      </w:r>
      <w:r w:rsidRPr="00AA791A">
        <w:rPr>
          <w:rFonts w:ascii="Nyala" w:hAnsi="Nyala"/>
          <w:sz w:val="28"/>
          <w:szCs w:val="28"/>
        </w:rPr>
        <w:t>ውኑኒ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791A">
        <w:rPr>
          <w:rFonts w:ascii="Nyala" w:hAnsi="Nyala"/>
          <w:sz w:val="28"/>
          <w:szCs w:val="28"/>
        </w:rPr>
        <w:t>ሕዝብየ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F0FC1" w:rsidRPr="00E222A8">
        <w:rPr>
          <w:rFonts w:ascii="Nyala" w:hAnsi="Nyala"/>
          <w:sz w:val="28"/>
          <w:szCs w:val="28"/>
          <w:highlight w:val="lightGray"/>
        </w:rPr>
        <w:t>ወአነ</w:t>
      </w:r>
      <w:r w:rsidRPr="00E222A8">
        <w:rPr>
          <w:rFonts w:ascii="Nyala" w:hAnsi="Nyala"/>
          <w:sz w:val="28"/>
          <w:szCs w:val="28"/>
          <w:highlight w:val="lightGray"/>
        </w:rPr>
        <w:t>ሂ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F0FC1" w:rsidRPr="00E222A8">
        <w:rPr>
          <w:rFonts w:ascii="Nyala" w:hAnsi="Nyala"/>
          <w:sz w:val="28"/>
          <w:szCs w:val="28"/>
          <w:highlight w:val="lightGray"/>
        </w:rPr>
        <w:t>እ</w:t>
      </w:r>
      <w:r w:rsidRPr="00E222A8">
        <w:rPr>
          <w:rFonts w:ascii="Nyala" w:hAnsi="Nyala"/>
          <w:sz w:val="28"/>
          <w:szCs w:val="28"/>
          <w:highlight w:val="lightGray"/>
        </w:rPr>
        <w:t>ከውኖሙ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F0FC1" w:rsidRPr="00F26423">
        <w:rPr>
          <w:rFonts w:ascii="Nyala" w:hAnsi="Nyala"/>
          <w:sz w:val="28"/>
          <w:szCs w:val="28"/>
        </w:rPr>
        <w:t>አምላኮ</w:t>
      </w:r>
      <w:r w:rsidRPr="00F26423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2F0FC1" w:rsidRPr="00F26423">
        <w:rPr>
          <w:rFonts w:ascii="Nyala" w:hAnsi="Nyala"/>
          <w:sz w:val="28"/>
          <w:szCs w:val="28"/>
        </w:rPr>
        <w:t>ወዳ</w:t>
      </w:r>
      <w:r w:rsidRPr="00F26423">
        <w:rPr>
          <w:rFonts w:ascii="Nyala" w:hAnsi="Nyala"/>
          <w:sz w:val="28"/>
          <w:szCs w:val="28"/>
        </w:rPr>
        <w:t>ዊት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26423">
        <w:rPr>
          <w:rFonts w:ascii="Nyala" w:hAnsi="Nyala"/>
          <w:sz w:val="28"/>
          <w:szCs w:val="28"/>
        </w:rPr>
        <w:t>ገ</w:t>
      </w:r>
      <w:r w:rsidR="005F13F5" w:rsidRPr="00F26423">
        <w:rPr>
          <w:rFonts w:ascii="Nyala" w:hAnsi="Nyala"/>
          <w:sz w:val="28"/>
          <w:szCs w:val="28"/>
        </w:rPr>
        <w:t>ብርየ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F13F5" w:rsidRPr="00F26423">
        <w:rPr>
          <w:rFonts w:ascii="Nyala" w:hAnsi="Nyala"/>
          <w:sz w:val="28"/>
          <w:szCs w:val="28"/>
        </w:rPr>
        <w:t>ይነግሥ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26423">
        <w:rPr>
          <w:rFonts w:ascii="Nyala" w:hAnsi="Nyala"/>
          <w:sz w:val="28"/>
          <w:szCs w:val="28"/>
        </w:rPr>
        <w:t>ላዕሌሆሙ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26423">
        <w:rPr>
          <w:rFonts w:ascii="Nyala" w:hAnsi="Nyala"/>
          <w:sz w:val="28"/>
          <w:szCs w:val="28"/>
        </w:rPr>
        <w:t>ወይከውኖሙ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26423">
        <w:rPr>
          <w:rFonts w:ascii="Nyala" w:hAnsi="Nyala"/>
          <w:sz w:val="28"/>
          <w:szCs w:val="28"/>
        </w:rPr>
        <w:t>ለኵሎሙ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F26423">
        <w:rPr>
          <w:rFonts w:ascii="Nyala" w:hAnsi="Nyala"/>
          <w:sz w:val="28"/>
          <w:szCs w:val="28"/>
        </w:rPr>
        <w:t>፩ደ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F13F5" w:rsidRPr="00F26423">
        <w:rPr>
          <w:rFonts w:ascii="Nyala" w:hAnsi="Nyala"/>
          <w:sz w:val="28"/>
          <w:szCs w:val="28"/>
        </w:rPr>
        <w:t>ኖላ</w:t>
      </w:r>
      <w:r w:rsidRPr="00F26423">
        <w:rPr>
          <w:rFonts w:ascii="Nyala" w:hAnsi="Nyala"/>
          <w:sz w:val="28"/>
          <w:szCs w:val="28"/>
        </w:rPr>
        <w:t>ዊ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F26423">
        <w:rPr>
          <w:rFonts w:ascii="Nyala" w:hAnsi="Nyala"/>
          <w:sz w:val="28"/>
          <w:szCs w:val="28"/>
        </w:rPr>
        <w:t>ወየሐውሩ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26423">
        <w:rPr>
          <w:rFonts w:ascii="Nyala" w:hAnsi="Nyala"/>
          <w:sz w:val="28"/>
          <w:szCs w:val="28"/>
        </w:rPr>
        <w:t>በኵነኔየ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23E56" w:rsidRPr="00F26423">
        <w:rPr>
          <w:rFonts w:ascii="Nyala" w:hAnsi="Nyala"/>
          <w:sz w:val="28"/>
          <w:szCs w:val="28"/>
        </w:rPr>
        <w:t>ወየዓቀ</w:t>
      </w:r>
      <w:r w:rsidRPr="00F26423">
        <w:rPr>
          <w:rFonts w:ascii="Nyala" w:hAnsi="Nyala"/>
          <w:sz w:val="28"/>
          <w:szCs w:val="28"/>
        </w:rPr>
        <w:t>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26423">
        <w:rPr>
          <w:rFonts w:ascii="Nyala" w:hAnsi="Nyala"/>
          <w:sz w:val="28"/>
          <w:szCs w:val="28"/>
        </w:rPr>
        <w:t>ትእዛዝየ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26423">
        <w:rPr>
          <w:rFonts w:ascii="Nyala" w:hAnsi="Nyala"/>
          <w:sz w:val="28"/>
          <w:szCs w:val="28"/>
        </w:rPr>
        <w:t>ወይገብርዎ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642A0C43" w14:textId="2B2F39CC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201</w:t>
      </w:r>
    </w:p>
    <w:p w14:paraId="6D865955" w14:textId="05C6F6E4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5958C5">
        <w:rPr>
          <w:rFonts w:ascii="Nyala" w:hAnsi="Nyala"/>
          <w:sz w:val="28"/>
          <w:szCs w:val="28"/>
        </w:rPr>
        <w:t>ወይነብሩ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58C5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58C5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3338E" w:rsidRPr="005958C5">
        <w:rPr>
          <w:rFonts w:ascii="Nyala" w:hAnsi="Nyala"/>
          <w:sz w:val="28"/>
          <w:szCs w:val="28"/>
        </w:rPr>
        <w:t>እን</w:t>
      </w:r>
      <w:r w:rsidR="006F378F" w:rsidRPr="005958C5">
        <w:rPr>
          <w:rFonts w:ascii="Nyala" w:hAnsi="Nyala"/>
          <w:sz w:val="28"/>
          <w:szCs w:val="28"/>
        </w:rPr>
        <w:t>ተወሀብክ</w:t>
      </w:r>
      <w:r w:rsidRPr="005958C5">
        <w:rPr>
          <w:rFonts w:ascii="Nyala" w:hAnsi="Nyala"/>
          <w:sz w:val="28"/>
          <w:szCs w:val="28"/>
        </w:rPr>
        <w:t>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58C5">
        <w:rPr>
          <w:rFonts w:ascii="Nyala" w:hAnsi="Nyala"/>
          <w:sz w:val="28"/>
          <w:szCs w:val="28"/>
        </w:rPr>
        <w:t>ለያዕቆብ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41AC8" w:rsidRPr="005958C5">
        <w:rPr>
          <w:rFonts w:ascii="Nyala" w:hAnsi="Nyala"/>
          <w:sz w:val="28"/>
          <w:szCs w:val="28"/>
        </w:rPr>
        <w:t>ቍልዔ</w:t>
      </w:r>
      <w:r w:rsidRPr="005958C5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58C5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58C5">
        <w:rPr>
          <w:rFonts w:ascii="Nyala" w:hAnsi="Nyala"/>
          <w:sz w:val="28"/>
          <w:szCs w:val="28"/>
        </w:rPr>
        <w:t>ነበሩ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58C5">
        <w:rPr>
          <w:rFonts w:ascii="Nyala" w:hAnsi="Nyala"/>
          <w:sz w:val="28"/>
          <w:szCs w:val="28"/>
        </w:rPr>
        <w:t>ባቲ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F378F" w:rsidRPr="005958C5">
        <w:rPr>
          <w:rFonts w:ascii="Nyala" w:hAnsi="Nyala"/>
          <w:sz w:val="28"/>
          <w:szCs w:val="28"/>
        </w:rPr>
        <w:t>አበዊሆሙ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5958C5">
        <w:rPr>
          <w:rFonts w:ascii="Nyala" w:hAnsi="Nyala"/>
          <w:sz w:val="28"/>
          <w:szCs w:val="28"/>
        </w:rPr>
        <w:t>ወይነብሩ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58C5">
        <w:rPr>
          <w:rFonts w:ascii="Nyala" w:hAnsi="Nyala"/>
          <w:sz w:val="28"/>
          <w:szCs w:val="28"/>
        </w:rPr>
        <w:t>ላዕሌሃ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F378F" w:rsidRPr="005958C5">
        <w:rPr>
          <w:rFonts w:ascii="Nyala" w:hAnsi="Nyala"/>
          <w:sz w:val="28"/>
          <w:szCs w:val="28"/>
        </w:rPr>
        <w:t>እሙ</w:t>
      </w:r>
      <w:r w:rsidRPr="005958C5">
        <w:rPr>
          <w:rFonts w:ascii="Nyala" w:hAnsi="Nyala"/>
          <w:sz w:val="28"/>
          <w:szCs w:val="28"/>
        </w:rPr>
        <w:t>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58C5">
        <w:rPr>
          <w:rFonts w:ascii="Nyala" w:hAnsi="Nyala"/>
          <w:sz w:val="28"/>
          <w:szCs w:val="28"/>
        </w:rPr>
        <w:t>ወደቂቆሙ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58C5">
        <w:rPr>
          <w:rFonts w:ascii="Nyala" w:hAnsi="Nyala"/>
          <w:sz w:val="28"/>
          <w:szCs w:val="28"/>
        </w:rPr>
        <w:t>ወ</w:t>
      </w:r>
      <w:r w:rsidR="00371E9D" w:rsidRPr="005958C5">
        <w:rPr>
          <w:rFonts w:ascii="Nyala" w:hAnsi="Nyala"/>
          <w:sz w:val="28"/>
          <w:szCs w:val="28"/>
        </w:rPr>
        <w:t>ደ</w:t>
      </w:r>
      <w:r w:rsidRPr="005958C5">
        <w:rPr>
          <w:rFonts w:ascii="Nyala" w:hAnsi="Nyala"/>
          <w:sz w:val="28"/>
          <w:szCs w:val="28"/>
        </w:rPr>
        <w:t>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71E9D" w:rsidRPr="005958C5">
        <w:rPr>
          <w:rFonts w:ascii="Nyala" w:hAnsi="Nyala"/>
          <w:sz w:val="28"/>
          <w:szCs w:val="28"/>
        </w:rPr>
        <w:t>ደቂቆ</w:t>
      </w:r>
      <w:r w:rsidRPr="005958C5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58C5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58C5">
        <w:rPr>
          <w:rFonts w:ascii="Nyala" w:hAnsi="Nyala"/>
          <w:sz w:val="28"/>
          <w:szCs w:val="28"/>
        </w:rPr>
        <w:t>ለዓለም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71E9D" w:rsidRPr="005958C5">
        <w:rPr>
          <w:rFonts w:ascii="Nyala" w:hAnsi="Nyala"/>
          <w:sz w:val="28"/>
          <w:szCs w:val="28"/>
        </w:rPr>
        <w:t>ወዳ</w:t>
      </w:r>
      <w:r w:rsidRPr="005958C5">
        <w:rPr>
          <w:rFonts w:ascii="Nyala" w:hAnsi="Nyala"/>
          <w:sz w:val="28"/>
          <w:szCs w:val="28"/>
        </w:rPr>
        <w:t>ዊት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58C5">
        <w:rPr>
          <w:rFonts w:ascii="Nyala" w:hAnsi="Nyala"/>
          <w:sz w:val="28"/>
          <w:szCs w:val="28"/>
        </w:rPr>
        <w:t>ገብርየ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71E9D" w:rsidRPr="005958C5">
        <w:rPr>
          <w:rFonts w:ascii="Nyala" w:hAnsi="Nyala"/>
          <w:sz w:val="28"/>
          <w:szCs w:val="28"/>
        </w:rPr>
        <w:t>መ</w:t>
      </w:r>
      <w:r w:rsidRPr="005958C5">
        <w:rPr>
          <w:rFonts w:ascii="Nyala" w:hAnsi="Nyala"/>
          <w:sz w:val="28"/>
          <w:szCs w:val="28"/>
        </w:rPr>
        <w:t>ልአኮሙ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58C5">
        <w:rPr>
          <w:rFonts w:ascii="Nyala" w:hAnsi="Nyala"/>
          <w:sz w:val="28"/>
          <w:szCs w:val="28"/>
        </w:rPr>
        <w:t>ለዓለም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744768" w:rsidRPr="005958C5">
        <w:rPr>
          <w:rFonts w:ascii="Nyala" w:hAnsi="Nyala"/>
          <w:sz w:val="28"/>
          <w:szCs w:val="28"/>
        </w:rPr>
        <w:t>ወእ</w:t>
      </w:r>
      <w:r w:rsidRPr="005958C5">
        <w:rPr>
          <w:rFonts w:ascii="Nyala" w:hAnsi="Nyala"/>
          <w:sz w:val="28"/>
          <w:szCs w:val="28"/>
        </w:rPr>
        <w:t>ትካየድ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58C5">
        <w:rPr>
          <w:rFonts w:ascii="Nyala" w:hAnsi="Nyala"/>
          <w:sz w:val="28"/>
          <w:szCs w:val="28"/>
        </w:rPr>
        <w:t>ምስሌሆሙ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58C5">
        <w:rPr>
          <w:rFonts w:ascii="Nyala" w:hAnsi="Nyala"/>
          <w:sz w:val="28"/>
          <w:szCs w:val="28"/>
        </w:rPr>
        <w:t>ኪዳነ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58C5">
        <w:rPr>
          <w:rFonts w:ascii="Nyala" w:hAnsi="Nyala"/>
          <w:sz w:val="28"/>
          <w:szCs w:val="28"/>
        </w:rPr>
        <w:t>ሰላም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58C5">
        <w:rPr>
          <w:rFonts w:ascii="Nyala" w:hAnsi="Nyala"/>
          <w:sz w:val="28"/>
          <w:szCs w:val="28"/>
        </w:rPr>
        <w:t>ወይከውኖሙ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58C5">
        <w:rPr>
          <w:rFonts w:ascii="Nyala" w:hAnsi="Nyala"/>
          <w:sz w:val="28"/>
          <w:szCs w:val="28"/>
        </w:rPr>
        <w:t>ኪዳነ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58C5">
        <w:rPr>
          <w:rFonts w:ascii="Nyala" w:hAnsi="Nyala"/>
          <w:sz w:val="28"/>
          <w:szCs w:val="28"/>
        </w:rPr>
        <w:t>ዘለዓለም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744768" w:rsidRPr="005958C5">
        <w:rPr>
          <w:rFonts w:ascii="Nyala" w:hAnsi="Nyala"/>
          <w:sz w:val="28"/>
          <w:szCs w:val="28"/>
        </w:rPr>
        <w:t>ወእሠርዖሙ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58C5">
        <w:rPr>
          <w:rFonts w:ascii="Nyala" w:hAnsi="Nyala"/>
          <w:sz w:val="28"/>
          <w:szCs w:val="28"/>
        </w:rPr>
        <w:t>ወአበዝኆሙ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58C5">
        <w:rPr>
          <w:rFonts w:ascii="Nyala" w:hAnsi="Nyala"/>
          <w:sz w:val="28"/>
          <w:szCs w:val="28"/>
        </w:rPr>
        <w:t>ወእሬሲ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0ADB" w:rsidRPr="005958C5">
        <w:rPr>
          <w:rFonts w:ascii="Nyala" w:hAnsi="Nyala"/>
          <w:sz w:val="28"/>
          <w:szCs w:val="28"/>
        </w:rPr>
        <w:t>መቅደስ</w:t>
      </w:r>
      <w:r w:rsidRPr="005958C5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0ADB" w:rsidRPr="005958C5">
        <w:rPr>
          <w:rFonts w:ascii="Nyala" w:hAnsi="Nyala"/>
          <w:sz w:val="28"/>
          <w:szCs w:val="28"/>
        </w:rPr>
        <w:t>በማዕከ</w:t>
      </w:r>
      <w:r w:rsidRPr="005958C5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58C5">
        <w:rPr>
          <w:rFonts w:ascii="Nyala" w:hAnsi="Nyala"/>
          <w:sz w:val="28"/>
          <w:szCs w:val="28"/>
        </w:rPr>
        <w:t>ለዓለም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5958C5">
        <w:rPr>
          <w:rFonts w:ascii="Nyala" w:hAnsi="Nyala"/>
          <w:sz w:val="28"/>
          <w:szCs w:val="28"/>
        </w:rPr>
        <w:t>ወይከውን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58C5">
        <w:rPr>
          <w:rFonts w:ascii="Nyala" w:hAnsi="Nyala"/>
          <w:sz w:val="28"/>
          <w:szCs w:val="28"/>
        </w:rPr>
        <w:t>ማኅደርየ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0ADB" w:rsidRPr="005958C5">
        <w:rPr>
          <w:rFonts w:ascii="Nyala" w:hAnsi="Nyala"/>
          <w:sz w:val="28"/>
          <w:szCs w:val="28"/>
        </w:rPr>
        <w:t>ላዕሌሆ</w:t>
      </w:r>
      <w:r w:rsidRPr="005958C5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801CF" w:rsidRPr="005958C5">
        <w:rPr>
          <w:rFonts w:ascii="Nyala" w:hAnsi="Nyala"/>
          <w:sz w:val="28"/>
          <w:szCs w:val="28"/>
        </w:rPr>
        <w:t>ወእ</w:t>
      </w:r>
      <w:r w:rsidRPr="005958C5">
        <w:rPr>
          <w:rFonts w:ascii="Nyala" w:hAnsi="Nyala"/>
          <w:sz w:val="28"/>
          <w:szCs w:val="28"/>
        </w:rPr>
        <w:t>ከውኖሙ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801CF" w:rsidRPr="005958C5">
        <w:rPr>
          <w:rFonts w:ascii="Nyala" w:hAnsi="Nyala"/>
          <w:sz w:val="28"/>
          <w:szCs w:val="28"/>
        </w:rPr>
        <w:t>አምላኮሙ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5958C5">
        <w:rPr>
          <w:rFonts w:ascii="Nyala" w:hAnsi="Nyala"/>
          <w:sz w:val="28"/>
          <w:szCs w:val="28"/>
        </w:rPr>
        <w:t>ወእሙንቱ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58C5">
        <w:rPr>
          <w:rFonts w:ascii="Nyala" w:hAnsi="Nyala"/>
          <w:sz w:val="28"/>
          <w:szCs w:val="28"/>
        </w:rPr>
        <w:t>ይከውኑኒ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58C5">
        <w:rPr>
          <w:rFonts w:ascii="Nyala" w:hAnsi="Nyala"/>
          <w:sz w:val="28"/>
          <w:szCs w:val="28"/>
        </w:rPr>
        <w:t>ሕዝብየ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E801CF" w:rsidRPr="005958C5">
        <w:rPr>
          <w:rFonts w:ascii="Nyala" w:hAnsi="Nyala"/>
          <w:sz w:val="28"/>
          <w:szCs w:val="28"/>
        </w:rPr>
        <w:t>ወየአ</w:t>
      </w:r>
      <w:r w:rsidRPr="005958C5">
        <w:rPr>
          <w:rFonts w:ascii="Nyala" w:hAnsi="Nyala"/>
          <w:sz w:val="28"/>
          <w:szCs w:val="28"/>
        </w:rPr>
        <w:t>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58C5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58C5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58C5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58C5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801CF" w:rsidRPr="005958C5">
        <w:rPr>
          <w:rFonts w:ascii="Nyala" w:hAnsi="Nyala"/>
          <w:sz w:val="28"/>
          <w:szCs w:val="28"/>
        </w:rPr>
        <w:t>ዘእቂድሶ</w:t>
      </w:r>
      <w:r w:rsidRPr="005958C5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58C5">
        <w:rPr>
          <w:rFonts w:ascii="Nyala" w:hAnsi="Nyala"/>
          <w:sz w:val="28"/>
          <w:szCs w:val="28"/>
        </w:rPr>
        <w:t>ለ</w:t>
      </w:r>
      <w:r w:rsidR="001D101B" w:rsidRPr="005958C5">
        <w:rPr>
          <w:rFonts w:ascii="Nyala" w:hAnsi="Nyala"/>
          <w:sz w:val="28"/>
          <w:szCs w:val="28"/>
        </w:rPr>
        <w:t>እስራኤል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5958C5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58C5">
        <w:rPr>
          <w:rFonts w:ascii="Nyala" w:hAnsi="Nyala"/>
          <w:sz w:val="28"/>
          <w:szCs w:val="28"/>
        </w:rPr>
        <w:t>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58C5">
        <w:rPr>
          <w:rFonts w:ascii="Nyala" w:hAnsi="Nyala"/>
          <w:sz w:val="28"/>
          <w:szCs w:val="28"/>
        </w:rPr>
        <w:t>መቅደስየ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D101B" w:rsidRPr="005958C5">
        <w:rPr>
          <w:rFonts w:ascii="Nyala" w:hAnsi="Nyala"/>
          <w:sz w:val="28"/>
          <w:szCs w:val="28"/>
        </w:rPr>
        <w:t>ማዕከሎ</w:t>
      </w:r>
      <w:r w:rsidRPr="005958C5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58C5">
        <w:rPr>
          <w:rFonts w:ascii="Nyala" w:hAnsi="Nyala"/>
          <w:sz w:val="28"/>
          <w:szCs w:val="28"/>
        </w:rPr>
        <w:t>ለዓለም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6E8D6AC8" w14:textId="6FE8B38C" w:rsidR="006E2C34" w:rsidRDefault="003D570E" w:rsidP="004D4B19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5958C5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5958C5">
        <w:rPr>
          <w:rFonts w:ascii="Nyala" w:hAnsi="Nyala"/>
          <w:b/>
          <w:sz w:val="28"/>
          <w:szCs w:val="28"/>
          <w:u w:val="single"/>
        </w:rPr>
        <w:t>፡</w:t>
      </w:r>
      <w:r w:rsidR="001D101B" w:rsidRPr="005958C5">
        <w:rPr>
          <w:rFonts w:ascii="Nyala" w:hAnsi="Nyala"/>
          <w:b/>
          <w:sz w:val="28"/>
          <w:szCs w:val="28"/>
          <w:u w:val="single"/>
        </w:rPr>
        <w:t>-፴፰</w:t>
      </w:r>
    </w:p>
    <w:p w14:paraId="42869050" w14:textId="77777777" w:rsidR="00B3400A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F01853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ይብል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F01853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እጓለመሕያው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A5C91" w:rsidRPr="00F01853">
        <w:rPr>
          <w:rFonts w:ascii="Nyala" w:hAnsi="Nyala"/>
          <w:sz w:val="28"/>
          <w:szCs w:val="28"/>
        </w:rPr>
        <w:t>ሢ</w:t>
      </w:r>
      <w:r w:rsidRPr="00F01853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F01853">
        <w:rPr>
          <w:rFonts w:ascii="Nyala" w:hAnsi="Nyala"/>
          <w:sz w:val="28"/>
          <w:szCs w:val="28"/>
        </w:rPr>
        <w:t>ገ</w:t>
      </w:r>
    </w:p>
    <w:p w14:paraId="40E33278" w14:textId="77777777" w:rsidR="00B3400A" w:rsidRDefault="00B3400A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p. 202</w:t>
      </w:r>
    </w:p>
    <w:p w14:paraId="74293F3F" w14:textId="0317BE11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F01853">
        <w:rPr>
          <w:rFonts w:ascii="Nyala" w:hAnsi="Nyala"/>
          <w:sz w:val="28"/>
          <w:szCs w:val="28"/>
        </w:rPr>
        <w:t>ጸከ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D19C4" w:rsidRPr="00F01853">
        <w:rPr>
          <w:rFonts w:ascii="Nyala" w:hAnsi="Nyala"/>
          <w:sz w:val="28"/>
          <w:szCs w:val="28"/>
        </w:rPr>
        <w:t>ጎ</w:t>
      </w:r>
      <w:r w:rsidRPr="00F01853">
        <w:rPr>
          <w:rFonts w:ascii="Nyala" w:hAnsi="Nyala"/>
          <w:sz w:val="28"/>
          <w:szCs w:val="28"/>
        </w:rPr>
        <w:t>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D19C4" w:rsidRPr="00F01853">
        <w:rPr>
          <w:rFonts w:ascii="Nyala" w:hAnsi="Nyala"/>
          <w:sz w:val="28"/>
          <w:szCs w:val="28"/>
        </w:rPr>
        <w:t>ማጎ</w:t>
      </w:r>
      <w:r w:rsidRPr="00F01853">
        <w:rPr>
          <w:rFonts w:ascii="Nyala" w:hAnsi="Nyala"/>
          <w:sz w:val="28"/>
          <w:szCs w:val="28"/>
        </w:rPr>
        <w:t>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D19C4" w:rsidRPr="00F01853">
        <w:rPr>
          <w:rFonts w:ascii="Nyala" w:hAnsi="Nyala"/>
          <w:sz w:val="28"/>
          <w:szCs w:val="28"/>
        </w:rPr>
        <w:t>መልእክ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ርእሰ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ሞሳሕ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B6575" w:rsidRPr="00F01853">
        <w:rPr>
          <w:rFonts w:ascii="Nyala" w:hAnsi="Nyala"/>
          <w:sz w:val="28"/>
          <w:szCs w:val="28"/>
        </w:rPr>
        <w:t>ወቶ</w:t>
      </w:r>
      <w:r w:rsidRPr="00F01853">
        <w:rPr>
          <w:rFonts w:ascii="Nyala" w:hAnsi="Nyala"/>
          <w:sz w:val="28"/>
          <w:szCs w:val="28"/>
        </w:rPr>
        <w:t>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F01853">
        <w:rPr>
          <w:rFonts w:ascii="Nyala" w:hAnsi="Nyala"/>
          <w:sz w:val="28"/>
          <w:szCs w:val="28"/>
        </w:rPr>
        <w:t>ወተነበይ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ላዕሌ</w:t>
      </w:r>
      <w:r w:rsidR="009B6575" w:rsidRPr="00F01853">
        <w:rPr>
          <w:rFonts w:ascii="Nyala" w:hAnsi="Nyala"/>
          <w:sz w:val="28"/>
          <w:szCs w:val="28"/>
        </w:rPr>
        <w:t>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  <w:proofErr w:type="spellStart"/>
      <w:r w:rsidRPr="00F01853">
        <w:rPr>
          <w:rFonts w:ascii="Nyala" w:hAnsi="Nyala"/>
          <w:sz w:val="28"/>
          <w:szCs w:val="28"/>
        </w:rPr>
        <w:t>ወበል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B6575" w:rsidRPr="00F01853">
        <w:rPr>
          <w:rFonts w:ascii="Nyala" w:hAnsi="Nyala"/>
          <w:sz w:val="28"/>
          <w:szCs w:val="28"/>
        </w:rPr>
        <w:t>አዶ</w:t>
      </w:r>
      <w:r w:rsidRPr="00F01853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F01853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9B6575" w:rsidRPr="00F01853">
        <w:rPr>
          <w:rFonts w:ascii="Nyala" w:hAnsi="Nyala"/>
          <w:sz w:val="28"/>
          <w:szCs w:val="28"/>
        </w:rPr>
        <w:t>አ</w:t>
      </w:r>
      <w:r w:rsidR="00052D8C" w:rsidRPr="00F01853">
        <w:rPr>
          <w:rFonts w:ascii="Nyala" w:hAnsi="Nyala"/>
          <w:sz w:val="28"/>
          <w:szCs w:val="28"/>
        </w:rPr>
        <w:t>{.}</w:t>
      </w:r>
      <w:r w:rsidRPr="00F01853">
        <w:rPr>
          <w:rFonts w:ascii="Nyala" w:hAnsi="Nyala"/>
          <w:sz w:val="28"/>
          <w:szCs w:val="28"/>
        </w:rPr>
        <w:t>ነ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ላዕሌከ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96F36" w:rsidRPr="00F01853">
        <w:rPr>
          <w:rFonts w:ascii="Nyala" w:hAnsi="Nyala"/>
          <w:sz w:val="28"/>
          <w:szCs w:val="28"/>
        </w:rPr>
        <w:t>ጎ</w:t>
      </w:r>
      <w:r w:rsidRPr="00F01853">
        <w:rPr>
          <w:rFonts w:ascii="Nyala" w:hAnsi="Nyala"/>
          <w:sz w:val="28"/>
          <w:szCs w:val="28"/>
        </w:rPr>
        <w:t>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መልአክ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96F36" w:rsidRPr="00F01853">
        <w:rPr>
          <w:rFonts w:ascii="Nyala" w:hAnsi="Nyala"/>
          <w:sz w:val="28"/>
          <w:szCs w:val="28"/>
        </w:rPr>
        <w:t>ርእሰ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ሞሳሕ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96F36" w:rsidRPr="00F01853">
        <w:rPr>
          <w:rFonts w:ascii="Nyala" w:hAnsi="Nyala"/>
          <w:sz w:val="28"/>
          <w:szCs w:val="28"/>
        </w:rPr>
        <w:t>ወቶ</w:t>
      </w:r>
      <w:r w:rsidRPr="00F01853">
        <w:rPr>
          <w:rFonts w:ascii="Nyala" w:hAnsi="Nyala"/>
          <w:sz w:val="28"/>
          <w:szCs w:val="28"/>
        </w:rPr>
        <w:t>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596F36" w:rsidRPr="00F01853">
        <w:rPr>
          <w:rFonts w:ascii="Nyala" w:hAnsi="Nyala"/>
          <w:sz w:val="28"/>
          <w:szCs w:val="28"/>
        </w:rPr>
        <w:t>ወእዊ</w:t>
      </w:r>
      <w:r w:rsidRPr="00F01853">
        <w:rPr>
          <w:rFonts w:ascii="Nyala" w:hAnsi="Nyala"/>
          <w:sz w:val="28"/>
          <w:szCs w:val="28"/>
        </w:rPr>
        <w:t>ሕከከ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75D2A" w:rsidRPr="00F01853">
        <w:rPr>
          <w:rFonts w:ascii="Nyala" w:hAnsi="Nyala"/>
          <w:sz w:val="28"/>
          <w:szCs w:val="28"/>
        </w:rPr>
        <w:t>ወእ</w:t>
      </w:r>
      <w:r w:rsidRPr="00F01853">
        <w:rPr>
          <w:rFonts w:ascii="Nyala" w:hAnsi="Nyala"/>
          <w:sz w:val="28"/>
          <w:szCs w:val="28"/>
        </w:rPr>
        <w:t>ወዲ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ልጓመ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በጥረሲከ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A75D2A" w:rsidRPr="00F01853">
        <w:rPr>
          <w:rFonts w:ascii="Nyala" w:hAnsi="Nyala"/>
          <w:sz w:val="28"/>
          <w:szCs w:val="28"/>
        </w:rPr>
        <w:t>ወአ</w:t>
      </w:r>
      <w:r w:rsidRPr="00F01853">
        <w:rPr>
          <w:rFonts w:ascii="Nyala" w:hAnsi="Nyala"/>
          <w:sz w:val="28"/>
          <w:szCs w:val="28"/>
        </w:rPr>
        <w:t>ወፅአከ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ለከ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ወለኵሉ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ኃይልከ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አፍራስ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75D2A" w:rsidRPr="00F01853">
        <w:rPr>
          <w:rFonts w:ascii="Nyala" w:hAnsi="Nyala"/>
          <w:sz w:val="28"/>
          <w:szCs w:val="28"/>
        </w:rPr>
        <w:t>ወመስተፅዕ</w:t>
      </w:r>
      <w:r w:rsidRPr="00F01853">
        <w:rPr>
          <w:rFonts w:ascii="Nyala" w:hAnsi="Nyala"/>
          <w:sz w:val="28"/>
          <w:szCs w:val="28"/>
        </w:rPr>
        <w:t>ናን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ልቡሳነ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ሚክሎል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ጕባኤ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ብዙኅ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ወልታ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ወኵናት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378E0" w:rsidRPr="00F01853">
        <w:rPr>
          <w:rFonts w:ascii="Nyala" w:hAnsi="Nyala"/>
          <w:sz w:val="28"/>
          <w:szCs w:val="28"/>
        </w:rPr>
        <w:t>እኁዛ</w:t>
      </w:r>
      <w:r w:rsidRPr="00F01853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አዕይፍት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F01853">
        <w:rPr>
          <w:rFonts w:ascii="Nyala" w:hAnsi="Nyala"/>
          <w:sz w:val="28"/>
          <w:szCs w:val="28"/>
        </w:rPr>
        <w:t>ፋርስ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11EF3" w:rsidRPr="00F01853">
        <w:rPr>
          <w:rFonts w:ascii="Nyala" w:hAnsi="Nyala"/>
          <w:sz w:val="28"/>
          <w:szCs w:val="28"/>
        </w:rPr>
        <w:t>ወኵሽ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11EF3" w:rsidRPr="00F01853">
        <w:rPr>
          <w:rFonts w:ascii="Nyala" w:hAnsi="Nyala"/>
          <w:sz w:val="28"/>
          <w:szCs w:val="28"/>
        </w:rPr>
        <w:t>ወፉ</w:t>
      </w:r>
      <w:r w:rsidRPr="00F01853">
        <w:rPr>
          <w:rFonts w:ascii="Nyala" w:hAnsi="Nyala"/>
          <w:sz w:val="28"/>
          <w:szCs w:val="28"/>
        </w:rPr>
        <w:t>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01853">
        <w:rPr>
          <w:rFonts w:ascii="Nyala" w:hAnsi="Nyala"/>
          <w:sz w:val="28"/>
          <w:szCs w:val="28"/>
        </w:rPr>
        <w:t>ምስሌሆሙ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F01853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35B03">
        <w:rPr>
          <w:rFonts w:ascii="Nyala" w:hAnsi="Nyala"/>
          <w:sz w:val="28"/>
          <w:szCs w:val="28"/>
        </w:rPr>
        <w:t>ወልታ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35B03">
        <w:rPr>
          <w:rFonts w:ascii="Nyala" w:hAnsi="Nyala"/>
          <w:sz w:val="28"/>
          <w:szCs w:val="28"/>
        </w:rPr>
        <w:t>ወጌራ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711EF3" w:rsidRPr="00035B03">
        <w:rPr>
          <w:rFonts w:ascii="Nyala" w:hAnsi="Nyala"/>
          <w:sz w:val="28"/>
          <w:szCs w:val="28"/>
        </w:rPr>
        <w:t>ጎሜ</w:t>
      </w:r>
      <w:r w:rsidRPr="00035B03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35B03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35B03">
        <w:rPr>
          <w:rFonts w:ascii="Nyala" w:hAnsi="Nyala"/>
          <w:sz w:val="28"/>
          <w:szCs w:val="28"/>
        </w:rPr>
        <w:t>ሐራሁ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35B03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4462A" w:rsidRPr="00035B03">
        <w:rPr>
          <w:rFonts w:ascii="Nyala" w:hAnsi="Nyala"/>
          <w:sz w:val="28"/>
          <w:szCs w:val="28"/>
        </w:rPr>
        <w:t>ቶ</w:t>
      </w:r>
      <w:r w:rsidRPr="00035B03">
        <w:rPr>
          <w:rFonts w:ascii="Nyala" w:hAnsi="Nyala"/>
          <w:sz w:val="28"/>
          <w:szCs w:val="28"/>
        </w:rPr>
        <w:t>ጋርማ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4462A" w:rsidRPr="00035B03">
        <w:rPr>
          <w:rFonts w:ascii="Nyala" w:hAnsi="Nyala"/>
          <w:sz w:val="28"/>
          <w:szCs w:val="28"/>
        </w:rPr>
        <w:t>ጽን</w:t>
      </w:r>
      <w:r w:rsidRPr="00035B03">
        <w:rPr>
          <w:rFonts w:ascii="Nyala" w:hAnsi="Nyala"/>
          <w:sz w:val="28"/>
          <w:szCs w:val="28"/>
        </w:rPr>
        <w:t>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35B03">
        <w:rPr>
          <w:rFonts w:ascii="Nyala" w:hAnsi="Nyala"/>
          <w:sz w:val="28"/>
          <w:szCs w:val="28"/>
        </w:rPr>
        <w:t>ሰሜን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35B03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35B03">
        <w:rPr>
          <w:rFonts w:ascii="Nyala" w:hAnsi="Nyala"/>
          <w:sz w:val="28"/>
          <w:szCs w:val="28"/>
        </w:rPr>
        <w:t>ሐራሁ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035B03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35B03">
        <w:rPr>
          <w:rFonts w:ascii="Nyala" w:hAnsi="Nyala"/>
          <w:sz w:val="28"/>
          <w:szCs w:val="28"/>
        </w:rPr>
        <w:t>ብዙኃን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35B03">
        <w:rPr>
          <w:rFonts w:ascii="Nyala" w:hAnsi="Nyala"/>
          <w:sz w:val="28"/>
          <w:szCs w:val="28"/>
        </w:rPr>
        <w:t>ምስሌከ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035B03">
        <w:rPr>
          <w:rFonts w:ascii="Nyala" w:hAnsi="Nyala"/>
          <w:sz w:val="28"/>
          <w:szCs w:val="28"/>
        </w:rPr>
        <w:t>ተደሎ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35B03">
        <w:rPr>
          <w:rFonts w:ascii="Nyala" w:hAnsi="Nyala"/>
          <w:sz w:val="28"/>
          <w:szCs w:val="28"/>
        </w:rPr>
        <w:t>ወአስ</w:t>
      </w:r>
      <w:r w:rsidR="00DB73EE" w:rsidRPr="00035B03">
        <w:rPr>
          <w:rFonts w:ascii="Nyala" w:hAnsi="Nyala"/>
          <w:sz w:val="28"/>
          <w:szCs w:val="28"/>
        </w:rPr>
        <w:t>ተዳ</w:t>
      </w:r>
      <w:r w:rsidRPr="00035B03">
        <w:rPr>
          <w:rFonts w:ascii="Nyala" w:hAnsi="Nyala"/>
          <w:sz w:val="28"/>
          <w:szCs w:val="28"/>
        </w:rPr>
        <w:t>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35B03">
        <w:rPr>
          <w:rFonts w:ascii="Nyala" w:hAnsi="Nyala"/>
          <w:sz w:val="28"/>
          <w:szCs w:val="28"/>
        </w:rPr>
        <w:t>ለከ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35B03" w:rsidRPr="00035B03">
        <w:rPr>
          <w:rFonts w:ascii="Nyala" w:hAnsi="Nyala"/>
          <w:sz w:val="28"/>
          <w:szCs w:val="28"/>
        </w:rPr>
        <w:t>አ</w:t>
      </w:r>
      <w:r w:rsidRPr="00035B03">
        <w:rPr>
          <w:rFonts w:ascii="Nyala" w:hAnsi="Nyala"/>
          <w:sz w:val="28"/>
          <w:szCs w:val="28"/>
        </w:rPr>
        <w:t>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35B03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35B03">
        <w:rPr>
          <w:rFonts w:ascii="Nyala" w:hAnsi="Nyala"/>
          <w:sz w:val="28"/>
          <w:szCs w:val="28"/>
        </w:rPr>
        <w:t>ተዓይኒከ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35B03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35B03" w:rsidRPr="00035B03">
        <w:rPr>
          <w:rFonts w:ascii="Nyala" w:hAnsi="Nyala"/>
          <w:sz w:val="28"/>
          <w:szCs w:val="28"/>
        </w:rPr>
        <w:t>ጉ</w:t>
      </w:r>
      <w:r w:rsidRPr="00035B03">
        <w:rPr>
          <w:rFonts w:ascii="Nyala" w:hAnsi="Nyala"/>
          <w:sz w:val="28"/>
          <w:szCs w:val="28"/>
        </w:rPr>
        <w:t>ቡዓን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B73EE" w:rsidRPr="00035B03">
        <w:rPr>
          <w:rFonts w:ascii="Nyala" w:hAnsi="Nyala"/>
          <w:sz w:val="28"/>
          <w:szCs w:val="28"/>
        </w:rPr>
        <w:t>ኀቤከ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035B03">
        <w:rPr>
          <w:rFonts w:ascii="Nyala" w:hAnsi="Nyala"/>
          <w:sz w:val="28"/>
          <w:szCs w:val="28"/>
        </w:rPr>
        <w:t>ወኩኖሙ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35B03">
        <w:rPr>
          <w:rFonts w:ascii="Nyala" w:hAnsi="Nyala"/>
          <w:sz w:val="28"/>
          <w:szCs w:val="28"/>
        </w:rPr>
        <w:t>ዓቃቤ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035B03">
        <w:rPr>
          <w:rFonts w:ascii="Nyala" w:hAnsi="Nyala"/>
          <w:sz w:val="28"/>
          <w:szCs w:val="28"/>
        </w:rPr>
        <w:t>እምብዙኅ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35B03" w:rsidRPr="00035B03">
        <w:rPr>
          <w:rFonts w:ascii="Nyala" w:hAnsi="Nyala"/>
          <w:sz w:val="28"/>
          <w:szCs w:val="28"/>
        </w:rPr>
        <w:t>መዋ</w:t>
      </w:r>
      <w:r w:rsidRPr="00035B03">
        <w:rPr>
          <w:rFonts w:ascii="Nyala" w:hAnsi="Nyala"/>
          <w:sz w:val="28"/>
          <w:szCs w:val="28"/>
        </w:rPr>
        <w:t>ዕል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35B03">
        <w:rPr>
          <w:rFonts w:ascii="Nyala" w:hAnsi="Nyala"/>
          <w:sz w:val="28"/>
          <w:szCs w:val="28"/>
        </w:rPr>
        <w:t>ትፈቅድ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35B03">
        <w:rPr>
          <w:rFonts w:ascii="Nyala" w:hAnsi="Nyala"/>
          <w:sz w:val="28"/>
          <w:szCs w:val="28"/>
        </w:rPr>
        <w:t>ወበደኃሪት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35B03">
        <w:rPr>
          <w:rFonts w:ascii="Nyala" w:hAnsi="Nyala"/>
          <w:sz w:val="28"/>
          <w:szCs w:val="28"/>
        </w:rPr>
        <w:t>አዝማን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F7392" w:rsidRPr="00035B03">
        <w:rPr>
          <w:rFonts w:ascii="Nyala" w:hAnsi="Nyala"/>
          <w:sz w:val="28"/>
          <w:szCs w:val="28"/>
        </w:rPr>
        <w:t>ት</w:t>
      </w:r>
      <w:r w:rsidRPr="00035B03">
        <w:rPr>
          <w:rFonts w:ascii="Nyala" w:hAnsi="Nyala"/>
          <w:sz w:val="28"/>
          <w:szCs w:val="28"/>
        </w:rPr>
        <w:t>መጽእ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35B03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35B03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35B03">
        <w:rPr>
          <w:rFonts w:ascii="Nyala" w:hAnsi="Nyala"/>
          <w:sz w:val="28"/>
          <w:szCs w:val="28"/>
        </w:rPr>
        <w:t>ዘተመይጠት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035B03">
        <w:rPr>
          <w:rFonts w:ascii="Nyala" w:hAnsi="Nyala"/>
          <w:sz w:val="28"/>
          <w:szCs w:val="28"/>
        </w:rPr>
        <w:t>እ</w:t>
      </w:r>
    </w:p>
    <w:p w14:paraId="78A041B0" w14:textId="1CCF5441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203</w:t>
      </w:r>
    </w:p>
    <w:p w14:paraId="098A97C2" w14:textId="3D927BDB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1E53D3">
        <w:rPr>
          <w:rFonts w:ascii="Nyala" w:hAnsi="Nyala"/>
          <w:sz w:val="28"/>
          <w:szCs w:val="28"/>
        </w:rPr>
        <w:t>ምሰይፍ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F0BD4" w:rsidRPr="001E53D3">
        <w:rPr>
          <w:rFonts w:ascii="Nyala" w:hAnsi="Nyala"/>
          <w:sz w:val="28"/>
          <w:szCs w:val="28"/>
        </w:rPr>
        <w:t>ወተጋብእ</w:t>
      </w:r>
      <w:r w:rsidRPr="001E53D3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53D3">
        <w:rPr>
          <w:rFonts w:ascii="Nyala" w:hAnsi="Nyala"/>
          <w:sz w:val="28"/>
          <w:szCs w:val="28"/>
        </w:rPr>
        <w:t>እምብዙኃን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F0BD4" w:rsidRPr="001E53D3">
        <w:rPr>
          <w:rFonts w:ascii="Nyala" w:hAnsi="Nyala"/>
          <w:sz w:val="28"/>
          <w:szCs w:val="28"/>
        </w:rPr>
        <w:t>አሕ</w:t>
      </w:r>
      <w:r w:rsidRPr="001E53D3">
        <w:rPr>
          <w:rFonts w:ascii="Nyala" w:hAnsi="Nyala"/>
          <w:sz w:val="28"/>
          <w:szCs w:val="28"/>
        </w:rPr>
        <w:t>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53D3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53D3">
        <w:rPr>
          <w:rFonts w:ascii="Nyala" w:hAnsi="Nyala"/>
          <w:sz w:val="28"/>
          <w:szCs w:val="28"/>
        </w:rPr>
        <w:t>አድባረ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53D3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53D3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53D3">
        <w:rPr>
          <w:rFonts w:ascii="Nyala" w:hAnsi="Nyala"/>
          <w:sz w:val="28"/>
          <w:szCs w:val="28"/>
        </w:rPr>
        <w:t>ኮኑ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53D3">
        <w:rPr>
          <w:rFonts w:ascii="Nyala" w:hAnsi="Nyala"/>
          <w:sz w:val="28"/>
          <w:szCs w:val="28"/>
        </w:rPr>
        <w:t>መዝበረ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53D3">
        <w:rPr>
          <w:rFonts w:ascii="Nyala" w:hAnsi="Nyala"/>
          <w:sz w:val="28"/>
          <w:szCs w:val="28"/>
        </w:rPr>
        <w:t>ዘልፈ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1E53D3">
        <w:rPr>
          <w:rFonts w:ascii="Nyala" w:hAnsi="Nyala"/>
          <w:sz w:val="28"/>
          <w:szCs w:val="28"/>
        </w:rPr>
        <w:t>ወይእቲ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53D3">
        <w:rPr>
          <w:rFonts w:ascii="Nyala" w:hAnsi="Nyala"/>
          <w:sz w:val="28"/>
          <w:szCs w:val="28"/>
        </w:rPr>
        <w:t>ወጽአት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53D3">
        <w:rPr>
          <w:rFonts w:ascii="Nyala" w:hAnsi="Nyala"/>
          <w:sz w:val="28"/>
          <w:szCs w:val="28"/>
        </w:rPr>
        <w:t>እምአሕዛብ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53D3">
        <w:rPr>
          <w:rFonts w:ascii="Nyala" w:hAnsi="Nyala"/>
          <w:sz w:val="28"/>
          <w:szCs w:val="28"/>
        </w:rPr>
        <w:t>ወይነብርዋ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53D3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53D3">
        <w:rPr>
          <w:rFonts w:ascii="Nyala" w:hAnsi="Nyala"/>
          <w:sz w:val="28"/>
          <w:szCs w:val="28"/>
        </w:rPr>
        <w:t>ተአሚኖሙ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1E53D3">
        <w:rPr>
          <w:rFonts w:ascii="Nyala" w:hAnsi="Nyala"/>
          <w:sz w:val="28"/>
          <w:szCs w:val="28"/>
        </w:rPr>
        <w:t>ወተዓርግ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53D3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53D3">
        <w:rPr>
          <w:rFonts w:ascii="Nyala" w:hAnsi="Nyala"/>
          <w:sz w:val="28"/>
          <w:szCs w:val="28"/>
        </w:rPr>
        <w:t>ዓውሎ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2796F" w:rsidRPr="001E53D3">
        <w:rPr>
          <w:rFonts w:ascii="Nyala" w:hAnsi="Nyala"/>
          <w:sz w:val="28"/>
          <w:szCs w:val="28"/>
        </w:rPr>
        <w:t>ወትመጽእ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2796F" w:rsidRPr="001E53D3">
        <w:rPr>
          <w:rFonts w:ascii="Nyala" w:hAnsi="Nyala"/>
          <w:sz w:val="28"/>
          <w:szCs w:val="28"/>
        </w:rPr>
        <w:t>ወት</w:t>
      </w:r>
      <w:r w:rsidRPr="001E53D3">
        <w:rPr>
          <w:rFonts w:ascii="Nyala" w:hAnsi="Nyala"/>
          <w:sz w:val="28"/>
          <w:szCs w:val="28"/>
        </w:rPr>
        <w:t>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53D3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53D3">
        <w:rPr>
          <w:rFonts w:ascii="Nyala" w:hAnsi="Nyala"/>
          <w:sz w:val="28"/>
          <w:szCs w:val="28"/>
        </w:rPr>
        <w:t>ደመና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E2074" w:rsidRPr="001E53D3">
        <w:rPr>
          <w:rFonts w:ascii="Nyala" w:hAnsi="Nyala"/>
          <w:sz w:val="28"/>
          <w:szCs w:val="28"/>
        </w:rPr>
        <w:t>ት</w:t>
      </w:r>
      <w:r w:rsidRPr="001E53D3">
        <w:rPr>
          <w:rFonts w:ascii="Nyala" w:hAnsi="Nyala"/>
          <w:sz w:val="28"/>
          <w:szCs w:val="28"/>
        </w:rPr>
        <w:t>ክድና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E2074" w:rsidRPr="001E53D3">
        <w:rPr>
          <w:rFonts w:ascii="Nyala" w:hAnsi="Nyala"/>
          <w:sz w:val="28"/>
          <w:szCs w:val="28"/>
        </w:rPr>
        <w:t>ለምድር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1E53D3">
        <w:rPr>
          <w:rFonts w:ascii="Nyala" w:hAnsi="Nyala"/>
          <w:sz w:val="28"/>
          <w:szCs w:val="28"/>
        </w:rPr>
        <w:t>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53D3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53D3">
        <w:rPr>
          <w:rFonts w:ascii="Nyala" w:hAnsi="Nyala"/>
          <w:sz w:val="28"/>
          <w:szCs w:val="28"/>
        </w:rPr>
        <w:t>ሐራከ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53D3">
        <w:rPr>
          <w:rFonts w:ascii="Nyala" w:hAnsi="Nyala"/>
          <w:sz w:val="28"/>
          <w:szCs w:val="28"/>
        </w:rPr>
        <w:t>ወብዙኃን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53D3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53D3">
        <w:rPr>
          <w:rFonts w:ascii="Nyala" w:hAnsi="Nyala"/>
          <w:sz w:val="28"/>
          <w:szCs w:val="28"/>
        </w:rPr>
        <w:t>ም</w:t>
      </w:r>
      <w:r w:rsidR="008E2074" w:rsidRPr="001E53D3">
        <w:rPr>
          <w:rFonts w:ascii="Nyala" w:hAnsi="Nyala"/>
          <w:sz w:val="28"/>
          <w:szCs w:val="28"/>
        </w:rPr>
        <w:t>ስ</w:t>
      </w:r>
      <w:r w:rsidRPr="001E53D3">
        <w:rPr>
          <w:rFonts w:ascii="Nyala" w:hAnsi="Nyala"/>
          <w:sz w:val="28"/>
          <w:szCs w:val="28"/>
        </w:rPr>
        <w:t>ሌከ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8E2074" w:rsidRPr="00E222A8">
        <w:rPr>
          <w:rFonts w:ascii="Nyala" w:hAnsi="Nyala"/>
          <w:sz w:val="28"/>
          <w:szCs w:val="28"/>
          <w:highlight w:val="lightGray"/>
        </w:rPr>
        <w:t>ክ</w:t>
      </w:r>
      <w:r w:rsidRPr="00E222A8">
        <w:rPr>
          <w:rFonts w:ascii="Nyala" w:hAnsi="Nyala"/>
          <w:sz w:val="28"/>
          <w:szCs w:val="28"/>
          <w:highlight w:val="lightGray"/>
        </w:rPr>
        <w:t>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1E53D3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53D3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E2074" w:rsidRPr="001E53D3">
        <w:rPr>
          <w:rFonts w:ascii="Nyala" w:hAnsi="Nyala"/>
          <w:sz w:val="28"/>
          <w:szCs w:val="28"/>
        </w:rPr>
        <w:t>አዶ</w:t>
      </w:r>
      <w:r w:rsidRPr="001E53D3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53D3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53D3">
        <w:rPr>
          <w:rFonts w:ascii="Nyala" w:hAnsi="Nyala"/>
          <w:sz w:val="28"/>
          <w:szCs w:val="28"/>
        </w:rPr>
        <w:t>ወይከውን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53D3">
        <w:rPr>
          <w:rFonts w:ascii="Nyala" w:hAnsi="Nyala"/>
          <w:sz w:val="28"/>
          <w:szCs w:val="28"/>
        </w:rPr>
        <w:t>በውእቱ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53D3">
        <w:rPr>
          <w:rFonts w:ascii="Nyala" w:hAnsi="Nyala"/>
          <w:sz w:val="28"/>
          <w:szCs w:val="28"/>
        </w:rPr>
        <w:t>መዋዕል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E53D3">
        <w:rPr>
          <w:rFonts w:ascii="Nyala" w:hAnsi="Nyala"/>
          <w:sz w:val="28"/>
          <w:szCs w:val="28"/>
        </w:rPr>
        <w:t>የዓርግ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60695">
        <w:rPr>
          <w:rFonts w:ascii="Nyala" w:hAnsi="Nyala"/>
          <w:sz w:val="28"/>
          <w:szCs w:val="28"/>
        </w:rPr>
        <w:t>ነገር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60695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60695">
        <w:rPr>
          <w:rFonts w:ascii="Nyala" w:hAnsi="Nyala"/>
          <w:sz w:val="28"/>
          <w:szCs w:val="28"/>
        </w:rPr>
        <w:t>ልብከ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60695">
        <w:rPr>
          <w:rFonts w:ascii="Nyala" w:hAnsi="Nyala"/>
          <w:sz w:val="28"/>
          <w:szCs w:val="28"/>
        </w:rPr>
        <w:t>ወተሐሰብ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60695">
        <w:rPr>
          <w:rFonts w:ascii="Nyala" w:hAnsi="Nyala"/>
          <w:sz w:val="28"/>
          <w:szCs w:val="28"/>
        </w:rPr>
        <w:t>ሐሳበ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60695">
        <w:rPr>
          <w:rFonts w:ascii="Nyala" w:hAnsi="Nyala"/>
          <w:sz w:val="28"/>
          <w:szCs w:val="28"/>
        </w:rPr>
        <w:t>እኩየ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060695">
        <w:rPr>
          <w:rFonts w:ascii="Nyala" w:hAnsi="Nyala"/>
          <w:sz w:val="28"/>
          <w:szCs w:val="28"/>
        </w:rPr>
        <w:t>ወትብል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6069F" w:rsidRPr="00060695">
        <w:rPr>
          <w:rFonts w:ascii="Nyala" w:hAnsi="Nyala"/>
          <w:sz w:val="28"/>
          <w:szCs w:val="28"/>
        </w:rPr>
        <w:t>አ</w:t>
      </w:r>
      <w:r w:rsidRPr="00060695">
        <w:rPr>
          <w:rFonts w:ascii="Nyala" w:hAnsi="Nyala"/>
          <w:sz w:val="28"/>
          <w:szCs w:val="28"/>
        </w:rPr>
        <w:t>ዓርግ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60695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60695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60695">
        <w:rPr>
          <w:rFonts w:ascii="Nyala" w:hAnsi="Nyala"/>
          <w:sz w:val="28"/>
          <w:szCs w:val="28"/>
        </w:rPr>
        <w:t>ዘአልባቲ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6069F" w:rsidRPr="00060695">
        <w:rPr>
          <w:rFonts w:ascii="Nyala" w:hAnsi="Nyala"/>
          <w:sz w:val="28"/>
          <w:szCs w:val="28"/>
        </w:rPr>
        <w:t>ቅጽ</w:t>
      </w:r>
      <w:r w:rsidRPr="00060695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6069F" w:rsidRPr="00060695">
        <w:rPr>
          <w:rFonts w:ascii="Nyala" w:hAnsi="Nyala"/>
          <w:sz w:val="28"/>
          <w:szCs w:val="28"/>
        </w:rPr>
        <w:t>ወእ</w:t>
      </w:r>
      <w:r w:rsidRPr="00060695">
        <w:rPr>
          <w:rFonts w:ascii="Nyala" w:hAnsi="Nyala"/>
          <w:sz w:val="28"/>
          <w:szCs w:val="28"/>
        </w:rPr>
        <w:t>በውእ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60695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60695">
        <w:rPr>
          <w:rFonts w:ascii="Nyala" w:hAnsi="Nyala"/>
          <w:sz w:val="28"/>
          <w:szCs w:val="28"/>
        </w:rPr>
        <w:t>ዕሩፋን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60695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60695">
        <w:rPr>
          <w:rFonts w:ascii="Nyala" w:hAnsi="Nyala"/>
          <w:sz w:val="28"/>
          <w:szCs w:val="28"/>
        </w:rPr>
        <w:t>ይነብሩ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C43AC" w:rsidRPr="00060695">
        <w:rPr>
          <w:rFonts w:ascii="Nyala" w:hAnsi="Nyala"/>
          <w:sz w:val="28"/>
          <w:szCs w:val="28"/>
        </w:rPr>
        <w:t>ተእሚኖሙ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060695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60695">
        <w:rPr>
          <w:rFonts w:ascii="Nyala" w:hAnsi="Nyala"/>
          <w:sz w:val="28"/>
          <w:szCs w:val="28"/>
        </w:rPr>
        <w:t>ይነብሩ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60695">
        <w:rPr>
          <w:rFonts w:ascii="Nyala" w:hAnsi="Nyala"/>
          <w:sz w:val="28"/>
          <w:szCs w:val="28"/>
        </w:rPr>
        <w:t>ዘእንበለ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60695">
        <w:rPr>
          <w:rFonts w:ascii="Nyala" w:hAnsi="Nyala"/>
          <w:sz w:val="28"/>
          <w:szCs w:val="28"/>
        </w:rPr>
        <w:t>ዓረፍት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60695">
        <w:rPr>
          <w:rFonts w:ascii="Nyala" w:hAnsi="Nyala"/>
          <w:sz w:val="28"/>
          <w:szCs w:val="28"/>
        </w:rPr>
        <w:t>ወአልቦሙ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C43AC" w:rsidRPr="00060695">
        <w:rPr>
          <w:rFonts w:ascii="Nyala" w:hAnsi="Nyala"/>
          <w:sz w:val="28"/>
          <w:szCs w:val="28"/>
        </w:rPr>
        <w:t>መናሥግት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543D4" w:rsidRPr="00060695">
        <w:rPr>
          <w:rFonts w:ascii="Nyala" w:hAnsi="Nyala"/>
          <w:sz w:val="28"/>
          <w:szCs w:val="28"/>
        </w:rPr>
        <w:t>ወኢማዓፁ</w:t>
      </w:r>
      <w:r w:rsidRPr="00060695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6601BC">
        <w:rPr>
          <w:rFonts w:ascii="Nyala" w:hAnsi="Nyala"/>
          <w:sz w:val="28"/>
          <w:szCs w:val="28"/>
        </w:rPr>
        <w:t>ትማኅርክ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601BC">
        <w:rPr>
          <w:rFonts w:ascii="Nyala" w:hAnsi="Nyala"/>
          <w:sz w:val="28"/>
          <w:szCs w:val="28"/>
        </w:rPr>
        <w:t>ምኅርካ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601BC">
        <w:rPr>
          <w:rFonts w:ascii="Nyala" w:hAnsi="Nyala"/>
          <w:sz w:val="28"/>
          <w:szCs w:val="28"/>
        </w:rPr>
        <w:t>ወትበርብር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543D4" w:rsidRPr="006601BC">
        <w:rPr>
          <w:rFonts w:ascii="Nyala" w:hAnsi="Nyala"/>
          <w:sz w:val="28"/>
          <w:szCs w:val="28"/>
        </w:rPr>
        <w:t>በርበረ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6601BC">
        <w:rPr>
          <w:rFonts w:ascii="Nyala" w:hAnsi="Nyala"/>
          <w:sz w:val="28"/>
          <w:szCs w:val="28"/>
        </w:rPr>
        <w:t>ወታንብር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601BC">
        <w:rPr>
          <w:rFonts w:ascii="Nyala" w:hAnsi="Nyala"/>
          <w:sz w:val="28"/>
          <w:szCs w:val="28"/>
        </w:rPr>
        <w:t>እዴከ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601BC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601BC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3064A" w:rsidRPr="006601BC">
        <w:rPr>
          <w:rFonts w:ascii="Nyala" w:hAnsi="Nyala"/>
          <w:sz w:val="28"/>
          <w:szCs w:val="28"/>
        </w:rPr>
        <w:t>ማስ</w:t>
      </w:r>
      <w:r w:rsidRPr="006601BC">
        <w:rPr>
          <w:rFonts w:ascii="Nyala" w:hAnsi="Nyala"/>
          <w:sz w:val="28"/>
          <w:szCs w:val="28"/>
        </w:rPr>
        <w:t>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3064A" w:rsidRPr="006601BC">
        <w:rPr>
          <w:rFonts w:ascii="Nyala" w:hAnsi="Nyala"/>
          <w:sz w:val="28"/>
          <w:szCs w:val="28"/>
        </w:rPr>
        <w:t>ወተመይጡ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601BC">
        <w:rPr>
          <w:rFonts w:ascii="Nyala" w:hAnsi="Nyala"/>
          <w:sz w:val="28"/>
          <w:szCs w:val="28"/>
        </w:rPr>
        <w:t>ወላዕለ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601BC">
        <w:rPr>
          <w:rFonts w:ascii="Nyala" w:hAnsi="Nyala"/>
          <w:sz w:val="28"/>
          <w:szCs w:val="28"/>
        </w:rPr>
        <w:t>ሕዝብ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6601BC">
        <w:rPr>
          <w:rFonts w:ascii="Nyala" w:hAnsi="Nyala"/>
          <w:sz w:val="28"/>
          <w:szCs w:val="28"/>
        </w:rPr>
        <w:t>ጉ</w:t>
      </w:r>
    </w:p>
    <w:p w14:paraId="53B573BD" w14:textId="4C81A44B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204</w:t>
      </w:r>
    </w:p>
    <w:p w14:paraId="059AE686" w14:textId="2C628973" w:rsidR="006E2C34" w:rsidRDefault="0022614B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0D3900">
        <w:rPr>
          <w:rFonts w:ascii="Nyala" w:hAnsi="Nyala"/>
          <w:sz w:val="28"/>
          <w:szCs w:val="28"/>
        </w:rPr>
        <w:lastRenderedPageBreak/>
        <w:t>ቡዓን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D3900">
        <w:rPr>
          <w:rFonts w:ascii="Nyala" w:hAnsi="Nyala"/>
          <w:sz w:val="28"/>
          <w:szCs w:val="28"/>
        </w:rPr>
        <w:t>እምአሕ</w:t>
      </w:r>
      <w:r w:rsidR="003D570E" w:rsidRPr="000D3900">
        <w:rPr>
          <w:rFonts w:ascii="Nyala" w:hAnsi="Nyala"/>
          <w:sz w:val="28"/>
          <w:szCs w:val="28"/>
        </w:rPr>
        <w:t>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D3900">
        <w:rPr>
          <w:rFonts w:ascii="Nyala" w:hAnsi="Nyala"/>
          <w:sz w:val="28"/>
          <w:szCs w:val="28"/>
        </w:rPr>
        <w:t>ወገብሩ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D3900">
        <w:rPr>
          <w:rFonts w:ascii="Nyala" w:hAnsi="Nyala"/>
          <w:sz w:val="28"/>
          <w:szCs w:val="28"/>
        </w:rPr>
        <w:t>ጥሪተ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D3900">
        <w:rPr>
          <w:rFonts w:ascii="Nyala" w:hAnsi="Nyala"/>
          <w:sz w:val="28"/>
          <w:szCs w:val="28"/>
        </w:rPr>
        <w:t>ወብዕለ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D3900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D3900">
        <w:rPr>
          <w:rFonts w:ascii="Nyala" w:hAnsi="Nyala"/>
          <w:sz w:val="28"/>
          <w:szCs w:val="28"/>
        </w:rPr>
        <w:t>ይነብሩ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D3900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D3900">
        <w:rPr>
          <w:rFonts w:ascii="Nyala" w:hAnsi="Nyala"/>
          <w:sz w:val="28"/>
          <w:szCs w:val="28"/>
        </w:rPr>
        <w:t>ኅንብርተ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D3900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0D3900">
        <w:rPr>
          <w:rFonts w:ascii="Nyala" w:hAnsi="Nyala"/>
          <w:sz w:val="28"/>
          <w:szCs w:val="28"/>
        </w:rPr>
        <w:t>ሳባዕ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D3900" w:rsidRPr="000D3900">
        <w:rPr>
          <w:rFonts w:ascii="Nyala" w:hAnsi="Nyala"/>
          <w:sz w:val="28"/>
          <w:szCs w:val="28"/>
        </w:rPr>
        <w:t>ወዴ</w:t>
      </w:r>
      <w:r w:rsidR="008B65F8" w:rsidRPr="000D3900">
        <w:rPr>
          <w:rFonts w:ascii="Nyala" w:hAnsi="Nyala"/>
          <w:sz w:val="28"/>
          <w:szCs w:val="28"/>
        </w:rPr>
        <w:t>ዳ</w:t>
      </w:r>
      <w:r w:rsidR="003D570E" w:rsidRPr="000D3900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D3900">
        <w:rPr>
          <w:rFonts w:ascii="Nyala" w:hAnsi="Nyala"/>
          <w:sz w:val="28"/>
          <w:szCs w:val="28"/>
        </w:rPr>
        <w:t>ወነጋድያነ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D3900">
        <w:rPr>
          <w:rFonts w:ascii="Nyala" w:hAnsi="Nyala"/>
          <w:sz w:val="28"/>
          <w:szCs w:val="28"/>
        </w:rPr>
        <w:t>ተርሴስ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D3900">
        <w:rPr>
          <w:rFonts w:ascii="Nyala" w:hAnsi="Nyala"/>
          <w:sz w:val="28"/>
          <w:szCs w:val="28"/>
        </w:rPr>
        <w:t>ወኵሎሙ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D3900">
        <w:rPr>
          <w:rFonts w:ascii="Nyala" w:hAnsi="Nyala"/>
          <w:sz w:val="28"/>
          <w:szCs w:val="28"/>
        </w:rPr>
        <w:t>አናብስቲሃ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D3900">
        <w:rPr>
          <w:rFonts w:ascii="Nyala" w:hAnsi="Nyala"/>
          <w:sz w:val="28"/>
          <w:szCs w:val="28"/>
        </w:rPr>
        <w:t>ይብሉከ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D3900">
        <w:rPr>
          <w:rFonts w:ascii="Nyala" w:hAnsi="Nyala"/>
          <w:sz w:val="28"/>
          <w:szCs w:val="28"/>
        </w:rPr>
        <w:t>ትማኅር</w:t>
      </w:r>
      <w:r w:rsidR="000D3900" w:rsidRPr="000D3900">
        <w:rPr>
          <w:rFonts w:ascii="Nyala" w:hAnsi="Nyala"/>
          <w:sz w:val="28"/>
          <w:szCs w:val="28"/>
        </w:rPr>
        <w:t>ክ</w:t>
      </w:r>
      <w:r w:rsidR="003D570E" w:rsidRPr="000D3900">
        <w:rPr>
          <w:rFonts w:ascii="Nyala" w:hAnsi="Nyala"/>
          <w:sz w:val="28"/>
          <w:szCs w:val="28"/>
        </w:rPr>
        <w:t>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961CF" w:rsidRPr="000D3900">
        <w:rPr>
          <w:rFonts w:ascii="Nyala" w:hAnsi="Nyala"/>
          <w:sz w:val="28"/>
          <w:szCs w:val="28"/>
        </w:rPr>
        <w:t>ምሕ</w:t>
      </w:r>
      <w:r w:rsidR="003D570E" w:rsidRPr="000D3900">
        <w:rPr>
          <w:rFonts w:ascii="Nyala" w:hAnsi="Nyala"/>
          <w:sz w:val="28"/>
          <w:szCs w:val="28"/>
        </w:rPr>
        <w:t>ርካ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D3900">
        <w:rPr>
          <w:rFonts w:ascii="Nyala" w:hAnsi="Nyala"/>
          <w:sz w:val="28"/>
          <w:szCs w:val="28"/>
        </w:rPr>
        <w:t>መጻእከ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D3900">
        <w:rPr>
          <w:rFonts w:ascii="Nyala" w:hAnsi="Nyala"/>
          <w:sz w:val="28"/>
          <w:szCs w:val="28"/>
        </w:rPr>
        <w:t>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D3900">
        <w:rPr>
          <w:rFonts w:ascii="Nyala" w:hAnsi="Nyala"/>
          <w:sz w:val="28"/>
          <w:szCs w:val="28"/>
        </w:rPr>
        <w:t>ወትበርብርኑ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D3900">
        <w:rPr>
          <w:rFonts w:ascii="Nyala" w:hAnsi="Nyala"/>
          <w:sz w:val="28"/>
          <w:szCs w:val="28"/>
        </w:rPr>
        <w:t>በርበረ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E7EC8" w:rsidRPr="000D3900">
        <w:rPr>
          <w:rFonts w:ascii="Nyala" w:hAnsi="Nyala"/>
          <w:sz w:val="28"/>
          <w:szCs w:val="28"/>
        </w:rPr>
        <w:t>አስተጋባ</w:t>
      </w:r>
      <w:r w:rsidR="003D570E" w:rsidRPr="000D3900">
        <w:rPr>
          <w:rFonts w:ascii="Nyala" w:hAnsi="Nyala"/>
          <w:sz w:val="28"/>
          <w:szCs w:val="28"/>
        </w:rPr>
        <w:t>እከ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E7EC8" w:rsidRPr="000D3900">
        <w:rPr>
          <w:rFonts w:ascii="Nyala" w:hAnsi="Nyala"/>
          <w:sz w:val="28"/>
          <w:szCs w:val="28"/>
        </w:rPr>
        <w:t>ተዓይኒከ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0D3900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D3900">
        <w:rPr>
          <w:rFonts w:ascii="Nyala" w:hAnsi="Nyala"/>
          <w:sz w:val="28"/>
          <w:szCs w:val="28"/>
        </w:rPr>
        <w:t>ትንሣእ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D3900">
        <w:rPr>
          <w:rFonts w:ascii="Nyala" w:hAnsi="Nyala"/>
          <w:sz w:val="28"/>
          <w:szCs w:val="28"/>
        </w:rPr>
        <w:t>ብሩረ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E7EC8" w:rsidRPr="000D3900">
        <w:rPr>
          <w:rFonts w:ascii="Nyala" w:hAnsi="Nyala"/>
          <w:sz w:val="28"/>
          <w:szCs w:val="28"/>
        </w:rPr>
        <w:t>ወወርቀ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D3900">
        <w:rPr>
          <w:rFonts w:ascii="Nyala" w:hAnsi="Nyala"/>
          <w:sz w:val="28"/>
          <w:szCs w:val="28"/>
        </w:rPr>
        <w:t>ወትሰድ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D3900">
        <w:rPr>
          <w:rFonts w:ascii="Nyala" w:hAnsi="Nyala"/>
          <w:sz w:val="28"/>
          <w:szCs w:val="28"/>
        </w:rPr>
        <w:t>ጥሪተ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D3900">
        <w:rPr>
          <w:rFonts w:ascii="Nyala" w:hAnsi="Nyala"/>
          <w:sz w:val="28"/>
          <w:szCs w:val="28"/>
        </w:rPr>
        <w:t>ወንዋየ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B3E8D" w:rsidRPr="000D3900">
        <w:rPr>
          <w:rFonts w:ascii="Nyala" w:hAnsi="Nyala"/>
          <w:sz w:val="28"/>
          <w:szCs w:val="28"/>
        </w:rPr>
        <w:t>ወት</w:t>
      </w:r>
      <w:r w:rsidR="003D570E" w:rsidRPr="000D3900">
        <w:rPr>
          <w:rFonts w:ascii="Nyala" w:hAnsi="Nyala"/>
          <w:sz w:val="28"/>
          <w:szCs w:val="28"/>
        </w:rPr>
        <w:t>ማኅርክ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B3E8D" w:rsidRPr="000D3900">
        <w:rPr>
          <w:rFonts w:ascii="Nyala" w:hAnsi="Nyala"/>
          <w:sz w:val="28"/>
          <w:szCs w:val="28"/>
        </w:rPr>
        <w:t>ምሕ</w:t>
      </w:r>
      <w:r w:rsidR="003D570E" w:rsidRPr="000D3900">
        <w:rPr>
          <w:rFonts w:ascii="Nyala" w:hAnsi="Nyala"/>
          <w:sz w:val="28"/>
          <w:szCs w:val="28"/>
        </w:rPr>
        <w:t>ርካ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D3900">
        <w:rPr>
          <w:rFonts w:ascii="Nyala" w:hAnsi="Nyala"/>
          <w:sz w:val="28"/>
          <w:szCs w:val="28"/>
        </w:rPr>
        <w:t>ዓቢየ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0D3900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D3900">
        <w:rPr>
          <w:rFonts w:ascii="Nyala" w:hAnsi="Nyala"/>
          <w:sz w:val="28"/>
          <w:szCs w:val="28"/>
        </w:rPr>
        <w:t>ተነበይ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D3900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B3E8D" w:rsidRPr="000D3900">
        <w:rPr>
          <w:rFonts w:ascii="Nyala" w:hAnsi="Nyala"/>
          <w:sz w:val="28"/>
          <w:szCs w:val="28"/>
        </w:rPr>
        <w:t>እ</w:t>
      </w:r>
      <w:r w:rsidR="003D570E" w:rsidRPr="000D3900">
        <w:rPr>
          <w:rFonts w:ascii="Nyala" w:hAnsi="Nyala"/>
          <w:sz w:val="28"/>
          <w:szCs w:val="28"/>
        </w:rPr>
        <w:t>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D3900">
        <w:rPr>
          <w:rFonts w:ascii="Nyala" w:hAnsi="Nyala"/>
          <w:sz w:val="28"/>
          <w:szCs w:val="28"/>
        </w:rPr>
        <w:t>ወበሎ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65F66" w:rsidRPr="006F70DA">
        <w:rPr>
          <w:rFonts w:ascii="Nyala" w:hAnsi="Nyala"/>
          <w:sz w:val="28"/>
          <w:szCs w:val="28"/>
        </w:rPr>
        <w:t>ለጎ</w:t>
      </w:r>
      <w:r w:rsidR="003D570E" w:rsidRPr="006F70DA">
        <w:rPr>
          <w:rFonts w:ascii="Nyala" w:hAnsi="Nyala"/>
          <w:sz w:val="28"/>
          <w:szCs w:val="28"/>
        </w:rPr>
        <w:t>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70DA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70DA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65F66" w:rsidRPr="006F70DA">
        <w:rPr>
          <w:rFonts w:ascii="Nyala" w:hAnsi="Nyala"/>
          <w:sz w:val="28"/>
          <w:szCs w:val="28"/>
        </w:rPr>
        <w:t>አዶ</w:t>
      </w:r>
      <w:r w:rsidR="003D570E" w:rsidRPr="006F70DA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70DA">
        <w:rPr>
          <w:rFonts w:ascii="Nyala" w:hAnsi="Nyala"/>
          <w:sz w:val="28"/>
          <w:szCs w:val="28"/>
        </w:rPr>
        <w:t>እግዚአብ</w:t>
      </w:r>
      <w:r w:rsidR="00D65F66" w:rsidRPr="006F70DA">
        <w:rPr>
          <w:rFonts w:ascii="Nyala" w:hAnsi="Nyala"/>
          <w:sz w:val="28"/>
          <w:szCs w:val="28"/>
        </w:rPr>
        <w:t>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6F70DA" w:rsidRPr="006F70DA">
        <w:rPr>
          <w:rFonts w:ascii="Nyala" w:hAnsi="Nyala"/>
          <w:sz w:val="28"/>
          <w:szCs w:val="28"/>
        </w:rPr>
        <w:t>አ</w:t>
      </w:r>
      <w:r w:rsidR="003D570E" w:rsidRPr="006F70DA">
        <w:rPr>
          <w:rFonts w:ascii="Nyala" w:hAnsi="Nyala"/>
          <w:sz w:val="28"/>
          <w:szCs w:val="28"/>
        </w:rPr>
        <w:t>ኮኑ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70DA">
        <w:rPr>
          <w:rFonts w:ascii="Nyala" w:hAnsi="Nyala"/>
          <w:sz w:val="28"/>
          <w:szCs w:val="28"/>
        </w:rPr>
        <w:t>በውእቱ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70DA">
        <w:rPr>
          <w:rFonts w:ascii="Nyala" w:hAnsi="Nyala"/>
          <w:sz w:val="28"/>
          <w:szCs w:val="28"/>
        </w:rPr>
        <w:t>መዋዕል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F70DA" w:rsidRPr="006F70DA">
        <w:rPr>
          <w:rFonts w:ascii="Nyala" w:hAnsi="Nyala"/>
          <w:sz w:val="28"/>
          <w:szCs w:val="28"/>
        </w:rPr>
        <w:t>አ</w:t>
      </w:r>
      <w:r w:rsidR="003D570E" w:rsidRPr="006F70DA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70DA">
        <w:rPr>
          <w:rFonts w:ascii="Nyala" w:hAnsi="Nyala"/>
          <w:sz w:val="28"/>
          <w:szCs w:val="28"/>
        </w:rPr>
        <w:t>ይነብሩ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70DA">
        <w:rPr>
          <w:rFonts w:ascii="Nyala" w:hAnsi="Nyala"/>
          <w:sz w:val="28"/>
          <w:szCs w:val="28"/>
        </w:rPr>
        <w:t>ሕዝብየ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70DA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70DA">
        <w:rPr>
          <w:rFonts w:ascii="Nyala" w:hAnsi="Nyala"/>
          <w:sz w:val="28"/>
          <w:szCs w:val="28"/>
        </w:rPr>
        <w:t>ዕሩፋነ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70DA">
        <w:rPr>
          <w:rFonts w:ascii="Nyala" w:hAnsi="Nyala"/>
          <w:sz w:val="28"/>
          <w:szCs w:val="28"/>
        </w:rPr>
        <w:t>ተአምር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6F70DA">
        <w:rPr>
          <w:rFonts w:ascii="Nyala" w:hAnsi="Nyala"/>
          <w:sz w:val="28"/>
          <w:szCs w:val="28"/>
        </w:rPr>
        <w:t>ወትመጽአ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70DA">
        <w:rPr>
          <w:rFonts w:ascii="Nyala" w:hAnsi="Nyala"/>
          <w:sz w:val="28"/>
          <w:szCs w:val="28"/>
        </w:rPr>
        <w:t>እመካንከ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70DA">
        <w:rPr>
          <w:rFonts w:ascii="Nyala" w:hAnsi="Nyala"/>
          <w:sz w:val="28"/>
          <w:szCs w:val="28"/>
        </w:rPr>
        <w:t>እምጽንፈ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70DA">
        <w:rPr>
          <w:rFonts w:ascii="Nyala" w:hAnsi="Nyala"/>
          <w:sz w:val="28"/>
          <w:szCs w:val="28"/>
        </w:rPr>
        <w:t>ሰሜን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47E63" w:rsidRPr="006F70DA">
        <w:rPr>
          <w:rFonts w:ascii="Nyala" w:hAnsi="Nyala"/>
          <w:sz w:val="28"/>
          <w:szCs w:val="28"/>
        </w:rPr>
        <w:t>አ</w:t>
      </w:r>
      <w:r w:rsidR="003D570E" w:rsidRPr="006F70DA">
        <w:rPr>
          <w:rFonts w:ascii="Nyala" w:hAnsi="Nyala"/>
          <w:sz w:val="28"/>
          <w:szCs w:val="28"/>
        </w:rPr>
        <w:t>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70DA">
        <w:rPr>
          <w:rFonts w:ascii="Nyala" w:hAnsi="Nyala"/>
          <w:sz w:val="28"/>
          <w:szCs w:val="28"/>
        </w:rPr>
        <w:t>ወብዙኃን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70DA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47E63" w:rsidRPr="006F70DA">
        <w:rPr>
          <w:rFonts w:ascii="Nyala" w:hAnsi="Nyala"/>
          <w:sz w:val="28"/>
          <w:szCs w:val="28"/>
        </w:rPr>
        <w:t>ምስሌከ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047E63" w:rsidRPr="006F70DA">
        <w:rPr>
          <w:rFonts w:ascii="Nyala" w:hAnsi="Nyala"/>
          <w:sz w:val="28"/>
          <w:szCs w:val="28"/>
        </w:rPr>
        <w:t>ኵሎ</w:t>
      </w:r>
      <w:r w:rsidR="003D570E" w:rsidRPr="006F70DA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637B3" w:rsidRPr="006F70DA">
        <w:rPr>
          <w:rFonts w:ascii="Nyala" w:hAnsi="Nyala"/>
          <w:sz w:val="28"/>
          <w:szCs w:val="28"/>
        </w:rPr>
        <w:t>መ</w:t>
      </w:r>
      <w:r w:rsidR="003D570E" w:rsidRPr="006F70DA">
        <w:rPr>
          <w:rFonts w:ascii="Nyala" w:hAnsi="Nyala"/>
          <w:sz w:val="28"/>
          <w:szCs w:val="28"/>
        </w:rPr>
        <w:t>ስተፅዕናነ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637B3" w:rsidRPr="006F70DA">
        <w:rPr>
          <w:rFonts w:ascii="Nyala" w:hAnsi="Nyala"/>
          <w:sz w:val="28"/>
          <w:szCs w:val="28"/>
        </w:rPr>
        <w:t>አፍራሰ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70DA">
        <w:rPr>
          <w:rFonts w:ascii="Nyala" w:hAnsi="Nyala"/>
          <w:sz w:val="28"/>
          <w:szCs w:val="28"/>
        </w:rPr>
        <w:t>ጉባዔ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70DA">
        <w:rPr>
          <w:rFonts w:ascii="Nyala" w:hAnsi="Nyala"/>
          <w:sz w:val="28"/>
          <w:szCs w:val="28"/>
        </w:rPr>
        <w:t>ዓቢይ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70DA">
        <w:rPr>
          <w:rFonts w:ascii="Nyala" w:hAnsi="Nyala"/>
          <w:sz w:val="28"/>
          <w:szCs w:val="28"/>
        </w:rPr>
        <w:t>ወኃይል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637B3" w:rsidRPr="006F70DA">
        <w:rPr>
          <w:rFonts w:ascii="Nyala" w:hAnsi="Nyala"/>
          <w:sz w:val="28"/>
          <w:szCs w:val="28"/>
        </w:rPr>
        <w:t>ብዙኅ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6F70DA">
        <w:rPr>
          <w:rFonts w:ascii="Nyala" w:hAnsi="Nyala"/>
          <w:sz w:val="28"/>
          <w:szCs w:val="28"/>
        </w:rPr>
        <w:t>ወተዓርግ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70DA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70DA">
        <w:rPr>
          <w:rFonts w:ascii="Nyala" w:hAnsi="Nyala"/>
          <w:sz w:val="28"/>
          <w:szCs w:val="28"/>
        </w:rPr>
        <w:t>ሕዝብየ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70DA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70DA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70DA">
        <w:rPr>
          <w:rFonts w:ascii="Nyala" w:hAnsi="Nyala"/>
          <w:sz w:val="28"/>
          <w:szCs w:val="28"/>
        </w:rPr>
        <w:t>ደመና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70DA">
        <w:rPr>
          <w:rFonts w:ascii="Nyala" w:hAnsi="Nyala"/>
          <w:sz w:val="28"/>
          <w:szCs w:val="28"/>
        </w:rPr>
        <w:t>ትክድና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70DA">
        <w:rPr>
          <w:rFonts w:ascii="Nyala" w:hAnsi="Nyala"/>
          <w:sz w:val="28"/>
          <w:szCs w:val="28"/>
        </w:rPr>
        <w:t>ለምድ</w:t>
      </w:r>
      <w:proofErr w:type="spellEnd"/>
    </w:p>
    <w:p w14:paraId="161477F9" w14:textId="60DF64E8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205</w:t>
      </w:r>
    </w:p>
    <w:p w14:paraId="0DFB038E" w14:textId="06CBD31F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 w:rsidRPr="004B40ED">
        <w:rPr>
          <w:rFonts w:ascii="Nyala" w:hAnsi="Nyala"/>
          <w:sz w:val="28"/>
          <w:szCs w:val="28"/>
        </w:rPr>
        <w:t>ር</w:t>
      </w:r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4B40ED">
        <w:rPr>
          <w:rFonts w:ascii="Nyala" w:hAnsi="Nyala"/>
          <w:sz w:val="28"/>
          <w:szCs w:val="28"/>
        </w:rPr>
        <w:t>ወይከውን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B40ED">
        <w:rPr>
          <w:rFonts w:ascii="Nyala" w:hAnsi="Nyala"/>
          <w:sz w:val="28"/>
          <w:szCs w:val="28"/>
        </w:rPr>
        <w:t>በደኃሪ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B40ED">
        <w:rPr>
          <w:rFonts w:ascii="Nyala" w:hAnsi="Nyala"/>
          <w:sz w:val="28"/>
          <w:szCs w:val="28"/>
        </w:rPr>
        <w:t>መዋዕል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3063D" w:rsidRPr="004B40ED">
        <w:rPr>
          <w:rFonts w:ascii="Nyala" w:hAnsi="Nyala"/>
          <w:sz w:val="28"/>
          <w:szCs w:val="28"/>
        </w:rPr>
        <w:t>አ</w:t>
      </w:r>
      <w:r w:rsidRPr="004B40ED">
        <w:rPr>
          <w:rFonts w:ascii="Nyala" w:hAnsi="Nyala"/>
          <w:sz w:val="28"/>
          <w:szCs w:val="28"/>
        </w:rPr>
        <w:t>መጽአከ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B40ED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B40ED">
        <w:rPr>
          <w:rFonts w:ascii="Nyala" w:hAnsi="Nyala"/>
          <w:sz w:val="28"/>
          <w:szCs w:val="28"/>
        </w:rPr>
        <w:t>ምድርየ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B40ED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B40ED">
        <w:rPr>
          <w:rFonts w:ascii="Nyala" w:hAnsi="Nyala"/>
          <w:sz w:val="28"/>
          <w:szCs w:val="28"/>
        </w:rPr>
        <w:t>ያእምሩኒ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B40ED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B40ED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B40ED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E68C3" w:rsidRPr="004B40ED">
        <w:rPr>
          <w:rFonts w:ascii="Nyala" w:hAnsi="Nyala"/>
          <w:sz w:val="28"/>
          <w:szCs w:val="28"/>
        </w:rPr>
        <w:t>ተ</w:t>
      </w:r>
      <w:r w:rsidRPr="004B40ED">
        <w:rPr>
          <w:rFonts w:ascii="Nyala" w:hAnsi="Nyala"/>
          <w:sz w:val="28"/>
          <w:szCs w:val="28"/>
        </w:rPr>
        <w:t>ቀደስኩ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B40ED">
        <w:rPr>
          <w:rFonts w:ascii="Nyala" w:hAnsi="Nyala"/>
          <w:sz w:val="28"/>
          <w:szCs w:val="28"/>
        </w:rPr>
        <w:t>ብከ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B40ED">
        <w:rPr>
          <w:rFonts w:ascii="Nyala" w:hAnsi="Nyala"/>
          <w:sz w:val="28"/>
          <w:szCs w:val="28"/>
        </w:rPr>
        <w:t>በቅድሜሆሙ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E68C3" w:rsidRPr="004B40ED">
        <w:rPr>
          <w:rFonts w:ascii="Nyala" w:hAnsi="Nyala"/>
          <w:sz w:val="28"/>
          <w:szCs w:val="28"/>
        </w:rPr>
        <w:t>ጎ</w:t>
      </w:r>
      <w:r w:rsidRPr="004B40ED">
        <w:rPr>
          <w:rFonts w:ascii="Nyala" w:hAnsi="Nyala"/>
          <w:sz w:val="28"/>
          <w:szCs w:val="28"/>
        </w:rPr>
        <w:t>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B40ED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B40ED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E68C3" w:rsidRPr="00E04E97">
        <w:rPr>
          <w:rFonts w:ascii="Nyala" w:hAnsi="Nyala"/>
          <w:sz w:val="28"/>
          <w:szCs w:val="28"/>
        </w:rPr>
        <w:t>አዶ</w:t>
      </w:r>
      <w:r w:rsidRPr="00E04E97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04E97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04E97">
        <w:rPr>
          <w:rFonts w:ascii="Nyala" w:hAnsi="Nyala"/>
          <w:sz w:val="28"/>
          <w:szCs w:val="28"/>
        </w:rPr>
        <w:t>አንተኑ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04E97">
        <w:rPr>
          <w:rFonts w:ascii="Nyala" w:hAnsi="Nyala"/>
          <w:sz w:val="28"/>
          <w:szCs w:val="28"/>
        </w:rPr>
        <w:t>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04E97">
        <w:rPr>
          <w:rFonts w:ascii="Nyala" w:hAnsi="Nyala"/>
          <w:sz w:val="28"/>
          <w:szCs w:val="28"/>
        </w:rPr>
        <w:t>ዘነበብኩ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04E97">
        <w:rPr>
          <w:rFonts w:ascii="Nyala" w:hAnsi="Nyala"/>
          <w:sz w:val="28"/>
          <w:szCs w:val="28"/>
        </w:rPr>
        <w:t>በቀዳሚ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04E97">
        <w:rPr>
          <w:rFonts w:ascii="Nyala" w:hAnsi="Nyala"/>
          <w:sz w:val="28"/>
          <w:szCs w:val="28"/>
        </w:rPr>
        <w:t>መዋዕል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65982" w:rsidRPr="00E04E97">
        <w:rPr>
          <w:rFonts w:ascii="Nyala" w:hAnsi="Nyala"/>
          <w:sz w:val="28"/>
          <w:szCs w:val="28"/>
        </w:rPr>
        <w:t>በእ</w:t>
      </w:r>
      <w:r w:rsidRPr="00E04E97">
        <w:rPr>
          <w:rFonts w:ascii="Nyala" w:hAnsi="Nyala"/>
          <w:sz w:val="28"/>
          <w:szCs w:val="28"/>
        </w:rPr>
        <w:t>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65982" w:rsidRPr="00E04E97">
        <w:rPr>
          <w:rFonts w:ascii="Nyala" w:hAnsi="Nyala"/>
          <w:sz w:val="28"/>
          <w:szCs w:val="28"/>
        </w:rPr>
        <w:t>አ</w:t>
      </w:r>
      <w:r w:rsidRPr="00E04E97">
        <w:rPr>
          <w:rFonts w:ascii="Nyala" w:hAnsi="Nyala"/>
          <w:sz w:val="28"/>
          <w:szCs w:val="28"/>
        </w:rPr>
        <w:t>ግ</w:t>
      </w:r>
      <w:r w:rsidR="00165982" w:rsidRPr="00E04E97">
        <w:rPr>
          <w:rFonts w:ascii="Nyala" w:hAnsi="Nyala"/>
          <w:sz w:val="28"/>
          <w:szCs w:val="28"/>
        </w:rPr>
        <w:t>ብርት</w:t>
      </w:r>
      <w:r w:rsidRPr="00E04E97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04E97">
        <w:rPr>
          <w:rFonts w:ascii="Nyala" w:hAnsi="Nyala"/>
          <w:sz w:val="28"/>
          <w:szCs w:val="28"/>
        </w:rPr>
        <w:t>ነቢያተ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04E97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04E97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B40ED" w:rsidRPr="00E04E97">
        <w:rPr>
          <w:rFonts w:ascii="Nyala" w:hAnsi="Nyala"/>
          <w:sz w:val="28"/>
          <w:szCs w:val="28"/>
        </w:rPr>
        <w:t>ተነበዩ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65982" w:rsidRPr="00E04E97">
        <w:rPr>
          <w:rFonts w:ascii="Nyala" w:hAnsi="Nyala"/>
          <w:sz w:val="28"/>
          <w:szCs w:val="28"/>
        </w:rPr>
        <w:t>በእ</w:t>
      </w:r>
      <w:r w:rsidRPr="00E04E97">
        <w:rPr>
          <w:rFonts w:ascii="Nyala" w:hAnsi="Nyala"/>
          <w:sz w:val="28"/>
          <w:szCs w:val="28"/>
        </w:rPr>
        <w:t>ማንቱ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04E97">
        <w:rPr>
          <w:rFonts w:ascii="Nyala" w:hAnsi="Nyala"/>
          <w:sz w:val="28"/>
          <w:szCs w:val="28"/>
        </w:rPr>
        <w:t>መዋዕል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6600A" w:rsidRPr="00E04E97">
        <w:rPr>
          <w:rFonts w:ascii="Nyala" w:hAnsi="Nyala"/>
          <w:sz w:val="28"/>
          <w:szCs w:val="28"/>
        </w:rPr>
        <w:t>ወአዝማን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04E97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04E97">
        <w:rPr>
          <w:rFonts w:ascii="Nyala" w:hAnsi="Nyala"/>
          <w:sz w:val="28"/>
          <w:szCs w:val="28"/>
        </w:rPr>
        <w:t>አምጽአከ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04E97">
        <w:rPr>
          <w:rFonts w:ascii="Nyala" w:hAnsi="Nyala"/>
          <w:sz w:val="28"/>
          <w:szCs w:val="28"/>
        </w:rPr>
        <w:t>ላዕሌሆሙ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04E97">
        <w:rPr>
          <w:rFonts w:ascii="Nyala" w:hAnsi="Nyala"/>
          <w:sz w:val="28"/>
          <w:szCs w:val="28"/>
        </w:rPr>
        <w:t>ወይከውን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04E97">
        <w:rPr>
          <w:rFonts w:ascii="Nyala" w:hAnsi="Nyala"/>
          <w:sz w:val="28"/>
          <w:szCs w:val="28"/>
        </w:rPr>
        <w:t>ይእተ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216CE" w:rsidRPr="00E04E97">
        <w:rPr>
          <w:rFonts w:ascii="Nyala" w:hAnsi="Nyala"/>
          <w:sz w:val="28"/>
          <w:szCs w:val="28"/>
        </w:rPr>
        <w:t>አ</w:t>
      </w:r>
      <w:r w:rsidRPr="00E04E97">
        <w:rPr>
          <w:rFonts w:ascii="Nyala" w:hAnsi="Nyala"/>
          <w:sz w:val="28"/>
          <w:szCs w:val="28"/>
        </w:rPr>
        <w:t>ሚረ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03D0E">
        <w:rPr>
          <w:rFonts w:ascii="Nyala" w:hAnsi="Nyala"/>
          <w:sz w:val="28"/>
          <w:szCs w:val="28"/>
        </w:rPr>
        <w:t>በዕለተ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03D0E">
        <w:rPr>
          <w:rFonts w:ascii="Nyala" w:hAnsi="Nyala"/>
          <w:sz w:val="28"/>
          <w:szCs w:val="28"/>
        </w:rPr>
        <w:t>መጽአ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C183A" w:rsidRPr="00B03D0E">
        <w:rPr>
          <w:rFonts w:ascii="Nyala" w:hAnsi="Nyala"/>
          <w:sz w:val="28"/>
          <w:szCs w:val="28"/>
        </w:rPr>
        <w:t>ጎ</w:t>
      </w:r>
      <w:r w:rsidRPr="00B03D0E">
        <w:rPr>
          <w:rFonts w:ascii="Nyala" w:hAnsi="Nyala"/>
          <w:sz w:val="28"/>
          <w:szCs w:val="28"/>
        </w:rPr>
        <w:t>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03D0E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C183A" w:rsidRPr="00B03D0E">
        <w:rPr>
          <w:rFonts w:ascii="Nyala" w:hAnsi="Nyala"/>
          <w:sz w:val="28"/>
          <w:szCs w:val="28"/>
        </w:rPr>
        <w:t>ምድ</w:t>
      </w:r>
      <w:r w:rsidRPr="00B03D0E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03D0E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03D0E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C183A" w:rsidRPr="00B03D0E">
        <w:rPr>
          <w:rFonts w:ascii="Nyala" w:hAnsi="Nyala"/>
          <w:sz w:val="28"/>
          <w:szCs w:val="28"/>
        </w:rPr>
        <w:t>አዶ</w:t>
      </w:r>
      <w:r w:rsidRPr="00B03D0E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03D0E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AC183A" w:rsidRPr="00B03D0E">
        <w:rPr>
          <w:rFonts w:ascii="Nyala" w:hAnsi="Nyala"/>
          <w:sz w:val="28"/>
          <w:szCs w:val="28"/>
        </w:rPr>
        <w:t>ተ</w:t>
      </w:r>
      <w:r w:rsidRPr="00B03D0E">
        <w:rPr>
          <w:rFonts w:ascii="Nyala" w:hAnsi="Nyala"/>
          <w:sz w:val="28"/>
          <w:szCs w:val="28"/>
        </w:rPr>
        <w:t>ዓርግ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C183A" w:rsidRPr="00B03D0E">
        <w:rPr>
          <w:rFonts w:ascii="Nyala" w:hAnsi="Nyala"/>
          <w:sz w:val="28"/>
          <w:szCs w:val="28"/>
        </w:rPr>
        <w:t>መቅሠ</w:t>
      </w:r>
      <w:r w:rsidRPr="00B03D0E">
        <w:rPr>
          <w:rFonts w:ascii="Nyala" w:hAnsi="Nyala"/>
          <w:sz w:val="28"/>
          <w:szCs w:val="28"/>
        </w:rPr>
        <w:t>ፍትየ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03D0E">
        <w:rPr>
          <w:rFonts w:ascii="Nyala" w:hAnsi="Nyala"/>
          <w:sz w:val="28"/>
          <w:szCs w:val="28"/>
        </w:rPr>
        <w:t>በመዓትየ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B03D0E">
        <w:rPr>
          <w:rFonts w:ascii="Nyala" w:hAnsi="Nyala"/>
          <w:sz w:val="28"/>
          <w:szCs w:val="28"/>
        </w:rPr>
        <w:t>በቅን</w:t>
      </w:r>
      <w:r w:rsidR="00576848" w:rsidRPr="00B03D0E">
        <w:rPr>
          <w:rFonts w:ascii="Nyala" w:hAnsi="Nyala"/>
          <w:sz w:val="28"/>
          <w:szCs w:val="28"/>
        </w:rPr>
        <w:t>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03D0E">
        <w:rPr>
          <w:rFonts w:ascii="Nyala" w:hAnsi="Nyala"/>
          <w:sz w:val="28"/>
          <w:szCs w:val="28"/>
        </w:rPr>
        <w:t>ወበእሳተ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76848" w:rsidRPr="00B03D0E">
        <w:rPr>
          <w:rFonts w:ascii="Nyala" w:hAnsi="Nyala"/>
          <w:sz w:val="28"/>
          <w:szCs w:val="28"/>
        </w:rPr>
        <w:t>መዓት</w:t>
      </w:r>
      <w:r w:rsidRPr="00B03D0E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76848" w:rsidRPr="00B03D0E">
        <w:rPr>
          <w:rFonts w:ascii="Nyala" w:hAnsi="Nyala"/>
          <w:sz w:val="28"/>
          <w:szCs w:val="28"/>
        </w:rPr>
        <w:t>ነበብኩ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B03D0E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03D0E">
        <w:rPr>
          <w:rFonts w:ascii="Nyala" w:hAnsi="Nyala"/>
          <w:sz w:val="28"/>
          <w:szCs w:val="28"/>
        </w:rPr>
        <w:t>በውእቱ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03D0E">
        <w:rPr>
          <w:rFonts w:ascii="Nyala" w:hAnsi="Nyala"/>
          <w:sz w:val="28"/>
          <w:szCs w:val="28"/>
        </w:rPr>
        <w:t>መዋዕል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03D0E">
        <w:rPr>
          <w:rFonts w:ascii="Nyala" w:hAnsi="Nyala"/>
          <w:sz w:val="28"/>
          <w:szCs w:val="28"/>
        </w:rPr>
        <w:t>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76848" w:rsidRPr="00B03D0E">
        <w:rPr>
          <w:rFonts w:ascii="Nyala" w:hAnsi="Nyala"/>
          <w:sz w:val="28"/>
          <w:szCs w:val="28"/>
        </w:rPr>
        <w:t>ድልቅ</w:t>
      </w:r>
      <w:r w:rsidRPr="00B03D0E">
        <w:rPr>
          <w:rFonts w:ascii="Nyala" w:hAnsi="Nyala"/>
          <w:sz w:val="28"/>
          <w:szCs w:val="28"/>
        </w:rPr>
        <w:t>ልቅ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03D0E">
        <w:rPr>
          <w:rFonts w:ascii="Nyala" w:hAnsi="Nyala"/>
          <w:sz w:val="28"/>
          <w:szCs w:val="28"/>
        </w:rPr>
        <w:t>ዓቢይ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03D0E">
        <w:rPr>
          <w:rFonts w:ascii="Nyala" w:hAnsi="Nyala"/>
          <w:sz w:val="28"/>
          <w:szCs w:val="28"/>
        </w:rPr>
        <w:t>በም</w:t>
      </w:r>
      <w:proofErr w:type="spellEnd"/>
      <w:r w:rsidR="00B03D0E" w:rsidRPr="00B03D0E">
        <w:rPr>
          <w:rFonts w:ascii="Nyala" w:hAnsi="Nyala"/>
          <w:sz w:val="28"/>
          <w:szCs w:val="28"/>
        </w:rPr>
        <w:t>(</w:t>
      </w:r>
      <w:r w:rsidR="00576848" w:rsidRPr="00B03D0E">
        <w:rPr>
          <w:rFonts w:ascii="Nyala" w:hAnsi="Nyala"/>
          <w:sz w:val="28"/>
          <w:szCs w:val="28"/>
        </w:rPr>
        <w:t>ድ</w:t>
      </w:r>
      <w:r w:rsidR="00B03D0E" w:rsidRPr="00B03D0E">
        <w:rPr>
          <w:rFonts w:ascii="Nyala" w:hAnsi="Nyala"/>
          <w:sz w:val="28"/>
          <w:szCs w:val="28"/>
        </w:rPr>
        <w:t>)</w:t>
      </w:r>
      <w:r w:rsidRPr="00B03D0E">
        <w:rPr>
          <w:rFonts w:ascii="Nyala" w:hAnsi="Nyala"/>
          <w:sz w:val="28"/>
          <w:szCs w:val="28"/>
        </w:rPr>
        <w:t>ረ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1084E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A77B7D" w:rsidRPr="0071084E">
        <w:rPr>
          <w:rFonts w:ascii="Nyala" w:hAnsi="Nyala"/>
          <w:sz w:val="28"/>
          <w:szCs w:val="28"/>
        </w:rPr>
        <w:t>ወያድ</w:t>
      </w:r>
      <w:r w:rsidRPr="0071084E">
        <w:rPr>
          <w:rFonts w:ascii="Nyala" w:hAnsi="Nyala"/>
          <w:sz w:val="28"/>
          <w:szCs w:val="28"/>
        </w:rPr>
        <w:t>ለቀልቁ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F5802" w:rsidRPr="0071084E">
        <w:rPr>
          <w:rFonts w:ascii="Nyala" w:hAnsi="Nyala"/>
          <w:sz w:val="28"/>
          <w:szCs w:val="28"/>
        </w:rPr>
        <w:t>እምቅድሜየ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1084E">
        <w:rPr>
          <w:rFonts w:ascii="Nyala" w:hAnsi="Nyala"/>
          <w:sz w:val="28"/>
          <w:szCs w:val="28"/>
        </w:rPr>
        <w:t>ዓ</w:t>
      </w:r>
      <w:r w:rsidR="007F5802" w:rsidRPr="0071084E">
        <w:rPr>
          <w:rFonts w:ascii="Nyala" w:hAnsi="Nyala"/>
          <w:sz w:val="28"/>
          <w:szCs w:val="28"/>
        </w:rPr>
        <w:t>ሣ</w:t>
      </w:r>
      <w:r w:rsidRPr="0071084E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1084E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1084E">
        <w:rPr>
          <w:rFonts w:ascii="Nyala" w:hAnsi="Nyala"/>
          <w:sz w:val="28"/>
          <w:szCs w:val="28"/>
        </w:rPr>
        <w:t>ወአዕዋፈ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F5802" w:rsidRPr="0071084E">
        <w:rPr>
          <w:rFonts w:ascii="Nyala" w:hAnsi="Nyala"/>
          <w:sz w:val="28"/>
          <w:szCs w:val="28"/>
        </w:rPr>
        <w:t>ሰ</w:t>
      </w:r>
      <w:r w:rsidRPr="0071084E">
        <w:rPr>
          <w:rFonts w:ascii="Nyala" w:hAnsi="Nyala"/>
          <w:sz w:val="28"/>
          <w:szCs w:val="28"/>
        </w:rPr>
        <w:t>ማይ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1084E">
        <w:rPr>
          <w:rFonts w:ascii="Nyala" w:hAnsi="Nyala"/>
          <w:sz w:val="28"/>
          <w:szCs w:val="28"/>
        </w:rPr>
        <w:t>ወዓራዊተ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1084E">
        <w:rPr>
          <w:rFonts w:ascii="Nyala" w:hAnsi="Nyala"/>
          <w:sz w:val="28"/>
          <w:szCs w:val="28"/>
        </w:rPr>
        <w:t>ገዳም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1084E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1084E">
        <w:rPr>
          <w:rFonts w:ascii="Nyala" w:hAnsi="Nyala"/>
          <w:sz w:val="28"/>
          <w:szCs w:val="28"/>
        </w:rPr>
        <w:t>ዘይትሐ</w:t>
      </w:r>
      <w:proofErr w:type="spellEnd"/>
    </w:p>
    <w:p w14:paraId="227836FC" w14:textId="4C5939FE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206</w:t>
      </w:r>
    </w:p>
    <w:p w14:paraId="6B0114B8" w14:textId="2551CA39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915A4F">
        <w:rPr>
          <w:rFonts w:ascii="Nyala" w:hAnsi="Nyala"/>
          <w:sz w:val="28"/>
          <w:szCs w:val="28"/>
        </w:rPr>
        <w:t>ወሰ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F2EFE" w:rsidRPr="00915A4F">
        <w:rPr>
          <w:rFonts w:ascii="Nyala" w:hAnsi="Nyala"/>
          <w:sz w:val="28"/>
          <w:szCs w:val="28"/>
        </w:rPr>
        <w:t>ሑሰ</w:t>
      </w:r>
      <w:r w:rsidRPr="00915A4F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ሰብእ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ዘዲበ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ምድር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EF2EFE" w:rsidRPr="00915A4F">
        <w:rPr>
          <w:rFonts w:ascii="Nyala" w:hAnsi="Nyala"/>
          <w:sz w:val="28"/>
          <w:szCs w:val="28"/>
        </w:rPr>
        <w:t>ወይትነሠ</w:t>
      </w:r>
      <w:r w:rsidRPr="00915A4F">
        <w:rPr>
          <w:rFonts w:ascii="Nyala" w:hAnsi="Nyala"/>
          <w:sz w:val="28"/>
          <w:szCs w:val="28"/>
        </w:rPr>
        <w:t>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አድባር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ወይወድቁ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መዓርጋት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34ACA" w:rsidRPr="00915A4F">
        <w:rPr>
          <w:rFonts w:ascii="Nyala" w:hAnsi="Nyala"/>
          <w:sz w:val="28"/>
          <w:szCs w:val="28"/>
        </w:rPr>
        <w:t>ወይወድቅ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ዓ</w:t>
      </w:r>
      <w:r w:rsidR="00D34ACA" w:rsidRPr="00915A4F">
        <w:rPr>
          <w:rFonts w:ascii="Nyala" w:hAnsi="Nyala"/>
          <w:sz w:val="28"/>
          <w:szCs w:val="28"/>
        </w:rPr>
        <w:t>ረ</w:t>
      </w:r>
      <w:r w:rsidRPr="00915A4F">
        <w:rPr>
          <w:rFonts w:ascii="Nyala" w:hAnsi="Nyala"/>
          <w:sz w:val="28"/>
          <w:szCs w:val="28"/>
        </w:rPr>
        <w:t>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915A4F">
        <w:rPr>
          <w:rFonts w:ascii="Nyala" w:hAnsi="Nyala"/>
          <w:sz w:val="28"/>
          <w:szCs w:val="28"/>
        </w:rPr>
        <w:t>ወእጼውዕ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ሰይፈ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ላዕሌሁ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አድባርየ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34ACA" w:rsidRPr="00915A4F">
        <w:rPr>
          <w:rFonts w:ascii="Nyala" w:hAnsi="Nyala"/>
          <w:sz w:val="28"/>
          <w:szCs w:val="28"/>
        </w:rPr>
        <w:t>አዶ</w:t>
      </w:r>
      <w:r w:rsidRPr="00915A4F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055B7" w:rsidRPr="00915A4F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915A4F">
        <w:rPr>
          <w:rFonts w:ascii="Nyala" w:hAnsi="Nyala"/>
          <w:sz w:val="28"/>
          <w:szCs w:val="28"/>
        </w:rPr>
        <w:t>ወይከውን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ሰይፈ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8C3C34" w:rsidRPr="00915A4F">
        <w:rPr>
          <w:rFonts w:ascii="Nyala" w:hAnsi="Nyala"/>
          <w:sz w:val="28"/>
          <w:szCs w:val="28"/>
        </w:rPr>
        <w:t>{</w:t>
      </w:r>
      <w:r w:rsidRPr="00915A4F">
        <w:rPr>
          <w:rFonts w:ascii="Nyala" w:hAnsi="Nyala"/>
          <w:sz w:val="28"/>
          <w:szCs w:val="28"/>
        </w:rPr>
        <w:t>ለ</w:t>
      </w:r>
      <w:r w:rsidR="008C3C34" w:rsidRPr="00915A4F">
        <w:rPr>
          <w:rFonts w:ascii="Nyala" w:hAnsi="Nyala"/>
          <w:sz w:val="28"/>
          <w:szCs w:val="28"/>
        </w:rPr>
        <w:t>}</w:t>
      </w:r>
      <w:proofErr w:type="spellStart"/>
      <w:r w:rsidRPr="00915A4F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እኁሁ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8C3C34" w:rsidRPr="00915A4F">
        <w:rPr>
          <w:rFonts w:ascii="Nyala" w:hAnsi="Nyala"/>
          <w:sz w:val="28"/>
          <w:szCs w:val="28"/>
        </w:rPr>
        <w:t>ወእኴ</w:t>
      </w:r>
      <w:r w:rsidRPr="00915A4F">
        <w:rPr>
          <w:rFonts w:ascii="Nyala" w:hAnsi="Nyala"/>
          <w:sz w:val="28"/>
          <w:szCs w:val="28"/>
        </w:rPr>
        <w:t>ንኖ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C3C34" w:rsidRPr="00915A4F">
        <w:rPr>
          <w:rFonts w:ascii="Nyala" w:hAnsi="Nyala"/>
          <w:sz w:val="28"/>
          <w:szCs w:val="28"/>
        </w:rPr>
        <w:t>በብድብድ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8772B" w:rsidRPr="00915A4F">
        <w:rPr>
          <w:rFonts w:ascii="Nyala" w:hAnsi="Nyala"/>
          <w:sz w:val="28"/>
          <w:szCs w:val="28"/>
        </w:rPr>
        <w:t>ወበደ</w:t>
      </w:r>
      <w:r w:rsidRPr="00915A4F">
        <w:rPr>
          <w:rFonts w:ascii="Nyala" w:hAnsi="Nyala"/>
          <w:sz w:val="28"/>
          <w:szCs w:val="28"/>
        </w:rPr>
        <w:t>ም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915A4F">
        <w:rPr>
          <w:rFonts w:ascii="Nyala" w:hAnsi="Nyala"/>
          <w:sz w:val="28"/>
          <w:szCs w:val="28"/>
        </w:rPr>
        <w:t>ወአዘንም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ላዕሌሁ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ወላዕለ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575C1" w:rsidRPr="00915A4F">
        <w:rPr>
          <w:rFonts w:ascii="Nyala" w:hAnsi="Nyala"/>
          <w:sz w:val="28"/>
          <w:szCs w:val="28"/>
        </w:rPr>
        <w:t>ሠ</w:t>
      </w:r>
      <w:r w:rsidRPr="00915A4F">
        <w:rPr>
          <w:rFonts w:ascii="Nyala" w:hAnsi="Nyala"/>
          <w:sz w:val="28"/>
          <w:szCs w:val="28"/>
        </w:rPr>
        <w:t>ራዊቱ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ወዲበ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ብዙኃን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ምስሌሁ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ዝናመ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አይኅ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ወአዕባነ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በረድ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ወእሳተ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ወተየ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915A4F">
        <w:rPr>
          <w:rFonts w:ascii="Nyala" w:hAnsi="Nyala"/>
          <w:sz w:val="28"/>
          <w:szCs w:val="28"/>
        </w:rPr>
        <w:t>ወአዓቢ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86415" w:rsidRPr="00915A4F">
        <w:rPr>
          <w:rFonts w:ascii="Nyala" w:hAnsi="Nyala"/>
          <w:sz w:val="28"/>
          <w:szCs w:val="28"/>
        </w:rPr>
        <w:t>ወእትቂደስ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ወእትዓወቅ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በቅድመ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D1172" w:rsidRPr="00915A4F">
        <w:rPr>
          <w:rFonts w:ascii="Nyala" w:hAnsi="Nyala"/>
          <w:sz w:val="28"/>
          <w:szCs w:val="28"/>
        </w:rPr>
        <w:t>ብዙኃን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915A4F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15A4F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01F9476B" w14:textId="6B059899" w:rsidR="006E2C34" w:rsidRDefault="003D570E" w:rsidP="004D4B19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0A4B49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0A4B49">
        <w:rPr>
          <w:rFonts w:ascii="Nyala" w:hAnsi="Nyala"/>
          <w:b/>
          <w:sz w:val="28"/>
          <w:szCs w:val="28"/>
          <w:u w:val="single"/>
        </w:rPr>
        <w:t>፡</w:t>
      </w:r>
      <w:r w:rsidR="004D1172" w:rsidRPr="000A4B49">
        <w:rPr>
          <w:rFonts w:ascii="Nyala" w:hAnsi="Nyala"/>
          <w:b/>
          <w:sz w:val="28"/>
          <w:szCs w:val="28"/>
          <w:u w:val="single"/>
        </w:rPr>
        <w:t>-፴</w:t>
      </w:r>
      <w:r w:rsidRPr="000A4B49">
        <w:rPr>
          <w:rFonts w:ascii="Nyala" w:hAnsi="Nyala"/>
          <w:b/>
          <w:sz w:val="28"/>
          <w:szCs w:val="28"/>
          <w:u w:val="single"/>
        </w:rPr>
        <w:t>፱</w:t>
      </w:r>
    </w:p>
    <w:p w14:paraId="1F91B970" w14:textId="77777777" w:rsidR="00B3400A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F63644">
        <w:rPr>
          <w:rFonts w:ascii="Nyala" w:hAnsi="Nyala"/>
          <w:sz w:val="28"/>
          <w:szCs w:val="28"/>
        </w:rPr>
        <w:t>ወአንተ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63644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63644">
        <w:rPr>
          <w:rFonts w:ascii="Nyala" w:hAnsi="Nyala"/>
          <w:sz w:val="28"/>
          <w:szCs w:val="28"/>
        </w:rPr>
        <w:t>እጓለመሕያው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63644">
        <w:rPr>
          <w:rFonts w:ascii="Nyala" w:hAnsi="Nyala"/>
          <w:sz w:val="28"/>
          <w:szCs w:val="28"/>
        </w:rPr>
        <w:t>ተነበይ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63644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E2105" w:rsidRPr="00F63644">
        <w:rPr>
          <w:rFonts w:ascii="Nyala" w:hAnsi="Nyala"/>
          <w:sz w:val="28"/>
          <w:szCs w:val="28"/>
        </w:rPr>
        <w:t>ጎ</w:t>
      </w:r>
      <w:r w:rsidRPr="00F63644">
        <w:rPr>
          <w:rFonts w:ascii="Nyala" w:hAnsi="Nyala"/>
          <w:sz w:val="28"/>
          <w:szCs w:val="28"/>
        </w:rPr>
        <w:t>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63644">
        <w:rPr>
          <w:rFonts w:ascii="Nyala" w:hAnsi="Nyala"/>
          <w:sz w:val="28"/>
          <w:szCs w:val="28"/>
        </w:rPr>
        <w:t>ወበል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63644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63644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E2105" w:rsidRPr="00F63644">
        <w:rPr>
          <w:rFonts w:ascii="Nyala" w:hAnsi="Nyala"/>
          <w:sz w:val="28"/>
          <w:szCs w:val="28"/>
        </w:rPr>
        <w:t>አዶ</w:t>
      </w:r>
      <w:r w:rsidRPr="00F63644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63644">
        <w:rPr>
          <w:rFonts w:ascii="Nyala" w:hAnsi="Nyala"/>
          <w:sz w:val="28"/>
          <w:szCs w:val="28"/>
        </w:rPr>
        <w:t>እ</w:t>
      </w:r>
      <w:r w:rsidR="00BE2105" w:rsidRPr="00F63644">
        <w:rPr>
          <w:rFonts w:ascii="Nyala" w:hAnsi="Nyala"/>
          <w:sz w:val="28"/>
          <w:szCs w:val="28"/>
        </w:rPr>
        <w:t>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F63644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63644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63644">
        <w:rPr>
          <w:rFonts w:ascii="Nyala" w:hAnsi="Nyala"/>
          <w:sz w:val="28"/>
          <w:szCs w:val="28"/>
        </w:rPr>
        <w:t>ላዕሌከ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63644">
        <w:rPr>
          <w:rFonts w:ascii="Nyala" w:hAnsi="Nyala"/>
          <w:sz w:val="28"/>
          <w:szCs w:val="28"/>
        </w:rPr>
        <w:t>ጎግ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63644">
        <w:rPr>
          <w:rFonts w:ascii="Nyala" w:hAnsi="Nyala"/>
          <w:sz w:val="28"/>
          <w:szCs w:val="28"/>
        </w:rPr>
        <w:t>መል</w:t>
      </w:r>
      <w:proofErr w:type="spellEnd"/>
    </w:p>
    <w:p w14:paraId="037F6D19" w14:textId="77777777" w:rsidR="00B3400A" w:rsidRDefault="00B3400A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p. 207</w:t>
      </w:r>
    </w:p>
    <w:p w14:paraId="4F18B19B" w14:textId="1FFB3726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F63644">
        <w:rPr>
          <w:rFonts w:ascii="Nyala" w:hAnsi="Nyala"/>
          <w:sz w:val="28"/>
          <w:szCs w:val="28"/>
        </w:rPr>
        <w:t>አክ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63644">
        <w:rPr>
          <w:rFonts w:ascii="Nyala" w:hAnsi="Nyala"/>
          <w:sz w:val="28"/>
          <w:szCs w:val="28"/>
        </w:rPr>
        <w:t>ርእሶ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473D2" w:rsidRPr="00F63644">
        <w:rPr>
          <w:rFonts w:ascii="Nyala" w:hAnsi="Nyala"/>
          <w:sz w:val="28"/>
          <w:szCs w:val="28"/>
        </w:rPr>
        <w:t>ሞሳ</w:t>
      </w:r>
      <w:r w:rsidRPr="00F63644">
        <w:rPr>
          <w:rFonts w:ascii="Nyala" w:hAnsi="Nyala"/>
          <w:sz w:val="28"/>
          <w:szCs w:val="28"/>
        </w:rPr>
        <w:t>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473D2" w:rsidRPr="00F63644">
        <w:rPr>
          <w:rFonts w:ascii="Nyala" w:hAnsi="Nyala"/>
          <w:sz w:val="28"/>
          <w:szCs w:val="28"/>
        </w:rPr>
        <w:t>ወቶ</w:t>
      </w:r>
      <w:r w:rsidRPr="00F63644">
        <w:rPr>
          <w:rFonts w:ascii="Nyala" w:hAnsi="Nyala"/>
          <w:sz w:val="28"/>
          <w:szCs w:val="28"/>
        </w:rPr>
        <w:t>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B473D2" w:rsidRPr="00F63644">
        <w:rPr>
          <w:rFonts w:ascii="Nyala" w:hAnsi="Nyala"/>
          <w:sz w:val="28"/>
          <w:szCs w:val="28"/>
        </w:rPr>
        <w:t>ወአዊ</w:t>
      </w:r>
      <w:r w:rsidRPr="00F63644">
        <w:rPr>
          <w:rFonts w:ascii="Nyala" w:hAnsi="Nyala"/>
          <w:sz w:val="28"/>
          <w:szCs w:val="28"/>
        </w:rPr>
        <w:t>ሕ</w:t>
      </w:r>
      <w:r w:rsidR="00B473D2" w:rsidRPr="00F63644">
        <w:rPr>
          <w:rFonts w:ascii="Nyala" w:hAnsi="Nyala"/>
          <w:sz w:val="28"/>
          <w:szCs w:val="28"/>
        </w:rPr>
        <w:t>ክ</w:t>
      </w:r>
      <w:r w:rsidRPr="00F63644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473D2" w:rsidRPr="00F63644">
        <w:rPr>
          <w:rFonts w:ascii="Nyala" w:hAnsi="Nyala"/>
          <w:sz w:val="28"/>
          <w:szCs w:val="28"/>
        </w:rPr>
        <w:t>ወአንጎ</w:t>
      </w:r>
      <w:r w:rsidRPr="00F63644">
        <w:rPr>
          <w:rFonts w:ascii="Nyala" w:hAnsi="Nyala"/>
          <w:sz w:val="28"/>
          <w:szCs w:val="28"/>
        </w:rPr>
        <w:t>ግወከ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473D2" w:rsidRPr="00F63644">
        <w:rPr>
          <w:rFonts w:ascii="Nyala" w:hAnsi="Nyala"/>
          <w:sz w:val="28"/>
          <w:szCs w:val="28"/>
        </w:rPr>
        <w:t>ወአአ</w:t>
      </w:r>
      <w:r w:rsidRPr="00F63644">
        <w:rPr>
          <w:rFonts w:ascii="Nyala" w:hAnsi="Nyala"/>
          <w:sz w:val="28"/>
          <w:szCs w:val="28"/>
        </w:rPr>
        <w:t>ርገከ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C40A9" w:rsidRPr="00F63644">
        <w:rPr>
          <w:rFonts w:ascii="Nyala" w:hAnsi="Nyala"/>
          <w:sz w:val="28"/>
          <w:szCs w:val="28"/>
        </w:rPr>
        <w:t>እ</w:t>
      </w:r>
      <w:r w:rsidRPr="00F63644">
        <w:rPr>
          <w:rFonts w:ascii="Nyala" w:hAnsi="Nyala"/>
          <w:sz w:val="28"/>
          <w:szCs w:val="28"/>
        </w:rPr>
        <w:t>ምጽንፈ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63644">
        <w:rPr>
          <w:rFonts w:ascii="Nyala" w:hAnsi="Nyala"/>
          <w:sz w:val="28"/>
          <w:szCs w:val="28"/>
        </w:rPr>
        <w:t>ሰ</w:t>
      </w:r>
      <w:r w:rsidR="00EC40A9" w:rsidRPr="00F63644">
        <w:rPr>
          <w:rFonts w:ascii="Nyala" w:hAnsi="Nyala"/>
          <w:sz w:val="28"/>
          <w:szCs w:val="28"/>
        </w:rPr>
        <w:t>ሜን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EC40A9" w:rsidRPr="00F63644">
        <w:rPr>
          <w:rFonts w:ascii="Nyala" w:hAnsi="Nyala"/>
          <w:sz w:val="28"/>
          <w:szCs w:val="28"/>
        </w:rPr>
        <w:t>ወእወስ</w:t>
      </w:r>
      <w:r w:rsidRPr="00F63644">
        <w:rPr>
          <w:rFonts w:ascii="Nyala" w:hAnsi="Nyala"/>
          <w:sz w:val="28"/>
          <w:szCs w:val="28"/>
        </w:rPr>
        <w:t>ደከ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63644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63644">
        <w:rPr>
          <w:rFonts w:ascii="Nyala" w:hAnsi="Nyala"/>
          <w:sz w:val="28"/>
          <w:szCs w:val="28"/>
        </w:rPr>
        <w:t>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C40A9" w:rsidRPr="00F63644">
        <w:rPr>
          <w:rFonts w:ascii="Nyala" w:hAnsi="Nyala"/>
          <w:sz w:val="28"/>
          <w:szCs w:val="28"/>
        </w:rPr>
        <w:t>እስ</w:t>
      </w:r>
      <w:r w:rsidRPr="00F63644">
        <w:rPr>
          <w:rFonts w:ascii="Nyala" w:hAnsi="Nyala"/>
          <w:sz w:val="28"/>
          <w:szCs w:val="28"/>
        </w:rPr>
        <w:t>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EC40A9" w:rsidRPr="00F63644">
        <w:rPr>
          <w:rFonts w:ascii="Nyala" w:hAnsi="Nyala"/>
          <w:sz w:val="28"/>
          <w:szCs w:val="28"/>
        </w:rPr>
        <w:t>ወእ</w:t>
      </w:r>
      <w:r w:rsidRPr="00F63644">
        <w:rPr>
          <w:rFonts w:ascii="Nyala" w:hAnsi="Nyala"/>
          <w:sz w:val="28"/>
          <w:szCs w:val="28"/>
        </w:rPr>
        <w:t>ዘብጥ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C40A9" w:rsidRPr="00F63644">
        <w:rPr>
          <w:rFonts w:ascii="Nyala" w:hAnsi="Nyala"/>
          <w:sz w:val="28"/>
          <w:szCs w:val="28"/>
        </w:rPr>
        <w:t>ቀሥ</w:t>
      </w:r>
      <w:r w:rsidRPr="00F63644">
        <w:rPr>
          <w:rFonts w:ascii="Nyala" w:hAnsi="Nyala"/>
          <w:sz w:val="28"/>
          <w:szCs w:val="28"/>
        </w:rPr>
        <w:t>ተከ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12497" w:rsidRPr="00F63644">
        <w:rPr>
          <w:rFonts w:ascii="Nyala" w:hAnsi="Nyala"/>
          <w:sz w:val="28"/>
          <w:szCs w:val="28"/>
        </w:rPr>
        <w:t>እምእ</w:t>
      </w:r>
      <w:r w:rsidRPr="00F63644">
        <w:rPr>
          <w:rFonts w:ascii="Nyala" w:hAnsi="Nyala"/>
          <w:sz w:val="28"/>
          <w:szCs w:val="28"/>
        </w:rPr>
        <w:t>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63644">
        <w:rPr>
          <w:rFonts w:ascii="Nyala" w:hAnsi="Nyala"/>
          <w:sz w:val="28"/>
          <w:szCs w:val="28"/>
        </w:rPr>
        <w:t>ጸጋምከ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F63644">
        <w:rPr>
          <w:rFonts w:ascii="Nyala" w:hAnsi="Nyala"/>
          <w:sz w:val="28"/>
          <w:szCs w:val="28"/>
        </w:rPr>
        <w:t>ወአነግፍ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63644">
        <w:rPr>
          <w:rFonts w:ascii="Nyala" w:hAnsi="Nyala"/>
          <w:sz w:val="28"/>
          <w:szCs w:val="28"/>
        </w:rPr>
        <w:t>አሕፃከ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12497" w:rsidRPr="00F63644">
        <w:rPr>
          <w:rFonts w:ascii="Nyala" w:hAnsi="Nyala"/>
          <w:sz w:val="28"/>
          <w:szCs w:val="28"/>
        </w:rPr>
        <w:t>እምእ</w:t>
      </w:r>
      <w:r w:rsidRPr="00F63644">
        <w:rPr>
          <w:rFonts w:ascii="Nyala" w:hAnsi="Nyala"/>
          <w:sz w:val="28"/>
          <w:szCs w:val="28"/>
        </w:rPr>
        <w:t>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63644">
        <w:rPr>
          <w:rFonts w:ascii="Nyala" w:hAnsi="Nyala"/>
          <w:sz w:val="28"/>
          <w:szCs w:val="28"/>
        </w:rPr>
        <w:t>የማንከ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F63644">
        <w:rPr>
          <w:rFonts w:ascii="Nyala" w:hAnsi="Nyala"/>
          <w:sz w:val="28"/>
          <w:szCs w:val="28"/>
        </w:rPr>
        <w:t>ወትወድቅ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63644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63644">
        <w:rPr>
          <w:rFonts w:ascii="Nyala" w:hAnsi="Nyala"/>
          <w:sz w:val="28"/>
          <w:szCs w:val="28"/>
        </w:rPr>
        <w:t>አድባረ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0068" w:rsidRPr="00F63644">
        <w:rPr>
          <w:rFonts w:ascii="Nyala" w:hAnsi="Nyala"/>
          <w:sz w:val="28"/>
          <w:szCs w:val="28"/>
        </w:rPr>
        <w:t>እስ</w:t>
      </w:r>
      <w:r w:rsidRPr="00F63644">
        <w:rPr>
          <w:rFonts w:ascii="Nyala" w:hAnsi="Nyala"/>
          <w:sz w:val="28"/>
          <w:szCs w:val="28"/>
        </w:rPr>
        <w:t>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63644">
        <w:rPr>
          <w:rFonts w:ascii="Nyala" w:hAnsi="Nyala"/>
          <w:sz w:val="28"/>
          <w:szCs w:val="28"/>
        </w:rPr>
        <w:t>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63644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63644">
        <w:rPr>
          <w:rFonts w:ascii="Nyala" w:hAnsi="Nyala"/>
          <w:sz w:val="28"/>
          <w:szCs w:val="28"/>
        </w:rPr>
        <w:t>ሐራከ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63644">
        <w:rPr>
          <w:rFonts w:ascii="Nyala" w:hAnsi="Nyala"/>
          <w:sz w:val="28"/>
          <w:szCs w:val="28"/>
        </w:rPr>
        <w:t>ወአሕዛብ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63644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63644">
        <w:rPr>
          <w:rFonts w:ascii="Nyala" w:hAnsi="Nyala"/>
          <w:sz w:val="28"/>
          <w:szCs w:val="28"/>
        </w:rPr>
        <w:t>ምስሌከ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F63644">
        <w:rPr>
          <w:rFonts w:ascii="Nyala" w:hAnsi="Nyala"/>
          <w:sz w:val="28"/>
          <w:szCs w:val="28"/>
        </w:rPr>
        <w:t>ወወሀብኩከ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0068" w:rsidRPr="00F63644">
        <w:rPr>
          <w:rFonts w:ascii="Nyala" w:hAnsi="Nyala"/>
          <w:sz w:val="28"/>
          <w:szCs w:val="28"/>
        </w:rPr>
        <w:t>መ</w:t>
      </w:r>
      <w:r w:rsidRPr="00F63644">
        <w:rPr>
          <w:rFonts w:ascii="Nyala" w:hAnsi="Nyala"/>
          <w:sz w:val="28"/>
          <w:szCs w:val="28"/>
        </w:rPr>
        <w:t>ብልዐ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86164" w:rsidRPr="00F63644">
        <w:rPr>
          <w:rFonts w:ascii="Nyala" w:hAnsi="Nyala"/>
          <w:sz w:val="28"/>
          <w:szCs w:val="28"/>
        </w:rPr>
        <w:t>ለ</w:t>
      </w:r>
      <w:r w:rsidRPr="00F63644">
        <w:rPr>
          <w:rFonts w:ascii="Nyala" w:hAnsi="Nyala"/>
          <w:sz w:val="28"/>
          <w:szCs w:val="28"/>
        </w:rPr>
        <w:t>አዕዋፍ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86164" w:rsidRPr="00F63644">
        <w:rPr>
          <w:rFonts w:ascii="Nyala" w:hAnsi="Nyala"/>
          <w:sz w:val="28"/>
          <w:szCs w:val="28"/>
        </w:rPr>
        <w:t>መሠ</w:t>
      </w:r>
      <w:r w:rsidRPr="00F63644">
        <w:rPr>
          <w:rFonts w:ascii="Nyala" w:hAnsi="Nyala"/>
          <w:sz w:val="28"/>
          <w:szCs w:val="28"/>
        </w:rPr>
        <w:t>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63644">
        <w:rPr>
          <w:rFonts w:ascii="Nyala" w:hAnsi="Nyala"/>
          <w:sz w:val="28"/>
          <w:szCs w:val="28"/>
        </w:rPr>
        <w:t>ወለኵሉ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C09A2" w:rsidRPr="00F63644">
        <w:rPr>
          <w:rFonts w:ascii="Nyala" w:hAnsi="Nyala"/>
          <w:sz w:val="28"/>
          <w:szCs w:val="28"/>
        </w:rPr>
        <w:t>አንሰ</w:t>
      </w:r>
      <w:r w:rsidRPr="00F63644">
        <w:rPr>
          <w:rFonts w:ascii="Nyala" w:hAnsi="Nyala"/>
          <w:sz w:val="28"/>
          <w:szCs w:val="28"/>
        </w:rPr>
        <w:t>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63644">
        <w:rPr>
          <w:rFonts w:ascii="Nyala" w:hAnsi="Nyala"/>
          <w:sz w:val="28"/>
          <w:szCs w:val="28"/>
        </w:rPr>
        <w:t>ወዓራዊተ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63644">
        <w:rPr>
          <w:rFonts w:ascii="Nyala" w:hAnsi="Nyala"/>
          <w:sz w:val="28"/>
          <w:szCs w:val="28"/>
        </w:rPr>
        <w:t>ገዳም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933901">
        <w:rPr>
          <w:rFonts w:ascii="Nyala" w:hAnsi="Nyala"/>
          <w:sz w:val="28"/>
          <w:szCs w:val="28"/>
        </w:rPr>
        <w:t>ወትወድቅ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33901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33901">
        <w:rPr>
          <w:rFonts w:ascii="Nyala" w:hAnsi="Nyala"/>
          <w:sz w:val="28"/>
          <w:szCs w:val="28"/>
        </w:rPr>
        <w:t>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C09A2" w:rsidRPr="00933901">
        <w:rPr>
          <w:rFonts w:ascii="Nyala" w:hAnsi="Nyala"/>
          <w:sz w:val="28"/>
          <w:szCs w:val="28"/>
        </w:rPr>
        <w:t>ገዳም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933901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33901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33901">
        <w:rPr>
          <w:rFonts w:ascii="Nyala" w:hAnsi="Nyala"/>
          <w:sz w:val="28"/>
          <w:szCs w:val="28"/>
        </w:rPr>
        <w:t>ነበብኩ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33901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C09A2" w:rsidRPr="00933901">
        <w:rPr>
          <w:rFonts w:ascii="Nyala" w:hAnsi="Nyala"/>
          <w:sz w:val="28"/>
          <w:szCs w:val="28"/>
        </w:rPr>
        <w:t>አዶ</w:t>
      </w:r>
      <w:r w:rsidRPr="00933901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33901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790E71" w:rsidRPr="00933901">
        <w:rPr>
          <w:rFonts w:ascii="Nyala" w:hAnsi="Nyala"/>
          <w:sz w:val="28"/>
          <w:szCs w:val="28"/>
        </w:rPr>
        <w:t>ወእ</w:t>
      </w:r>
      <w:r w:rsidR="00933901" w:rsidRPr="00933901">
        <w:rPr>
          <w:rFonts w:ascii="Nyala" w:hAnsi="Nyala"/>
          <w:sz w:val="28"/>
          <w:szCs w:val="28"/>
        </w:rPr>
        <w:t>ፌ</w:t>
      </w:r>
      <w:r w:rsidRPr="00933901">
        <w:rPr>
          <w:rFonts w:ascii="Nyala" w:hAnsi="Nyala"/>
          <w:sz w:val="28"/>
          <w:szCs w:val="28"/>
        </w:rPr>
        <w:t>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33901">
        <w:rPr>
          <w:rFonts w:ascii="Nyala" w:hAnsi="Nyala"/>
          <w:sz w:val="28"/>
          <w:szCs w:val="28"/>
        </w:rPr>
        <w:t>እሳተ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90E71" w:rsidRPr="00933901">
        <w:rPr>
          <w:rFonts w:ascii="Nyala" w:hAnsi="Nyala"/>
          <w:sz w:val="28"/>
          <w:szCs w:val="28"/>
        </w:rPr>
        <w:t>በማጎ</w:t>
      </w:r>
      <w:r w:rsidRPr="00933901">
        <w:rPr>
          <w:rFonts w:ascii="Nyala" w:hAnsi="Nyala"/>
          <w:sz w:val="28"/>
          <w:szCs w:val="28"/>
        </w:rPr>
        <w:t>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33901">
        <w:rPr>
          <w:rFonts w:ascii="Nyala" w:hAnsi="Nyala"/>
          <w:sz w:val="28"/>
          <w:szCs w:val="28"/>
        </w:rPr>
        <w:t>ወበእለ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33901">
        <w:rPr>
          <w:rFonts w:ascii="Nyala" w:hAnsi="Nyala"/>
          <w:sz w:val="28"/>
          <w:szCs w:val="28"/>
        </w:rPr>
        <w:t>ይነብሩ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33901">
        <w:rPr>
          <w:rFonts w:ascii="Nyala" w:hAnsi="Nyala"/>
          <w:sz w:val="28"/>
          <w:szCs w:val="28"/>
        </w:rPr>
        <w:t>ደሰያተ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33901">
        <w:rPr>
          <w:rFonts w:ascii="Nyala" w:hAnsi="Nyala"/>
          <w:sz w:val="28"/>
          <w:szCs w:val="28"/>
        </w:rPr>
        <w:t>ተአሚኖሙ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933901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33901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33901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33901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E45CD8" w:rsidRPr="00933901">
        <w:rPr>
          <w:rFonts w:ascii="Nyala" w:hAnsi="Nyala"/>
          <w:sz w:val="28"/>
          <w:szCs w:val="28"/>
        </w:rPr>
        <w:t>ወእዔ</w:t>
      </w:r>
      <w:r w:rsidRPr="00933901">
        <w:rPr>
          <w:rFonts w:ascii="Nyala" w:hAnsi="Nyala"/>
          <w:sz w:val="28"/>
          <w:szCs w:val="28"/>
        </w:rPr>
        <w:t>ውቅ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33901">
        <w:rPr>
          <w:rFonts w:ascii="Nyala" w:hAnsi="Nyala"/>
          <w:sz w:val="28"/>
          <w:szCs w:val="28"/>
        </w:rPr>
        <w:t>ስምየ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33901">
        <w:rPr>
          <w:rFonts w:ascii="Nyala" w:hAnsi="Nyala"/>
          <w:sz w:val="28"/>
          <w:szCs w:val="28"/>
        </w:rPr>
        <w:t>ቅዱስ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33901">
        <w:rPr>
          <w:rFonts w:ascii="Nyala" w:hAnsi="Nyala"/>
          <w:sz w:val="28"/>
          <w:szCs w:val="28"/>
        </w:rPr>
        <w:t>በማዕከለ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33901">
        <w:rPr>
          <w:rFonts w:ascii="Nyala" w:hAnsi="Nyala"/>
          <w:sz w:val="28"/>
          <w:szCs w:val="28"/>
        </w:rPr>
        <w:t>ሕዝብየ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33901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45CD8" w:rsidRPr="00933901">
        <w:rPr>
          <w:rFonts w:ascii="Nyala" w:hAnsi="Nyala"/>
          <w:sz w:val="28"/>
          <w:szCs w:val="28"/>
        </w:rPr>
        <w:t>ወኢያረኵስ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33901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33901">
        <w:rPr>
          <w:rFonts w:ascii="Nyala" w:hAnsi="Nyala"/>
          <w:sz w:val="28"/>
          <w:szCs w:val="28"/>
        </w:rPr>
        <w:t>ስምየ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33901">
        <w:rPr>
          <w:rFonts w:ascii="Nyala" w:hAnsi="Nyala"/>
          <w:sz w:val="28"/>
          <w:szCs w:val="28"/>
        </w:rPr>
        <w:t>ቅዱስ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933901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33901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33901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33901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33901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540CA" w:rsidRPr="00933901">
        <w:rPr>
          <w:rFonts w:ascii="Nyala" w:hAnsi="Nyala"/>
          <w:sz w:val="28"/>
          <w:szCs w:val="28"/>
        </w:rPr>
        <w:t>ቅዱሰ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33901">
        <w:rPr>
          <w:rFonts w:ascii="Nyala" w:hAnsi="Nyala"/>
          <w:sz w:val="28"/>
          <w:szCs w:val="28"/>
        </w:rPr>
        <w:t>እስራኤ</w:t>
      </w:r>
      <w:proofErr w:type="spellEnd"/>
    </w:p>
    <w:p w14:paraId="70958234" w14:textId="5A33EFAE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lastRenderedPageBreak/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208</w:t>
      </w:r>
    </w:p>
    <w:p w14:paraId="0C447332" w14:textId="11CD6290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 w:rsidRPr="00C93C46">
        <w:rPr>
          <w:rFonts w:ascii="Nyala" w:hAnsi="Nyala"/>
          <w:sz w:val="28"/>
          <w:szCs w:val="28"/>
        </w:rPr>
        <w:t>ል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C93C46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93C46">
        <w:rPr>
          <w:rFonts w:ascii="Nyala" w:hAnsi="Nyala"/>
          <w:sz w:val="28"/>
          <w:szCs w:val="28"/>
        </w:rPr>
        <w:t>መጽአ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93C46">
        <w:rPr>
          <w:rFonts w:ascii="Nyala" w:hAnsi="Nyala"/>
          <w:sz w:val="28"/>
          <w:szCs w:val="28"/>
        </w:rPr>
        <w:t>ወይከውን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93C46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B3DD2" w:rsidRPr="00C93C46">
        <w:rPr>
          <w:rFonts w:ascii="Nyala" w:hAnsi="Nyala"/>
          <w:sz w:val="28"/>
          <w:szCs w:val="28"/>
        </w:rPr>
        <w:t>አዶ</w:t>
      </w:r>
      <w:r w:rsidRPr="00C93C46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93C46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C93C46">
        <w:rPr>
          <w:rFonts w:ascii="Nyala" w:hAnsi="Nyala"/>
          <w:sz w:val="28"/>
          <w:szCs w:val="28"/>
        </w:rPr>
        <w:t>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93C46">
        <w:rPr>
          <w:rFonts w:ascii="Nyala" w:hAnsi="Nyala"/>
          <w:sz w:val="28"/>
          <w:szCs w:val="28"/>
        </w:rPr>
        <w:t>ዕለት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93C46">
        <w:rPr>
          <w:rFonts w:ascii="Nyala" w:hAnsi="Nyala"/>
          <w:sz w:val="28"/>
          <w:szCs w:val="28"/>
        </w:rPr>
        <w:t>ዘነበብኩ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C93C46">
        <w:rPr>
          <w:rFonts w:ascii="Nyala" w:hAnsi="Nyala"/>
          <w:sz w:val="28"/>
          <w:szCs w:val="28"/>
        </w:rPr>
        <w:t>ወይወጽኡ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93C46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93C46">
        <w:rPr>
          <w:rFonts w:ascii="Nyala" w:hAnsi="Nyala"/>
          <w:sz w:val="28"/>
          <w:szCs w:val="28"/>
        </w:rPr>
        <w:t>ይነብሩ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93C46">
        <w:rPr>
          <w:rFonts w:ascii="Nyala" w:hAnsi="Nyala"/>
          <w:sz w:val="28"/>
          <w:szCs w:val="28"/>
        </w:rPr>
        <w:t>አህጉረ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B3DD2" w:rsidRPr="00C93C46">
        <w:rPr>
          <w:rFonts w:ascii="Nyala" w:hAnsi="Nyala"/>
          <w:sz w:val="28"/>
          <w:szCs w:val="28"/>
        </w:rPr>
        <w:t>እስ</w:t>
      </w:r>
      <w:r w:rsidRPr="00C93C46">
        <w:rPr>
          <w:rFonts w:ascii="Nyala" w:hAnsi="Nyala"/>
          <w:sz w:val="28"/>
          <w:szCs w:val="28"/>
        </w:rPr>
        <w:t>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93C46">
        <w:rPr>
          <w:rFonts w:ascii="Nyala" w:hAnsi="Nyala"/>
          <w:sz w:val="28"/>
          <w:szCs w:val="28"/>
        </w:rPr>
        <w:t>ወያነድዱ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76397" w:rsidRPr="00C93C46">
        <w:rPr>
          <w:rFonts w:ascii="Nyala" w:hAnsi="Nyala"/>
          <w:sz w:val="28"/>
          <w:szCs w:val="28"/>
        </w:rPr>
        <w:t>ወያውዕ</w:t>
      </w:r>
      <w:r w:rsidRPr="00C93C46">
        <w:rPr>
          <w:rFonts w:ascii="Nyala" w:hAnsi="Nyala"/>
          <w:sz w:val="28"/>
          <w:szCs w:val="28"/>
        </w:rPr>
        <w:t>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76397" w:rsidRPr="00C93C46">
        <w:rPr>
          <w:rFonts w:ascii="Nyala" w:hAnsi="Nyala"/>
          <w:sz w:val="28"/>
          <w:szCs w:val="28"/>
        </w:rPr>
        <w:t>በን</w:t>
      </w:r>
      <w:r w:rsidRPr="00C93C46">
        <w:rPr>
          <w:rFonts w:ascii="Nyala" w:hAnsi="Nyala"/>
          <w:sz w:val="28"/>
          <w:szCs w:val="28"/>
        </w:rPr>
        <w:t>ዋየ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93C46">
        <w:rPr>
          <w:rFonts w:ascii="Nyala" w:hAnsi="Nyala"/>
          <w:sz w:val="28"/>
          <w:szCs w:val="28"/>
        </w:rPr>
        <w:t>ኃቀል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93C46">
        <w:rPr>
          <w:rFonts w:ascii="Nyala" w:hAnsi="Nyala"/>
          <w:sz w:val="28"/>
          <w:szCs w:val="28"/>
        </w:rPr>
        <w:t>ወልታ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76397" w:rsidRPr="00C93C46">
        <w:rPr>
          <w:rFonts w:ascii="Nyala" w:hAnsi="Nyala"/>
          <w:sz w:val="28"/>
          <w:szCs w:val="28"/>
        </w:rPr>
        <w:t>ወሐገፋ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E61B4" w:rsidRPr="00C93C46">
        <w:rPr>
          <w:rFonts w:ascii="Nyala" w:hAnsi="Nyala"/>
          <w:sz w:val="28"/>
          <w:szCs w:val="28"/>
        </w:rPr>
        <w:t>ወአቅለለ</w:t>
      </w:r>
      <w:r w:rsidRPr="00C93C46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93C46">
        <w:rPr>
          <w:rFonts w:ascii="Nyala" w:hAnsi="Nyala"/>
          <w:sz w:val="28"/>
          <w:szCs w:val="28"/>
        </w:rPr>
        <w:t>ወአሕፃ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E61B4" w:rsidRPr="00C93C46">
        <w:rPr>
          <w:rFonts w:ascii="Nyala" w:hAnsi="Nyala"/>
          <w:sz w:val="28"/>
          <w:szCs w:val="28"/>
        </w:rPr>
        <w:t>ወቀስታ</w:t>
      </w:r>
      <w:r w:rsidRPr="00C93C46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93C46">
        <w:rPr>
          <w:rFonts w:ascii="Nyala" w:hAnsi="Nyala"/>
          <w:sz w:val="28"/>
          <w:szCs w:val="28"/>
        </w:rPr>
        <w:t>እድ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93C46">
        <w:rPr>
          <w:rFonts w:ascii="Nyala" w:hAnsi="Nyala"/>
          <w:sz w:val="28"/>
          <w:szCs w:val="28"/>
        </w:rPr>
        <w:t>ወአርማሐ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0F63E2" w:rsidRPr="00C93C46">
        <w:rPr>
          <w:rFonts w:ascii="Nyala" w:hAnsi="Nyala"/>
          <w:sz w:val="28"/>
          <w:szCs w:val="28"/>
        </w:rPr>
        <w:t>ወያነድ</w:t>
      </w:r>
      <w:r w:rsidRPr="00C93C46">
        <w:rPr>
          <w:rFonts w:ascii="Nyala" w:hAnsi="Nyala"/>
          <w:sz w:val="28"/>
          <w:szCs w:val="28"/>
        </w:rPr>
        <w:t>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93C46">
        <w:rPr>
          <w:rFonts w:ascii="Nyala" w:hAnsi="Nyala"/>
          <w:sz w:val="28"/>
          <w:szCs w:val="28"/>
        </w:rPr>
        <w:t>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93C46">
        <w:rPr>
          <w:rFonts w:ascii="Nyala" w:hAnsi="Nyala"/>
          <w:sz w:val="28"/>
          <w:szCs w:val="28"/>
        </w:rPr>
        <w:t>እሳተ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0F63E2" w:rsidRPr="00C93C46">
        <w:rPr>
          <w:rFonts w:ascii="Nyala" w:hAnsi="Nyala"/>
          <w:sz w:val="28"/>
          <w:szCs w:val="28"/>
        </w:rPr>
        <w:t>፯ተ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F63E2" w:rsidRPr="00C93C46">
        <w:rPr>
          <w:rFonts w:ascii="Nyala" w:hAnsi="Nyala"/>
          <w:sz w:val="28"/>
          <w:szCs w:val="28"/>
        </w:rPr>
        <w:t>ዓመት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C93C46">
        <w:rPr>
          <w:rFonts w:ascii="Nyala" w:hAnsi="Nyala"/>
          <w:sz w:val="28"/>
          <w:szCs w:val="28"/>
        </w:rPr>
        <w:t>ወኢይነሥኡ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93C46">
        <w:rPr>
          <w:rFonts w:ascii="Nyala" w:hAnsi="Nyala"/>
          <w:sz w:val="28"/>
          <w:szCs w:val="28"/>
        </w:rPr>
        <w:t>ዕፀወ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3401A" w:rsidRPr="00C93C46">
        <w:rPr>
          <w:rFonts w:ascii="Nyala" w:hAnsi="Nyala"/>
          <w:sz w:val="28"/>
          <w:szCs w:val="28"/>
        </w:rPr>
        <w:t>እ</w:t>
      </w:r>
      <w:r w:rsidRPr="00C93C46">
        <w:rPr>
          <w:rFonts w:ascii="Nyala" w:hAnsi="Nyala"/>
          <w:sz w:val="28"/>
          <w:szCs w:val="28"/>
        </w:rPr>
        <w:t>ምገዳም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93C46">
        <w:rPr>
          <w:rFonts w:ascii="Nyala" w:hAnsi="Nyala"/>
          <w:sz w:val="28"/>
          <w:szCs w:val="28"/>
        </w:rPr>
        <w:t>ወኢየ</w:t>
      </w:r>
      <w:r w:rsidR="0063401A" w:rsidRPr="00C93C46">
        <w:rPr>
          <w:rFonts w:ascii="Nyala" w:hAnsi="Nyala"/>
          <w:sz w:val="28"/>
          <w:szCs w:val="28"/>
        </w:rPr>
        <w:t>ሐጥቡ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93C46">
        <w:rPr>
          <w:rFonts w:ascii="Nyala" w:hAnsi="Nyala"/>
          <w:sz w:val="28"/>
          <w:szCs w:val="28"/>
        </w:rPr>
        <w:t>እምውስተ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758F3" w:rsidRPr="00C93C46">
        <w:rPr>
          <w:rFonts w:ascii="Nyala" w:hAnsi="Nyala"/>
          <w:sz w:val="28"/>
          <w:szCs w:val="28"/>
        </w:rPr>
        <w:t>ዖ</w:t>
      </w:r>
      <w:r w:rsidRPr="00C93C46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93C46">
        <w:rPr>
          <w:rFonts w:ascii="Nyala" w:hAnsi="Nyala"/>
          <w:sz w:val="28"/>
          <w:szCs w:val="28"/>
        </w:rPr>
        <w:t>ዳዕሙ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80834" w:rsidRPr="00C93C46">
        <w:rPr>
          <w:rFonts w:ascii="Nyala" w:hAnsi="Nyala"/>
          <w:sz w:val="28"/>
          <w:szCs w:val="28"/>
        </w:rPr>
        <w:t>በን</w:t>
      </w:r>
      <w:r w:rsidRPr="00C93C46">
        <w:rPr>
          <w:rFonts w:ascii="Nyala" w:hAnsi="Nyala"/>
          <w:sz w:val="28"/>
          <w:szCs w:val="28"/>
        </w:rPr>
        <w:t>ዋየ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80834" w:rsidRPr="00C93C46">
        <w:rPr>
          <w:rFonts w:ascii="Nyala" w:hAnsi="Nyala"/>
          <w:sz w:val="28"/>
          <w:szCs w:val="28"/>
        </w:rPr>
        <w:t>ኃቅ</w:t>
      </w:r>
      <w:r w:rsidRPr="00C93C46">
        <w:rPr>
          <w:rFonts w:ascii="Nyala" w:hAnsi="Nyala"/>
          <w:sz w:val="28"/>
          <w:szCs w:val="28"/>
        </w:rPr>
        <w:t>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A2DF8">
        <w:rPr>
          <w:rFonts w:ascii="Nyala" w:hAnsi="Nyala"/>
          <w:sz w:val="28"/>
          <w:szCs w:val="28"/>
        </w:rPr>
        <w:t>ያነድዱ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80834" w:rsidRPr="007A2DF8">
        <w:rPr>
          <w:rFonts w:ascii="Nyala" w:hAnsi="Nyala"/>
          <w:sz w:val="28"/>
          <w:szCs w:val="28"/>
        </w:rPr>
        <w:t>እሳተ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7A2DF8">
        <w:rPr>
          <w:rFonts w:ascii="Nyala" w:hAnsi="Nyala"/>
          <w:sz w:val="28"/>
          <w:szCs w:val="28"/>
        </w:rPr>
        <w:t>ወይማኃርኩ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A2DF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A2DF8">
        <w:rPr>
          <w:rFonts w:ascii="Nyala" w:hAnsi="Nyala"/>
          <w:sz w:val="28"/>
          <w:szCs w:val="28"/>
        </w:rPr>
        <w:t>ማኅረክዎሙ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A2DF8">
        <w:rPr>
          <w:rFonts w:ascii="Nyala" w:hAnsi="Nyala"/>
          <w:sz w:val="28"/>
          <w:szCs w:val="28"/>
        </w:rPr>
        <w:t>ወይበረብሩ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A2DF8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A2DF8">
        <w:rPr>
          <w:rFonts w:ascii="Nyala" w:hAnsi="Nyala"/>
          <w:sz w:val="28"/>
          <w:szCs w:val="28"/>
        </w:rPr>
        <w:t>በርበርዎሙ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A2DF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A5490" w:rsidRPr="007A2DF8">
        <w:rPr>
          <w:rFonts w:ascii="Nyala" w:hAnsi="Nyala"/>
          <w:sz w:val="28"/>
          <w:szCs w:val="28"/>
        </w:rPr>
        <w:t>አዶ</w:t>
      </w:r>
      <w:r w:rsidRPr="007A2DF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A2DF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7A2DF8">
        <w:rPr>
          <w:rFonts w:ascii="Nyala" w:hAnsi="Nyala"/>
          <w:sz w:val="28"/>
          <w:szCs w:val="28"/>
        </w:rPr>
        <w:t>ወይከውን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A2DF8">
        <w:rPr>
          <w:rFonts w:ascii="Nyala" w:hAnsi="Nyala"/>
          <w:sz w:val="28"/>
          <w:szCs w:val="28"/>
        </w:rPr>
        <w:t>ውእተ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A2DF8">
        <w:rPr>
          <w:rFonts w:ascii="Nyala" w:hAnsi="Nyala"/>
          <w:sz w:val="28"/>
          <w:szCs w:val="28"/>
        </w:rPr>
        <w:t>አሚረ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A2DF8">
        <w:rPr>
          <w:rFonts w:ascii="Nyala" w:hAnsi="Nyala"/>
          <w:sz w:val="28"/>
          <w:szCs w:val="28"/>
        </w:rPr>
        <w:t>እሁቦ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A5490" w:rsidRPr="007A2DF8">
        <w:rPr>
          <w:rFonts w:ascii="Nyala" w:hAnsi="Nyala"/>
          <w:sz w:val="28"/>
          <w:szCs w:val="28"/>
        </w:rPr>
        <w:t>ለጎ</w:t>
      </w:r>
      <w:r w:rsidRPr="007A2DF8">
        <w:rPr>
          <w:rFonts w:ascii="Nyala" w:hAnsi="Nyala"/>
          <w:sz w:val="28"/>
          <w:szCs w:val="28"/>
        </w:rPr>
        <w:t>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A2DF8">
        <w:rPr>
          <w:rFonts w:ascii="Nyala" w:hAnsi="Nyala"/>
          <w:sz w:val="28"/>
          <w:szCs w:val="28"/>
        </w:rPr>
        <w:t>መካነ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A2DF8">
        <w:rPr>
          <w:rFonts w:ascii="Nyala" w:hAnsi="Nyala"/>
          <w:sz w:val="28"/>
          <w:szCs w:val="28"/>
        </w:rPr>
        <w:t>መቃብር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A2DF8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A2DF8">
        <w:rPr>
          <w:rFonts w:ascii="Nyala" w:hAnsi="Nyala"/>
          <w:sz w:val="28"/>
          <w:szCs w:val="28"/>
        </w:rPr>
        <w:t>በእ</w:t>
      </w:r>
      <w:r w:rsidR="00002B02" w:rsidRPr="007A2DF8">
        <w:rPr>
          <w:rFonts w:ascii="Nyala" w:hAnsi="Nyala"/>
          <w:sz w:val="28"/>
          <w:szCs w:val="28"/>
        </w:rPr>
        <w:t>ስ</w:t>
      </w:r>
      <w:r w:rsidRPr="007A2DF8">
        <w:rPr>
          <w:rFonts w:ascii="Nyala" w:hAnsi="Nyala"/>
          <w:sz w:val="28"/>
          <w:szCs w:val="28"/>
        </w:rPr>
        <w:t>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02B02" w:rsidRPr="007A2DF8">
        <w:rPr>
          <w:rFonts w:ascii="Nyala" w:hAnsi="Nyala"/>
          <w:sz w:val="28"/>
          <w:szCs w:val="28"/>
        </w:rPr>
        <w:t>ፈለ</w:t>
      </w:r>
      <w:r w:rsidRPr="007A2DF8">
        <w:rPr>
          <w:rFonts w:ascii="Nyala" w:hAnsi="Nyala"/>
          <w:sz w:val="28"/>
          <w:szCs w:val="28"/>
        </w:rPr>
        <w:t>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A2DF8">
        <w:rPr>
          <w:rFonts w:ascii="Nyala" w:hAnsi="Nyala"/>
          <w:sz w:val="28"/>
          <w:szCs w:val="28"/>
        </w:rPr>
        <w:t>ኃለፍት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02B02" w:rsidRPr="007A2DF8">
        <w:rPr>
          <w:rFonts w:ascii="Nyala" w:hAnsi="Nyala"/>
          <w:sz w:val="28"/>
          <w:szCs w:val="28"/>
        </w:rPr>
        <w:t>ምሥ</w:t>
      </w:r>
      <w:r w:rsidRPr="007A2DF8">
        <w:rPr>
          <w:rFonts w:ascii="Nyala" w:hAnsi="Nyala"/>
          <w:sz w:val="28"/>
          <w:szCs w:val="28"/>
        </w:rPr>
        <w:t>ራቀ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A2DF8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02B02" w:rsidRPr="007A2DF8">
        <w:rPr>
          <w:rFonts w:ascii="Nyala" w:hAnsi="Nyala"/>
          <w:sz w:val="28"/>
          <w:szCs w:val="28"/>
        </w:rPr>
        <w:t>ወመከ</w:t>
      </w:r>
      <w:r w:rsidRPr="007A2DF8">
        <w:rPr>
          <w:rFonts w:ascii="Nyala" w:hAnsi="Nyala"/>
          <w:sz w:val="28"/>
          <w:szCs w:val="28"/>
        </w:rPr>
        <w:t>ልዕቶሙ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A2DF8">
        <w:rPr>
          <w:rFonts w:ascii="Nyala" w:hAnsi="Nyala"/>
          <w:sz w:val="28"/>
          <w:szCs w:val="28"/>
        </w:rPr>
        <w:t>ይእቲ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92123" w:rsidRPr="007A2DF8">
        <w:rPr>
          <w:rFonts w:ascii="Nyala" w:hAnsi="Nyala"/>
          <w:sz w:val="28"/>
          <w:szCs w:val="28"/>
        </w:rPr>
        <w:t>ለኃለፍት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7A2DF8">
        <w:rPr>
          <w:rFonts w:ascii="Nyala" w:hAnsi="Nyala"/>
          <w:sz w:val="28"/>
          <w:szCs w:val="28"/>
        </w:rPr>
        <w:t>ወይቀብርዎ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A2DF8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92123" w:rsidRPr="007A2DF8">
        <w:rPr>
          <w:rFonts w:ascii="Nyala" w:hAnsi="Nyala"/>
          <w:sz w:val="28"/>
          <w:szCs w:val="28"/>
        </w:rPr>
        <w:t>ለጎ</w:t>
      </w:r>
      <w:r w:rsidRPr="007A2DF8">
        <w:rPr>
          <w:rFonts w:ascii="Nyala" w:hAnsi="Nyala"/>
          <w:sz w:val="28"/>
          <w:szCs w:val="28"/>
        </w:rPr>
        <w:t>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A2DF8">
        <w:rPr>
          <w:rFonts w:ascii="Nyala" w:hAnsi="Nyala"/>
          <w:sz w:val="28"/>
          <w:szCs w:val="28"/>
        </w:rPr>
        <w:t>ወለኵሉ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A2DF8">
        <w:rPr>
          <w:rFonts w:ascii="Nyala" w:hAnsi="Nyala"/>
          <w:sz w:val="28"/>
          <w:szCs w:val="28"/>
        </w:rPr>
        <w:t>ብዝ</w:t>
      </w:r>
      <w:proofErr w:type="spellEnd"/>
    </w:p>
    <w:p w14:paraId="479C8F66" w14:textId="1DC249B1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209</w:t>
      </w:r>
    </w:p>
    <w:p w14:paraId="7FE2DA2F" w14:textId="49014A6D" w:rsidR="006E2C34" w:rsidRDefault="00A61D3B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 w:rsidRPr="00830D31">
        <w:rPr>
          <w:rFonts w:ascii="Nyala" w:hAnsi="Nyala"/>
          <w:sz w:val="28"/>
          <w:szCs w:val="28"/>
        </w:rPr>
        <w:t>ኁ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30D31">
        <w:rPr>
          <w:rFonts w:ascii="Nyala" w:hAnsi="Nyala"/>
          <w:sz w:val="28"/>
          <w:szCs w:val="28"/>
        </w:rPr>
        <w:t>ወይሰመይ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30D31">
        <w:rPr>
          <w:rFonts w:ascii="Nyala" w:hAnsi="Nyala"/>
          <w:sz w:val="28"/>
          <w:szCs w:val="28"/>
        </w:rPr>
        <w:t>ፈለገ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41577" w:rsidRPr="00830D31">
        <w:rPr>
          <w:rFonts w:ascii="Nyala" w:hAnsi="Nyala"/>
          <w:sz w:val="28"/>
          <w:szCs w:val="28"/>
        </w:rPr>
        <w:t>ብዝኅ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41577" w:rsidRPr="00830D31">
        <w:rPr>
          <w:rFonts w:ascii="Nyala" w:hAnsi="Nyala"/>
          <w:sz w:val="28"/>
          <w:szCs w:val="28"/>
        </w:rPr>
        <w:t>ጎ</w:t>
      </w:r>
      <w:r w:rsidR="003D570E" w:rsidRPr="00830D31">
        <w:rPr>
          <w:rFonts w:ascii="Nyala" w:hAnsi="Nyala"/>
          <w:sz w:val="28"/>
          <w:szCs w:val="28"/>
        </w:rPr>
        <w:t>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830D31">
        <w:rPr>
          <w:rFonts w:ascii="Nyala" w:hAnsi="Nyala"/>
          <w:sz w:val="28"/>
          <w:szCs w:val="28"/>
        </w:rPr>
        <w:t>ወይቀብርዎሙ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30D31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30D31">
        <w:rPr>
          <w:rFonts w:ascii="Nyala" w:hAnsi="Nyala"/>
          <w:sz w:val="28"/>
          <w:szCs w:val="28"/>
        </w:rPr>
        <w:t>እስራኤል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830D31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30D31">
        <w:rPr>
          <w:rFonts w:ascii="Nyala" w:hAnsi="Nyala"/>
          <w:sz w:val="28"/>
          <w:szCs w:val="28"/>
        </w:rPr>
        <w:t>ያንጽሕዋ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30D31">
        <w:rPr>
          <w:rFonts w:ascii="Nyala" w:hAnsi="Nyala"/>
          <w:sz w:val="28"/>
          <w:szCs w:val="28"/>
        </w:rPr>
        <w:t>ለምድር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830D31">
        <w:rPr>
          <w:rFonts w:ascii="Nyala" w:hAnsi="Nyala"/>
          <w:sz w:val="28"/>
          <w:szCs w:val="28"/>
        </w:rPr>
        <w:t>፯አውራኃ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E41332" w:rsidRPr="00830D31">
        <w:rPr>
          <w:rFonts w:ascii="Nyala" w:hAnsi="Nyala"/>
          <w:sz w:val="28"/>
          <w:szCs w:val="28"/>
        </w:rPr>
        <w:t>ወይቀ</w:t>
      </w:r>
      <w:r w:rsidR="003D570E" w:rsidRPr="00830D31">
        <w:rPr>
          <w:rFonts w:ascii="Nyala" w:hAnsi="Nyala"/>
          <w:sz w:val="28"/>
          <w:szCs w:val="28"/>
        </w:rPr>
        <w:t>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30D31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41332" w:rsidRPr="00830D31">
        <w:rPr>
          <w:rFonts w:ascii="Nyala" w:hAnsi="Nyala"/>
          <w:sz w:val="28"/>
          <w:szCs w:val="28"/>
        </w:rPr>
        <w:t>ሕ</w:t>
      </w:r>
      <w:r w:rsidR="003D570E" w:rsidRPr="00830D31">
        <w:rPr>
          <w:rFonts w:ascii="Nyala" w:hAnsi="Nyala"/>
          <w:sz w:val="28"/>
          <w:szCs w:val="28"/>
        </w:rPr>
        <w:t>ዝበ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30D31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30D31">
        <w:rPr>
          <w:rFonts w:ascii="Nyala" w:hAnsi="Nyala"/>
          <w:sz w:val="28"/>
          <w:szCs w:val="28"/>
        </w:rPr>
        <w:t>ወይከውን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30D31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30D31">
        <w:rPr>
          <w:rFonts w:ascii="Nyala" w:hAnsi="Nyala"/>
          <w:sz w:val="28"/>
          <w:szCs w:val="28"/>
        </w:rPr>
        <w:t>ለስም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830D31">
        <w:rPr>
          <w:rFonts w:ascii="Nyala" w:hAnsi="Nyala"/>
          <w:sz w:val="28"/>
          <w:szCs w:val="28"/>
        </w:rPr>
        <w:t>በዕለተ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30D31">
        <w:rPr>
          <w:rFonts w:ascii="Nyala" w:hAnsi="Nyala"/>
          <w:sz w:val="28"/>
          <w:szCs w:val="28"/>
        </w:rPr>
        <w:t>ተሰባሕኩ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30D31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41332" w:rsidRPr="00830D31">
        <w:rPr>
          <w:rFonts w:ascii="Nyala" w:hAnsi="Nyala"/>
          <w:sz w:val="28"/>
          <w:szCs w:val="28"/>
        </w:rPr>
        <w:t>አዶ</w:t>
      </w:r>
      <w:r w:rsidR="003D570E" w:rsidRPr="00830D31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30D31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6A0B4E" w:rsidRPr="00830D31">
        <w:rPr>
          <w:rFonts w:ascii="Nyala" w:hAnsi="Nyala"/>
          <w:sz w:val="28"/>
          <w:szCs w:val="28"/>
        </w:rPr>
        <w:t>ወየሐርዩ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A0B4E" w:rsidRPr="00830D31">
        <w:rPr>
          <w:rFonts w:ascii="Nyala" w:hAnsi="Nyala"/>
          <w:sz w:val="28"/>
          <w:szCs w:val="28"/>
        </w:rPr>
        <w:t>ዕደ</w:t>
      </w:r>
      <w:r w:rsidR="003D570E" w:rsidRPr="00830D31">
        <w:rPr>
          <w:rFonts w:ascii="Nyala" w:hAnsi="Nyala"/>
          <w:sz w:val="28"/>
          <w:szCs w:val="28"/>
        </w:rPr>
        <w:t>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30D31">
        <w:rPr>
          <w:rFonts w:ascii="Nyala" w:hAnsi="Nyala"/>
          <w:sz w:val="28"/>
          <w:szCs w:val="28"/>
        </w:rPr>
        <w:t>ዘልፍ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30D31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30D31">
        <w:rPr>
          <w:rFonts w:ascii="Nyala" w:hAnsi="Nyala"/>
          <w:sz w:val="28"/>
          <w:szCs w:val="28"/>
        </w:rPr>
        <w:t>የኃ</w:t>
      </w:r>
      <w:r w:rsidR="006A0B4E" w:rsidRPr="00830D31">
        <w:rPr>
          <w:rFonts w:ascii="Nyala" w:hAnsi="Nyala"/>
          <w:sz w:val="28"/>
          <w:szCs w:val="28"/>
        </w:rPr>
        <w:t>ል</w:t>
      </w:r>
      <w:r w:rsidR="003D570E" w:rsidRPr="00830D31">
        <w:rPr>
          <w:rFonts w:ascii="Nyala" w:hAnsi="Nyala"/>
          <w:sz w:val="28"/>
          <w:szCs w:val="28"/>
        </w:rPr>
        <w:t>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30D31">
        <w:rPr>
          <w:rFonts w:ascii="Nyala" w:hAnsi="Nyala"/>
          <w:sz w:val="28"/>
          <w:szCs w:val="28"/>
        </w:rPr>
        <w:t>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30D31">
        <w:rPr>
          <w:rFonts w:ascii="Nyala" w:hAnsi="Nyala"/>
          <w:sz w:val="28"/>
          <w:szCs w:val="28"/>
        </w:rPr>
        <w:t>ወእለ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550C7" w:rsidRPr="00830D31">
        <w:rPr>
          <w:rFonts w:ascii="Nyala" w:hAnsi="Nyala"/>
          <w:sz w:val="28"/>
          <w:szCs w:val="28"/>
        </w:rPr>
        <w:t>ይቀ</w:t>
      </w:r>
      <w:r w:rsidR="003D570E" w:rsidRPr="00830D31">
        <w:rPr>
          <w:rFonts w:ascii="Nyala" w:hAnsi="Nyala"/>
          <w:sz w:val="28"/>
          <w:szCs w:val="28"/>
        </w:rPr>
        <w:t>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30D31">
        <w:rPr>
          <w:rFonts w:ascii="Nyala" w:hAnsi="Nyala"/>
          <w:sz w:val="28"/>
          <w:szCs w:val="28"/>
        </w:rPr>
        <w:t>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30D31">
        <w:rPr>
          <w:rFonts w:ascii="Nyala" w:hAnsi="Nyala"/>
          <w:sz w:val="28"/>
          <w:szCs w:val="28"/>
        </w:rPr>
        <w:t>ኃለ</w:t>
      </w:r>
      <w:r w:rsidR="00E550C7" w:rsidRPr="00830D31">
        <w:rPr>
          <w:rFonts w:ascii="Nyala" w:hAnsi="Nyala"/>
          <w:sz w:val="28"/>
          <w:szCs w:val="28"/>
        </w:rPr>
        <w:t>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30D31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550C7" w:rsidRPr="00830D31">
        <w:rPr>
          <w:rFonts w:ascii="Nyala" w:hAnsi="Nyala"/>
          <w:sz w:val="28"/>
          <w:szCs w:val="28"/>
        </w:rPr>
        <w:t>ተ</w:t>
      </w:r>
      <w:r w:rsidR="003D570E" w:rsidRPr="00830D31">
        <w:rPr>
          <w:rFonts w:ascii="Nyala" w:hAnsi="Nyala"/>
          <w:sz w:val="28"/>
          <w:szCs w:val="28"/>
        </w:rPr>
        <w:t>ርፉ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30D31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30D31">
        <w:rPr>
          <w:rFonts w:ascii="Nyala" w:hAnsi="Nyala"/>
          <w:sz w:val="28"/>
          <w:szCs w:val="28"/>
        </w:rPr>
        <w:t>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30D31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30D31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30D31">
        <w:rPr>
          <w:rFonts w:ascii="Nyala" w:hAnsi="Nyala"/>
          <w:sz w:val="28"/>
          <w:szCs w:val="28"/>
        </w:rPr>
        <w:t>ያን</w:t>
      </w:r>
      <w:r w:rsidR="00E550C7" w:rsidRPr="00830D31">
        <w:rPr>
          <w:rFonts w:ascii="Nyala" w:hAnsi="Nyala"/>
          <w:sz w:val="28"/>
          <w:szCs w:val="28"/>
        </w:rPr>
        <w:t>ጽሕዋ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830D31">
        <w:rPr>
          <w:rFonts w:ascii="Nyala" w:hAnsi="Nyala"/>
          <w:sz w:val="28"/>
          <w:szCs w:val="28"/>
        </w:rPr>
        <w:t>ወእምድኅረ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830D31">
        <w:rPr>
          <w:rFonts w:ascii="Nyala" w:hAnsi="Nyala"/>
          <w:sz w:val="28"/>
          <w:szCs w:val="28"/>
        </w:rPr>
        <w:t>፯አውራኅ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30D31">
        <w:rPr>
          <w:rFonts w:ascii="Nyala" w:hAnsi="Nyala"/>
          <w:sz w:val="28"/>
          <w:szCs w:val="28"/>
        </w:rPr>
        <w:t>የሐትቱ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2972CF">
        <w:rPr>
          <w:rFonts w:ascii="Nyala" w:hAnsi="Nyala"/>
          <w:sz w:val="28"/>
          <w:szCs w:val="28"/>
        </w:rPr>
        <w:t>ወእንዘ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26EA3" w:rsidRPr="002972CF">
        <w:rPr>
          <w:rFonts w:ascii="Nyala" w:hAnsi="Nyala"/>
          <w:sz w:val="28"/>
          <w:szCs w:val="28"/>
        </w:rPr>
        <w:t>የኃልፉ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972CF">
        <w:rPr>
          <w:rFonts w:ascii="Nyala" w:hAnsi="Nyala"/>
          <w:sz w:val="28"/>
          <w:szCs w:val="28"/>
        </w:rPr>
        <w:t>ኃለፍተ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972CF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972CF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972CF">
        <w:rPr>
          <w:rFonts w:ascii="Nyala" w:hAnsi="Nyala"/>
          <w:sz w:val="28"/>
          <w:szCs w:val="28"/>
        </w:rPr>
        <w:t>ር</w:t>
      </w:r>
      <w:r w:rsidR="00A26EA3" w:rsidRPr="002972CF">
        <w:rPr>
          <w:rFonts w:ascii="Nyala" w:hAnsi="Nyala"/>
          <w:sz w:val="28"/>
          <w:szCs w:val="28"/>
        </w:rPr>
        <w:t>እዩ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972CF">
        <w:rPr>
          <w:rFonts w:ascii="Nyala" w:hAnsi="Nyala"/>
          <w:sz w:val="28"/>
          <w:szCs w:val="28"/>
        </w:rPr>
        <w:t>ዓፅመ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972CF">
        <w:rPr>
          <w:rFonts w:ascii="Nyala" w:hAnsi="Nyala"/>
          <w:sz w:val="28"/>
          <w:szCs w:val="28"/>
        </w:rPr>
        <w:t>ሰብእ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972CF">
        <w:rPr>
          <w:rFonts w:ascii="Nyala" w:hAnsi="Nyala"/>
          <w:sz w:val="28"/>
          <w:szCs w:val="28"/>
        </w:rPr>
        <w:t>ይነድቁ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972CF">
        <w:rPr>
          <w:rFonts w:ascii="Nyala" w:hAnsi="Nyala"/>
          <w:sz w:val="28"/>
          <w:szCs w:val="28"/>
        </w:rPr>
        <w:t>ኀቤሁ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A0071" w:rsidRPr="002972CF">
        <w:rPr>
          <w:rFonts w:ascii="Nyala" w:hAnsi="Nyala"/>
          <w:sz w:val="28"/>
          <w:szCs w:val="28"/>
        </w:rPr>
        <w:t>ት</w:t>
      </w:r>
      <w:r w:rsidR="003D570E" w:rsidRPr="002972CF">
        <w:rPr>
          <w:rFonts w:ascii="Nyala" w:hAnsi="Nyala"/>
          <w:sz w:val="28"/>
          <w:szCs w:val="28"/>
        </w:rPr>
        <w:t>እምርተ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972CF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972CF">
        <w:rPr>
          <w:rFonts w:ascii="Nyala" w:hAnsi="Nyala"/>
          <w:sz w:val="28"/>
          <w:szCs w:val="28"/>
        </w:rPr>
        <w:t>ይቀብርዎ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972CF">
        <w:rPr>
          <w:rFonts w:ascii="Nyala" w:hAnsi="Nyala"/>
          <w:sz w:val="28"/>
          <w:szCs w:val="28"/>
        </w:rPr>
        <w:t>ቀበርት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972CF">
        <w:rPr>
          <w:rFonts w:ascii="Nyala" w:hAnsi="Nyala"/>
          <w:sz w:val="28"/>
          <w:szCs w:val="28"/>
        </w:rPr>
        <w:t>በፈለገ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972CF">
        <w:rPr>
          <w:rFonts w:ascii="Nyala" w:hAnsi="Nyala"/>
          <w:sz w:val="28"/>
          <w:szCs w:val="28"/>
        </w:rPr>
        <w:t>ብዝኁ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A0071" w:rsidRPr="002972CF">
        <w:rPr>
          <w:rFonts w:ascii="Nyala" w:hAnsi="Nyala"/>
          <w:sz w:val="28"/>
          <w:szCs w:val="28"/>
        </w:rPr>
        <w:t>ለጎ</w:t>
      </w:r>
      <w:r w:rsidR="003D570E" w:rsidRPr="002972CF">
        <w:rPr>
          <w:rFonts w:ascii="Nyala" w:hAnsi="Nyala"/>
          <w:sz w:val="28"/>
          <w:szCs w:val="28"/>
        </w:rPr>
        <w:t>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2972CF">
        <w:rPr>
          <w:rFonts w:ascii="Nyala" w:hAnsi="Nyala"/>
          <w:sz w:val="28"/>
          <w:szCs w:val="28"/>
        </w:rPr>
        <w:t>ወስመ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972CF">
        <w:rPr>
          <w:rFonts w:ascii="Nyala" w:hAnsi="Nyala"/>
          <w:sz w:val="28"/>
          <w:szCs w:val="28"/>
        </w:rPr>
        <w:t>ሐገርኒ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972CF">
        <w:rPr>
          <w:rFonts w:ascii="Nyala" w:hAnsi="Nyala"/>
          <w:sz w:val="28"/>
          <w:szCs w:val="28"/>
        </w:rPr>
        <w:t>ሐሞና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55621D" w:rsidRPr="002972CF">
        <w:rPr>
          <w:rFonts w:ascii="Nyala" w:hAnsi="Nyala"/>
          <w:sz w:val="28"/>
          <w:szCs w:val="28"/>
        </w:rPr>
        <w:t>ወያ</w:t>
      </w:r>
      <w:r w:rsidR="003D570E" w:rsidRPr="002972CF">
        <w:rPr>
          <w:rFonts w:ascii="Nyala" w:hAnsi="Nyala"/>
          <w:sz w:val="28"/>
          <w:szCs w:val="28"/>
        </w:rPr>
        <w:t>ነጽሕዋ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972CF">
        <w:rPr>
          <w:rFonts w:ascii="Nyala" w:hAnsi="Nyala"/>
          <w:sz w:val="28"/>
          <w:szCs w:val="28"/>
        </w:rPr>
        <w:t>ለምድር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972CF">
        <w:rPr>
          <w:rFonts w:ascii="Nyala" w:hAnsi="Nyala"/>
          <w:sz w:val="28"/>
          <w:szCs w:val="28"/>
        </w:rPr>
        <w:t>ወአንተ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13D8C">
        <w:rPr>
          <w:rFonts w:ascii="Nyala" w:hAnsi="Nyala"/>
          <w:sz w:val="28"/>
          <w:szCs w:val="28"/>
        </w:rPr>
        <w:t>ወል</w:t>
      </w:r>
      <w:r w:rsidR="0055621D" w:rsidRPr="00D13D8C">
        <w:rPr>
          <w:rFonts w:ascii="Nyala" w:hAnsi="Nyala"/>
          <w:sz w:val="28"/>
          <w:szCs w:val="28"/>
        </w:rPr>
        <w:t>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5621D" w:rsidRPr="00D13D8C">
        <w:rPr>
          <w:rFonts w:ascii="Nyala" w:hAnsi="Nyala"/>
          <w:sz w:val="28"/>
          <w:szCs w:val="28"/>
        </w:rPr>
        <w:t>እ</w:t>
      </w:r>
      <w:r w:rsidR="003D570E" w:rsidRPr="00D13D8C">
        <w:rPr>
          <w:rFonts w:ascii="Nyala" w:hAnsi="Nyala"/>
          <w:sz w:val="28"/>
          <w:szCs w:val="28"/>
        </w:rPr>
        <w:t>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13D8C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13D8C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5621D" w:rsidRPr="00D13D8C">
        <w:rPr>
          <w:rFonts w:ascii="Nyala" w:hAnsi="Nyala"/>
          <w:sz w:val="28"/>
          <w:szCs w:val="28"/>
        </w:rPr>
        <w:t>አዶ</w:t>
      </w:r>
      <w:r w:rsidR="003D570E" w:rsidRPr="00D13D8C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13D8C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13D8C">
        <w:rPr>
          <w:rFonts w:ascii="Nyala" w:hAnsi="Nyala"/>
          <w:sz w:val="28"/>
          <w:szCs w:val="28"/>
        </w:rPr>
        <w:t>በሎሙ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13D8C">
        <w:rPr>
          <w:rFonts w:ascii="Nyala" w:hAnsi="Nyala"/>
          <w:sz w:val="28"/>
          <w:szCs w:val="28"/>
        </w:rPr>
        <w:t>ለአዕዋፍ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13D8C">
        <w:rPr>
          <w:rFonts w:ascii="Nyala" w:hAnsi="Nyala"/>
          <w:sz w:val="28"/>
          <w:szCs w:val="28"/>
        </w:rPr>
        <w:t>ወለኵሉ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D4457" w:rsidRPr="00D13D8C">
        <w:rPr>
          <w:rFonts w:ascii="Nyala" w:hAnsi="Nyala"/>
          <w:sz w:val="28"/>
          <w:szCs w:val="28"/>
        </w:rPr>
        <w:t>ዘይሠ</w:t>
      </w:r>
      <w:r w:rsidR="003D570E" w:rsidRPr="00D13D8C">
        <w:rPr>
          <w:rFonts w:ascii="Nyala" w:hAnsi="Nyala"/>
          <w:sz w:val="28"/>
          <w:szCs w:val="28"/>
        </w:rPr>
        <w:t>ርር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13D8C">
        <w:rPr>
          <w:rFonts w:ascii="Nyala" w:hAnsi="Nyala"/>
          <w:sz w:val="28"/>
          <w:szCs w:val="28"/>
        </w:rPr>
        <w:t>ወለኵሉ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13D8C">
        <w:rPr>
          <w:rFonts w:ascii="Nyala" w:hAnsi="Nyala"/>
          <w:sz w:val="28"/>
          <w:szCs w:val="28"/>
        </w:rPr>
        <w:t>ዓራዊተ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13D8C">
        <w:rPr>
          <w:rFonts w:ascii="Nyala" w:hAnsi="Nyala"/>
          <w:sz w:val="28"/>
          <w:szCs w:val="28"/>
        </w:rPr>
        <w:t>ገዳም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13D8C">
        <w:rPr>
          <w:rFonts w:ascii="Nyala" w:hAnsi="Nyala"/>
          <w:sz w:val="28"/>
          <w:szCs w:val="28"/>
        </w:rPr>
        <w:t>ተጋ</w:t>
      </w:r>
      <w:proofErr w:type="spellEnd"/>
    </w:p>
    <w:p w14:paraId="2468478B" w14:textId="5964AD20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210</w:t>
      </w:r>
    </w:p>
    <w:p w14:paraId="58AB8275" w14:textId="7694F8BE" w:rsidR="006E2C34" w:rsidRDefault="00FA644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991120">
        <w:rPr>
          <w:rFonts w:ascii="Nyala" w:hAnsi="Nyala"/>
          <w:sz w:val="28"/>
          <w:szCs w:val="28"/>
        </w:rPr>
        <w:t>ብዑ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91120">
        <w:rPr>
          <w:rFonts w:ascii="Nyala" w:hAnsi="Nyala"/>
          <w:sz w:val="28"/>
          <w:szCs w:val="28"/>
        </w:rPr>
        <w:t>ወንዑ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91120">
        <w:rPr>
          <w:rFonts w:ascii="Nyala" w:hAnsi="Nyala"/>
          <w:sz w:val="28"/>
          <w:szCs w:val="28"/>
        </w:rPr>
        <w:t>አንገሊገክሙ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91120">
        <w:rPr>
          <w:rFonts w:ascii="Nyala" w:hAnsi="Nyala"/>
          <w:sz w:val="28"/>
          <w:szCs w:val="28"/>
        </w:rPr>
        <w:t>እምዓውድ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91120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C95540" w:rsidRPr="00991120">
        <w:rPr>
          <w:rFonts w:ascii="Nyala" w:hAnsi="Nyala"/>
          <w:sz w:val="28"/>
          <w:szCs w:val="28"/>
        </w:rPr>
        <w:t>{</w:t>
      </w:r>
      <w:r w:rsidR="003D4176" w:rsidRPr="00991120">
        <w:rPr>
          <w:rFonts w:ascii="Nyala" w:hAnsi="Nyala"/>
          <w:sz w:val="28"/>
          <w:szCs w:val="28"/>
        </w:rPr>
        <w:t>ሕ</w:t>
      </w:r>
      <w:r w:rsidR="00C95540" w:rsidRPr="00991120">
        <w:rPr>
          <w:rFonts w:ascii="Nyala" w:hAnsi="Nyala"/>
          <w:sz w:val="28"/>
          <w:szCs w:val="28"/>
        </w:rPr>
        <w:t>}</w:t>
      </w:r>
      <w:proofErr w:type="spellStart"/>
      <w:r w:rsidR="003D570E" w:rsidRPr="00991120">
        <w:rPr>
          <w:rFonts w:ascii="Nyala" w:hAnsi="Nyala"/>
          <w:sz w:val="28"/>
          <w:szCs w:val="28"/>
        </w:rPr>
        <w:t>ዝብ</w:t>
      </w:r>
      <w:proofErr w:type="spellEnd"/>
      <w:r w:rsidR="00C95540" w:rsidRPr="00991120">
        <w:rPr>
          <w:rFonts w:ascii="Nyala" w:hAnsi="Nyala"/>
          <w:sz w:val="28"/>
          <w:szCs w:val="28"/>
        </w:rPr>
        <w:t>(ሕ)</w:t>
      </w:r>
      <w:r w:rsidR="003D570E" w:rsidRPr="00991120">
        <w:rPr>
          <w:rFonts w:ascii="Nyala" w:hAnsi="Nyala"/>
          <w:sz w:val="28"/>
          <w:szCs w:val="28"/>
        </w:rPr>
        <w:t>የ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91120">
        <w:rPr>
          <w:rFonts w:ascii="Nyala" w:hAnsi="Nyala"/>
          <w:sz w:val="28"/>
          <w:szCs w:val="28"/>
        </w:rPr>
        <w:t>ዘዘባሕኩ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91120">
        <w:rPr>
          <w:rFonts w:ascii="Nyala" w:hAnsi="Nyala"/>
          <w:sz w:val="28"/>
          <w:szCs w:val="28"/>
        </w:rPr>
        <w:t>ለክሙ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91120">
        <w:rPr>
          <w:rFonts w:ascii="Nyala" w:hAnsi="Nyala"/>
          <w:sz w:val="28"/>
          <w:szCs w:val="28"/>
        </w:rPr>
        <w:t>ዝብሐ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91120">
        <w:rPr>
          <w:rFonts w:ascii="Nyala" w:hAnsi="Nyala"/>
          <w:sz w:val="28"/>
          <w:szCs w:val="28"/>
        </w:rPr>
        <w:t>ዓቢየ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91120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91120">
        <w:rPr>
          <w:rFonts w:ascii="Nyala" w:hAnsi="Nyala"/>
          <w:sz w:val="28"/>
          <w:szCs w:val="28"/>
        </w:rPr>
        <w:t>አድባረ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4176" w:rsidRPr="00991120">
        <w:rPr>
          <w:rFonts w:ascii="Nyala" w:hAnsi="Nyala"/>
          <w:sz w:val="28"/>
          <w:szCs w:val="28"/>
        </w:rPr>
        <w:t>እስራኤል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991120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16A6C" w:rsidRPr="00991120">
        <w:rPr>
          <w:rFonts w:ascii="Nyala" w:hAnsi="Nyala"/>
          <w:sz w:val="28"/>
          <w:szCs w:val="28"/>
        </w:rPr>
        <w:t>ትብ</w:t>
      </w:r>
      <w:r w:rsidR="003D570E" w:rsidRPr="00991120">
        <w:rPr>
          <w:rFonts w:ascii="Nyala" w:hAnsi="Nyala"/>
          <w:sz w:val="28"/>
          <w:szCs w:val="28"/>
        </w:rPr>
        <w:t>ልዑ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91120">
        <w:rPr>
          <w:rFonts w:ascii="Nyala" w:hAnsi="Nyala"/>
          <w:sz w:val="28"/>
          <w:szCs w:val="28"/>
        </w:rPr>
        <w:t>ሥጋ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16A6C" w:rsidRPr="00991120">
        <w:rPr>
          <w:rFonts w:ascii="Nyala" w:hAnsi="Nyala"/>
          <w:sz w:val="28"/>
          <w:szCs w:val="28"/>
        </w:rPr>
        <w:t>ወትሰ</w:t>
      </w:r>
      <w:r w:rsidR="003D570E" w:rsidRPr="00991120">
        <w:rPr>
          <w:rFonts w:ascii="Nyala" w:hAnsi="Nyala"/>
          <w:sz w:val="28"/>
          <w:szCs w:val="28"/>
        </w:rPr>
        <w:t>ተዩ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91120">
        <w:rPr>
          <w:rFonts w:ascii="Nyala" w:hAnsi="Nyala"/>
          <w:sz w:val="28"/>
          <w:szCs w:val="28"/>
        </w:rPr>
        <w:t>ደመ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991120">
        <w:rPr>
          <w:rFonts w:ascii="Nyala" w:hAnsi="Nyala"/>
          <w:sz w:val="28"/>
          <w:szCs w:val="28"/>
        </w:rPr>
        <w:t>ትበልዑ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16A6C" w:rsidRPr="00991120">
        <w:rPr>
          <w:rFonts w:ascii="Nyala" w:hAnsi="Nyala"/>
          <w:sz w:val="28"/>
          <w:szCs w:val="28"/>
        </w:rPr>
        <w:t>ሥ</w:t>
      </w:r>
      <w:r w:rsidR="003D570E" w:rsidRPr="00991120">
        <w:rPr>
          <w:rFonts w:ascii="Nyala" w:hAnsi="Nyala"/>
          <w:sz w:val="28"/>
          <w:szCs w:val="28"/>
        </w:rPr>
        <w:t>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91120">
        <w:rPr>
          <w:rFonts w:ascii="Nyala" w:hAnsi="Nyala"/>
          <w:sz w:val="28"/>
          <w:szCs w:val="28"/>
        </w:rPr>
        <w:t>ያርብኅ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91120">
        <w:rPr>
          <w:rFonts w:ascii="Nyala" w:hAnsi="Nyala"/>
          <w:sz w:val="28"/>
          <w:szCs w:val="28"/>
        </w:rPr>
        <w:t>ወትሰትዩ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91120">
        <w:rPr>
          <w:rFonts w:ascii="Nyala" w:hAnsi="Nyala"/>
          <w:sz w:val="28"/>
          <w:szCs w:val="28"/>
        </w:rPr>
        <w:t>ደመ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91120">
        <w:rPr>
          <w:rFonts w:ascii="Nyala" w:hAnsi="Nyala"/>
          <w:sz w:val="28"/>
          <w:szCs w:val="28"/>
        </w:rPr>
        <w:t>መላእክተ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91120">
        <w:rPr>
          <w:rFonts w:ascii="Nyala" w:hAnsi="Nyala"/>
          <w:sz w:val="28"/>
          <w:szCs w:val="28"/>
        </w:rPr>
        <w:t>ም</w:t>
      </w:r>
      <w:r w:rsidR="00DA4941" w:rsidRPr="00991120">
        <w:rPr>
          <w:rFonts w:ascii="Nyala" w:hAnsi="Nyala"/>
          <w:sz w:val="28"/>
          <w:szCs w:val="28"/>
        </w:rPr>
        <w:t>ድር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991120">
        <w:rPr>
          <w:rFonts w:ascii="Nyala" w:hAnsi="Nyala"/>
          <w:sz w:val="28"/>
          <w:szCs w:val="28"/>
        </w:rPr>
        <w:t>ደቤላት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91120">
        <w:rPr>
          <w:rFonts w:ascii="Nyala" w:hAnsi="Nyala"/>
          <w:sz w:val="28"/>
          <w:szCs w:val="28"/>
        </w:rPr>
        <w:t>ወአባሕኵ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91120">
        <w:rPr>
          <w:rFonts w:ascii="Nyala" w:hAnsi="Nyala"/>
          <w:sz w:val="28"/>
          <w:szCs w:val="28"/>
        </w:rPr>
        <w:t>ወዓጣሊ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91120">
        <w:rPr>
          <w:rFonts w:ascii="Nyala" w:hAnsi="Nyala"/>
          <w:sz w:val="28"/>
          <w:szCs w:val="28"/>
        </w:rPr>
        <w:t>ወዓሥዋር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91120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853F4" w:rsidRPr="00991120">
        <w:rPr>
          <w:rFonts w:ascii="Nyala" w:hAnsi="Nyala"/>
          <w:sz w:val="28"/>
          <w:szCs w:val="28"/>
        </w:rPr>
        <w:t>መጋዝ</w:t>
      </w:r>
      <w:r w:rsidR="003D570E" w:rsidRPr="00991120">
        <w:rPr>
          <w:rFonts w:ascii="Nyala" w:hAnsi="Nyala"/>
          <w:sz w:val="28"/>
          <w:szCs w:val="28"/>
        </w:rPr>
        <w:t>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A4209">
        <w:rPr>
          <w:rFonts w:ascii="Nyala" w:hAnsi="Nyala"/>
          <w:sz w:val="28"/>
          <w:szCs w:val="28"/>
        </w:rPr>
        <w:t>ባሳን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C853F4" w:rsidRPr="000A4209">
        <w:rPr>
          <w:rFonts w:ascii="Nyala" w:hAnsi="Nyala"/>
          <w:sz w:val="28"/>
          <w:szCs w:val="28"/>
        </w:rPr>
        <w:t>ወት</w:t>
      </w:r>
      <w:r w:rsidR="003D570E" w:rsidRPr="000A4209">
        <w:rPr>
          <w:rFonts w:ascii="Nyala" w:hAnsi="Nyala"/>
          <w:sz w:val="28"/>
          <w:szCs w:val="28"/>
        </w:rPr>
        <w:t>በልዑ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A4209">
        <w:rPr>
          <w:rFonts w:ascii="Nyala" w:hAnsi="Nyala"/>
          <w:sz w:val="28"/>
          <w:szCs w:val="28"/>
        </w:rPr>
        <w:t>ሰብሐ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A4209">
        <w:rPr>
          <w:rFonts w:ascii="Nyala" w:hAnsi="Nyala"/>
          <w:sz w:val="28"/>
          <w:szCs w:val="28"/>
        </w:rPr>
        <w:t>ለጽጋብ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853F4" w:rsidRPr="000A4209">
        <w:rPr>
          <w:rFonts w:ascii="Nyala" w:hAnsi="Nyala"/>
          <w:sz w:val="28"/>
          <w:szCs w:val="28"/>
        </w:rPr>
        <w:t>ወትሰ</w:t>
      </w:r>
      <w:r w:rsidR="003D570E" w:rsidRPr="000A4209">
        <w:rPr>
          <w:rFonts w:ascii="Nyala" w:hAnsi="Nyala"/>
          <w:sz w:val="28"/>
          <w:szCs w:val="28"/>
        </w:rPr>
        <w:t>ትዩ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A4209">
        <w:rPr>
          <w:rFonts w:ascii="Nyala" w:hAnsi="Nyala"/>
          <w:sz w:val="28"/>
          <w:szCs w:val="28"/>
        </w:rPr>
        <w:t>ደመ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87C21" w:rsidRPr="000A4209">
        <w:rPr>
          <w:rFonts w:ascii="Nyala" w:hAnsi="Nyala"/>
          <w:sz w:val="28"/>
          <w:szCs w:val="28"/>
        </w:rPr>
        <w:t>ለስካር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0A4209">
        <w:rPr>
          <w:rFonts w:ascii="Nyala" w:hAnsi="Nyala"/>
          <w:sz w:val="28"/>
          <w:szCs w:val="28"/>
        </w:rPr>
        <w:t>እምነ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A4209">
        <w:rPr>
          <w:rFonts w:ascii="Nyala" w:hAnsi="Nyala"/>
          <w:sz w:val="28"/>
          <w:szCs w:val="28"/>
        </w:rPr>
        <w:t>ዝብሕየ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A4209">
        <w:rPr>
          <w:rFonts w:ascii="Nyala" w:hAnsi="Nyala"/>
          <w:sz w:val="28"/>
          <w:szCs w:val="28"/>
        </w:rPr>
        <w:t>ዘዘባሕኩ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11B4F" w:rsidRPr="000A4209">
        <w:rPr>
          <w:rFonts w:ascii="Nyala" w:hAnsi="Nyala"/>
          <w:sz w:val="28"/>
          <w:szCs w:val="28"/>
        </w:rPr>
        <w:t>ለክ</w:t>
      </w:r>
      <w:r w:rsidR="003D570E" w:rsidRPr="000A4209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E11B4F" w:rsidRPr="000A4209">
        <w:rPr>
          <w:rFonts w:ascii="Nyala" w:hAnsi="Nyala"/>
          <w:sz w:val="28"/>
          <w:szCs w:val="28"/>
        </w:rPr>
        <w:t>ወተጸግቡ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A4209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A4209">
        <w:rPr>
          <w:rFonts w:ascii="Nyala" w:hAnsi="Nyala"/>
          <w:sz w:val="28"/>
          <w:szCs w:val="28"/>
        </w:rPr>
        <w:t>ማዕድየ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A4209">
        <w:rPr>
          <w:rFonts w:ascii="Nyala" w:hAnsi="Nyala"/>
          <w:sz w:val="28"/>
          <w:szCs w:val="28"/>
        </w:rPr>
        <w:t>ፈረሰ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A4209">
        <w:rPr>
          <w:rFonts w:ascii="Nyala" w:hAnsi="Nyala"/>
          <w:sz w:val="28"/>
          <w:szCs w:val="28"/>
        </w:rPr>
        <w:t>ወ</w:t>
      </w:r>
      <w:r w:rsidR="00E11B4F" w:rsidRPr="000A4209">
        <w:rPr>
          <w:rFonts w:ascii="Nyala" w:hAnsi="Nyala"/>
          <w:sz w:val="28"/>
          <w:szCs w:val="28"/>
        </w:rPr>
        <w:t>መስተፅዕ</w:t>
      </w:r>
      <w:r w:rsidR="003D570E" w:rsidRPr="000A4209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A4209">
        <w:rPr>
          <w:rFonts w:ascii="Nyala" w:hAnsi="Nyala"/>
          <w:sz w:val="28"/>
          <w:szCs w:val="28"/>
        </w:rPr>
        <w:t>ያርብሐዊ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A4209">
        <w:rPr>
          <w:rFonts w:ascii="Nyala" w:hAnsi="Nyala"/>
          <w:sz w:val="28"/>
          <w:szCs w:val="28"/>
        </w:rPr>
        <w:t>ወኵሎ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A4209">
        <w:rPr>
          <w:rFonts w:ascii="Nyala" w:hAnsi="Nyala"/>
          <w:sz w:val="28"/>
          <w:szCs w:val="28"/>
        </w:rPr>
        <w:t>ብእሴ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A4209">
        <w:rPr>
          <w:rFonts w:ascii="Nyala" w:hAnsi="Nyala"/>
          <w:sz w:val="28"/>
          <w:szCs w:val="28"/>
        </w:rPr>
        <w:t>ቀትል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0A4209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35404" w:rsidRPr="000A4209">
        <w:rPr>
          <w:rFonts w:ascii="Nyala" w:hAnsi="Nyala"/>
          <w:sz w:val="28"/>
          <w:szCs w:val="28"/>
        </w:rPr>
        <w:t>አዶ</w:t>
      </w:r>
      <w:r w:rsidR="003D570E" w:rsidRPr="000A4209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A4209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0A4209">
        <w:rPr>
          <w:rFonts w:ascii="Nyala" w:hAnsi="Nyala"/>
          <w:sz w:val="28"/>
          <w:szCs w:val="28"/>
        </w:rPr>
        <w:t>ወእሬሲ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A4209">
        <w:rPr>
          <w:rFonts w:ascii="Nyala" w:hAnsi="Nyala"/>
          <w:sz w:val="28"/>
          <w:szCs w:val="28"/>
        </w:rPr>
        <w:t>ስብሐትየ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A4209">
        <w:rPr>
          <w:rFonts w:ascii="Nyala" w:hAnsi="Nyala"/>
          <w:sz w:val="28"/>
          <w:szCs w:val="28"/>
        </w:rPr>
        <w:t>በአሕዛብ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0A4209">
        <w:rPr>
          <w:rFonts w:ascii="Nyala" w:hAnsi="Nyala"/>
          <w:sz w:val="28"/>
          <w:szCs w:val="28"/>
        </w:rPr>
        <w:t>ወኵሎሙ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A4209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A4209">
        <w:rPr>
          <w:rFonts w:ascii="Nyala" w:hAnsi="Nyala"/>
          <w:sz w:val="28"/>
          <w:szCs w:val="28"/>
        </w:rPr>
        <w:t>ይሬእዩ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A4209">
        <w:rPr>
          <w:rFonts w:ascii="Nyala" w:hAnsi="Nyala"/>
          <w:sz w:val="28"/>
          <w:szCs w:val="28"/>
        </w:rPr>
        <w:t>ፍትሕየ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A4209">
        <w:rPr>
          <w:rFonts w:ascii="Nyala" w:hAnsi="Nyala"/>
          <w:sz w:val="28"/>
          <w:szCs w:val="28"/>
        </w:rPr>
        <w:t>ዘገበርኩ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A4209">
        <w:rPr>
          <w:rFonts w:ascii="Nyala" w:hAnsi="Nyala"/>
          <w:sz w:val="28"/>
          <w:szCs w:val="28"/>
        </w:rPr>
        <w:t>ወእዴየ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4305F" w:rsidRPr="000A4209">
        <w:rPr>
          <w:rFonts w:ascii="Nyala" w:hAnsi="Nyala"/>
          <w:sz w:val="28"/>
          <w:szCs w:val="28"/>
        </w:rPr>
        <w:t>ዘሤ</w:t>
      </w:r>
      <w:r w:rsidR="003D570E" w:rsidRPr="000A4209">
        <w:rPr>
          <w:rFonts w:ascii="Nyala" w:hAnsi="Nyala"/>
          <w:sz w:val="28"/>
          <w:szCs w:val="28"/>
        </w:rPr>
        <w:t>ምኩ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A4209">
        <w:rPr>
          <w:rFonts w:ascii="Nyala" w:hAnsi="Nyala"/>
          <w:sz w:val="28"/>
          <w:szCs w:val="28"/>
        </w:rPr>
        <w:t>ላዕሌሆሙ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0A4209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A4209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A4209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A4209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A4209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A4209">
        <w:rPr>
          <w:rFonts w:ascii="Nyala" w:hAnsi="Nyala"/>
          <w:sz w:val="28"/>
          <w:szCs w:val="28"/>
        </w:rPr>
        <w:t>እግዚአብርሔር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4305F" w:rsidRPr="000A4209">
        <w:rPr>
          <w:rFonts w:ascii="Nyala" w:hAnsi="Nyala"/>
          <w:sz w:val="28"/>
          <w:szCs w:val="28"/>
        </w:rPr>
        <w:t>አምላኮ</w:t>
      </w:r>
      <w:r w:rsidR="003D570E" w:rsidRPr="000A4209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A4209">
        <w:rPr>
          <w:rFonts w:ascii="Nyala" w:hAnsi="Nyala"/>
          <w:sz w:val="28"/>
          <w:szCs w:val="28"/>
        </w:rPr>
        <w:t>እምይእቲ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A4209">
        <w:rPr>
          <w:rFonts w:ascii="Nyala" w:hAnsi="Nyala"/>
          <w:sz w:val="28"/>
          <w:szCs w:val="28"/>
        </w:rPr>
        <w:t>ዕለት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A4209">
        <w:rPr>
          <w:rFonts w:ascii="Nyala" w:hAnsi="Nyala"/>
          <w:sz w:val="28"/>
          <w:szCs w:val="28"/>
        </w:rPr>
        <w:t>ወለ</w:t>
      </w:r>
      <w:proofErr w:type="spellEnd"/>
    </w:p>
    <w:p w14:paraId="7E5E2D7A" w14:textId="1857E546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211</w:t>
      </w:r>
    </w:p>
    <w:p w14:paraId="582BF6C9" w14:textId="154D6E1A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CD2102">
        <w:rPr>
          <w:rFonts w:ascii="Nyala" w:hAnsi="Nyala"/>
          <w:sz w:val="28"/>
          <w:szCs w:val="28"/>
        </w:rPr>
        <w:t>ዝሉፉ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CD2102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D2102">
        <w:rPr>
          <w:rFonts w:ascii="Nyala" w:hAnsi="Nyala"/>
          <w:sz w:val="28"/>
          <w:szCs w:val="28"/>
        </w:rPr>
        <w:t>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D2102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D2102">
        <w:rPr>
          <w:rFonts w:ascii="Nyala" w:hAnsi="Nyala"/>
          <w:sz w:val="28"/>
          <w:szCs w:val="28"/>
        </w:rPr>
        <w:t>በኃጢኦቶሙ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D2102">
        <w:rPr>
          <w:rFonts w:ascii="Nyala" w:hAnsi="Nyala"/>
          <w:sz w:val="28"/>
          <w:szCs w:val="28"/>
        </w:rPr>
        <w:t>ተፄወዉ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D2102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D2102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D2102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D2102">
        <w:rPr>
          <w:rFonts w:ascii="Nyala" w:hAnsi="Nyala"/>
          <w:sz w:val="28"/>
          <w:szCs w:val="28"/>
        </w:rPr>
        <w:t>ዘዓለዉኒ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CD2102">
        <w:rPr>
          <w:rFonts w:ascii="Nyala" w:hAnsi="Nyala"/>
          <w:sz w:val="28"/>
          <w:szCs w:val="28"/>
        </w:rPr>
        <w:t>ወኀባዕኩ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D20E1" w:rsidRPr="00CD2102">
        <w:rPr>
          <w:rFonts w:ascii="Nyala" w:hAnsi="Nyala"/>
          <w:sz w:val="28"/>
          <w:szCs w:val="28"/>
        </w:rPr>
        <w:t>ገ</w:t>
      </w:r>
      <w:r w:rsidRPr="00CD2102">
        <w:rPr>
          <w:rFonts w:ascii="Nyala" w:hAnsi="Nyala"/>
          <w:sz w:val="28"/>
          <w:szCs w:val="28"/>
        </w:rPr>
        <w:t>ጽየ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D2102">
        <w:rPr>
          <w:rFonts w:ascii="Nyala" w:hAnsi="Nyala"/>
          <w:sz w:val="28"/>
          <w:szCs w:val="28"/>
        </w:rPr>
        <w:t>እምኔሆሙ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D20E1" w:rsidRPr="00CD2102">
        <w:rPr>
          <w:rFonts w:ascii="Nyala" w:hAnsi="Nyala"/>
          <w:sz w:val="28"/>
          <w:szCs w:val="28"/>
        </w:rPr>
        <w:t>ወመጠውክ</w:t>
      </w:r>
      <w:r w:rsidRPr="00CD2102">
        <w:rPr>
          <w:rFonts w:ascii="Nyala" w:hAnsi="Nyala"/>
          <w:sz w:val="28"/>
          <w:szCs w:val="28"/>
        </w:rPr>
        <w:t>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D2102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D20E1" w:rsidRPr="00CD2102">
        <w:rPr>
          <w:rFonts w:ascii="Nyala" w:hAnsi="Nyala"/>
          <w:sz w:val="28"/>
          <w:szCs w:val="28"/>
        </w:rPr>
        <w:t>እ</w:t>
      </w:r>
      <w:r w:rsidRPr="00CD2102">
        <w:rPr>
          <w:rFonts w:ascii="Nyala" w:hAnsi="Nyala"/>
          <w:sz w:val="28"/>
          <w:szCs w:val="28"/>
        </w:rPr>
        <w:t>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D2102">
        <w:rPr>
          <w:rFonts w:ascii="Nyala" w:hAnsi="Nyala"/>
          <w:sz w:val="28"/>
          <w:szCs w:val="28"/>
        </w:rPr>
        <w:t>ፀሮሙ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D2102">
        <w:rPr>
          <w:rFonts w:ascii="Nyala" w:hAnsi="Nyala"/>
          <w:sz w:val="28"/>
          <w:szCs w:val="28"/>
        </w:rPr>
        <w:t>ወወድቍ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D2102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D2102">
        <w:rPr>
          <w:rFonts w:ascii="Nyala" w:hAnsi="Nyala"/>
          <w:sz w:val="28"/>
          <w:szCs w:val="28"/>
        </w:rPr>
        <w:t>በሰይፍ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CD2102">
        <w:rPr>
          <w:rFonts w:ascii="Nyala" w:hAnsi="Nyala"/>
          <w:sz w:val="28"/>
          <w:szCs w:val="28"/>
        </w:rPr>
        <w:t>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D2102">
        <w:rPr>
          <w:rFonts w:ascii="Nyala" w:hAnsi="Nyala"/>
          <w:sz w:val="28"/>
          <w:szCs w:val="28"/>
        </w:rPr>
        <w:t>ር</w:t>
      </w:r>
      <w:r w:rsidR="001A2F29" w:rsidRPr="00CD2102">
        <w:rPr>
          <w:rFonts w:ascii="Nyala" w:hAnsi="Nyala"/>
          <w:sz w:val="28"/>
          <w:szCs w:val="28"/>
        </w:rPr>
        <w:t>ኵሶ</w:t>
      </w:r>
      <w:r w:rsidRPr="00CD2102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D2102">
        <w:rPr>
          <w:rFonts w:ascii="Nyala" w:hAnsi="Nyala"/>
          <w:sz w:val="28"/>
          <w:szCs w:val="28"/>
        </w:rPr>
        <w:t>ወበከመ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D2102">
        <w:rPr>
          <w:rFonts w:ascii="Nyala" w:hAnsi="Nyala"/>
          <w:sz w:val="28"/>
          <w:szCs w:val="28"/>
        </w:rPr>
        <w:t>አበሳሆሙ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A2F29" w:rsidRPr="00CD2102">
        <w:rPr>
          <w:rFonts w:ascii="Nyala" w:hAnsi="Nyala"/>
          <w:sz w:val="28"/>
          <w:szCs w:val="28"/>
        </w:rPr>
        <w:t>ገበርክዎሙ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CD2102">
        <w:rPr>
          <w:rFonts w:ascii="Nyala" w:hAnsi="Nyala"/>
          <w:sz w:val="28"/>
          <w:szCs w:val="28"/>
        </w:rPr>
        <w:t>ወኀባዕኩ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61D09" w:rsidRPr="00CD2102">
        <w:rPr>
          <w:rFonts w:ascii="Nyala" w:hAnsi="Nyala"/>
          <w:sz w:val="28"/>
          <w:szCs w:val="28"/>
        </w:rPr>
        <w:t>ገጽየ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D2102">
        <w:rPr>
          <w:rFonts w:ascii="Nyala" w:hAnsi="Nyala"/>
          <w:sz w:val="28"/>
          <w:szCs w:val="28"/>
        </w:rPr>
        <w:t>እምኔሆሙ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CD2102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D2102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D2102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61D09" w:rsidRPr="00CD2102">
        <w:rPr>
          <w:rFonts w:ascii="Nyala" w:hAnsi="Nyala"/>
          <w:sz w:val="28"/>
          <w:szCs w:val="28"/>
        </w:rPr>
        <w:t>አዶ</w:t>
      </w:r>
      <w:r w:rsidRPr="00CD2102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D2102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D2102">
        <w:rPr>
          <w:rFonts w:ascii="Nyala" w:hAnsi="Nyala"/>
          <w:sz w:val="28"/>
          <w:szCs w:val="28"/>
        </w:rPr>
        <w:t>ይዕዜ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D2102">
        <w:rPr>
          <w:rFonts w:ascii="Nyala" w:hAnsi="Nyala"/>
          <w:sz w:val="28"/>
          <w:szCs w:val="28"/>
        </w:rPr>
        <w:t>ዕመይጥ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D2102" w:rsidRPr="00CD2102">
        <w:rPr>
          <w:rFonts w:ascii="Nyala" w:hAnsi="Nyala"/>
          <w:sz w:val="28"/>
          <w:szCs w:val="28"/>
        </w:rPr>
        <w:t>ፄ</w:t>
      </w:r>
      <w:r w:rsidRPr="00CD2102">
        <w:rPr>
          <w:rFonts w:ascii="Nyala" w:hAnsi="Nyala"/>
          <w:sz w:val="28"/>
          <w:szCs w:val="28"/>
        </w:rPr>
        <w:t>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D2102">
        <w:rPr>
          <w:rFonts w:ascii="Nyala" w:hAnsi="Nyala"/>
          <w:sz w:val="28"/>
          <w:szCs w:val="28"/>
        </w:rPr>
        <w:t>ያዕቆብ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D2102" w:rsidRPr="00CD2102">
        <w:rPr>
          <w:rFonts w:ascii="Nyala" w:hAnsi="Nyala"/>
          <w:sz w:val="28"/>
          <w:szCs w:val="28"/>
        </w:rPr>
        <w:t>ወእሠሃሎ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D2102">
        <w:rPr>
          <w:rFonts w:ascii="Nyala" w:hAnsi="Nyala"/>
          <w:sz w:val="28"/>
          <w:szCs w:val="28"/>
        </w:rPr>
        <w:t>ለቤተ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D2102">
        <w:rPr>
          <w:rFonts w:ascii="Nyala" w:hAnsi="Nyala"/>
          <w:sz w:val="28"/>
          <w:szCs w:val="28"/>
        </w:rPr>
        <w:t>እስራኤል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8549B5" w:rsidRPr="00C560DF">
        <w:rPr>
          <w:rFonts w:ascii="Nyala" w:hAnsi="Nyala"/>
          <w:sz w:val="28"/>
          <w:szCs w:val="28"/>
        </w:rPr>
        <w:t>ወእ</w:t>
      </w:r>
      <w:r w:rsidRPr="00C560DF">
        <w:rPr>
          <w:rFonts w:ascii="Nyala" w:hAnsi="Nyala"/>
          <w:sz w:val="28"/>
          <w:szCs w:val="28"/>
        </w:rPr>
        <w:t>ቀንዕ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560DF">
        <w:rPr>
          <w:rFonts w:ascii="Nyala" w:hAnsi="Nyala"/>
          <w:sz w:val="28"/>
          <w:szCs w:val="28"/>
        </w:rPr>
        <w:t>ለስምየ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560DF">
        <w:rPr>
          <w:rFonts w:ascii="Nyala" w:hAnsi="Nyala"/>
          <w:sz w:val="28"/>
          <w:szCs w:val="28"/>
        </w:rPr>
        <w:t>ቅዱስ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C560DF">
        <w:rPr>
          <w:rFonts w:ascii="Nyala" w:hAnsi="Nyala"/>
          <w:sz w:val="28"/>
          <w:szCs w:val="28"/>
        </w:rPr>
        <w:t>ወይነሥኡ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560DF">
        <w:rPr>
          <w:rFonts w:ascii="Nyala" w:hAnsi="Nyala"/>
          <w:sz w:val="28"/>
          <w:szCs w:val="28"/>
        </w:rPr>
        <w:t>ኃፍረቶሙ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560DF">
        <w:rPr>
          <w:rFonts w:ascii="Nyala" w:hAnsi="Nyala"/>
          <w:sz w:val="28"/>
          <w:szCs w:val="28"/>
        </w:rPr>
        <w:t>ወኵሎ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560DF">
        <w:rPr>
          <w:rFonts w:ascii="Nyala" w:hAnsi="Nyala"/>
          <w:sz w:val="28"/>
          <w:szCs w:val="28"/>
        </w:rPr>
        <w:t>ዕልወቶሙ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119C3" w:rsidRPr="00C560DF">
        <w:rPr>
          <w:rFonts w:ascii="Nyala" w:hAnsi="Nyala"/>
          <w:sz w:val="28"/>
          <w:szCs w:val="28"/>
        </w:rPr>
        <w:t>ዘዓለዉኒ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C560DF">
        <w:rPr>
          <w:rFonts w:ascii="Nyala" w:hAnsi="Nyala"/>
          <w:sz w:val="28"/>
          <w:szCs w:val="28"/>
        </w:rPr>
        <w:t>አመ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560DF">
        <w:rPr>
          <w:rFonts w:ascii="Nyala" w:hAnsi="Nyala"/>
          <w:sz w:val="28"/>
          <w:szCs w:val="28"/>
        </w:rPr>
        <w:t>ይነብሩ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560DF">
        <w:rPr>
          <w:rFonts w:ascii="Nyala" w:hAnsi="Nyala"/>
          <w:sz w:val="28"/>
          <w:szCs w:val="28"/>
        </w:rPr>
        <w:t>ብሔሮሙ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560DF">
        <w:rPr>
          <w:rFonts w:ascii="Nyala" w:hAnsi="Nyala"/>
          <w:sz w:val="28"/>
          <w:szCs w:val="28"/>
        </w:rPr>
        <w:t>በሰላም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560DF">
        <w:rPr>
          <w:rFonts w:ascii="Nyala" w:hAnsi="Nyala"/>
          <w:sz w:val="28"/>
          <w:szCs w:val="28"/>
        </w:rPr>
        <w:t>ወአልቦ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560DF">
        <w:rPr>
          <w:rFonts w:ascii="Nyala" w:hAnsi="Nyala"/>
          <w:sz w:val="28"/>
          <w:szCs w:val="28"/>
        </w:rPr>
        <w:t>ዘይጌርሞሙ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C560DF">
        <w:rPr>
          <w:rFonts w:ascii="Nyala" w:hAnsi="Nyala"/>
          <w:sz w:val="28"/>
          <w:szCs w:val="28"/>
        </w:rPr>
        <w:t>አመ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560DF">
        <w:rPr>
          <w:rFonts w:ascii="Nyala" w:hAnsi="Nyala"/>
          <w:sz w:val="28"/>
          <w:szCs w:val="28"/>
        </w:rPr>
        <w:t>ሜጥክዎሙ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560DF">
        <w:rPr>
          <w:rFonts w:ascii="Nyala" w:hAnsi="Nyala"/>
          <w:sz w:val="28"/>
          <w:szCs w:val="28"/>
        </w:rPr>
        <w:t>እምአሕዛብ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560DF">
        <w:rPr>
          <w:rFonts w:ascii="Nyala" w:hAnsi="Nyala"/>
          <w:sz w:val="28"/>
          <w:szCs w:val="28"/>
        </w:rPr>
        <w:t>ወአስ</w:t>
      </w:r>
      <w:r w:rsidR="003119C3" w:rsidRPr="00C560DF">
        <w:rPr>
          <w:rFonts w:ascii="Nyala" w:hAnsi="Nyala"/>
          <w:sz w:val="28"/>
          <w:szCs w:val="28"/>
        </w:rPr>
        <w:t>ተጋባዕክ</w:t>
      </w:r>
      <w:r w:rsidRPr="00C560DF">
        <w:rPr>
          <w:rFonts w:ascii="Nyala" w:hAnsi="Nyala"/>
          <w:sz w:val="28"/>
          <w:szCs w:val="28"/>
        </w:rPr>
        <w:t>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560DF">
        <w:rPr>
          <w:rFonts w:ascii="Nyala" w:hAnsi="Nyala"/>
          <w:sz w:val="28"/>
          <w:szCs w:val="28"/>
        </w:rPr>
        <w:t>እምበሐውርተ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342FF" w:rsidRPr="00C560DF">
        <w:rPr>
          <w:rFonts w:ascii="Nyala" w:hAnsi="Nyala"/>
          <w:sz w:val="28"/>
          <w:szCs w:val="28"/>
        </w:rPr>
        <w:t>ፀሮሙ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B342FF" w:rsidRPr="00C560DF">
        <w:rPr>
          <w:rFonts w:ascii="Nyala" w:hAnsi="Nyala"/>
          <w:sz w:val="28"/>
          <w:szCs w:val="28"/>
        </w:rPr>
        <w:t>ወእትቂ</w:t>
      </w:r>
      <w:r w:rsidRPr="00C560DF">
        <w:rPr>
          <w:rFonts w:ascii="Nyala" w:hAnsi="Nyala"/>
          <w:sz w:val="28"/>
          <w:szCs w:val="28"/>
        </w:rPr>
        <w:t>ደሰ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560DF">
        <w:rPr>
          <w:rFonts w:ascii="Nyala" w:hAnsi="Nyala"/>
          <w:sz w:val="28"/>
          <w:szCs w:val="28"/>
        </w:rPr>
        <w:t>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560DF">
        <w:rPr>
          <w:rFonts w:ascii="Nyala" w:hAnsi="Nyala"/>
          <w:sz w:val="28"/>
          <w:szCs w:val="28"/>
        </w:rPr>
        <w:t>በቅድመ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342FF" w:rsidRPr="00C560DF">
        <w:rPr>
          <w:rFonts w:ascii="Nyala" w:hAnsi="Nyala"/>
          <w:sz w:val="28"/>
          <w:szCs w:val="28"/>
        </w:rPr>
        <w:t>አሕ</w:t>
      </w:r>
      <w:r w:rsidRPr="00C560DF">
        <w:rPr>
          <w:rFonts w:ascii="Nyala" w:hAnsi="Nyala"/>
          <w:sz w:val="28"/>
          <w:szCs w:val="28"/>
        </w:rPr>
        <w:t>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560DF">
        <w:rPr>
          <w:rFonts w:ascii="Nyala" w:hAnsi="Nyala"/>
          <w:sz w:val="28"/>
          <w:szCs w:val="28"/>
        </w:rPr>
        <w:t>ብዙኃን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C560DF">
        <w:rPr>
          <w:rFonts w:ascii="Nyala" w:hAnsi="Nyala"/>
          <w:sz w:val="28"/>
          <w:szCs w:val="28"/>
        </w:rPr>
        <w:t>ወየአምሩ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560DF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560DF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560DF">
        <w:rPr>
          <w:rFonts w:ascii="Nyala" w:hAnsi="Nyala"/>
          <w:sz w:val="28"/>
          <w:szCs w:val="28"/>
        </w:rPr>
        <w:t>እግዚአብሔ</w:t>
      </w:r>
      <w:proofErr w:type="spellEnd"/>
    </w:p>
    <w:p w14:paraId="69A3A2AB" w14:textId="558700C2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212</w:t>
      </w:r>
    </w:p>
    <w:p w14:paraId="4D9A4601" w14:textId="116AC414" w:rsidR="006E2C34" w:rsidRDefault="003D570E" w:rsidP="00B3400A">
      <w:pPr>
        <w:jc w:val="both"/>
        <w:rPr>
          <w:rFonts w:ascii="Nyala" w:hAnsi="Nyala"/>
          <w:sz w:val="28"/>
          <w:szCs w:val="28"/>
        </w:rPr>
      </w:pPr>
      <w:r w:rsidRPr="00A85618">
        <w:rPr>
          <w:rFonts w:ascii="Nyala" w:hAnsi="Nyala"/>
          <w:sz w:val="28"/>
          <w:szCs w:val="28"/>
        </w:rPr>
        <w:lastRenderedPageBreak/>
        <w:t>ር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E6863" w:rsidRPr="00A85618">
        <w:rPr>
          <w:rFonts w:ascii="Nyala" w:hAnsi="Nyala"/>
          <w:sz w:val="28"/>
          <w:szCs w:val="28"/>
        </w:rPr>
        <w:t>አምላኮ</w:t>
      </w:r>
      <w:r w:rsidRPr="00A85618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561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E6863" w:rsidRPr="00A85618">
        <w:rPr>
          <w:rFonts w:ascii="Nyala" w:hAnsi="Nyala"/>
          <w:sz w:val="28"/>
          <w:szCs w:val="28"/>
        </w:rPr>
        <w:t>አፍለስ</w:t>
      </w:r>
      <w:r w:rsidRPr="00A85618">
        <w:rPr>
          <w:rFonts w:ascii="Nyala" w:hAnsi="Nyala"/>
          <w:sz w:val="28"/>
          <w:szCs w:val="28"/>
        </w:rPr>
        <w:t>ክዎሙ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5618">
        <w:rPr>
          <w:rFonts w:ascii="Nyala" w:hAnsi="Nyala"/>
          <w:sz w:val="28"/>
          <w:szCs w:val="28"/>
        </w:rPr>
        <w:t>ወስተ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E6863" w:rsidRPr="00A85618">
        <w:rPr>
          <w:rFonts w:ascii="Nyala" w:hAnsi="Nyala"/>
          <w:sz w:val="28"/>
          <w:szCs w:val="28"/>
        </w:rPr>
        <w:t>አሕ</w:t>
      </w:r>
      <w:r w:rsidRPr="00A85618">
        <w:rPr>
          <w:rFonts w:ascii="Nyala" w:hAnsi="Nyala"/>
          <w:sz w:val="28"/>
          <w:szCs w:val="28"/>
        </w:rPr>
        <w:t>ዛብ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B554C" w:rsidRPr="00A85618">
        <w:rPr>
          <w:rFonts w:ascii="Nyala" w:hAnsi="Nyala"/>
          <w:sz w:val="28"/>
          <w:szCs w:val="28"/>
        </w:rPr>
        <w:t>ወእለ</w:t>
      </w:r>
      <w:r w:rsidRPr="00A85618">
        <w:rPr>
          <w:rFonts w:ascii="Nyala" w:hAnsi="Nyala"/>
          <w:sz w:val="28"/>
          <w:szCs w:val="28"/>
        </w:rPr>
        <w:t>ተጋባዕክዎሙ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561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5618">
        <w:rPr>
          <w:rFonts w:ascii="Nyala" w:hAnsi="Nyala"/>
          <w:sz w:val="28"/>
          <w:szCs w:val="28"/>
        </w:rPr>
        <w:t>ምድሮሙ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B554C" w:rsidRPr="00A85618">
        <w:rPr>
          <w:rFonts w:ascii="Nyala" w:hAnsi="Nyala"/>
          <w:sz w:val="28"/>
          <w:szCs w:val="28"/>
        </w:rPr>
        <w:t>ወኢያተ</w:t>
      </w:r>
      <w:r w:rsidRPr="00A85618">
        <w:rPr>
          <w:rFonts w:ascii="Nyala" w:hAnsi="Nyala"/>
          <w:sz w:val="28"/>
          <w:szCs w:val="28"/>
        </w:rPr>
        <w:t>ርፍ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561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5618">
        <w:rPr>
          <w:rFonts w:ascii="Nyala" w:hAnsi="Nyala"/>
          <w:sz w:val="28"/>
          <w:szCs w:val="28"/>
        </w:rPr>
        <w:t>እምኔሆሙ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5618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A85618">
        <w:rPr>
          <w:rFonts w:ascii="Nyala" w:hAnsi="Nyala"/>
          <w:sz w:val="28"/>
          <w:szCs w:val="28"/>
        </w:rPr>
        <w:t>ወኢየኀብዕ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5618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F5C45" w:rsidRPr="00A85618">
        <w:rPr>
          <w:rFonts w:ascii="Nyala" w:hAnsi="Nyala"/>
          <w:sz w:val="28"/>
          <w:szCs w:val="28"/>
        </w:rPr>
        <w:t>ገጽ</w:t>
      </w:r>
      <w:r w:rsidRPr="00A85618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5618">
        <w:rPr>
          <w:rFonts w:ascii="Nyala" w:hAnsi="Nyala"/>
          <w:sz w:val="28"/>
          <w:szCs w:val="28"/>
        </w:rPr>
        <w:t>እምኔሆሙ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A85618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5618">
        <w:rPr>
          <w:rFonts w:ascii="Nyala" w:hAnsi="Nyala"/>
          <w:sz w:val="28"/>
          <w:szCs w:val="28"/>
        </w:rPr>
        <w:t>ከዓውኩ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F5C45" w:rsidRPr="00A85618">
        <w:rPr>
          <w:rFonts w:ascii="Nyala" w:hAnsi="Nyala"/>
          <w:sz w:val="28"/>
          <w:szCs w:val="28"/>
        </w:rPr>
        <w:t>መን</w:t>
      </w:r>
      <w:r w:rsidRPr="00A85618">
        <w:rPr>
          <w:rFonts w:ascii="Nyala" w:hAnsi="Nyala"/>
          <w:sz w:val="28"/>
          <w:szCs w:val="28"/>
        </w:rPr>
        <w:t>ፈስየ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5618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561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561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561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F5C45" w:rsidRPr="00A85618">
        <w:rPr>
          <w:rFonts w:ascii="Nyala" w:hAnsi="Nyala"/>
          <w:sz w:val="28"/>
          <w:szCs w:val="28"/>
        </w:rPr>
        <w:t>አዶ</w:t>
      </w:r>
      <w:r w:rsidRPr="00A8561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5618">
        <w:rPr>
          <w:rFonts w:ascii="Nyala" w:hAnsi="Nyala"/>
          <w:sz w:val="28"/>
          <w:szCs w:val="28"/>
        </w:rPr>
        <w:t>እግዚ</w:t>
      </w:r>
      <w:r w:rsidR="00B813EC" w:rsidRPr="00A85618">
        <w:rPr>
          <w:rFonts w:ascii="Nyala" w:hAnsi="Nyala"/>
          <w:sz w:val="28"/>
          <w:szCs w:val="28"/>
        </w:rPr>
        <w:t>አብሔር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</w:p>
    <w:p w14:paraId="5B9884C7" w14:textId="5267C267" w:rsidR="006E2C34" w:rsidRDefault="003D570E" w:rsidP="004D4B19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A85618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A85618">
        <w:rPr>
          <w:rFonts w:ascii="Nyala" w:hAnsi="Nyala"/>
          <w:b/>
          <w:sz w:val="28"/>
          <w:szCs w:val="28"/>
          <w:u w:val="single"/>
        </w:rPr>
        <w:t>፡</w:t>
      </w:r>
      <w:r w:rsidR="00B813EC" w:rsidRPr="00A85618">
        <w:rPr>
          <w:rFonts w:ascii="Nyala" w:hAnsi="Nyala"/>
          <w:b/>
          <w:sz w:val="28"/>
          <w:szCs w:val="28"/>
          <w:u w:val="single"/>
        </w:rPr>
        <w:t>-፵</w:t>
      </w:r>
    </w:p>
    <w:p w14:paraId="154BA2B4" w14:textId="30C68CAB" w:rsidR="006E2C34" w:rsidRDefault="0006087E" w:rsidP="00441132">
      <w:pPr>
        <w:jc w:val="both"/>
        <w:rPr>
          <w:rFonts w:ascii="Nyala" w:hAnsi="Nyala"/>
          <w:sz w:val="28"/>
          <w:szCs w:val="28"/>
        </w:rPr>
      </w:pPr>
      <w:r w:rsidRPr="00A85618">
        <w:rPr>
          <w:rFonts w:ascii="Nyala" w:hAnsi="Nyala"/>
          <w:sz w:val="28"/>
          <w:szCs w:val="28"/>
        </w:rPr>
        <w:t>በ፳ወ፭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85618">
        <w:rPr>
          <w:rFonts w:ascii="Nyala" w:hAnsi="Nyala"/>
          <w:sz w:val="28"/>
          <w:szCs w:val="28"/>
        </w:rPr>
        <w:t>ዓመት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85618">
        <w:rPr>
          <w:rFonts w:ascii="Nyala" w:hAnsi="Nyala"/>
          <w:sz w:val="28"/>
          <w:szCs w:val="28"/>
        </w:rPr>
        <w:t>እምዘተፄወውነ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85618">
        <w:rPr>
          <w:rFonts w:ascii="Nyala" w:hAnsi="Nyala"/>
          <w:sz w:val="28"/>
          <w:szCs w:val="28"/>
        </w:rPr>
        <w:t>በርእሰ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85618">
        <w:rPr>
          <w:rFonts w:ascii="Nyala" w:hAnsi="Nyala"/>
          <w:sz w:val="28"/>
          <w:szCs w:val="28"/>
        </w:rPr>
        <w:t>ዓመት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85618">
        <w:rPr>
          <w:rFonts w:ascii="Nyala" w:hAnsi="Nyala"/>
          <w:sz w:val="28"/>
          <w:szCs w:val="28"/>
        </w:rPr>
        <w:t>አመ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A85618">
        <w:rPr>
          <w:rFonts w:ascii="Nyala" w:hAnsi="Nyala"/>
          <w:sz w:val="28"/>
          <w:szCs w:val="28"/>
        </w:rPr>
        <w:t>፲</w:t>
      </w:r>
      <w:proofErr w:type="spellStart"/>
      <w:r w:rsidRPr="00A85618">
        <w:rPr>
          <w:rFonts w:ascii="Nyala" w:hAnsi="Nyala"/>
          <w:sz w:val="28"/>
          <w:szCs w:val="28"/>
        </w:rPr>
        <w:t>ለወርኅ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1546BB" w:rsidRPr="00A85618">
        <w:rPr>
          <w:rFonts w:ascii="Nyala" w:hAnsi="Nyala"/>
          <w:sz w:val="28"/>
          <w:szCs w:val="28"/>
        </w:rPr>
        <w:t>በ፲ወ፬</w:t>
      </w:r>
      <w:r w:rsidR="003D570E" w:rsidRPr="00A85618">
        <w:rPr>
          <w:rFonts w:ascii="Nyala" w:hAnsi="Nyala"/>
          <w:sz w:val="28"/>
          <w:szCs w:val="28"/>
        </w:rPr>
        <w:t>ዓመ</w:t>
      </w:r>
      <w:r w:rsidR="003D570E" w:rsidRPr="007068CF">
        <w:rPr>
          <w:rFonts w:ascii="Nyala" w:hAnsi="Nyala"/>
          <w:sz w:val="28"/>
          <w:szCs w:val="28"/>
        </w:rPr>
        <w:t>ት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68CF">
        <w:rPr>
          <w:rFonts w:ascii="Nyala" w:hAnsi="Nyala"/>
          <w:sz w:val="28"/>
          <w:szCs w:val="28"/>
        </w:rPr>
        <w:t>እምድኅረ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68CF">
        <w:rPr>
          <w:rFonts w:ascii="Nyala" w:hAnsi="Nyala"/>
          <w:sz w:val="28"/>
          <w:szCs w:val="28"/>
        </w:rPr>
        <w:t>ተቀሥፈት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041F0" w:rsidRPr="007068CF">
        <w:rPr>
          <w:rFonts w:ascii="Nyala" w:hAnsi="Nyala"/>
          <w:sz w:val="28"/>
          <w:szCs w:val="28"/>
        </w:rPr>
        <w:t>ሀገር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8041F0" w:rsidRPr="007068CF">
        <w:rPr>
          <w:rFonts w:ascii="Nyala" w:hAnsi="Nyala"/>
          <w:sz w:val="28"/>
          <w:szCs w:val="28"/>
        </w:rPr>
        <w:t>በሠርቀ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68CF">
        <w:rPr>
          <w:rFonts w:ascii="Nyala" w:hAnsi="Nyala"/>
          <w:sz w:val="28"/>
          <w:szCs w:val="28"/>
        </w:rPr>
        <w:t>ዛቲ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68CF">
        <w:rPr>
          <w:rFonts w:ascii="Nyala" w:hAnsi="Nyala"/>
          <w:sz w:val="28"/>
          <w:szCs w:val="28"/>
        </w:rPr>
        <w:t>ዕለት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68CF">
        <w:rPr>
          <w:rFonts w:ascii="Nyala" w:hAnsi="Nyala"/>
          <w:sz w:val="28"/>
          <w:szCs w:val="28"/>
        </w:rPr>
        <w:t>ኮነት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68CF">
        <w:rPr>
          <w:rFonts w:ascii="Nyala" w:hAnsi="Nyala"/>
          <w:sz w:val="28"/>
          <w:szCs w:val="28"/>
        </w:rPr>
        <w:t>ላዕሌየ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068CF" w:rsidRPr="007068CF">
        <w:rPr>
          <w:rFonts w:ascii="Nyala" w:hAnsi="Nyala"/>
          <w:sz w:val="28"/>
          <w:szCs w:val="28"/>
        </w:rPr>
        <w:t>እደ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68CF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68CF">
        <w:rPr>
          <w:rFonts w:ascii="Nyala" w:hAnsi="Nyala"/>
          <w:sz w:val="28"/>
          <w:szCs w:val="28"/>
        </w:rPr>
        <w:t>ወወሰደኒ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68CF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7068CF">
        <w:rPr>
          <w:rFonts w:ascii="Nyala" w:hAnsi="Nyala"/>
          <w:sz w:val="28"/>
          <w:szCs w:val="28"/>
        </w:rPr>
        <w:t>በራዕየ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68CF">
        <w:rPr>
          <w:rFonts w:ascii="Nyala" w:hAnsi="Nyala"/>
          <w:sz w:val="28"/>
          <w:szCs w:val="28"/>
        </w:rPr>
        <w:t>አምላ</w:t>
      </w:r>
      <w:r w:rsidR="00B75B4B" w:rsidRPr="007068CF">
        <w:rPr>
          <w:rFonts w:ascii="Nyala" w:hAnsi="Nyala"/>
          <w:sz w:val="28"/>
          <w:szCs w:val="28"/>
        </w:rPr>
        <w:t>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68CF">
        <w:rPr>
          <w:rFonts w:ascii="Nyala" w:hAnsi="Nyala"/>
          <w:sz w:val="28"/>
          <w:szCs w:val="28"/>
        </w:rPr>
        <w:t>ወሰደኒ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68CF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68CF">
        <w:rPr>
          <w:rFonts w:ascii="Nyala" w:hAnsi="Nyala"/>
          <w:sz w:val="28"/>
          <w:szCs w:val="28"/>
        </w:rPr>
        <w:t>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68CF">
        <w:rPr>
          <w:rFonts w:ascii="Nyala" w:hAnsi="Nyala"/>
          <w:sz w:val="28"/>
          <w:szCs w:val="28"/>
        </w:rPr>
        <w:t>እስራኤል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7068CF">
        <w:rPr>
          <w:rFonts w:ascii="Nyala" w:hAnsi="Nyala"/>
          <w:sz w:val="28"/>
          <w:szCs w:val="28"/>
        </w:rPr>
        <w:t>ወአውረደኒ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68CF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68CF">
        <w:rPr>
          <w:rFonts w:ascii="Nyala" w:hAnsi="Nyala"/>
          <w:sz w:val="28"/>
          <w:szCs w:val="28"/>
        </w:rPr>
        <w:t>ደብር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75B4B" w:rsidRPr="007068CF">
        <w:rPr>
          <w:rFonts w:ascii="Nyala" w:hAnsi="Nyala"/>
          <w:sz w:val="28"/>
          <w:szCs w:val="28"/>
        </w:rPr>
        <w:t>ዘነዋህ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68CF">
        <w:rPr>
          <w:rFonts w:ascii="Nyala" w:hAnsi="Nyala"/>
          <w:sz w:val="28"/>
          <w:szCs w:val="28"/>
        </w:rPr>
        <w:t>ጥቀ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68CF">
        <w:rPr>
          <w:rFonts w:ascii="Nyala" w:hAnsi="Nyala"/>
          <w:sz w:val="28"/>
          <w:szCs w:val="28"/>
        </w:rPr>
        <w:t>ወዲቤሁ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68CF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F0F43" w:rsidRPr="007068CF">
        <w:rPr>
          <w:rFonts w:ascii="Nyala" w:hAnsi="Nyala"/>
          <w:sz w:val="28"/>
          <w:szCs w:val="28"/>
        </w:rPr>
        <w:t>ሕ</w:t>
      </w:r>
      <w:r w:rsidR="003D570E" w:rsidRPr="007068CF">
        <w:rPr>
          <w:rFonts w:ascii="Nyala" w:hAnsi="Nyala"/>
          <w:sz w:val="28"/>
          <w:szCs w:val="28"/>
        </w:rPr>
        <w:t>ንፃ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68CF">
        <w:rPr>
          <w:rFonts w:ascii="Nyala" w:hAnsi="Nyala"/>
          <w:sz w:val="28"/>
          <w:szCs w:val="28"/>
        </w:rPr>
        <w:t>ሀገር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68CF">
        <w:rPr>
          <w:rFonts w:ascii="Nyala" w:hAnsi="Nyala"/>
          <w:sz w:val="28"/>
          <w:szCs w:val="28"/>
        </w:rPr>
        <w:t>እምዓዜብ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AF0F43" w:rsidRPr="007068CF">
        <w:rPr>
          <w:rFonts w:ascii="Nyala" w:hAnsi="Nyala"/>
          <w:sz w:val="28"/>
          <w:szCs w:val="28"/>
        </w:rPr>
        <w:t>ወአብአ</w:t>
      </w:r>
      <w:r w:rsidR="003D570E" w:rsidRPr="007068CF">
        <w:rPr>
          <w:rFonts w:ascii="Nyala" w:hAnsi="Nyala"/>
          <w:sz w:val="28"/>
          <w:szCs w:val="28"/>
        </w:rPr>
        <w:t>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68CF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68CF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68CF">
        <w:rPr>
          <w:rFonts w:ascii="Nyala" w:hAnsi="Nyala"/>
          <w:sz w:val="28"/>
          <w:szCs w:val="28"/>
        </w:rPr>
        <w:t>ብእሲ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68CF">
        <w:rPr>
          <w:rFonts w:ascii="Nyala" w:hAnsi="Nyala"/>
          <w:sz w:val="28"/>
          <w:szCs w:val="28"/>
        </w:rPr>
        <w:t>ዘርእየቱ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68CF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68CF">
        <w:rPr>
          <w:rFonts w:ascii="Nyala" w:hAnsi="Nyala"/>
          <w:sz w:val="28"/>
          <w:szCs w:val="28"/>
        </w:rPr>
        <w:t>ርእየተ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F0F43" w:rsidRPr="007068CF">
        <w:rPr>
          <w:rFonts w:ascii="Nyala" w:hAnsi="Nyala"/>
          <w:sz w:val="28"/>
          <w:szCs w:val="28"/>
        </w:rPr>
        <w:t>ብርት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5166E">
        <w:rPr>
          <w:rFonts w:ascii="Nyala" w:hAnsi="Nyala"/>
          <w:sz w:val="28"/>
          <w:szCs w:val="28"/>
        </w:rPr>
        <w:t>ወሐብለ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56891" w:rsidRPr="0095166E">
        <w:rPr>
          <w:rFonts w:ascii="Nyala" w:hAnsi="Nyala"/>
          <w:sz w:val="28"/>
          <w:szCs w:val="28"/>
        </w:rPr>
        <w:t>አ</w:t>
      </w:r>
      <w:r w:rsidR="005D457A" w:rsidRPr="0095166E">
        <w:rPr>
          <w:rFonts w:ascii="Nyala" w:hAnsi="Nyala"/>
          <w:sz w:val="28"/>
          <w:szCs w:val="28"/>
        </w:rPr>
        <w:t>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95166E">
        <w:rPr>
          <w:rFonts w:ascii="Nyala" w:hAnsi="Nyala"/>
          <w:sz w:val="28"/>
          <w:szCs w:val="28"/>
        </w:rPr>
        <w:t>ው</w:t>
      </w:r>
    </w:p>
    <w:p w14:paraId="1CE2C026" w14:textId="2874C3EE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B3400A">
        <w:rPr>
          <w:rFonts w:ascii="Nyala" w:hAnsi="Nyala"/>
          <w:sz w:val="28"/>
          <w:szCs w:val="28"/>
        </w:rPr>
        <w:t>213</w:t>
      </w:r>
    </w:p>
    <w:p w14:paraId="62DAB7C1" w14:textId="74EDCE99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95166E">
        <w:rPr>
          <w:rFonts w:ascii="Nyala" w:hAnsi="Nyala"/>
          <w:sz w:val="28"/>
          <w:szCs w:val="28"/>
        </w:rPr>
        <w:t>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66E">
        <w:rPr>
          <w:rFonts w:ascii="Nyala" w:hAnsi="Nyala"/>
          <w:sz w:val="28"/>
          <w:szCs w:val="28"/>
        </w:rPr>
        <w:t>እዴሁ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807B2" w:rsidRPr="0095166E">
        <w:rPr>
          <w:rFonts w:ascii="Nyala" w:hAnsi="Nyala"/>
          <w:sz w:val="28"/>
          <w:szCs w:val="28"/>
        </w:rPr>
        <w:t>ወሕለተ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66E">
        <w:rPr>
          <w:rFonts w:ascii="Nyala" w:hAnsi="Nyala"/>
          <w:sz w:val="28"/>
          <w:szCs w:val="28"/>
        </w:rPr>
        <w:t>ዘዓቅም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95166E">
        <w:rPr>
          <w:rFonts w:ascii="Nyala" w:hAnsi="Nyala"/>
          <w:sz w:val="28"/>
          <w:szCs w:val="28"/>
        </w:rPr>
        <w:t>ወውእቱ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66E">
        <w:rPr>
          <w:rFonts w:ascii="Nyala" w:hAnsi="Nyala"/>
          <w:sz w:val="28"/>
          <w:szCs w:val="28"/>
        </w:rPr>
        <w:t>ይቀውም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66E">
        <w:rPr>
          <w:rFonts w:ascii="Nyala" w:hAnsi="Nyala"/>
          <w:sz w:val="28"/>
          <w:szCs w:val="28"/>
        </w:rPr>
        <w:t>በአንቀጽ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95166E">
        <w:rPr>
          <w:rFonts w:ascii="Nyala" w:hAnsi="Nyala"/>
          <w:sz w:val="28"/>
          <w:szCs w:val="28"/>
        </w:rPr>
        <w:t>ወይቤለኒ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66E">
        <w:rPr>
          <w:rFonts w:ascii="Nyala" w:hAnsi="Nyala"/>
          <w:sz w:val="28"/>
          <w:szCs w:val="28"/>
        </w:rPr>
        <w:t>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66E">
        <w:rPr>
          <w:rFonts w:ascii="Nyala" w:hAnsi="Nyala"/>
          <w:sz w:val="28"/>
          <w:szCs w:val="28"/>
        </w:rPr>
        <w:t>ብእሲ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66E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66E">
        <w:rPr>
          <w:rFonts w:ascii="Nyala" w:hAnsi="Nyala"/>
          <w:sz w:val="28"/>
          <w:szCs w:val="28"/>
        </w:rPr>
        <w:t>እጓለመሕያው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66E">
        <w:rPr>
          <w:rFonts w:ascii="Nyala" w:hAnsi="Nyala"/>
          <w:sz w:val="28"/>
          <w:szCs w:val="28"/>
        </w:rPr>
        <w:t>ርኢ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C730D" w:rsidRPr="0095166E">
        <w:rPr>
          <w:rFonts w:ascii="Nyala" w:hAnsi="Nyala"/>
          <w:sz w:val="28"/>
          <w:szCs w:val="28"/>
        </w:rPr>
        <w:t>በአ</w:t>
      </w:r>
      <w:r w:rsidRPr="0095166E">
        <w:rPr>
          <w:rFonts w:ascii="Nyala" w:hAnsi="Nyala"/>
          <w:sz w:val="28"/>
          <w:szCs w:val="28"/>
        </w:rPr>
        <w:t>ዕይንቲከ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66E">
        <w:rPr>
          <w:rFonts w:ascii="Nyala" w:hAnsi="Nyala"/>
          <w:sz w:val="28"/>
          <w:szCs w:val="28"/>
        </w:rPr>
        <w:t>ወሰማዕ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66E">
        <w:rPr>
          <w:rFonts w:ascii="Nyala" w:hAnsi="Nyala"/>
          <w:sz w:val="28"/>
          <w:szCs w:val="28"/>
        </w:rPr>
        <w:t>በዕዘኒከ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66E">
        <w:rPr>
          <w:rFonts w:ascii="Nyala" w:hAnsi="Nyala"/>
          <w:sz w:val="28"/>
          <w:szCs w:val="28"/>
        </w:rPr>
        <w:t>ወሢም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66E">
        <w:rPr>
          <w:rFonts w:ascii="Nyala" w:hAnsi="Nyala"/>
          <w:sz w:val="28"/>
          <w:szCs w:val="28"/>
        </w:rPr>
        <w:t>ልበከ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66E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66E">
        <w:rPr>
          <w:rFonts w:ascii="Nyala" w:hAnsi="Nyala"/>
          <w:sz w:val="28"/>
          <w:szCs w:val="28"/>
        </w:rPr>
        <w:t>ዘአነ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66E">
        <w:rPr>
          <w:rFonts w:ascii="Nyala" w:hAnsi="Nyala"/>
          <w:sz w:val="28"/>
          <w:szCs w:val="28"/>
        </w:rPr>
        <w:t>አርእየከ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66E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66E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66E">
        <w:rPr>
          <w:rFonts w:ascii="Nyala" w:hAnsi="Nyala"/>
          <w:sz w:val="28"/>
          <w:szCs w:val="28"/>
        </w:rPr>
        <w:t>አርኢከ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31E82" w:rsidRPr="0095166E">
        <w:rPr>
          <w:rFonts w:ascii="Nyala" w:hAnsi="Nyala"/>
          <w:sz w:val="28"/>
          <w:szCs w:val="28"/>
        </w:rPr>
        <w:t>መጻእከ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825E8" w:rsidRPr="0095166E">
        <w:rPr>
          <w:rFonts w:ascii="Nyala" w:hAnsi="Nyala"/>
          <w:sz w:val="28"/>
          <w:szCs w:val="28"/>
        </w:rPr>
        <w:t>ዝየ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95166E">
        <w:rPr>
          <w:rFonts w:ascii="Nyala" w:hAnsi="Nyala"/>
          <w:sz w:val="28"/>
          <w:szCs w:val="28"/>
        </w:rPr>
        <w:t>ወአግህጽ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66E">
        <w:rPr>
          <w:rFonts w:ascii="Nyala" w:hAnsi="Nyala"/>
          <w:sz w:val="28"/>
          <w:szCs w:val="28"/>
        </w:rPr>
        <w:t>ኵ</w:t>
      </w:r>
      <w:r w:rsidR="00F825E8" w:rsidRPr="0095166E">
        <w:rPr>
          <w:rFonts w:ascii="Nyala" w:hAnsi="Nyala"/>
          <w:sz w:val="28"/>
          <w:szCs w:val="28"/>
        </w:rPr>
        <w:t>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825E8" w:rsidRPr="0095166E">
        <w:rPr>
          <w:rFonts w:ascii="Nyala" w:hAnsi="Nyala"/>
          <w:sz w:val="28"/>
          <w:szCs w:val="28"/>
        </w:rPr>
        <w:t>ዘአ</w:t>
      </w:r>
      <w:r w:rsidRPr="0095166E">
        <w:rPr>
          <w:rFonts w:ascii="Nyala" w:hAnsi="Nyala"/>
          <w:sz w:val="28"/>
          <w:szCs w:val="28"/>
        </w:rPr>
        <w:t>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66E">
        <w:rPr>
          <w:rFonts w:ascii="Nyala" w:hAnsi="Nyala"/>
          <w:sz w:val="28"/>
          <w:szCs w:val="28"/>
        </w:rPr>
        <w:t>ትሬኢ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66E">
        <w:rPr>
          <w:rFonts w:ascii="Nyala" w:hAnsi="Nyala"/>
          <w:sz w:val="28"/>
          <w:szCs w:val="28"/>
        </w:rPr>
        <w:t>ለቤተ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66E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95166E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825E8" w:rsidRPr="0095166E">
        <w:rPr>
          <w:rFonts w:ascii="Nyala" w:hAnsi="Nyala"/>
          <w:sz w:val="28"/>
          <w:szCs w:val="28"/>
        </w:rPr>
        <w:t>ሐፁ</w:t>
      </w:r>
      <w:r w:rsidRPr="0095166E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21E38" w:rsidRPr="0095166E">
        <w:rPr>
          <w:rFonts w:ascii="Nyala" w:hAnsi="Nyala"/>
          <w:sz w:val="28"/>
          <w:szCs w:val="28"/>
        </w:rPr>
        <w:t>እምአፍአ</w:t>
      </w:r>
      <w:r w:rsidRPr="0095166E">
        <w:rPr>
          <w:rFonts w:ascii="Nyala" w:hAnsi="Nyala"/>
          <w:sz w:val="28"/>
          <w:szCs w:val="28"/>
        </w:rPr>
        <w:t>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66E">
        <w:rPr>
          <w:rFonts w:ascii="Nyala" w:hAnsi="Nyala"/>
          <w:sz w:val="28"/>
          <w:szCs w:val="28"/>
        </w:rPr>
        <w:t>ለቤት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66E">
        <w:rPr>
          <w:rFonts w:ascii="Nyala" w:hAnsi="Nyala"/>
          <w:sz w:val="28"/>
          <w:szCs w:val="28"/>
        </w:rPr>
        <w:t>ዓውደ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559B1" w:rsidRPr="0095166E">
        <w:rPr>
          <w:rFonts w:ascii="Nyala" w:hAnsi="Nyala"/>
          <w:sz w:val="28"/>
          <w:szCs w:val="28"/>
        </w:rPr>
        <w:t>ዓውዱ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F559B1" w:rsidRPr="0095166E">
        <w:rPr>
          <w:rFonts w:ascii="Nyala" w:hAnsi="Nyala"/>
          <w:sz w:val="28"/>
          <w:szCs w:val="28"/>
        </w:rPr>
        <w:t>ወበእ</w:t>
      </w:r>
      <w:r w:rsidRPr="0095166E">
        <w:rPr>
          <w:rFonts w:ascii="Nyala" w:hAnsi="Nyala"/>
          <w:sz w:val="28"/>
          <w:szCs w:val="28"/>
        </w:rPr>
        <w:t>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66E">
        <w:rPr>
          <w:rFonts w:ascii="Nyala" w:hAnsi="Nyala"/>
          <w:sz w:val="28"/>
          <w:szCs w:val="28"/>
        </w:rPr>
        <w:t>ዝኩ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66E">
        <w:rPr>
          <w:rFonts w:ascii="Nyala" w:hAnsi="Nyala"/>
          <w:sz w:val="28"/>
          <w:szCs w:val="28"/>
        </w:rPr>
        <w:t>ብእሲ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66E">
        <w:rPr>
          <w:rFonts w:ascii="Nyala" w:hAnsi="Nyala"/>
          <w:sz w:val="28"/>
          <w:szCs w:val="28"/>
        </w:rPr>
        <w:t>ሕለ</w:t>
      </w:r>
      <w:r w:rsidR="006934B4" w:rsidRPr="0095166E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934B4" w:rsidRPr="0095166E">
        <w:rPr>
          <w:rFonts w:ascii="Nyala" w:hAnsi="Nyala"/>
          <w:sz w:val="28"/>
          <w:szCs w:val="28"/>
        </w:rPr>
        <w:t>ዘዓቀ</w:t>
      </w:r>
      <w:r w:rsidRPr="0095166E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66E">
        <w:rPr>
          <w:rFonts w:ascii="Nyala" w:hAnsi="Nyala"/>
          <w:sz w:val="28"/>
          <w:szCs w:val="28"/>
        </w:rPr>
        <w:t>ሰሱ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5166E">
        <w:rPr>
          <w:rFonts w:ascii="Nyala" w:hAnsi="Nyala"/>
          <w:sz w:val="28"/>
          <w:szCs w:val="28"/>
        </w:rPr>
        <w:t>ዕመታት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649C4">
        <w:rPr>
          <w:rFonts w:ascii="Nyala" w:hAnsi="Nyala"/>
          <w:sz w:val="28"/>
          <w:szCs w:val="28"/>
        </w:rPr>
        <w:t>በዕመት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649C4">
        <w:rPr>
          <w:rFonts w:ascii="Nyala" w:hAnsi="Nyala"/>
          <w:sz w:val="28"/>
          <w:szCs w:val="28"/>
        </w:rPr>
        <w:t>ወ</w:t>
      </w:r>
      <w:r w:rsidR="006934B4" w:rsidRPr="00D649C4">
        <w:rPr>
          <w:rFonts w:ascii="Nyala" w:hAnsi="Nyala"/>
          <w:sz w:val="28"/>
          <w:szCs w:val="28"/>
        </w:rPr>
        <w:t>ጥፍሕ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649C4">
        <w:rPr>
          <w:rFonts w:ascii="Nyala" w:hAnsi="Nyala"/>
          <w:sz w:val="28"/>
          <w:szCs w:val="28"/>
        </w:rPr>
        <w:t>ወመጠነ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934B4" w:rsidRPr="00D649C4">
        <w:rPr>
          <w:rFonts w:ascii="Nyala" w:hAnsi="Nyala"/>
          <w:sz w:val="28"/>
          <w:szCs w:val="28"/>
        </w:rPr>
        <w:t>ርኅ</w:t>
      </w:r>
      <w:r w:rsidRPr="00D649C4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649C4">
        <w:rPr>
          <w:rFonts w:ascii="Nyala" w:hAnsi="Nyala"/>
          <w:sz w:val="28"/>
          <w:szCs w:val="28"/>
        </w:rPr>
        <w:t>ሕንፃ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D649C4">
        <w:rPr>
          <w:rFonts w:ascii="Nyala" w:hAnsi="Nyala"/>
          <w:sz w:val="28"/>
          <w:szCs w:val="28"/>
        </w:rPr>
        <w:t>፩ደ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649C4">
        <w:rPr>
          <w:rFonts w:ascii="Nyala" w:hAnsi="Nyala"/>
          <w:sz w:val="28"/>
          <w:szCs w:val="28"/>
        </w:rPr>
        <w:t>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43118" w:rsidRPr="00D649C4">
        <w:rPr>
          <w:rFonts w:ascii="Nyala" w:hAnsi="Nyala"/>
          <w:sz w:val="28"/>
          <w:szCs w:val="28"/>
        </w:rPr>
        <w:t>ወቆሞኒ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D649C4">
        <w:rPr>
          <w:rFonts w:ascii="Nyala" w:hAnsi="Nyala"/>
          <w:sz w:val="28"/>
          <w:szCs w:val="28"/>
        </w:rPr>
        <w:t>፩ደ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649C4">
        <w:rPr>
          <w:rFonts w:ascii="Nyala" w:hAnsi="Nyala"/>
          <w:sz w:val="28"/>
          <w:szCs w:val="28"/>
        </w:rPr>
        <w:t>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43118" w:rsidRPr="00D649C4">
        <w:rPr>
          <w:rFonts w:ascii="Nyala" w:hAnsi="Nyala"/>
          <w:sz w:val="28"/>
          <w:szCs w:val="28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649C4">
        <w:rPr>
          <w:rFonts w:ascii="Nyala" w:hAnsi="Nyala"/>
          <w:sz w:val="28"/>
          <w:szCs w:val="28"/>
        </w:rPr>
        <w:t>ወቦአ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649C4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649C4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649C4">
        <w:rPr>
          <w:rFonts w:ascii="Nyala" w:hAnsi="Nyala"/>
          <w:sz w:val="28"/>
          <w:szCs w:val="28"/>
        </w:rPr>
        <w:t>ዘገጹ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649C4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649C4">
        <w:rPr>
          <w:rFonts w:ascii="Nyala" w:hAnsi="Nyala"/>
          <w:sz w:val="28"/>
          <w:szCs w:val="28"/>
        </w:rPr>
        <w:t>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649C4">
        <w:rPr>
          <w:rFonts w:ascii="Nyala" w:hAnsi="Nyala"/>
          <w:sz w:val="28"/>
          <w:szCs w:val="28"/>
        </w:rPr>
        <w:t>ወዓርገ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17BEC" w:rsidRPr="00D649C4">
        <w:rPr>
          <w:rFonts w:ascii="Nyala" w:hAnsi="Nyala"/>
          <w:sz w:val="28"/>
          <w:szCs w:val="28"/>
        </w:rPr>
        <w:t>በመዓርጊሁ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D649C4">
        <w:rPr>
          <w:rFonts w:ascii="Nyala" w:hAnsi="Nyala"/>
          <w:sz w:val="28"/>
          <w:szCs w:val="28"/>
        </w:rPr>
        <w:t>ወመጠነ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17BEC" w:rsidRPr="00D649C4">
        <w:rPr>
          <w:rFonts w:ascii="Nyala" w:hAnsi="Nyala"/>
          <w:sz w:val="28"/>
          <w:szCs w:val="28"/>
        </w:rPr>
        <w:t>ርኅ</w:t>
      </w:r>
      <w:r w:rsidRPr="00D649C4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proofErr w:type="gramStart"/>
      <w:r w:rsidRPr="00D649C4">
        <w:rPr>
          <w:rFonts w:ascii="Nyala" w:hAnsi="Nyala"/>
          <w:sz w:val="28"/>
          <w:szCs w:val="28"/>
        </w:rPr>
        <w:t>መድ</w:t>
      </w:r>
      <w:proofErr w:type="spellEnd"/>
      <w:r w:rsidR="00D649C4" w:rsidRPr="00D649C4">
        <w:rPr>
          <w:rFonts w:ascii="Nyala" w:hAnsi="Nyala"/>
          <w:sz w:val="28"/>
          <w:szCs w:val="28"/>
        </w:rPr>
        <w:t>(</w:t>
      </w:r>
      <w:proofErr w:type="spellStart"/>
      <w:proofErr w:type="gramEnd"/>
      <w:r w:rsidRPr="00D649C4">
        <w:rPr>
          <w:rFonts w:ascii="Nyala" w:hAnsi="Nyala"/>
          <w:sz w:val="28"/>
          <w:szCs w:val="28"/>
        </w:rPr>
        <w:t>ረ</w:t>
      </w:r>
      <w:r w:rsidR="00F17BEC" w:rsidRPr="00D649C4">
        <w:rPr>
          <w:rFonts w:ascii="Nyala" w:hAnsi="Nyala"/>
          <w:sz w:val="28"/>
          <w:szCs w:val="28"/>
        </w:rPr>
        <w:t>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649C4">
        <w:rPr>
          <w:rFonts w:ascii="Nyala" w:hAnsi="Nyala"/>
          <w:sz w:val="28"/>
          <w:szCs w:val="28"/>
        </w:rPr>
        <w:t>ዘአንቀጽ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D649C4" w:rsidRPr="00D649C4">
        <w:rPr>
          <w:rFonts w:ascii="Nyala" w:hAnsi="Nyala"/>
          <w:sz w:val="28"/>
          <w:szCs w:val="28"/>
        </w:rPr>
        <w:t>፩</w:t>
      </w:r>
      <w:r w:rsidRPr="00D649C4">
        <w:rPr>
          <w:rFonts w:ascii="Nyala" w:hAnsi="Nyala"/>
          <w:sz w:val="28"/>
          <w:szCs w:val="28"/>
        </w:rPr>
        <w:t>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649C4" w:rsidRPr="00D649C4">
        <w:rPr>
          <w:rFonts w:ascii="Nyala" w:hAnsi="Nyala"/>
          <w:sz w:val="28"/>
          <w:szCs w:val="28"/>
        </w:rPr>
        <w:t>ህ</w:t>
      </w:r>
      <w:r w:rsidR="00F17BEC" w:rsidRPr="00D649C4">
        <w:rPr>
          <w:rFonts w:ascii="Nyala" w:hAnsi="Nyala"/>
          <w:sz w:val="28"/>
          <w:szCs w:val="28"/>
        </w:rPr>
        <w:t>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B1212" w:rsidRPr="00D649C4">
        <w:rPr>
          <w:rFonts w:ascii="Nyala" w:hAnsi="Nyala"/>
          <w:sz w:val="28"/>
          <w:szCs w:val="28"/>
        </w:rPr>
        <w:t>ወርኅ</w:t>
      </w:r>
      <w:r w:rsidRPr="00D649C4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649C4">
        <w:rPr>
          <w:rFonts w:ascii="Nyala" w:hAnsi="Nyala"/>
          <w:sz w:val="28"/>
          <w:szCs w:val="28"/>
        </w:rPr>
        <w:t>መድ</w:t>
      </w:r>
      <w:proofErr w:type="spellEnd"/>
      <w:r w:rsidR="00D649C4" w:rsidRPr="00D649C4">
        <w:rPr>
          <w:rFonts w:ascii="Nyala" w:hAnsi="Nyala"/>
          <w:sz w:val="28"/>
          <w:szCs w:val="28"/>
        </w:rPr>
        <w:t>)</w:t>
      </w:r>
      <w:proofErr w:type="spellStart"/>
      <w:r w:rsidRPr="00D649C4">
        <w:rPr>
          <w:rFonts w:ascii="Nyala" w:hAnsi="Nyala"/>
          <w:sz w:val="28"/>
          <w:szCs w:val="28"/>
        </w:rPr>
        <w:t>ረከ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649C4">
        <w:rPr>
          <w:rFonts w:ascii="Nyala" w:hAnsi="Nyala"/>
          <w:sz w:val="28"/>
          <w:szCs w:val="28"/>
        </w:rPr>
        <w:t>ካልእ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D649C4">
        <w:rPr>
          <w:rFonts w:ascii="Nyala" w:hAnsi="Nyala"/>
          <w:sz w:val="28"/>
          <w:szCs w:val="28"/>
        </w:rPr>
        <w:t>፩ደ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649C4">
        <w:rPr>
          <w:rFonts w:ascii="Nyala" w:hAnsi="Nyala"/>
          <w:sz w:val="28"/>
          <w:szCs w:val="28"/>
        </w:rPr>
        <w:t>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649C4">
        <w:rPr>
          <w:rFonts w:ascii="Nyala" w:hAnsi="Nyala"/>
          <w:sz w:val="28"/>
          <w:szCs w:val="28"/>
        </w:rPr>
        <w:t>ርኅቦ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8B1212" w:rsidRPr="00D649C4">
        <w:rPr>
          <w:rFonts w:ascii="Nyala" w:hAnsi="Nyala"/>
          <w:sz w:val="28"/>
          <w:szCs w:val="28"/>
        </w:rPr>
        <w:t>ወኑኁ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649C4">
        <w:rPr>
          <w:rFonts w:ascii="Nyala" w:hAnsi="Nyala"/>
          <w:sz w:val="28"/>
          <w:szCs w:val="28"/>
        </w:rPr>
        <w:t>ለትሔ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D649C4">
        <w:rPr>
          <w:rFonts w:ascii="Nyala" w:hAnsi="Nyala"/>
          <w:sz w:val="28"/>
          <w:szCs w:val="28"/>
        </w:rPr>
        <w:t>፩ዱ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B1212" w:rsidRPr="00D649C4">
        <w:rPr>
          <w:rFonts w:ascii="Nyala" w:hAnsi="Nyala"/>
          <w:sz w:val="28"/>
          <w:szCs w:val="28"/>
        </w:rPr>
        <w:t>ሕ</w:t>
      </w:r>
      <w:r w:rsidRPr="00D649C4">
        <w:rPr>
          <w:rFonts w:ascii="Nyala" w:hAnsi="Nyala"/>
          <w:sz w:val="28"/>
          <w:szCs w:val="28"/>
        </w:rPr>
        <w:t>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B1212" w:rsidRPr="00D649C4">
        <w:rPr>
          <w:rFonts w:ascii="Nyala" w:hAnsi="Nyala"/>
          <w:sz w:val="28"/>
          <w:szCs w:val="28"/>
        </w:rPr>
        <w:t>ወርኅቡ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D649C4">
        <w:rPr>
          <w:rFonts w:ascii="Nyala" w:hAnsi="Nyala"/>
          <w:sz w:val="28"/>
          <w:szCs w:val="28"/>
        </w:rPr>
        <w:t>፩ዱ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B1212" w:rsidRPr="00D649C4">
        <w:rPr>
          <w:rFonts w:ascii="Nyala" w:hAnsi="Nyala"/>
          <w:sz w:val="28"/>
          <w:szCs w:val="28"/>
        </w:rPr>
        <w:t>ሕ</w:t>
      </w:r>
      <w:r w:rsidRPr="00D649C4">
        <w:rPr>
          <w:rFonts w:ascii="Nyala" w:hAnsi="Nyala"/>
          <w:sz w:val="28"/>
          <w:szCs w:val="28"/>
        </w:rPr>
        <w:t>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649C4">
        <w:rPr>
          <w:rFonts w:ascii="Nyala" w:hAnsi="Nyala"/>
          <w:sz w:val="28"/>
          <w:szCs w:val="28"/>
        </w:rPr>
        <w:t>ወማዕከለ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70AA9" w:rsidRPr="00D649C4">
        <w:rPr>
          <w:rFonts w:ascii="Nyala" w:hAnsi="Nyala"/>
          <w:sz w:val="28"/>
          <w:szCs w:val="28"/>
        </w:rPr>
        <w:t>ት</w:t>
      </w:r>
      <w:r w:rsidRPr="00D649C4">
        <w:rPr>
          <w:rFonts w:ascii="Nyala" w:hAnsi="Nyala"/>
          <w:sz w:val="28"/>
          <w:szCs w:val="28"/>
        </w:rPr>
        <w:t>ሔያት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970AA9" w:rsidRPr="00D649C4">
        <w:rPr>
          <w:rFonts w:ascii="Nyala" w:hAnsi="Nyala"/>
          <w:sz w:val="28"/>
          <w:szCs w:val="28"/>
        </w:rPr>
        <w:t>፭ዕመት</w:t>
      </w:r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D649C4">
        <w:rPr>
          <w:rFonts w:ascii="Nyala" w:hAnsi="Nyala"/>
          <w:sz w:val="28"/>
          <w:szCs w:val="28"/>
        </w:rPr>
        <w:t>ወመድረ</w:t>
      </w:r>
      <w:proofErr w:type="spellEnd"/>
    </w:p>
    <w:p w14:paraId="79BE6EBE" w14:textId="72D9B724" w:rsidR="006E2C34" w:rsidRDefault="00443DB9" w:rsidP="00B3400A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214</w:t>
      </w:r>
    </w:p>
    <w:p w14:paraId="77DD9169" w14:textId="34F178EE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 w:rsidRPr="001961BF">
        <w:rPr>
          <w:rFonts w:ascii="Nyala" w:hAnsi="Nyala"/>
          <w:sz w:val="28"/>
          <w:szCs w:val="28"/>
        </w:rPr>
        <w:t>ከ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961BF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961BF">
        <w:rPr>
          <w:rFonts w:ascii="Nyala" w:hAnsi="Nyala"/>
          <w:sz w:val="28"/>
          <w:szCs w:val="28"/>
        </w:rPr>
        <w:t>ቅሩበ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961BF">
        <w:rPr>
          <w:rFonts w:ascii="Nyala" w:hAnsi="Nyala"/>
          <w:sz w:val="28"/>
          <w:szCs w:val="28"/>
        </w:rPr>
        <w:t>ዑ</w:t>
      </w:r>
      <w:r w:rsidRPr="001961BF">
        <w:rPr>
          <w:rFonts w:ascii="Nyala" w:hAnsi="Nyala"/>
          <w:sz w:val="28"/>
          <w:szCs w:val="28"/>
        </w:rPr>
        <w:t>ላም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961BF">
        <w:rPr>
          <w:rFonts w:ascii="Nyala" w:hAnsi="Nyala"/>
          <w:sz w:val="28"/>
          <w:szCs w:val="28"/>
        </w:rPr>
        <w:t>ዘአንቀጽ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961BF">
        <w:rPr>
          <w:rFonts w:ascii="Nyala" w:hAnsi="Nyala"/>
          <w:sz w:val="28"/>
          <w:szCs w:val="28"/>
        </w:rPr>
        <w:t>እምውስጥ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1961BF">
        <w:rPr>
          <w:rFonts w:ascii="Nyala" w:hAnsi="Nyala"/>
          <w:sz w:val="28"/>
          <w:szCs w:val="28"/>
        </w:rPr>
        <w:t>፩ሕለት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1961BF">
        <w:rPr>
          <w:rFonts w:ascii="Nyala" w:hAnsi="Nyala"/>
          <w:sz w:val="28"/>
          <w:szCs w:val="28"/>
        </w:rPr>
        <w:t>ወመጠነ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961BF" w:rsidRPr="001961BF">
        <w:rPr>
          <w:rFonts w:ascii="Nyala" w:hAnsi="Nyala"/>
          <w:sz w:val="28"/>
          <w:szCs w:val="28"/>
        </w:rPr>
        <w:t>ዑ</w:t>
      </w:r>
      <w:r w:rsidRPr="001961BF">
        <w:rPr>
          <w:rFonts w:ascii="Nyala" w:hAnsi="Nyala"/>
          <w:sz w:val="28"/>
          <w:szCs w:val="28"/>
        </w:rPr>
        <w:t>ላመ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961BF">
        <w:rPr>
          <w:rFonts w:ascii="Nyala" w:hAnsi="Nyala"/>
          <w:sz w:val="28"/>
          <w:szCs w:val="28"/>
        </w:rPr>
        <w:t>ዘአንቀጽ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961BF">
        <w:rPr>
          <w:rFonts w:ascii="Nyala" w:hAnsi="Nyala"/>
          <w:sz w:val="28"/>
          <w:szCs w:val="28"/>
        </w:rPr>
        <w:t>እምውስጥ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1961BF">
        <w:rPr>
          <w:rFonts w:ascii="Nyala" w:hAnsi="Nyala"/>
          <w:sz w:val="28"/>
          <w:szCs w:val="28"/>
        </w:rPr>
        <w:t>፩ደ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961BF">
        <w:rPr>
          <w:rFonts w:ascii="Nyala" w:hAnsi="Nyala"/>
          <w:sz w:val="28"/>
          <w:szCs w:val="28"/>
        </w:rPr>
        <w:t>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822B51" w:rsidRPr="001961BF">
        <w:rPr>
          <w:rFonts w:ascii="Nyala" w:hAnsi="Nyala"/>
          <w:sz w:val="28"/>
          <w:szCs w:val="28"/>
        </w:rPr>
        <w:t>ወሠ</w:t>
      </w:r>
      <w:r w:rsidRPr="001961BF">
        <w:rPr>
          <w:rFonts w:ascii="Nyala" w:hAnsi="Nyala"/>
          <w:sz w:val="28"/>
          <w:szCs w:val="28"/>
        </w:rPr>
        <w:t>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961BF">
        <w:rPr>
          <w:rFonts w:ascii="Nyala" w:hAnsi="Nyala"/>
          <w:sz w:val="28"/>
          <w:szCs w:val="28"/>
        </w:rPr>
        <w:t>ዑላመ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961BF">
        <w:rPr>
          <w:rFonts w:ascii="Nyala" w:hAnsi="Nyala"/>
          <w:sz w:val="28"/>
          <w:szCs w:val="28"/>
        </w:rPr>
        <w:t>ዘአንቀጽ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822B51" w:rsidRPr="001961BF">
        <w:rPr>
          <w:rFonts w:ascii="Nyala" w:hAnsi="Nyala"/>
          <w:sz w:val="28"/>
          <w:szCs w:val="28"/>
        </w:rPr>
        <w:t>፰</w:t>
      </w:r>
      <w:r w:rsidRPr="001961BF">
        <w:rPr>
          <w:rFonts w:ascii="Nyala" w:hAnsi="Nyala"/>
          <w:sz w:val="28"/>
          <w:szCs w:val="28"/>
        </w:rPr>
        <w:t>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961BF">
        <w:rPr>
          <w:rFonts w:ascii="Nyala" w:hAnsi="Nyala"/>
          <w:sz w:val="28"/>
          <w:szCs w:val="28"/>
        </w:rPr>
        <w:t>ዕመተ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961BF">
        <w:rPr>
          <w:rFonts w:ascii="Nyala" w:hAnsi="Nyala"/>
          <w:sz w:val="28"/>
          <w:szCs w:val="28"/>
        </w:rPr>
        <w:t>ወኤላው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961BF">
        <w:rPr>
          <w:rFonts w:ascii="Nyala" w:hAnsi="Nyala"/>
          <w:sz w:val="28"/>
          <w:szCs w:val="28"/>
        </w:rPr>
        <w:t>ካዕበ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961BF">
        <w:rPr>
          <w:rFonts w:ascii="Nyala" w:hAnsi="Nyala"/>
          <w:sz w:val="28"/>
          <w:szCs w:val="28"/>
        </w:rPr>
        <w:t>ዕመት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566959" w:rsidRPr="001961BF">
        <w:rPr>
          <w:rFonts w:ascii="Nyala" w:hAnsi="Nyala"/>
          <w:sz w:val="28"/>
          <w:szCs w:val="28"/>
        </w:rPr>
        <w:t>ወዑ</w:t>
      </w:r>
      <w:r w:rsidRPr="001961BF">
        <w:rPr>
          <w:rFonts w:ascii="Nyala" w:hAnsi="Nyala"/>
          <w:sz w:val="28"/>
          <w:szCs w:val="28"/>
        </w:rPr>
        <w:t>ላም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961BF">
        <w:rPr>
          <w:rFonts w:ascii="Nyala" w:hAnsi="Nyala"/>
          <w:sz w:val="28"/>
          <w:szCs w:val="28"/>
        </w:rPr>
        <w:t>ዘአንቀጽ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320F2">
        <w:rPr>
          <w:rFonts w:ascii="Nyala" w:hAnsi="Nyala"/>
          <w:sz w:val="28"/>
          <w:szCs w:val="28"/>
        </w:rPr>
        <w:t>እምውስጥ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C320F2">
        <w:rPr>
          <w:rFonts w:ascii="Nyala" w:hAnsi="Nyala"/>
          <w:sz w:val="28"/>
          <w:szCs w:val="28"/>
        </w:rPr>
        <w:t>ወትሔያተ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320F2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320F2">
        <w:rPr>
          <w:rFonts w:ascii="Nyala" w:hAnsi="Nyala"/>
          <w:sz w:val="28"/>
          <w:szCs w:val="28"/>
        </w:rPr>
        <w:t>ዘፍኖተ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320F2">
        <w:rPr>
          <w:rFonts w:ascii="Nyala" w:hAnsi="Nyala"/>
          <w:sz w:val="28"/>
          <w:szCs w:val="28"/>
        </w:rPr>
        <w:t>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66959" w:rsidRPr="00C320F2">
        <w:rPr>
          <w:rFonts w:ascii="Nyala" w:hAnsi="Nyala"/>
          <w:sz w:val="28"/>
          <w:szCs w:val="28"/>
        </w:rPr>
        <w:t>ሠ</w:t>
      </w:r>
      <w:r w:rsidRPr="00C320F2">
        <w:rPr>
          <w:rFonts w:ascii="Nyala" w:hAnsi="Nyala"/>
          <w:sz w:val="28"/>
          <w:szCs w:val="28"/>
        </w:rPr>
        <w:t>ለስቱ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320F2" w:rsidRPr="00C320F2">
        <w:rPr>
          <w:rFonts w:ascii="Nyala" w:hAnsi="Nyala"/>
          <w:sz w:val="28"/>
          <w:szCs w:val="28"/>
        </w:rPr>
        <w:t>እ</w:t>
      </w:r>
      <w:r w:rsidR="00577204" w:rsidRPr="00C320F2">
        <w:rPr>
          <w:rFonts w:ascii="Nyala" w:hAnsi="Nyala"/>
          <w:sz w:val="28"/>
          <w:szCs w:val="28"/>
        </w:rPr>
        <w:t>ምለ</w:t>
      </w:r>
      <w:r w:rsidRPr="00C320F2">
        <w:rPr>
          <w:rFonts w:ascii="Nyala" w:hAnsi="Nyala"/>
          <w:sz w:val="28"/>
          <w:szCs w:val="28"/>
        </w:rPr>
        <w:t>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77204" w:rsidRPr="00C320F2">
        <w:rPr>
          <w:rFonts w:ascii="Nyala" w:hAnsi="Nyala"/>
          <w:sz w:val="28"/>
          <w:szCs w:val="28"/>
        </w:rPr>
        <w:t>ወሠለስ</w:t>
      </w:r>
      <w:r w:rsidRPr="00C320F2">
        <w:rPr>
          <w:rFonts w:ascii="Nyala" w:hAnsi="Nyala"/>
          <w:sz w:val="28"/>
          <w:szCs w:val="28"/>
        </w:rPr>
        <w:t>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77204" w:rsidRPr="00C320F2">
        <w:rPr>
          <w:rFonts w:ascii="Nyala" w:hAnsi="Nyala"/>
          <w:sz w:val="28"/>
          <w:szCs w:val="28"/>
        </w:rPr>
        <w:t>እምለ</w:t>
      </w:r>
      <w:r w:rsidRPr="00C320F2">
        <w:rPr>
          <w:rFonts w:ascii="Nyala" w:hAnsi="Nyala"/>
          <w:sz w:val="28"/>
          <w:szCs w:val="28"/>
        </w:rPr>
        <w:t>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77204" w:rsidRPr="00C320F2">
        <w:rPr>
          <w:rFonts w:ascii="Nyala" w:hAnsi="Nyala"/>
          <w:sz w:val="28"/>
          <w:szCs w:val="28"/>
        </w:rPr>
        <w:t>ወለሠለስ</w:t>
      </w:r>
      <w:r w:rsidRPr="00C320F2">
        <w:rPr>
          <w:rFonts w:ascii="Nyala" w:hAnsi="Nyala"/>
          <w:sz w:val="28"/>
          <w:szCs w:val="28"/>
        </w:rPr>
        <w:t>ቲሆሙ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C320F2">
        <w:rPr>
          <w:rFonts w:ascii="Nyala" w:hAnsi="Nyala"/>
          <w:sz w:val="28"/>
          <w:szCs w:val="28"/>
        </w:rPr>
        <w:t>፩ዱ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320F2">
        <w:rPr>
          <w:rFonts w:ascii="Nyala" w:hAnsi="Nyala"/>
          <w:sz w:val="28"/>
          <w:szCs w:val="28"/>
        </w:rPr>
        <w:t>ዓቅም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1B1956" w:rsidRPr="00C320F2">
        <w:rPr>
          <w:rFonts w:ascii="Nyala" w:hAnsi="Nyala"/>
          <w:sz w:val="28"/>
          <w:szCs w:val="28"/>
        </w:rPr>
        <w:t>ወለዔ</w:t>
      </w:r>
      <w:r w:rsidRPr="00C320F2">
        <w:rPr>
          <w:rFonts w:ascii="Nyala" w:hAnsi="Nyala"/>
          <w:sz w:val="28"/>
          <w:szCs w:val="28"/>
        </w:rPr>
        <w:t>ሊም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C320F2">
        <w:rPr>
          <w:rFonts w:ascii="Nyala" w:hAnsi="Nyala"/>
          <w:sz w:val="28"/>
          <w:szCs w:val="28"/>
        </w:rPr>
        <w:t>፩ዱ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320F2" w:rsidRPr="00C320F2">
        <w:rPr>
          <w:rFonts w:ascii="Nyala" w:hAnsi="Nyala"/>
          <w:sz w:val="28"/>
          <w:szCs w:val="28"/>
        </w:rPr>
        <w:t>መስ</w:t>
      </w:r>
      <w:r w:rsidRPr="00C320F2">
        <w:rPr>
          <w:rFonts w:ascii="Nyala" w:hAnsi="Nyala"/>
          <w:sz w:val="28"/>
          <w:szCs w:val="28"/>
        </w:rPr>
        <w:t>ፈርት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B1956" w:rsidRPr="00C320F2">
        <w:rPr>
          <w:rFonts w:ascii="Nyala" w:hAnsi="Nyala"/>
          <w:sz w:val="28"/>
          <w:szCs w:val="28"/>
        </w:rPr>
        <w:t>እምለ</w:t>
      </w:r>
      <w:r w:rsidRPr="00C320F2">
        <w:rPr>
          <w:rFonts w:ascii="Nyala" w:hAnsi="Nyala"/>
          <w:sz w:val="28"/>
          <w:szCs w:val="28"/>
        </w:rPr>
        <w:t>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B1956" w:rsidRPr="00C320F2">
        <w:rPr>
          <w:rFonts w:ascii="Nyala" w:hAnsi="Nyala"/>
          <w:sz w:val="28"/>
          <w:szCs w:val="28"/>
        </w:rPr>
        <w:t>ወእምለ</w:t>
      </w:r>
      <w:r w:rsidRPr="00C320F2">
        <w:rPr>
          <w:rFonts w:ascii="Nyala" w:hAnsi="Nyala"/>
          <w:sz w:val="28"/>
          <w:szCs w:val="28"/>
        </w:rPr>
        <w:t>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E0492C" w:rsidRPr="00C320F2">
        <w:rPr>
          <w:rFonts w:ascii="Nyala" w:hAnsi="Nyala"/>
          <w:sz w:val="28"/>
          <w:szCs w:val="28"/>
        </w:rPr>
        <w:t>ወሠ</w:t>
      </w:r>
      <w:r w:rsidRPr="00C320F2">
        <w:rPr>
          <w:rFonts w:ascii="Nyala" w:hAnsi="Nyala"/>
          <w:sz w:val="28"/>
          <w:szCs w:val="28"/>
        </w:rPr>
        <w:t>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0492C" w:rsidRPr="00C320F2">
        <w:rPr>
          <w:rFonts w:ascii="Nyala" w:hAnsi="Nyala"/>
          <w:sz w:val="28"/>
          <w:szCs w:val="28"/>
        </w:rPr>
        <w:t>ርኅ</w:t>
      </w:r>
      <w:r w:rsidRPr="00C320F2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C320F2" w:rsidRPr="00C320F2">
        <w:rPr>
          <w:rFonts w:ascii="Nyala" w:hAnsi="Nyala"/>
          <w:sz w:val="28"/>
          <w:szCs w:val="28"/>
        </w:rPr>
        <w:t>(</w:t>
      </w:r>
      <w:proofErr w:type="spellStart"/>
      <w:r w:rsidR="00E0492C" w:rsidRPr="00C320F2">
        <w:rPr>
          <w:rFonts w:ascii="Nyala" w:hAnsi="Nyala"/>
          <w:sz w:val="28"/>
          <w:szCs w:val="28"/>
        </w:rPr>
        <w:t>ኆኅተ</w:t>
      </w:r>
      <w:proofErr w:type="spellEnd"/>
      <w:r w:rsidR="00C320F2" w:rsidRPr="00C320F2">
        <w:rPr>
          <w:rFonts w:ascii="Nyala" w:hAnsi="Nyala"/>
          <w:sz w:val="28"/>
          <w:szCs w:val="28"/>
        </w:rPr>
        <w:t>)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320F2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B44D2" w:rsidRPr="00C320F2">
        <w:rPr>
          <w:rFonts w:ascii="Nyala" w:hAnsi="Nyala"/>
          <w:sz w:val="28"/>
          <w:szCs w:val="28"/>
        </w:rPr>
        <w:t>አሠ</w:t>
      </w:r>
      <w:r w:rsidRPr="00C320F2">
        <w:rPr>
          <w:rFonts w:ascii="Nyala" w:hAnsi="Nyala"/>
          <w:sz w:val="28"/>
          <w:szCs w:val="28"/>
        </w:rPr>
        <w:t>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320F2">
        <w:rPr>
          <w:rFonts w:ascii="Nyala" w:hAnsi="Nyala"/>
          <w:sz w:val="28"/>
          <w:szCs w:val="28"/>
        </w:rPr>
        <w:t>ዕመተ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C320F2">
        <w:rPr>
          <w:rFonts w:ascii="Nyala" w:hAnsi="Nyala"/>
          <w:sz w:val="28"/>
          <w:szCs w:val="28"/>
        </w:rPr>
        <w:t>ወኑኃ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320F2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C320F2">
        <w:rPr>
          <w:rFonts w:ascii="Nyala" w:hAnsi="Nyala"/>
          <w:sz w:val="28"/>
          <w:szCs w:val="28"/>
        </w:rPr>
        <w:t>፲ተ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0B44D2" w:rsidRPr="00C320F2">
        <w:rPr>
          <w:rFonts w:ascii="Nyala" w:hAnsi="Nyala"/>
          <w:sz w:val="28"/>
          <w:szCs w:val="28"/>
        </w:rPr>
        <w:t>ወ፫</w:t>
      </w:r>
      <w:r w:rsidRPr="00C320F2">
        <w:rPr>
          <w:rFonts w:ascii="Nyala" w:hAnsi="Nyala"/>
          <w:sz w:val="28"/>
          <w:szCs w:val="28"/>
        </w:rPr>
        <w:t>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B44D2" w:rsidRPr="00C320F2">
        <w:rPr>
          <w:rFonts w:ascii="Nyala" w:hAnsi="Nyala"/>
          <w:sz w:val="28"/>
          <w:szCs w:val="28"/>
        </w:rPr>
        <w:t>ዕመ</w:t>
      </w:r>
      <w:r w:rsidRPr="00C320F2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C320F2">
        <w:rPr>
          <w:rFonts w:ascii="Nyala" w:hAnsi="Nyala"/>
          <w:sz w:val="28"/>
          <w:szCs w:val="28"/>
        </w:rPr>
        <w:t>ወጽንፍ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320F2">
        <w:rPr>
          <w:rFonts w:ascii="Nyala" w:hAnsi="Nyala"/>
          <w:sz w:val="28"/>
          <w:szCs w:val="28"/>
        </w:rPr>
        <w:t>በገጸ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320F2">
        <w:rPr>
          <w:rFonts w:ascii="Nyala" w:hAnsi="Nyala"/>
          <w:sz w:val="28"/>
          <w:szCs w:val="28"/>
        </w:rPr>
        <w:t>ትሔያት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320F2">
        <w:rPr>
          <w:rFonts w:ascii="Nyala" w:hAnsi="Nyala"/>
          <w:sz w:val="28"/>
          <w:szCs w:val="28"/>
        </w:rPr>
        <w:t>አሐቲ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320F2">
        <w:rPr>
          <w:rFonts w:ascii="Nyala" w:hAnsi="Nyala"/>
          <w:sz w:val="28"/>
          <w:szCs w:val="28"/>
        </w:rPr>
        <w:t>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320F2">
        <w:rPr>
          <w:rFonts w:ascii="Nyala" w:hAnsi="Nyala"/>
          <w:sz w:val="28"/>
          <w:szCs w:val="28"/>
        </w:rPr>
        <w:t>ወአሐቲ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320F2">
        <w:rPr>
          <w:rFonts w:ascii="Nyala" w:hAnsi="Nyala"/>
          <w:sz w:val="28"/>
          <w:szCs w:val="28"/>
        </w:rPr>
        <w:t>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320F2">
        <w:rPr>
          <w:rFonts w:ascii="Nyala" w:hAnsi="Nyala"/>
          <w:sz w:val="28"/>
          <w:szCs w:val="28"/>
        </w:rPr>
        <w:t>ጽንፍ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5424E" w:rsidRPr="00C320F2">
        <w:rPr>
          <w:rFonts w:ascii="Nyala" w:hAnsi="Nyala"/>
          <w:sz w:val="28"/>
          <w:szCs w:val="28"/>
        </w:rPr>
        <w:t>እምለ</w:t>
      </w:r>
      <w:r w:rsidRPr="00C320F2">
        <w:rPr>
          <w:rFonts w:ascii="Nyala" w:hAnsi="Nyala"/>
          <w:sz w:val="28"/>
          <w:szCs w:val="28"/>
        </w:rPr>
        <w:t>ፌ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5424E" w:rsidRPr="00C320F2">
        <w:rPr>
          <w:rFonts w:ascii="Nyala" w:hAnsi="Nyala"/>
          <w:sz w:val="28"/>
          <w:szCs w:val="28"/>
        </w:rPr>
        <w:t>ወትሒ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5424E" w:rsidRPr="00C320F2">
        <w:rPr>
          <w:rFonts w:ascii="Nyala" w:hAnsi="Nyala"/>
          <w:sz w:val="28"/>
          <w:szCs w:val="28"/>
        </w:rPr>
        <w:t>ሰ</w:t>
      </w:r>
      <w:r w:rsidRPr="00C320F2">
        <w:rPr>
          <w:rFonts w:ascii="Nyala" w:hAnsi="Nyala"/>
          <w:sz w:val="28"/>
          <w:szCs w:val="28"/>
        </w:rPr>
        <w:t>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05020" w:rsidRPr="00C320F2">
        <w:rPr>
          <w:rFonts w:ascii="Nyala" w:hAnsi="Nyala"/>
          <w:sz w:val="28"/>
          <w:szCs w:val="28"/>
        </w:rPr>
        <w:t>ዕ</w:t>
      </w:r>
      <w:r w:rsidRPr="00C320F2">
        <w:rPr>
          <w:rFonts w:ascii="Nyala" w:hAnsi="Nyala"/>
          <w:sz w:val="28"/>
          <w:szCs w:val="28"/>
        </w:rPr>
        <w:t>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05020" w:rsidRPr="00C320F2">
        <w:rPr>
          <w:rFonts w:ascii="Nyala" w:hAnsi="Nyala"/>
          <w:sz w:val="28"/>
          <w:szCs w:val="28"/>
        </w:rPr>
        <w:t>እምለ</w:t>
      </w:r>
      <w:r w:rsidRPr="00C320F2">
        <w:rPr>
          <w:rFonts w:ascii="Nyala" w:hAnsi="Nyala"/>
          <w:sz w:val="28"/>
          <w:szCs w:val="28"/>
        </w:rPr>
        <w:t>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05020" w:rsidRPr="00C320F2">
        <w:rPr>
          <w:rFonts w:ascii="Nyala" w:hAnsi="Nyala"/>
          <w:sz w:val="28"/>
          <w:szCs w:val="28"/>
        </w:rPr>
        <w:t>ወሰ</w:t>
      </w:r>
      <w:r w:rsidRPr="00C320F2">
        <w:rPr>
          <w:rFonts w:ascii="Nyala" w:hAnsi="Nyala"/>
          <w:sz w:val="28"/>
          <w:szCs w:val="28"/>
        </w:rPr>
        <w:t>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320F2">
        <w:rPr>
          <w:rFonts w:ascii="Nyala" w:hAnsi="Nyala"/>
          <w:sz w:val="28"/>
          <w:szCs w:val="28"/>
        </w:rPr>
        <w:t>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05020" w:rsidRPr="00470451">
        <w:rPr>
          <w:rFonts w:ascii="Nyala" w:hAnsi="Nyala"/>
          <w:sz w:val="28"/>
          <w:szCs w:val="28"/>
        </w:rPr>
        <w:t>እምለ</w:t>
      </w:r>
      <w:r w:rsidRPr="00470451">
        <w:rPr>
          <w:rFonts w:ascii="Nyala" w:hAnsi="Nyala"/>
          <w:sz w:val="28"/>
          <w:szCs w:val="28"/>
        </w:rPr>
        <w:t>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470451">
        <w:rPr>
          <w:rFonts w:ascii="Nyala" w:hAnsi="Nyala"/>
          <w:sz w:val="28"/>
          <w:szCs w:val="28"/>
        </w:rPr>
        <w:t>ወ</w:t>
      </w:r>
      <w:r w:rsidR="00505020" w:rsidRPr="00470451">
        <w:rPr>
          <w:rFonts w:ascii="Nyala" w:hAnsi="Nyala"/>
          <w:sz w:val="28"/>
          <w:szCs w:val="28"/>
        </w:rPr>
        <w:t>ሠ</w:t>
      </w:r>
      <w:r w:rsidRPr="00470451">
        <w:rPr>
          <w:rFonts w:ascii="Nyala" w:hAnsi="Nyala"/>
          <w:sz w:val="28"/>
          <w:szCs w:val="28"/>
        </w:rPr>
        <w:t>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70451">
        <w:rPr>
          <w:rFonts w:ascii="Nyala" w:hAnsi="Nyala"/>
          <w:sz w:val="28"/>
          <w:szCs w:val="28"/>
        </w:rPr>
        <w:t>አንቀጸ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70451">
        <w:rPr>
          <w:rFonts w:ascii="Nyala" w:hAnsi="Nyala"/>
          <w:sz w:val="28"/>
          <w:szCs w:val="28"/>
        </w:rPr>
        <w:t>እምናሕሰ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70451">
        <w:rPr>
          <w:rFonts w:ascii="Nyala" w:hAnsi="Nyala"/>
          <w:sz w:val="28"/>
          <w:szCs w:val="28"/>
        </w:rPr>
        <w:t>ትሔ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70451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70451">
        <w:rPr>
          <w:rFonts w:ascii="Nyala" w:hAnsi="Nyala"/>
          <w:sz w:val="28"/>
          <w:szCs w:val="28"/>
        </w:rPr>
        <w:t>ና</w:t>
      </w:r>
      <w:r w:rsidR="000C7C98" w:rsidRPr="00470451">
        <w:rPr>
          <w:rFonts w:ascii="Nyala" w:hAnsi="Nyala"/>
          <w:sz w:val="28"/>
          <w:szCs w:val="28"/>
        </w:rPr>
        <w:t>ሕስ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70451">
        <w:rPr>
          <w:rFonts w:ascii="Nyala" w:hAnsi="Nyala"/>
          <w:sz w:val="28"/>
          <w:szCs w:val="28"/>
        </w:rPr>
        <w:t>ርኅቡ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70451">
        <w:rPr>
          <w:rFonts w:ascii="Nyala" w:hAnsi="Nyala"/>
          <w:sz w:val="28"/>
          <w:szCs w:val="28"/>
        </w:rPr>
        <w:t>እሰራ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0C7C98" w:rsidRPr="00470451">
        <w:rPr>
          <w:rFonts w:ascii="Nyala" w:hAnsi="Nyala"/>
          <w:sz w:val="28"/>
          <w:szCs w:val="28"/>
        </w:rPr>
        <w:t>ወ፭</w:t>
      </w:r>
      <w:r w:rsidRPr="00470451">
        <w:rPr>
          <w:rFonts w:ascii="Nyala" w:hAnsi="Nyala"/>
          <w:sz w:val="28"/>
          <w:szCs w:val="28"/>
        </w:rPr>
        <w:t>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70451">
        <w:rPr>
          <w:rFonts w:ascii="Nyala" w:hAnsi="Nyala"/>
          <w:sz w:val="28"/>
          <w:szCs w:val="28"/>
        </w:rPr>
        <w:t>ዕመት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470451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70451">
        <w:rPr>
          <w:rFonts w:ascii="Nyala" w:hAnsi="Nyala"/>
          <w:sz w:val="28"/>
          <w:szCs w:val="28"/>
        </w:rPr>
        <w:t>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70451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470451">
        <w:rPr>
          <w:rFonts w:ascii="Nyala" w:hAnsi="Nyala"/>
          <w:sz w:val="28"/>
          <w:szCs w:val="28"/>
        </w:rPr>
        <w:t>ወገብሮ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70451">
        <w:rPr>
          <w:rFonts w:ascii="Nyala" w:hAnsi="Nyala"/>
          <w:sz w:val="28"/>
          <w:szCs w:val="28"/>
        </w:rPr>
        <w:t>ለኤሊም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48491D" w:rsidRPr="00470451">
        <w:rPr>
          <w:rFonts w:ascii="Nyala" w:hAnsi="Nyala"/>
          <w:sz w:val="28"/>
          <w:szCs w:val="28"/>
        </w:rPr>
        <w:t>፺</w:t>
      </w:r>
      <w:r w:rsidR="004B64A5" w:rsidRPr="00470451">
        <w:rPr>
          <w:rFonts w:ascii="Nyala" w:hAnsi="Nyala"/>
          <w:sz w:val="28"/>
          <w:szCs w:val="28"/>
        </w:rPr>
        <w:t>ዕ</w:t>
      </w:r>
    </w:p>
    <w:p w14:paraId="6107B38B" w14:textId="490CC6DF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215</w:t>
      </w:r>
    </w:p>
    <w:p w14:paraId="07C32C6F" w14:textId="6BC5EAD7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7507A5">
        <w:rPr>
          <w:rFonts w:ascii="Nyala" w:hAnsi="Nyala"/>
          <w:sz w:val="28"/>
          <w:szCs w:val="28"/>
        </w:rPr>
        <w:t>መተ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7507A5">
        <w:rPr>
          <w:rFonts w:ascii="Nyala" w:hAnsi="Nyala"/>
          <w:sz w:val="28"/>
          <w:szCs w:val="28"/>
        </w:rPr>
        <w:t>ወኀበ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07A5">
        <w:rPr>
          <w:rFonts w:ascii="Nyala" w:hAnsi="Nyala"/>
          <w:sz w:val="28"/>
          <w:szCs w:val="28"/>
        </w:rPr>
        <w:t>አዕማደ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07A5">
        <w:rPr>
          <w:rFonts w:ascii="Nyala" w:hAnsi="Nyala"/>
          <w:sz w:val="28"/>
          <w:szCs w:val="28"/>
        </w:rPr>
        <w:t>ዓፀድ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07A5">
        <w:rPr>
          <w:rFonts w:ascii="Nyala" w:hAnsi="Nyala"/>
          <w:sz w:val="28"/>
          <w:szCs w:val="28"/>
        </w:rPr>
        <w:t>ዘአንቀጽ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07A5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07A5">
        <w:rPr>
          <w:rFonts w:ascii="Nyala" w:hAnsi="Nyala"/>
          <w:sz w:val="28"/>
          <w:szCs w:val="28"/>
        </w:rPr>
        <w:t>ዓውዱ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7507A5">
        <w:rPr>
          <w:rFonts w:ascii="Nyala" w:hAnsi="Nyala"/>
          <w:sz w:val="28"/>
          <w:szCs w:val="28"/>
        </w:rPr>
        <w:t>ወበገጸ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07A5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07A5">
        <w:rPr>
          <w:rFonts w:ascii="Nyala" w:hAnsi="Nyala"/>
          <w:sz w:val="28"/>
          <w:szCs w:val="28"/>
        </w:rPr>
        <w:t>ዘምዕታው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07A5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07A5">
        <w:rPr>
          <w:rFonts w:ascii="Nyala" w:hAnsi="Nyala"/>
          <w:sz w:val="28"/>
          <w:szCs w:val="28"/>
        </w:rPr>
        <w:t>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B64A5" w:rsidRPr="007507A5">
        <w:rPr>
          <w:rFonts w:ascii="Nyala" w:hAnsi="Nyala"/>
          <w:sz w:val="28"/>
          <w:szCs w:val="28"/>
        </w:rPr>
        <w:t>ዑ</w:t>
      </w:r>
      <w:r w:rsidRPr="007507A5">
        <w:rPr>
          <w:rFonts w:ascii="Nyala" w:hAnsi="Nyala"/>
          <w:sz w:val="28"/>
          <w:szCs w:val="28"/>
        </w:rPr>
        <w:t>ላም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07A5">
        <w:rPr>
          <w:rFonts w:ascii="Nyala" w:hAnsi="Nyala"/>
          <w:sz w:val="28"/>
          <w:szCs w:val="28"/>
        </w:rPr>
        <w:t>ዘአንቀጽ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C2CD0" w:rsidRPr="007507A5">
        <w:rPr>
          <w:rFonts w:ascii="Nyala" w:hAnsi="Nyala"/>
          <w:sz w:val="28"/>
          <w:szCs w:val="28"/>
        </w:rPr>
        <w:t>ውሢጠ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r w:rsidR="00AC2CD0" w:rsidRPr="007507A5">
        <w:rPr>
          <w:rFonts w:ascii="Nyala" w:hAnsi="Nyala"/>
          <w:sz w:val="28"/>
          <w:szCs w:val="28"/>
        </w:rPr>
        <w:t>፶</w:t>
      </w:r>
      <w:proofErr w:type="spellStart"/>
      <w:r w:rsidR="00AC2CD0" w:rsidRPr="007507A5">
        <w:rPr>
          <w:rFonts w:ascii="Nyala" w:hAnsi="Nyala"/>
          <w:sz w:val="28"/>
          <w:szCs w:val="28"/>
        </w:rPr>
        <w:t>ዕመ</w:t>
      </w:r>
      <w:r w:rsidRPr="007507A5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7507A5">
        <w:rPr>
          <w:rFonts w:ascii="Nyala" w:hAnsi="Nyala"/>
          <w:sz w:val="28"/>
          <w:szCs w:val="28"/>
        </w:rPr>
        <w:t>ወለትሔያት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C2CD0" w:rsidRPr="007507A5">
        <w:rPr>
          <w:rFonts w:ascii="Nyala" w:hAnsi="Nyala"/>
          <w:sz w:val="28"/>
          <w:szCs w:val="28"/>
        </w:rPr>
        <w:t>መሣክ</w:t>
      </w:r>
      <w:r w:rsidRPr="007507A5">
        <w:rPr>
          <w:rFonts w:ascii="Nyala" w:hAnsi="Nyala"/>
          <w:sz w:val="28"/>
          <w:szCs w:val="28"/>
        </w:rPr>
        <w:t>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07A5">
        <w:rPr>
          <w:rFonts w:ascii="Nyala" w:hAnsi="Nyala"/>
          <w:sz w:val="28"/>
          <w:szCs w:val="28"/>
        </w:rPr>
        <w:t>ኅቡዓት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C1090" w:rsidRPr="007507A5">
        <w:rPr>
          <w:rFonts w:ascii="Nyala" w:hAnsi="Nyala"/>
          <w:sz w:val="28"/>
          <w:szCs w:val="28"/>
        </w:rPr>
        <w:t>ወለኤሌሄ</w:t>
      </w:r>
      <w:r w:rsidRPr="007507A5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07A5">
        <w:rPr>
          <w:rFonts w:ascii="Nyala" w:hAnsi="Nyala"/>
          <w:sz w:val="28"/>
          <w:szCs w:val="28"/>
        </w:rPr>
        <w:t>እምውሣጤ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07A5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07A5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C1090" w:rsidRPr="007507A5">
        <w:rPr>
          <w:rFonts w:ascii="Nyala" w:hAnsi="Nyala"/>
          <w:sz w:val="28"/>
          <w:szCs w:val="28"/>
        </w:rPr>
        <w:t>ዓውዱ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07A5">
        <w:rPr>
          <w:rFonts w:ascii="Nyala" w:hAnsi="Nyala"/>
          <w:sz w:val="28"/>
          <w:szCs w:val="28"/>
        </w:rPr>
        <w:t>ወከማሁ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07A5">
        <w:rPr>
          <w:rFonts w:ascii="Nyala" w:hAnsi="Nyala"/>
          <w:sz w:val="28"/>
          <w:szCs w:val="28"/>
        </w:rPr>
        <w:t>ለኤላሙት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7507A5">
        <w:rPr>
          <w:rFonts w:ascii="Nyala" w:hAnsi="Nyala"/>
          <w:sz w:val="28"/>
          <w:szCs w:val="28"/>
        </w:rPr>
        <w:t>ወ</w:t>
      </w:r>
      <w:r w:rsidR="00BE7124" w:rsidRPr="007507A5">
        <w:rPr>
          <w:rFonts w:ascii="Nyala" w:hAnsi="Nyala"/>
          <w:sz w:val="28"/>
          <w:szCs w:val="28"/>
        </w:rPr>
        <w:t>መሣክ</w:t>
      </w:r>
      <w:r w:rsidRPr="007507A5">
        <w:rPr>
          <w:rFonts w:ascii="Nyala" w:hAnsi="Nyala"/>
          <w:sz w:val="28"/>
          <w:szCs w:val="28"/>
        </w:rPr>
        <w:t>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07A5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07A5">
        <w:rPr>
          <w:rFonts w:ascii="Nyala" w:hAnsi="Nyala"/>
          <w:sz w:val="28"/>
          <w:szCs w:val="28"/>
        </w:rPr>
        <w:t>ዓውዱ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07A5">
        <w:rPr>
          <w:rFonts w:ascii="Nyala" w:hAnsi="Nyala"/>
          <w:sz w:val="28"/>
          <w:szCs w:val="28"/>
        </w:rPr>
        <w:t>እምውሥጥ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07A5">
        <w:rPr>
          <w:rFonts w:ascii="Nyala" w:hAnsi="Nyala"/>
          <w:sz w:val="28"/>
          <w:szCs w:val="28"/>
        </w:rPr>
        <w:t>ወኀበ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07A5">
        <w:rPr>
          <w:rFonts w:ascii="Nyala" w:hAnsi="Nyala"/>
          <w:sz w:val="28"/>
          <w:szCs w:val="28"/>
        </w:rPr>
        <w:t>አዕማድ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2054A" w:rsidRPr="007507A5">
        <w:rPr>
          <w:rFonts w:ascii="Nyala" w:hAnsi="Nyala"/>
          <w:sz w:val="28"/>
          <w:szCs w:val="28"/>
        </w:rPr>
        <w:t>ፀ</w:t>
      </w:r>
      <w:r w:rsidRPr="007507A5">
        <w:rPr>
          <w:rFonts w:ascii="Nyala" w:hAnsi="Nyala"/>
          <w:sz w:val="28"/>
          <w:szCs w:val="28"/>
        </w:rPr>
        <w:t>በራት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7507A5">
        <w:rPr>
          <w:rFonts w:ascii="Nyala" w:hAnsi="Nyala"/>
          <w:sz w:val="28"/>
          <w:szCs w:val="28"/>
        </w:rPr>
        <w:t>ወአብዓኒ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07A5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07A5">
        <w:rPr>
          <w:rFonts w:ascii="Nyala" w:hAnsi="Nyala"/>
          <w:sz w:val="28"/>
          <w:szCs w:val="28"/>
        </w:rPr>
        <w:t>ዓፀድ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D5B0F" w:rsidRPr="007507A5">
        <w:rPr>
          <w:rFonts w:ascii="Nyala" w:hAnsi="Nyala"/>
          <w:sz w:val="28"/>
          <w:szCs w:val="28"/>
        </w:rPr>
        <w:t>ፀናፊ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07A5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D5B0F" w:rsidRPr="007507A5">
        <w:rPr>
          <w:rFonts w:ascii="Nyala" w:hAnsi="Nyala"/>
          <w:sz w:val="28"/>
          <w:szCs w:val="28"/>
        </w:rPr>
        <w:t>ኤ</w:t>
      </w:r>
      <w:r w:rsidRPr="007507A5">
        <w:rPr>
          <w:rFonts w:ascii="Nyala" w:hAnsi="Nyala"/>
          <w:sz w:val="28"/>
          <w:szCs w:val="28"/>
        </w:rPr>
        <w:t>ስኬ</w:t>
      </w:r>
      <w:r w:rsidR="007507A5" w:rsidRPr="00F326C2">
        <w:rPr>
          <w:rFonts w:ascii="Nyala" w:hAnsi="Nyala"/>
          <w:sz w:val="28"/>
          <w:szCs w:val="28"/>
        </w:rPr>
        <w:t>ዴ</w:t>
      </w:r>
      <w:r w:rsidR="009D5B0F" w:rsidRPr="00F326C2">
        <w:rPr>
          <w:rFonts w:ascii="Nyala" w:hAnsi="Nyala"/>
          <w:sz w:val="28"/>
          <w:szCs w:val="28"/>
        </w:rPr>
        <w:t>ሬያት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326C2">
        <w:rPr>
          <w:rFonts w:ascii="Nyala" w:hAnsi="Nyala"/>
          <w:sz w:val="28"/>
          <w:szCs w:val="28"/>
        </w:rPr>
        <w:t>ወጸፍጸፍ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326C2">
        <w:rPr>
          <w:rFonts w:ascii="Nyala" w:hAnsi="Nyala"/>
          <w:sz w:val="28"/>
          <w:szCs w:val="28"/>
        </w:rPr>
        <w:t>ግቡር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326C2">
        <w:rPr>
          <w:rFonts w:ascii="Nyala" w:hAnsi="Nyala"/>
          <w:sz w:val="28"/>
          <w:szCs w:val="28"/>
        </w:rPr>
        <w:t>ለዓፀድ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326C2">
        <w:rPr>
          <w:rFonts w:ascii="Nyala" w:hAnsi="Nyala"/>
          <w:sz w:val="28"/>
          <w:szCs w:val="28"/>
        </w:rPr>
        <w:t>በኵሎ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326C2">
        <w:rPr>
          <w:rFonts w:ascii="Nyala" w:hAnsi="Nyala"/>
          <w:sz w:val="28"/>
          <w:szCs w:val="28"/>
        </w:rPr>
        <w:t>ዓውዱ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D52CBD" w:rsidRPr="00F326C2">
        <w:rPr>
          <w:rFonts w:ascii="Nyala" w:hAnsi="Nyala"/>
          <w:sz w:val="28"/>
          <w:szCs w:val="28"/>
        </w:rPr>
        <w:t>ወኅ</w:t>
      </w:r>
      <w:r w:rsidRPr="00F326C2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52CBD" w:rsidRPr="00F326C2">
        <w:rPr>
          <w:rFonts w:ascii="Nyala" w:hAnsi="Nyala"/>
          <w:sz w:val="28"/>
          <w:szCs w:val="28"/>
        </w:rPr>
        <w:t>ጸፍጻፍ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D52CBD" w:rsidRPr="00F326C2">
        <w:rPr>
          <w:rFonts w:ascii="Nyala" w:hAnsi="Nyala"/>
          <w:sz w:val="28"/>
          <w:szCs w:val="28"/>
        </w:rPr>
        <w:t>፴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C3574" w:rsidRPr="00F326C2">
        <w:rPr>
          <w:rFonts w:ascii="Nyala" w:hAnsi="Nyala"/>
          <w:sz w:val="28"/>
          <w:szCs w:val="28"/>
        </w:rPr>
        <w:t>ኤስኬ</w:t>
      </w:r>
      <w:r w:rsidR="00F326C2" w:rsidRPr="00F326C2">
        <w:rPr>
          <w:rFonts w:ascii="Nyala" w:hAnsi="Nyala"/>
          <w:sz w:val="28"/>
          <w:szCs w:val="28"/>
        </w:rPr>
        <w:t>ዴ</w:t>
      </w:r>
      <w:r w:rsidRPr="00F326C2">
        <w:rPr>
          <w:rFonts w:ascii="Nyala" w:hAnsi="Nyala"/>
          <w:sz w:val="28"/>
          <w:szCs w:val="28"/>
        </w:rPr>
        <w:t>ሬ</w:t>
      </w:r>
      <w:r w:rsidR="00CC3574" w:rsidRPr="00F326C2">
        <w:rPr>
          <w:rFonts w:ascii="Nyala" w:hAnsi="Nyala"/>
          <w:sz w:val="28"/>
          <w:szCs w:val="28"/>
        </w:rPr>
        <w:t>ያ</w:t>
      </w:r>
      <w:r w:rsidRPr="00F326C2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CC3574" w:rsidRPr="00F326C2">
        <w:rPr>
          <w:rFonts w:ascii="Nyala" w:hAnsi="Nyala"/>
          <w:sz w:val="28"/>
          <w:szCs w:val="28"/>
        </w:rPr>
        <w:t>ወጸፍጸ</w:t>
      </w:r>
      <w:r w:rsidRPr="00F326C2">
        <w:rPr>
          <w:rFonts w:ascii="Nyala" w:hAnsi="Nyala"/>
          <w:sz w:val="28"/>
          <w:szCs w:val="28"/>
        </w:rPr>
        <w:t>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326C2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326C2">
        <w:rPr>
          <w:rFonts w:ascii="Nyala" w:hAnsi="Nyala"/>
          <w:sz w:val="28"/>
          <w:szCs w:val="28"/>
        </w:rPr>
        <w:t>መትከፍተ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C3574" w:rsidRPr="00F326C2">
        <w:rPr>
          <w:rFonts w:ascii="Nyala" w:hAnsi="Nyala"/>
          <w:sz w:val="28"/>
          <w:szCs w:val="28"/>
        </w:rPr>
        <w:t>አናቅ</w:t>
      </w:r>
      <w:r w:rsidRPr="00F326C2">
        <w:rPr>
          <w:rFonts w:ascii="Nyala" w:hAnsi="Nyala"/>
          <w:sz w:val="28"/>
          <w:szCs w:val="28"/>
        </w:rPr>
        <w:t>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C3574" w:rsidRPr="00F326C2">
        <w:rPr>
          <w:rFonts w:ascii="Nyala" w:hAnsi="Nyala"/>
          <w:sz w:val="28"/>
          <w:szCs w:val="28"/>
        </w:rPr>
        <w:t>በአንፃ</w:t>
      </w:r>
      <w:r w:rsidRPr="00F326C2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D6312" w:rsidRPr="00F326C2">
        <w:rPr>
          <w:rFonts w:ascii="Nyala" w:hAnsi="Nyala"/>
          <w:sz w:val="28"/>
          <w:szCs w:val="28"/>
        </w:rPr>
        <w:t>ኑ</w:t>
      </w:r>
      <w:r w:rsidRPr="00F326C2">
        <w:rPr>
          <w:rFonts w:ascii="Nyala" w:hAnsi="Nyala"/>
          <w:sz w:val="28"/>
          <w:szCs w:val="28"/>
        </w:rPr>
        <w:t>ኆን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D6312" w:rsidRPr="00F326C2">
        <w:rPr>
          <w:rFonts w:ascii="Nyala" w:hAnsi="Nyala"/>
          <w:sz w:val="28"/>
          <w:szCs w:val="28"/>
        </w:rPr>
        <w:t>ለአናቅ</w:t>
      </w:r>
      <w:r w:rsidRPr="00F326C2">
        <w:rPr>
          <w:rFonts w:ascii="Nyala" w:hAnsi="Nyala"/>
          <w:sz w:val="28"/>
          <w:szCs w:val="28"/>
        </w:rPr>
        <w:t>ጽ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F326C2">
        <w:rPr>
          <w:rFonts w:ascii="Nyala" w:hAnsi="Nyala"/>
          <w:sz w:val="28"/>
          <w:szCs w:val="28"/>
        </w:rPr>
        <w:t>ጸፍጸፍ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326C2">
        <w:rPr>
          <w:rFonts w:ascii="Nyala" w:hAnsi="Nyala"/>
          <w:sz w:val="28"/>
          <w:szCs w:val="28"/>
        </w:rPr>
        <w:t>ታሕታዊ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5D6312" w:rsidRPr="00F326C2">
        <w:rPr>
          <w:rFonts w:ascii="Nyala" w:hAnsi="Nyala"/>
          <w:sz w:val="28"/>
          <w:szCs w:val="28"/>
        </w:rPr>
        <w:t>ወሠ</w:t>
      </w:r>
      <w:r w:rsidRPr="00F326C2">
        <w:rPr>
          <w:rFonts w:ascii="Nyala" w:hAnsi="Nyala"/>
          <w:sz w:val="28"/>
          <w:szCs w:val="28"/>
        </w:rPr>
        <w:t>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D6312" w:rsidRPr="00F326C2">
        <w:rPr>
          <w:rFonts w:ascii="Nyala" w:hAnsi="Nyala"/>
          <w:sz w:val="28"/>
          <w:szCs w:val="28"/>
        </w:rPr>
        <w:t>ርኅቦ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D6312" w:rsidRPr="00F326C2">
        <w:rPr>
          <w:rFonts w:ascii="Nyala" w:hAnsi="Nyala"/>
          <w:sz w:val="28"/>
          <w:szCs w:val="28"/>
        </w:rPr>
        <w:t>እ</w:t>
      </w:r>
      <w:r w:rsidRPr="00F326C2">
        <w:rPr>
          <w:rFonts w:ascii="Nyala" w:hAnsi="Nyala"/>
          <w:sz w:val="28"/>
          <w:szCs w:val="28"/>
        </w:rPr>
        <w:t>ምገጸ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326C2">
        <w:rPr>
          <w:rFonts w:ascii="Nyala" w:hAnsi="Nyala"/>
          <w:sz w:val="28"/>
          <w:szCs w:val="28"/>
        </w:rPr>
        <w:t>አን</w:t>
      </w:r>
      <w:r w:rsidRPr="009D2750">
        <w:rPr>
          <w:rFonts w:ascii="Nyala" w:hAnsi="Nyala"/>
          <w:sz w:val="28"/>
          <w:szCs w:val="28"/>
        </w:rPr>
        <w:t>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771DE" w:rsidRPr="009D2750">
        <w:rPr>
          <w:rFonts w:ascii="Nyala" w:hAnsi="Nyala"/>
          <w:sz w:val="28"/>
          <w:szCs w:val="28"/>
        </w:rPr>
        <w:t>ታሕ</w:t>
      </w:r>
      <w:r w:rsidRPr="009D2750">
        <w:rPr>
          <w:rFonts w:ascii="Nyala" w:hAnsi="Nyala"/>
          <w:sz w:val="28"/>
          <w:szCs w:val="28"/>
        </w:rPr>
        <w:t>ታዊ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D2750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D2750">
        <w:rPr>
          <w:rFonts w:ascii="Nyala" w:hAnsi="Nyala"/>
          <w:sz w:val="28"/>
          <w:szCs w:val="28"/>
        </w:rPr>
        <w:t>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D2750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771DE" w:rsidRPr="009D2750">
        <w:rPr>
          <w:rFonts w:ascii="Nyala" w:hAnsi="Nyala"/>
          <w:sz w:val="28"/>
          <w:szCs w:val="28"/>
        </w:rPr>
        <w:t>ውሣ</w:t>
      </w:r>
      <w:r w:rsidRPr="009D2750">
        <w:rPr>
          <w:rFonts w:ascii="Nyala" w:hAnsi="Nyala"/>
          <w:sz w:val="28"/>
          <w:szCs w:val="28"/>
        </w:rPr>
        <w:t>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D2750">
        <w:rPr>
          <w:rFonts w:ascii="Nyala" w:hAnsi="Nyala"/>
          <w:sz w:val="28"/>
          <w:szCs w:val="28"/>
        </w:rPr>
        <w:t>እ</w:t>
      </w:r>
      <w:r w:rsidR="001771DE" w:rsidRPr="009D2750">
        <w:rPr>
          <w:rFonts w:ascii="Nyala" w:hAnsi="Nyala"/>
          <w:sz w:val="28"/>
          <w:szCs w:val="28"/>
        </w:rPr>
        <w:t>ምአፍኣ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1771DE" w:rsidRPr="009D2750">
        <w:rPr>
          <w:rFonts w:ascii="Nyala" w:hAnsi="Nyala"/>
          <w:sz w:val="28"/>
          <w:szCs w:val="28"/>
        </w:rPr>
        <w:t>፻</w:t>
      </w:r>
      <w:r w:rsidRPr="009D2750">
        <w:rPr>
          <w:rFonts w:ascii="Nyala" w:hAnsi="Nyala"/>
          <w:sz w:val="28"/>
          <w:szCs w:val="28"/>
        </w:rPr>
        <w:t>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26276" w:rsidRPr="009D2750">
        <w:rPr>
          <w:rFonts w:ascii="Nyala" w:hAnsi="Nyala"/>
          <w:sz w:val="28"/>
          <w:szCs w:val="28"/>
        </w:rPr>
        <w:t>በዕመት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F26276" w:rsidRPr="009D2750">
        <w:rPr>
          <w:rFonts w:ascii="Nyala" w:hAnsi="Nyala"/>
          <w:sz w:val="28"/>
          <w:szCs w:val="28"/>
        </w:rPr>
        <w:t>ዘመንገለ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D2750">
        <w:rPr>
          <w:rFonts w:ascii="Nyala" w:hAnsi="Nyala"/>
          <w:sz w:val="28"/>
          <w:szCs w:val="28"/>
        </w:rPr>
        <w:t>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26276" w:rsidRPr="009D2750">
        <w:rPr>
          <w:rFonts w:ascii="Nyala" w:hAnsi="Nyala"/>
          <w:sz w:val="28"/>
          <w:szCs w:val="28"/>
        </w:rPr>
        <w:t>ወሰ</w:t>
      </w:r>
      <w:r w:rsidRPr="009D2750">
        <w:rPr>
          <w:rFonts w:ascii="Nyala" w:hAnsi="Nyala"/>
          <w:sz w:val="28"/>
          <w:szCs w:val="28"/>
        </w:rPr>
        <w:t>ሜን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26276" w:rsidRPr="003B7C2B">
        <w:rPr>
          <w:rFonts w:ascii="Nyala" w:hAnsi="Nyala"/>
          <w:sz w:val="28"/>
          <w:szCs w:val="28"/>
        </w:rPr>
        <w:t>ወአንቀጽ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B7C2B">
        <w:rPr>
          <w:rFonts w:ascii="Nyala" w:hAnsi="Nyala"/>
          <w:sz w:val="28"/>
          <w:szCs w:val="28"/>
        </w:rPr>
        <w:t>ዘ</w:t>
      </w:r>
      <w:r w:rsidR="00B956CF" w:rsidRPr="003B7C2B">
        <w:rPr>
          <w:rFonts w:ascii="Nyala" w:hAnsi="Nyala"/>
          <w:sz w:val="28"/>
          <w:szCs w:val="28"/>
        </w:rPr>
        <w:t>ገጸ</w:t>
      </w:r>
      <w:r w:rsidRPr="003B7C2B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956CF" w:rsidRPr="003B7C2B">
        <w:rPr>
          <w:rFonts w:ascii="Nyala" w:hAnsi="Nyala"/>
          <w:sz w:val="28"/>
          <w:szCs w:val="28"/>
        </w:rPr>
        <w:t>ሰሜ</w:t>
      </w:r>
      <w:proofErr w:type="spellEnd"/>
    </w:p>
    <w:p w14:paraId="624B0B2E" w14:textId="7D120EF8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lastRenderedPageBreak/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216</w:t>
      </w:r>
    </w:p>
    <w:p w14:paraId="39B575E0" w14:textId="0D5E6C0E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 w:rsidRPr="00FB4D00">
        <w:rPr>
          <w:rFonts w:ascii="Nyala" w:hAnsi="Nyala"/>
          <w:sz w:val="28"/>
          <w:szCs w:val="28"/>
        </w:rPr>
        <w:t>ን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F03B5" w:rsidRPr="00FB4D00">
        <w:rPr>
          <w:rFonts w:ascii="Nyala" w:hAnsi="Nyala"/>
          <w:sz w:val="28"/>
          <w:szCs w:val="28"/>
        </w:rPr>
        <w:t>እ</w:t>
      </w:r>
      <w:r w:rsidRPr="00FB4D00">
        <w:rPr>
          <w:rFonts w:ascii="Nyala" w:hAnsi="Nyala"/>
          <w:sz w:val="28"/>
          <w:szCs w:val="28"/>
        </w:rPr>
        <w:t>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B4D00">
        <w:rPr>
          <w:rFonts w:ascii="Nyala" w:hAnsi="Nyala"/>
          <w:sz w:val="28"/>
          <w:szCs w:val="28"/>
        </w:rPr>
        <w:t>ዓፀድ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5FCB" w:rsidRPr="00FB4D00">
        <w:rPr>
          <w:rFonts w:ascii="Nyala" w:hAnsi="Nyala"/>
          <w:sz w:val="28"/>
          <w:szCs w:val="28"/>
        </w:rPr>
        <w:t>ጸናፊ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FB4D00">
        <w:rPr>
          <w:rFonts w:ascii="Nyala" w:hAnsi="Nyala"/>
          <w:sz w:val="28"/>
          <w:szCs w:val="28"/>
        </w:rPr>
        <w:t>ሠፈረ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5FCB" w:rsidRPr="00FB4D00">
        <w:rPr>
          <w:rFonts w:ascii="Nyala" w:hAnsi="Nyala"/>
          <w:sz w:val="28"/>
          <w:szCs w:val="28"/>
        </w:rPr>
        <w:t>ኑኆ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B4D00">
        <w:rPr>
          <w:rFonts w:ascii="Nyala" w:hAnsi="Nyala"/>
          <w:sz w:val="28"/>
          <w:szCs w:val="28"/>
        </w:rPr>
        <w:t>ወርኅቦ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227CE3" w:rsidRPr="00FB4D00">
        <w:rPr>
          <w:rFonts w:ascii="Nyala" w:hAnsi="Nyala"/>
          <w:sz w:val="28"/>
          <w:szCs w:val="28"/>
        </w:rPr>
        <w:t>ወትኄ</w:t>
      </w:r>
      <w:r w:rsidRPr="00FB4D00">
        <w:rPr>
          <w:rFonts w:ascii="Nyala" w:hAnsi="Nyala"/>
          <w:sz w:val="28"/>
          <w:szCs w:val="28"/>
        </w:rPr>
        <w:t>ያቲሁ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FB4D00">
        <w:rPr>
          <w:rFonts w:ascii="Nyala" w:hAnsi="Nyala"/>
          <w:sz w:val="28"/>
          <w:szCs w:val="28"/>
        </w:rPr>
        <w:t>፫</w:t>
      </w:r>
      <w:r w:rsidR="00A84467" w:rsidRPr="00FB4D00">
        <w:rPr>
          <w:rFonts w:ascii="Nyala" w:hAnsi="Nyala"/>
          <w:sz w:val="28"/>
          <w:szCs w:val="28"/>
        </w:rPr>
        <w:t>እምለ</w:t>
      </w:r>
      <w:r w:rsidRPr="00FB4D00">
        <w:rPr>
          <w:rFonts w:ascii="Nyala" w:hAnsi="Nyala"/>
          <w:sz w:val="28"/>
          <w:szCs w:val="28"/>
        </w:rPr>
        <w:t>ፌ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A84467" w:rsidRPr="00FB4D00">
        <w:rPr>
          <w:rFonts w:ascii="Nyala" w:hAnsi="Nyala"/>
          <w:sz w:val="28"/>
          <w:szCs w:val="28"/>
        </w:rPr>
        <w:t>ወ፫ቱ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84467" w:rsidRPr="00FB4D00">
        <w:rPr>
          <w:rFonts w:ascii="Nyala" w:hAnsi="Nyala"/>
          <w:sz w:val="28"/>
          <w:szCs w:val="28"/>
        </w:rPr>
        <w:t>እምለ</w:t>
      </w:r>
      <w:r w:rsidRPr="00FB4D00">
        <w:rPr>
          <w:rFonts w:ascii="Nyala" w:hAnsi="Nyala"/>
          <w:sz w:val="28"/>
          <w:szCs w:val="28"/>
        </w:rPr>
        <w:t>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B4D00">
        <w:rPr>
          <w:rFonts w:ascii="Nyala" w:hAnsi="Nyala"/>
          <w:sz w:val="28"/>
          <w:szCs w:val="28"/>
        </w:rPr>
        <w:t>ወኤላው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84467" w:rsidRPr="00FB4D00">
        <w:rPr>
          <w:rFonts w:ascii="Nyala" w:hAnsi="Nyala"/>
          <w:sz w:val="28"/>
          <w:szCs w:val="28"/>
        </w:rPr>
        <w:t>ወኤ</w:t>
      </w:r>
      <w:r w:rsidRPr="00FB4D00">
        <w:rPr>
          <w:rFonts w:ascii="Nyala" w:hAnsi="Nyala"/>
          <w:sz w:val="28"/>
          <w:szCs w:val="28"/>
        </w:rPr>
        <w:t>ላማው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B4D00">
        <w:rPr>
          <w:rFonts w:ascii="Nyala" w:hAnsi="Nyala"/>
          <w:sz w:val="28"/>
          <w:szCs w:val="28"/>
        </w:rPr>
        <w:t>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84467" w:rsidRPr="00FB4D00">
        <w:rPr>
          <w:rFonts w:ascii="Nyala" w:hAnsi="Nyala"/>
          <w:sz w:val="28"/>
          <w:szCs w:val="28"/>
        </w:rPr>
        <w:t>በዓቅ</w:t>
      </w:r>
      <w:r w:rsidRPr="00FB4D00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B4D00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F0F14" w:rsidRPr="00FB4D00">
        <w:rPr>
          <w:rFonts w:ascii="Nyala" w:hAnsi="Nyala"/>
          <w:sz w:val="28"/>
          <w:szCs w:val="28"/>
        </w:rPr>
        <w:t>ቀዳማዊ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227CE3" w:rsidRPr="00FB4D00">
        <w:rPr>
          <w:rFonts w:ascii="Nyala" w:hAnsi="Nyala"/>
          <w:sz w:val="28"/>
          <w:szCs w:val="28"/>
        </w:rPr>
        <w:t>ኑኁ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9F0F14" w:rsidRPr="00FB4D00">
        <w:rPr>
          <w:rFonts w:ascii="Nyala" w:hAnsi="Nyala"/>
          <w:sz w:val="28"/>
          <w:szCs w:val="28"/>
        </w:rPr>
        <w:t>፶</w:t>
      </w:r>
      <w:proofErr w:type="spellStart"/>
      <w:r w:rsidR="009761CA" w:rsidRPr="00FB4D00">
        <w:rPr>
          <w:rFonts w:ascii="Nyala" w:hAnsi="Nyala"/>
          <w:sz w:val="28"/>
          <w:szCs w:val="28"/>
        </w:rPr>
        <w:t>ዕ</w:t>
      </w:r>
      <w:r w:rsidRPr="00FB4D00">
        <w:rPr>
          <w:rFonts w:ascii="Nyala" w:hAnsi="Nyala"/>
          <w:sz w:val="28"/>
          <w:szCs w:val="28"/>
        </w:rPr>
        <w:t>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B4D00">
        <w:rPr>
          <w:rFonts w:ascii="Nyala" w:hAnsi="Nyala"/>
          <w:sz w:val="28"/>
          <w:szCs w:val="28"/>
        </w:rPr>
        <w:t>ወ</w:t>
      </w:r>
      <w:r w:rsidR="009F0F14" w:rsidRPr="00FB4D00">
        <w:rPr>
          <w:rFonts w:ascii="Nyala" w:hAnsi="Nyala"/>
          <w:sz w:val="28"/>
          <w:szCs w:val="28"/>
        </w:rPr>
        <w:t>ርኅ</w:t>
      </w:r>
      <w:r w:rsidRPr="00FB4D00">
        <w:rPr>
          <w:rFonts w:ascii="Nyala" w:hAnsi="Nyala"/>
          <w:sz w:val="28"/>
          <w:szCs w:val="28"/>
        </w:rPr>
        <w:t>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9F0F14" w:rsidRPr="00FB4D00">
        <w:rPr>
          <w:rFonts w:ascii="Nyala" w:hAnsi="Nyala"/>
          <w:sz w:val="28"/>
          <w:szCs w:val="28"/>
        </w:rPr>
        <w:t>፳</w:t>
      </w:r>
      <w:r w:rsidRPr="00FB4D00">
        <w:rPr>
          <w:rFonts w:ascii="Nyala" w:hAnsi="Nyala"/>
          <w:sz w:val="28"/>
          <w:szCs w:val="28"/>
        </w:rPr>
        <w:t>ወ፭ቱ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B4D00">
        <w:rPr>
          <w:rFonts w:ascii="Nyala" w:hAnsi="Nyala"/>
          <w:sz w:val="28"/>
          <w:szCs w:val="28"/>
        </w:rPr>
        <w:t>በዕመት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A56CF5" w:rsidRPr="00FB4D00">
        <w:rPr>
          <w:rFonts w:ascii="Nyala" w:hAnsi="Nyala"/>
          <w:sz w:val="28"/>
          <w:szCs w:val="28"/>
        </w:rPr>
        <w:t>ወመሣክ</w:t>
      </w:r>
      <w:r w:rsidRPr="00FB4D00">
        <w:rPr>
          <w:rFonts w:ascii="Nyala" w:hAnsi="Nyala"/>
          <w:sz w:val="28"/>
          <w:szCs w:val="28"/>
        </w:rPr>
        <w:t>ዊሁ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27CE3" w:rsidRPr="00FB4D00">
        <w:rPr>
          <w:rFonts w:ascii="Nyala" w:hAnsi="Nyala"/>
          <w:sz w:val="28"/>
          <w:szCs w:val="28"/>
        </w:rPr>
        <w:t>ወኤ</w:t>
      </w:r>
      <w:r w:rsidRPr="00FB4D00">
        <w:rPr>
          <w:rFonts w:ascii="Nyala" w:hAnsi="Nyala"/>
          <w:sz w:val="28"/>
          <w:szCs w:val="28"/>
        </w:rPr>
        <w:t>ላማው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B4D00">
        <w:rPr>
          <w:rFonts w:ascii="Nyala" w:hAnsi="Nyala"/>
          <w:sz w:val="28"/>
          <w:szCs w:val="28"/>
        </w:rPr>
        <w:t>ወፀበራቲሁ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B4D00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56CF5" w:rsidRPr="00FB4D00">
        <w:rPr>
          <w:rFonts w:ascii="Nyala" w:hAnsi="Nyala"/>
          <w:sz w:val="28"/>
          <w:szCs w:val="28"/>
        </w:rPr>
        <w:t>ስ</w:t>
      </w:r>
      <w:r w:rsidRPr="00FB4D00">
        <w:rPr>
          <w:rFonts w:ascii="Nyala" w:hAnsi="Nyala"/>
          <w:sz w:val="28"/>
          <w:szCs w:val="28"/>
        </w:rPr>
        <w:t>ፍረ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B4D00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56CF5" w:rsidRPr="00FB4D00">
        <w:rPr>
          <w:rFonts w:ascii="Nyala" w:hAnsi="Nyala"/>
          <w:sz w:val="28"/>
          <w:szCs w:val="28"/>
        </w:rPr>
        <w:t>ዘገ</w:t>
      </w:r>
      <w:r w:rsidRPr="00FB4D00">
        <w:rPr>
          <w:rFonts w:ascii="Nyala" w:hAnsi="Nyala"/>
          <w:sz w:val="28"/>
          <w:szCs w:val="28"/>
        </w:rPr>
        <w:t>ጹ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B4D00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B4D00">
        <w:rPr>
          <w:rFonts w:ascii="Nyala" w:hAnsi="Nyala"/>
          <w:sz w:val="28"/>
          <w:szCs w:val="28"/>
        </w:rPr>
        <w:t>ጽባሕ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FB4D00">
        <w:rPr>
          <w:rFonts w:ascii="Nyala" w:hAnsi="Nyala"/>
          <w:sz w:val="28"/>
          <w:szCs w:val="28"/>
        </w:rPr>
        <w:t>ወየዓርጉ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B4D00">
        <w:rPr>
          <w:rFonts w:ascii="Nyala" w:hAnsi="Nyala"/>
          <w:sz w:val="28"/>
          <w:szCs w:val="28"/>
        </w:rPr>
        <w:t>ቦቱ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CA6FBA" w:rsidRPr="00FB4D00">
        <w:rPr>
          <w:rFonts w:ascii="Nyala" w:hAnsi="Nyala"/>
          <w:sz w:val="28"/>
          <w:szCs w:val="28"/>
        </w:rPr>
        <w:t>በ፯</w:t>
      </w:r>
      <w:r w:rsidRPr="00FB4D00">
        <w:rPr>
          <w:rFonts w:ascii="Nyala" w:hAnsi="Nyala"/>
          <w:sz w:val="28"/>
          <w:szCs w:val="28"/>
        </w:rPr>
        <w:t>መዓርግ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A6FBA" w:rsidRPr="00FB4D00">
        <w:rPr>
          <w:rFonts w:ascii="Nyala" w:hAnsi="Nyala"/>
          <w:sz w:val="28"/>
          <w:szCs w:val="28"/>
        </w:rPr>
        <w:t>ወኤላማ</w:t>
      </w:r>
      <w:r w:rsidRPr="00FB4D00">
        <w:rPr>
          <w:rFonts w:ascii="Nyala" w:hAnsi="Nyala"/>
          <w:sz w:val="28"/>
          <w:szCs w:val="28"/>
        </w:rPr>
        <w:t>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B4D00">
        <w:rPr>
          <w:rFonts w:ascii="Nyala" w:hAnsi="Nyala"/>
          <w:sz w:val="28"/>
          <w:szCs w:val="28"/>
        </w:rPr>
        <w:t>ቅድሜሆሙ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CA6FBA" w:rsidRPr="00FB4D00">
        <w:rPr>
          <w:rFonts w:ascii="Nyala" w:hAnsi="Nyala"/>
          <w:sz w:val="28"/>
          <w:szCs w:val="28"/>
        </w:rPr>
        <w:t>ወአንቀ</w:t>
      </w:r>
      <w:r w:rsidRPr="00FB4D00">
        <w:rPr>
          <w:rFonts w:ascii="Nyala" w:hAnsi="Nyala"/>
          <w:sz w:val="28"/>
          <w:szCs w:val="28"/>
        </w:rPr>
        <w:t>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B4D00">
        <w:rPr>
          <w:rFonts w:ascii="Nyala" w:hAnsi="Nyala"/>
          <w:sz w:val="28"/>
          <w:szCs w:val="28"/>
        </w:rPr>
        <w:t>ዓጸድ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22EFF" w:rsidRPr="00FB4D00">
        <w:rPr>
          <w:rFonts w:ascii="Nyala" w:hAnsi="Nyala"/>
          <w:sz w:val="28"/>
          <w:szCs w:val="28"/>
        </w:rPr>
        <w:t>ውሣ</w:t>
      </w:r>
      <w:r w:rsidRPr="00FB4D00">
        <w:rPr>
          <w:rFonts w:ascii="Nyala" w:hAnsi="Nyala"/>
          <w:sz w:val="28"/>
          <w:szCs w:val="28"/>
        </w:rPr>
        <w:t>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B4D00">
        <w:rPr>
          <w:rFonts w:ascii="Nyala" w:hAnsi="Nyala"/>
          <w:sz w:val="28"/>
          <w:szCs w:val="28"/>
        </w:rPr>
        <w:t>አንጸረ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503BF" w:rsidRPr="00FB4D00">
        <w:rPr>
          <w:rFonts w:ascii="Nyala" w:hAnsi="Nyala"/>
          <w:sz w:val="28"/>
          <w:szCs w:val="28"/>
        </w:rPr>
        <w:t>አንቀ</w:t>
      </w:r>
      <w:r w:rsidRPr="00FB4D00">
        <w:rPr>
          <w:rFonts w:ascii="Nyala" w:hAnsi="Nyala"/>
          <w:sz w:val="28"/>
          <w:szCs w:val="28"/>
        </w:rPr>
        <w:t>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40F1">
        <w:rPr>
          <w:rFonts w:ascii="Nyala" w:hAnsi="Nyala"/>
          <w:sz w:val="28"/>
          <w:szCs w:val="28"/>
        </w:rPr>
        <w:t>በሰሜን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40F1">
        <w:rPr>
          <w:rFonts w:ascii="Nyala" w:hAnsi="Nyala"/>
          <w:sz w:val="28"/>
          <w:szCs w:val="28"/>
        </w:rPr>
        <w:t>ወበጽባሕ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5940F1">
        <w:rPr>
          <w:rFonts w:ascii="Nyala" w:hAnsi="Nyala"/>
          <w:sz w:val="28"/>
          <w:szCs w:val="28"/>
        </w:rPr>
        <w:t>ወ</w:t>
      </w:r>
      <w:r w:rsidR="008503BF" w:rsidRPr="005940F1">
        <w:rPr>
          <w:rFonts w:ascii="Nyala" w:hAnsi="Nyala"/>
          <w:sz w:val="28"/>
          <w:szCs w:val="28"/>
        </w:rPr>
        <w:t>ሠ</w:t>
      </w:r>
      <w:r w:rsidRPr="005940F1">
        <w:rPr>
          <w:rFonts w:ascii="Nyala" w:hAnsi="Nyala"/>
          <w:sz w:val="28"/>
          <w:szCs w:val="28"/>
        </w:rPr>
        <w:t>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40F1">
        <w:rPr>
          <w:rFonts w:ascii="Nyala" w:hAnsi="Nyala"/>
          <w:sz w:val="28"/>
          <w:szCs w:val="28"/>
        </w:rPr>
        <w:t>እምአንቀጽ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40F1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40F1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F00AC2" w:rsidRPr="005940F1">
        <w:rPr>
          <w:rFonts w:ascii="Nyala" w:hAnsi="Nyala"/>
          <w:sz w:val="28"/>
          <w:szCs w:val="28"/>
        </w:rPr>
        <w:t>፻</w:t>
      </w:r>
      <w:r w:rsidRPr="005940F1">
        <w:rPr>
          <w:rFonts w:ascii="Nyala" w:hAnsi="Nyala"/>
          <w:sz w:val="28"/>
          <w:szCs w:val="28"/>
        </w:rPr>
        <w:t>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5940F1">
        <w:rPr>
          <w:rFonts w:ascii="Nyala" w:hAnsi="Nyala"/>
          <w:sz w:val="28"/>
          <w:szCs w:val="28"/>
        </w:rPr>
        <w:t>በዕመት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F00AC2" w:rsidRPr="00E222A8">
        <w:rPr>
          <w:rFonts w:ascii="Nyala" w:hAnsi="Nyala"/>
          <w:sz w:val="28"/>
          <w:szCs w:val="28"/>
          <w:highlight w:val="lightGray"/>
        </w:rPr>
        <w:t>ክ</w:t>
      </w:r>
      <w:r w:rsidRPr="00E222A8">
        <w:rPr>
          <w:rFonts w:ascii="Nyala" w:hAnsi="Nyala"/>
          <w:sz w:val="28"/>
          <w:szCs w:val="28"/>
          <w:highlight w:val="lightGray"/>
        </w:rPr>
        <w:t>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00AC2" w:rsidRPr="003E16A3">
        <w:rPr>
          <w:rFonts w:ascii="Nyala" w:hAnsi="Nyala"/>
          <w:sz w:val="28"/>
          <w:szCs w:val="28"/>
        </w:rPr>
        <w:t>ወወሰ</w:t>
      </w:r>
      <w:r w:rsidRPr="003E16A3">
        <w:rPr>
          <w:rFonts w:ascii="Nyala" w:hAnsi="Nyala"/>
          <w:sz w:val="28"/>
          <w:szCs w:val="28"/>
        </w:rPr>
        <w:t>ደኒ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E16A3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E16A3">
        <w:rPr>
          <w:rFonts w:ascii="Nyala" w:hAnsi="Nyala"/>
          <w:sz w:val="28"/>
          <w:szCs w:val="28"/>
        </w:rPr>
        <w:t>ደቡብ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81EB9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81EB9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81EB9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00AC2" w:rsidRPr="00481EB9">
        <w:rPr>
          <w:rFonts w:ascii="Nyala" w:hAnsi="Nyala"/>
          <w:sz w:val="28"/>
          <w:szCs w:val="28"/>
        </w:rPr>
        <w:t>ደቡብ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481EB9">
        <w:rPr>
          <w:rFonts w:ascii="Nyala" w:hAnsi="Nyala"/>
          <w:sz w:val="28"/>
          <w:szCs w:val="28"/>
        </w:rPr>
        <w:t>ወ</w:t>
      </w:r>
      <w:r w:rsidR="00F00AC2" w:rsidRPr="00481EB9">
        <w:rPr>
          <w:rFonts w:ascii="Nyala" w:hAnsi="Nyala"/>
          <w:sz w:val="28"/>
          <w:szCs w:val="28"/>
        </w:rPr>
        <w:t>ሠ</w:t>
      </w:r>
      <w:r w:rsidRPr="00481EB9">
        <w:rPr>
          <w:rFonts w:ascii="Nyala" w:hAnsi="Nyala"/>
          <w:sz w:val="28"/>
          <w:szCs w:val="28"/>
        </w:rPr>
        <w:t>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818AD" w:rsidRPr="00481EB9">
        <w:rPr>
          <w:rFonts w:ascii="Nyala" w:hAnsi="Nyala"/>
          <w:sz w:val="28"/>
          <w:szCs w:val="28"/>
        </w:rPr>
        <w:t>ኤላ</w:t>
      </w:r>
      <w:r w:rsidRPr="00481EB9">
        <w:rPr>
          <w:rFonts w:ascii="Nyala" w:hAnsi="Nyala"/>
          <w:sz w:val="28"/>
          <w:szCs w:val="28"/>
        </w:rPr>
        <w:t>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818AD" w:rsidRPr="00481EB9">
        <w:rPr>
          <w:rFonts w:ascii="Nyala" w:hAnsi="Nyala"/>
          <w:sz w:val="28"/>
          <w:szCs w:val="28"/>
        </w:rPr>
        <w:t>ወኤላ</w:t>
      </w:r>
      <w:r w:rsidRPr="00481EB9">
        <w:rPr>
          <w:rFonts w:ascii="Nyala" w:hAnsi="Nyala"/>
          <w:sz w:val="28"/>
          <w:szCs w:val="28"/>
        </w:rPr>
        <w:t>ማወ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81EB9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81EB9">
        <w:rPr>
          <w:rFonts w:ascii="Nyala" w:hAnsi="Nyala"/>
          <w:sz w:val="28"/>
          <w:szCs w:val="28"/>
        </w:rPr>
        <w:t>ሥፍረ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E16A3" w:rsidRPr="00481EB9">
        <w:rPr>
          <w:rFonts w:ascii="Nyala" w:hAnsi="Nyala"/>
          <w:sz w:val="28"/>
          <w:szCs w:val="28"/>
        </w:rPr>
        <w:t>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481EB9">
        <w:rPr>
          <w:rFonts w:ascii="Nyala" w:hAnsi="Nyala"/>
          <w:sz w:val="28"/>
          <w:szCs w:val="28"/>
        </w:rPr>
        <w:t>ወሎቱ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818AD" w:rsidRPr="00481EB9">
        <w:rPr>
          <w:rFonts w:ascii="Nyala" w:hAnsi="Nyala"/>
          <w:sz w:val="28"/>
          <w:szCs w:val="28"/>
        </w:rPr>
        <w:t>መሣክ</w:t>
      </w:r>
      <w:r w:rsidRPr="00481EB9">
        <w:rPr>
          <w:rFonts w:ascii="Nyala" w:hAnsi="Nyala"/>
          <w:sz w:val="28"/>
          <w:szCs w:val="28"/>
        </w:rPr>
        <w:t>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481EB9">
        <w:rPr>
          <w:rFonts w:ascii="Nyala" w:hAnsi="Nyala"/>
          <w:sz w:val="28"/>
          <w:szCs w:val="28"/>
        </w:rPr>
        <w:t>ወ</w:t>
      </w:r>
      <w:r w:rsidR="00481EB9" w:rsidRPr="00481EB9">
        <w:rPr>
          <w:rFonts w:ascii="Nyala" w:hAnsi="Nyala"/>
          <w:sz w:val="28"/>
          <w:szCs w:val="28"/>
        </w:rPr>
        <w:t>(</w:t>
      </w:r>
      <w:r w:rsidR="00234FB6" w:rsidRPr="00481EB9">
        <w:rPr>
          <w:rFonts w:ascii="Nyala" w:hAnsi="Nyala"/>
          <w:sz w:val="28"/>
          <w:szCs w:val="28"/>
        </w:rPr>
        <w:t>እ</w:t>
      </w:r>
      <w:r w:rsidR="00481EB9" w:rsidRPr="00481EB9">
        <w:rPr>
          <w:rFonts w:ascii="Nyala" w:hAnsi="Nyala"/>
          <w:sz w:val="28"/>
          <w:szCs w:val="28"/>
        </w:rPr>
        <w:t>)</w:t>
      </w:r>
      <w:proofErr w:type="spellStart"/>
      <w:r w:rsidR="00234FB6" w:rsidRPr="00481EB9">
        <w:rPr>
          <w:rFonts w:ascii="Nyala" w:hAnsi="Nyala"/>
          <w:sz w:val="28"/>
          <w:szCs w:val="28"/>
        </w:rPr>
        <w:t>ኤላ</w:t>
      </w:r>
      <w:r w:rsidRPr="00481EB9">
        <w:rPr>
          <w:rFonts w:ascii="Nyala" w:hAnsi="Nyala"/>
          <w:sz w:val="28"/>
          <w:szCs w:val="28"/>
        </w:rPr>
        <w:t>ማው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81EB9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81EB9">
        <w:rPr>
          <w:rFonts w:ascii="Nyala" w:hAnsi="Nyala"/>
          <w:sz w:val="28"/>
          <w:szCs w:val="28"/>
        </w:rPr>
        <w:t>ዓውዱ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81EB9">
        <w:rPr>
          <w:rFonts w:ascii="Nyala" w:hAnsi="Nyala"/>
          <w:sz w:val="28"/>
          <w:szCs w:val="28"/>
        </w:rPr>
        <w:t>ዘከመ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15982" w:rsidRPr="00481EB9">
        <w:rPr>
          <w:rFonts w:ascii="Nyala" w:hAnsi="Nyala"/>
          <w:sz w:val="28"/>
          <w:szCs w:val="28"/>
        </w:rPr>
        <w:t>መሣክ</w:t>
      </w:r>
      <w:r w:rsidRPr="00481EB9">
        <w:rPr>
          <w:rFonts w:ascii="Nyala" w:hAnsi="Nyala"/>
          <w:sz w:val="28"/>
          <w:szCs w:val="28"/>
        </w:rPr>
        <w:t>ዊሆሙ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966E3" w:rsidRPr="00481EB9">
        <w:rPr>
          <w:rFonts w:ascii="Nyala" w:hAnsi="Nyala"/>
          <w:sz w:val="28"/>
          <w:szCs w:val="28"/>
        </w:rPr>
        <w:t>ለእሉ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E966E3" w:rsidRPr="00481EB9">
        <w:rPr>
          <w:rFonts w:ascii="Nyala" w:hAnsi="Nyala"/>
          <w:sz w:val="28"/>
          <w:szCs w:val="28"/>
        </w:rPr>
        <w:t>ኑኁ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E966E3" w:rsidRPr="00481EB9">
        <w:rPr>
          <w:rFonts w:ascii="Nyala" w:hAnsi="Nyala"/>
          <w:sz w:val="28"/>
          <w:szCs w:val="28"/>
        </w:rPr>
        <w:t>፶</w:t>
      </w:r>
      <w:proofErr w:type="spellStart"/>
      <w:r w:rsidRPr="00481EB9">
        <w:rPr>
          <w:rFonts w:ascii="Nyala" w:hAnsi="Nyala"/>
          <w:sz w:val="28"/>
          <w:szCs w:val="28"/>
        </w:rPr>
        <w:t>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81EB9">
        <w:rPr>
          <w:rFonts w:ascii="Nyala" w:hAnsi="Nyala"/>
          <w:sz w:val="28"/>
          <w:szCs w:val="28"/>
        </w:rPr>
        <w:t>ወርኅቡ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EC3951" w:rsidRPr="00481EB9">
        <w:rPr>
          <w:rFonts w:ascii="Nyala" w:hAnsi="Nyala"/>
          <w:sz w:val="28"/>
          <w:szCs w:val="28"/>
        </w:rPr>
        <w:t>፳ወ፭ቱ</w:t>
      </w:r>
    </w:p>
    <w:p w14:paraId="28F9D6FB" w14:textId="411AFE2E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217</w:t>
      </w:r>
    </w:p>
    <w:p w14:paraId="101FD829" w14:textId="1CB0756B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607F37">
        <w:rPr>
          <w:rFonts w:ascii="Nyala" w:hAnsi="Nyala"/>
          <w:sz w:val="28"/>
          <w:szCs w:val="28"/>
        </w:rPr>
        <w:t>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r w:rsidRPr="00607F37">
        <w:rPr>
          <w:rFonts w:ascii="Nyala" w:hAnsi="Nyala"/>
          <w:sz w:val="28"/>
          <w:szCs w:val="28"/>
        </w:rPr>
        <w:t>ወ፯መዓርግ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07F37">
        <w:rPr>
          <w:rFonts w:ascii="Nyala" w:hAnsi="Nyala"/>
          <w:sz w:val="28"/>
          <w:szCs w:val="28"/>
        </w:rPr>
        <w:t>መዓርጊሁ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03048" w:rsidRPr="00607F37">
        <w:rPr>
          <w:rFonts w:ascii="Nyala" w:hAnsi="Nyala"/>
          <w:sz w:val="28"/>
          <w:szCs w:val="28"/>
        </w:rPr>
        <w:t>ወኤ</w:t>
      </w:r>
      <w:r w:rsidR="001A6A7F" w:rsidRPr="00607F37">
        <w:rPr>
          <w:rFonts w:ascii="Nyala" w:hAnsi="Nyala"/>
          <w:sz w:val="28"/>
          <w:szCs w:val="28"/>
        </w:rPr>
        <w:t>ላ</w:t>
      </w:r>
      <w:r w:rsidRPr="00607F37">
        <w:rPr>
          <w:rFonts w:ascii="Nyala" w:hAnsi="Nyala"/>
          <w:sz w:val="28"/>
          <w:szCs w:val="28"/>
        </w:rPr>
        <w:t>ማው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A6A7F" w:rsidRPr="00607F37">
        <w:rPr>
          <w:rFonts w:ascii="Nyala" w:hAnsi="Nyala"/>
          <w:sz w:val="28"/>
          <w:szCs w:val="28"/>
        </w:rPr>
        <w:t>ቅድሜሆሙ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607F37">
        <w:rPr>
          <w:rFonts w:ascii="Nyala" w:hAnsi="Nyala"/>
          <w:sz w:val="28"/>
          <w:szCs w:val="28"/>
        </w:rPr>
        <w:t>ወሎቱ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A6A7F" w:rsidRPr="00607F37">
        <w:rPr>
          <w:rFonts w:ascii="Nyala" w:hAnsi="Nyala"/>
          <w:sz w:val="28"/>
          <w:szCs w:val="28"/>
        </w:rPr>
        <w:t>ጸባ</w:t>
      </w:r>
      <w:r w:rsidRPr="00607F37">
        <w:rPr>
          <w:rFonts w:ascii="Nyala" w:hAnsi="Nyala"/>
          <w:sz w:val="28"/>
          <w:szCs w:val="28"/>
        </w:rPr>
        <w:t>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1A6A7F" w:rsidRPr="00607F37">
        <w:rPr>
          <w:rFonts w:ascii="Nyala" w:hAnsi="Nyala"/>
          <w:sz w:val="28"/>
          <w:szCs w:val="28"/>
        </w:rPr>
        <w:t>፩እምለ</w:t>
      </w:r>
      <w:r w:rsidRPr="00607F37">
        <w:rPr>
          <w:rFonts w:ascii="Nyala" w:hAnsi="Nyala"/>
          <w:sz w:val="28"/>
          <w:szCs w:val="28"/>
        </w:rPr>
        <w:t>ፌ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1A6A7F" w:rsidRPr="00607F37">
        <w:rPr>
          <w:rFonts w:ascii="Nyala" w:hAnsi="Nyala"/>
          <w:sz w:val="28"/>
          <w:szCs w:val="28"/>
        </w:rPr>
        <w:t>ወ፩</w:t>
      </w:r>
      <w:r w:rsidR="0074647C" w:rsidRPr="00607F37">
        <w:rPr>
          <w:rFonts w:ascii="Nyala" w:hAnsi="Nyala"/>
          <w:sz w:val="28"/>
          <w:szCs w:val="28"/>
        </w:rPr>
        <w:t>እምለ</w:t>
      </w:r>
      <w:r w:rsidRPr="00607F37">
        <w:rPr>
          <w:rFonts w:ascii="Nyala" w:hAnsi="Nyala"/>
          <w:sz w:val="28"/>
          <w:szCs w:val="28"/>
        </w:rPr>
        <w:t>ፌ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07F37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07F37">
        <w:rPr>
          <w:rFonts w:ascii="Nyala" w:hAnsi="Nyala"/>
          <w:sz w:val="28"/>
          <w:szCs w:val="28"/>
        </w:rPr>
        <w:t>ኤሳው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607F37">
        <w:rPr>
          <w:rFonts w:ascii="Nyala" w:hAnsi="Nyala"/>
          <w:sz w:val="28"/>
          <w:szCs w:val="28"/>
        </w:rPr>
        <w:t>ወለዓፀድ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4647C" w:rsidRPr="00607F37">
        <w:rPr>
          <w:rFonts w:ascii="Nyala" w:hAnsi="Nyala"/>
          <w:sz w:val="28"/>
          <w:szCs w:val="28"/>
        </w:rPr>
        <w:t>ውሣ</w:t>
      </w:r>
      <w:r w:rsidRPr="00607F37">
        <w:rPr>
          <w:rFonts w:ascii="Nyala" w:hAnsi="Nyala"/>
          <w:sz w:val="28"/>
          <w:szCs w:val="28"/>
        </w:rPr>
        <w:t>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07F37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07F37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07F37">
        <w:rPr>
          <w:rFonts w:ascii="Nyala" w:hAnsi="Nyala"/>
          <w:sz w:val="28"/>
          <w:szCs w:val="28"/>
        </w:rPr>
        <w:t>ደቡ</w:t>
      </w:r>
      <w:r w:rsidR="0074647C" w:rsidRPr="00607F37">
        <w:rPr>
          <w:rFonts w:ascii="Nyala" w:hAnsi="Nyala"/>
          <w:sz w:val="28"/>
          <w:szCs w:val="28"/>
        </w:rPr>
        <w:t>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74647C" w:rsidRPr="00607F37">
        <w:rPr>
          <w:rFonts w:ascii="Nyala" w:hAnsi="Nyala"/>
          <w:sz w:val="28"/>
          <w:szCs w:val="28"/>
        </w:rPr>
        <w:t>ወሠ</w:t>
      </w:r>
      <w:r w:rsidRPr="00607F37">
        <w:rPr>
          <w:rFonts w:ascii="Nyala" w:hAnsi="Nyala"/>
          <w:sz w:val="28"/>
          <w:szCs w:val="28"/>
        </w:rPr>
        <w:t>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03811" w:rsidRPr="00607F37">
        <w:rPr>
          <w:rFonts w:ascii="Nyala" w:hAnsi="Nyala"/>
          <w:sz w:val="28"/>
          <w:szCs w:val="28"/>
        </w:rPr>
        <w:t>እምአንቀ</w:t>
      </w:r>
      <w:proofErr w:type="spellEnd"/>
      <w:r w:rsidR="00203048" w:rsidRPr="00607F37">
        <w:rPr>
          <w:rFonts w:ascii="Nyala" w:hAnsi="Nyala"/>
          <w:sz w:val="28"/>
          <w:szCs w:val="28"/>
        </w:rPr>
        <w:t>(</w:t>
      </w:r>
      <w:r w:rsidR="00703811" w:rsidRPr="00607F37">
        <w:rPr>
          <w:rFonts w:ascii="Nyala" w:hAnsi="Nyala"/>
          <w:sz w:val="28"/>
          <w:szCs w:val="28"/>
        </w:rPr>
        <w:t>ጽ</w:t>
      </w:r>
      <w:r w:rsidR="00203048" w:rsidRPr="00607F37">
        <w:rPr>
          <w:rFonts w:ascii="Nyala" w:hAnsi="Nyala"/>
          <w:sz w:val="28"/>
          <w:szCs w:val="28"/>
        </w:rPr>
        <w:t>)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03811" w:rsidRPr="00607F37">
        <w:rPr>
          <w:rFonts w:ascii="Nyala" w:hAnsi="Nyala"/>
          <w:sz w:val="28"/>
          <w:szCs w:val="28"/>
        </w:rPr>
        <w:t>እስ</w:t>
      </w:r>
      <w:r w:rsidRPr="00607F37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07F37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607F37" w:rsidRPr="00607F37">
        <w:rPr>
          <w:rFonts w:ascii="Nyala" w:hAnsi="Nyala"/>
          <w:sz w:val="28"/>
          <w:szCs w:val="28"/>
        </w:rPr>
        <w:t>(</w:t>
      </w:r>
      <w:proofErr w:type="spellStart"/>
      <w:r w:rsidR="00703811" w:rsidRPr="00607F37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proofErr w:type="gramStart"/>
      <w:r w:rsidR="00703811" w:rsidRPr="00607F37">
        <w:rPr>
          <w:rFonts w:ascii="Nyala" w:hAnsi="Nyala"/>
          <w:sz w:val="28"/>
          <w:szCs w:val="28"/>
        </w:rPr>
        <w:t>ደ</w:t>
      </w:r>
      <w:r w:rsidRPr="00607F37">
        <w:rPr>
          <w:rFonts w:ascii="Nyala" w:hAnsi="Nyala"/>
          <w:sz w:val="28"/>
          <w:szCs w:val="28"/>
        </w:rPr>
        <w:t>ቡብ</w:t>
      </w:r>
      <w:proofErr w:type="spellEnd"/>
      <w:r w:rsidR="00607F37" w:rsidRPr="00607F37">
        <w:rPr>
          <w:rFonts w:ascii="Nyala" w:hAnsi="Nyala"/>
          <w:sz w:val="28"/>
          <w:szCs w:val="28"/>
        </w:rPr>
        <w:t>)</w:t>
      </w:r>
      <w:r w:rsidR="00443DB9" w:rsidRPr="00443DB9">
        <w:rPr>
          <w:rFonts w:ascii="Nyala" w:hAnsi="Nyala"/>
          <w:sz w:val="28"/>
          <w:szCs w:val="28"/>
        </w:rPr>
        <w:t>፡</w:t>
      </w:r>
      <w:proofErr w:type="gramEnd"/>
      <w:r w:rsidR="00443DB9" w:rsidRPr="00443DB9">
        <w:rPr>
          <w:rFonts w:ascii="Nyala" w:hAnsi="Nyala"/>
          <w:sz w:val="28"/>
          <w:szCs w:val="28"/>
        </w:rPr>
        <w:t xml:space="preserve"> </w:t>
      </w:r>
      <w:r w:rsidR="00703811" w:rsidRPr="00607F37">
        <w:rPr>
          <w:rFonts w:ascii="Nyala" w:hAnsi="Nyala"/>
          <w:sz w:val="28"/>
          <w:szCs w:val="28"/>
        </w:rPr>
        <w:t>፻</w:t>
      </w:r>
      <w:r w:rsidRPr="00607F37">
        <w:rPr>
          <w:rFonts w:ascii="Nyala" w:hAnsi="Nyala"/>
          <w:sz w:val="28"/>
          <w:szCs w:val="28"/>
        </w:rPr>
        <w:t>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31FBF" w:rsidRPr="00607F37">
        <w:rPr>
          <w:rFonts w:ascii="Nyala" w:hAnsi="Nyala"/>
          <w:sz w:val="28"/>
          <w:szCs w:val="28"/>
        </w:rPr>
        <w:t>በዕመት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r w:rsidR="00FE69D3">
        <w:rPr>
          <w:rFonts w:ascii="Nyala" w:hAnsi="Nyala"/>
          <w:sz w:val="28"/>
          <w:szCs w:val="28"/>
        </w:rPr>
        <w:t>(</w:t>
      </w:r>
      <w:proofErr w:type="spellStart"/>
      <w:r w:rsidR="00FE69D3">
        <w:rPr>
          <w:rFonts w:ascii="Nyala" w:hAnsi="Nyala"/>
          <w:sz w:val="28"/>
          <w:szCs w:val="28"/>
          <w:highlight w:val="lightGray"/>
        </w:rPr>
        <w:t>ክፍ</w:t>
      </w:r>
      <w:proofErr w:type="spellEnd"/>
      <w:r w:rsidR="00FE69D3">
        <w:rPr>
          <w:rFonts w:ascii="Nyala" w:hAnsi="Nyala"/>
          <w:sz w:val="28"/>
          <w:szCs w:val="28"/>
          <w:highlight w:val="lightGray"/>
        </w:rPr>
        <w:t>)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CC">
        <w:rPr>
          <w:rFonts w:ascii="Nyala" w:hAnsi="Nyala"/>
          <w:sz w:val="28"/>
          <w:szCs w:val="28"/>
        </w:rPr>
        <w:t>ወአብአኒ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CC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31FBF" w:rsidRPr="00C808CC">
        <w:rPr>
          <w:rFonts w:ascii="Nyala" w:hAnsi="Nyala"/>
          <w:sz w:val="28"/>
          <w:szCs w:val="28"/>
        </w:rPr>
        <w:t>ዓፀድ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31FBF" w:rsidRPr="00C808CC">
        <w:rPr>
          <w:rFonts w:ascii="Nyala" w:hAnsi="Nyala"/>
          <w:sz w:val="28"/>
          <w:szCs w:val="28"/>
        </w:rPr>
        <w:t>ውሣጢ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CC">
        <w:rPr>
          <w:rFonts w:ascii="Nyala" w:hAnsi="Nyala"/>
          <w:sz w:val="28"/>
          <w:szCs w:val="28"/>
        </w:rPr>
        <w:t>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CC">
        <w:rPr>
          <w:rFonts w:ascii="Nyala" w:hAnsi="Nyala"/>
          <w:sz w:val="28"/>
          <w:szCs w:val="28"/>
        </w:rPr>
        <w:t>አንቀጸ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457E1" w:rsidRPr="00C808CC">
        <w:rPr>
          <w:rFonts w:ascii="Nyala" w:hAnsi="Nyala"/>
          <w:sz w:val="28"/>
          <w:szCs w:val="28"/>
        </w:rPr>
        <w:t>ደ</w:t>
      </w:r>
      <w:r w:rsidRPr="00C808CC">
        <w:rPr>
          <w:rFonts w:ascii="Nyala" w:hAnsi="Nyala"/>
          <w:sz w:val="28"/>
          <w:szCs w:val="28"/>
        </w:rPr>
        <w:t>ቡብ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6457E1" w:rsidRPr="00C808CC">
        <w:rPr>
          <w:rFonts w:ascii="Nyala" w:hAnsi="Nyala"/>
          <w:sz w:val="28"/>
          <w:szCs w:val="28"/>
        </w:rPr>
        <w:t>ወሠ</w:t>
      </w:r>
      <w:r w:rsidRPr="00C808CC">
        <w:rPr>
          <w:rFonts w:ascii="Nyala" w:hAnsi="Nyala"/>
          <w:sz w:val="28"/>
          <w:szCs w:val="28"/>
        </w:rPr>
        <w:t>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457E1" w:rsidRPr="00C808CC">
        <w:rPr>
          <w:rFonts w:ascii="Nyala" w:hAnsi="Nyala"/>
          <w:sz w:val="28"/>
          <w:szCs w:val="28"/>
        </w:rPr>
        <w:t>አንቀጸ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E69D3" w:rsidRPr="00C808CC">
        <w:rPr>
          <w:rFonts w:ascii="Nyala" w:hAnsi="Nyala"/>
          <w:sz w:val="28"/>
          <w:szCs w:val="28"/>
        </w:rPr>
        <w:t>ደ</w:t>
      </w:r>
      <w:r w:rsidRPr="00C808CC">
        <w:rPr>
          <w:rFonts w:ascii="Nyala" w:hAnsi="Nyala"/>
          <w:sz w:val="28"/>
          <w:szCs w:val="28"/>
        </w:rPr>
        <w:t>ቡብ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CC">
        <w:rPr>
          <w:rFonts w:ascii="Nyala" w:hAnsi="Nyala"/>
          <w:sz w:val="28"/>
          <w:szCs w:val="28"/>
        </w:rPr>
        <w:t>በአምጣነ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CC">
        <w:rPr>
          <w:rFonts w:ascii="Nyala" w:hAnsi="Nyala"/>
          <w:sz w:val="28"/>
          <w:szCs w:val="28"/>
        </w:rPr>
        <w:t>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583473" w:rsidRPr="00C808CC">
        <w:rPr>
          <w:rFonts w:ascii="Nyala" w:hAnsi="Nyala"/>
          <w:sz w:val="28"/>
          <w:szCs w:val="28"/>
        </w:rPr>
        <w:t>ወት</w:t>
      </w:r>
      <w:r w:rsidRPr="00C808CC">
        <w:rPr>
          <w:rFonts w:ascii="Nyala" w:hAnsi="Nyala"/>
          <w:sz w:val="28"/>
          <w:szCs w:val="28"/>
        </w:rPr>
        <w:t>ሔያቲሁ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40729" w:rsidRPr="00C808CC">
        <w:rPr>
          <w:rFonts w:ascii="Nyala" w:hAnsi="Nyala"/>
          <w:sz w:val="28"/>
          <w:szCs w:val="28"/>
        </w:rPr>
        <w:t>ወኤሳ</w:t>
      </w:r>
      <w:r w:rsidRPr="00C808CC">
        <w:rPr>
          <w:rFonts w:ascii="Nyala" w:hAnsi="Nyala"/>
          <w:sz w:val="28"/>
          <w:szCs w:val="28"/>
        </w:rPr>
        <w:t>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83473" w:rsidRPr="00C808CC">
        <w:rPr>
          <w:rFonts w:ascii="Nyala" w:hAnsi="Nyala"/>
          <w:sz w:val="28"/>
          <w:szCs w:val="28"/>
        </w:rPr>
        <w:t>ወኢላ</w:t>
      </w:r>
      <w:r w:rsidRPr="00C808CC">
        <w:rPr>
          <w:rFonts w:ascii="Nyala" w:hAnsi="Nyala"/>
          <w:sz w:val="28"/>
          <w:szCs w:val="28"/>
        </w:rPr>
        <w:t>ማው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83473" w:rsidRPr="00C808CC">
        <w:rPr>
          <w:rFonts w:ascii="Nyala" w:hAnsi="Nyala"/>
          <w:sz w:val="28"/>
          <w:szCs w:val="28"/>
        </w:rPr>
        <w:t>በአ</w:t>
      </w:r>
      <w:r w:rsidRPr="00C808CC">
        <w:rPr>
          <w:rFonts w:ascii="Nyala" w:hAnsi="Nyala"/>
          <w:sz w:val="28"/>
          <w:szCs w:val="28"/>
        </w:rPr>
        <w:t>ምጣነ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CC">
        <w:rPr>
          <w:rFonts w:ascii="Nyala" w:hAnsi="Nyala"/>
          <w:sz w:val="28"/>
          <w:szCs w:val="28"/>
        </w:rPr>
        <w:t>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CC">
        <w:rPr>
          <w:rFonts w:ascii="Nyala" w:hAnsi="Nyala"/>
          <w:sz w:val="28"/>
          <w:szCs w:val="28"/>
        </w:rPr>
        <w:t>ወሎቱ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C387F" w:rsidRPr="00C808CC">
        <w:rPr>
          <w:rFonts w:ascii="Nyala" w:hAnsi="Nyala"/>
          <w:sz w:val="28"/>
          <w:szCs w:val="28"/>
        </w:rPr>
        <w:t>መሣክ</w:t>
      </w:r>
      <w:r w:rsidRPr="00C808CC">
        <w:rPr>
          <w:rFonts w:ascii="Nyala" w:hAnsi="Nyala"/>
          <w:sz w:val="28"/>
          <w:szCs w:val="28"/>
        </w:rPr>
        <w:t>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C808CC">
        <w:rPr>
          <w:rFonts w:ascii="Nyala" w:hAnsi="Nyala"/>
          <w:sz w:val="28"/>
          <w:szCs w:val="28"/>
        </w:rPr>
        <w:t>ወ</w:t>
      </w:r>
      <w:r w:rsidR="00440729" w:rsidRPr="00C808CC">
        <w:rPr>
          <w:rFonts w:ascii="Nyala" w:hAnsi="Nyala"/>
          <w:sz w:val="28"/>
          <w:szCs w:val="28"/>
        </w:rPr>
        <w:t>(</w:t>
      </w:r>
      <w:r w:rsidR="00FC387F" w:rsidRPr="00C808CC">
        <w:rPr>
          <w:rFonts w:ascii="Nyala" w:hAnsi="Nyala"/>
          <w:sz w:val="28"/>
          <w:szCs w:val="28"/>
        </w:rPr>
        <w:t>ለ</w:t>
      </w:r>
      <w:r w:rsidR="00440729" w:rsidRPr="00C808CC">
        <w:rPr>
          <w:rFonts w:ascii="Nyala" w:hAnsi="Nyala"/>
          <w:sz w:val="28"/>
          <w:szCs w:val="28"/>
        </w:rPr>
        <w:t>)</w:t>
      </w:r>
      <w:proofErr w:type="spellStart"/>
      <w:r w:rsidR="00FC387F" w:rsidRPr="00C808CC">
        <w:rPr>
          <w:rFonts w:ascii="Nyala" w:hAnsi="Nyala"/>
          <w:sz w:val="28"/>
          <w:szCs w:val="28"/>
        </w:rPr>
        <w:t>ኤላ</w:t>
      </w:r>
      <w:r w:rsidRPr="00C808CC">
        <w:rPr>
          <w:rFonts w:ascii="Nyala" w:hAnsi="Nyala"/>
          <w:sz w:val="28"/>
          <w:szCs w:val="28"/>
        </w:rPr>
        <w:t>ማው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CC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CC">
        <w:rPr>
          <w:rFonts w:ascii="Nyala" w:hAnsi="Nyala"/>
          <w:sz w:val="28"/>
          <w:szCs w:val="28"/>
        </w:rPr>
        <w:t>ዓውዱ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AA4522" w:rsidRPr="00C808CC">
        <w:rPr>
          <w:rFonts w:ascii="Nyala" w:hAnsi="Nyala"/>
          <w:sz w:val="28"/>
          <w:szCs w:val="28"/>
        </w:rPr>
        <w:t>ኑኁ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FC387F" w:rsidRPr="00C808CC">
        <w:rPr>
          <w:rFonts w:ascii="Nyala" w:hAnsi="Nyala"/>
          <w:sz w:val="28"/>
          <w:szCs w:val="28"/>
        </w:rPr>
        <w:t>፶</w:t>
      </w:r>
      <w:proofErr w:type="spellStart"/>
      <w:r w:rsidRPr="00C808CC">
        <w:rPr>
          <w:rFonts w:ascii="Nyala" w:hAnsi="Nyala"/>
          <w:sz w:val="28"/>
          <w:szCs w:val="28"/>
        </w:rPr>
        <w:t>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CC">
        <w:rPr>
          <w:rFonts w:ascii="Nyala" w:hAnsi="Nyala"/>
          <w:sz w:val="28"/>
          <w:szCs w:val="28"/>
        </w:rPr>
        <w:t>ወርኅቡ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4B7393" w:rsidRPr="00C808CC">
        <w:rPr>
          <w:rFonts w:ascii="Nyala" w:hAnsi="Nyala"/>
          <w:sz w:val="28"/>
          <w:szCs w:val="28"/>
        </w:rPr>
        <w:t>፳ወ፭</w:t>
      </w:r>
      <w:r w:rsidRPr="00C808CC">
        <w:rPr>
          <w:rFonts w:ascii="Nyala" w:hAnsi="Nyala"/>
          <w:sz w:val="28"/>
          <w:szCs w:val="28"/>
        </w:rPr>
        <w:t>ዕመት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C808CC">
        <w:rPr>
          <w:rFonts w:ascii="Nyala" w:hAnsi="Nyala"/>
          <w:sz w:val="28"/>
          <w:szCs w:val="28"/>
        </w:rPr>
        <w:t>ወበኵሉ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CC">
        <w:rPr>
          <w:rFonts w:ascii="Nyala" w:hAnsi="Nyala"/>
          <w:sz w:val="28"/>
          <w:szCs w:val="28"/>
        </w:rPr>
        <w:t>ዓውዱ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A4522" w:rsidRPr="00C808CC">
        <w:rPr>
          <w:rFonts w:ascii="Nyala" w:hAnsi="Nyala"/>
          <w:sz w:val="28"/>
          <w:szCs w:val="28"/>
        </w:rPr>
        <w:t>ኤ</w:t>
      </w:r>
      <w:r w:rsidRPr="00C808CC">
        <w:rPr>
          <w:rFonts w:ascii="Nyala" w:hAnsi="Nyala"/>
          <w:sz w:val="28"/>
          <w:szCs w:val="28"/>
        </w:rPr>
        <w:t>ላሙ</w:t>
      </w:r>
      <w:r w:rsidR="004B7393" w:rsidRPr="00C808CC">
        <w:rPr>
          <w:rFonts w:ascii="Nyala" w:hAnsi="Nyala"/>
          <w:sz w:val="28"/>
          <w:szCs w:val="28"/>
        </w:rPr>
        <w:t>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AA4522" w:rsidRPr="00C808CC">
        <w:rPr>
          <w:rFonts w:ascii="Nyala" w:hAnsi="Nyala"/>
          <w:sz w:val="28"/>
          <w:szCs w:val="28"/>
        </w:rPr>
        <w:t>ኑኁ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E527E4" w:rsidRPr="00C808CC">
        <w:rPr>
          <w:rFonts w:ascii="Nyala" w:hAnsi="Nyala"/>
          <w:sz w:val="28"/>
          <w:szCs w:val="28"/>
        </w:rPr>
        <w:t>፳ወ፭</w:t>
      </w:r>
      <w:r w:rsidRPr="00C808CC">
        <w:rPr>
          <w:rFonts w:ascii="Nyala" w:hAnsi="Nyala"/>
          <w:sz w:val="28"/>
          <w:szCs w:val="28"/>
        </w:rPr>
        <w:t>ዕመት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E527E4" w:rsidRPr="00C808CC">
        <w:rPr>
          <w:rFonts w:ascii="Nyala" w:hAnsi="Nyala"/>
          <w:sz w:val="28"/>
          <w:szCs w:val="28"/>
        </w:rPr>
        <w:t>ወ</w:t>
      </w:r>
      <w:r w:rsidR="00AA4522" w:rsidRPr="00C808CC">
        <w:rPr>
          <w:rFonts w:ascii="Nyala" w:hAnsi="Nyala"/>
          <w:sz w:val="28"/>
          <w:szCs w:val="28"/>
        </w:rPr>
        <w:t>(</w:t>
      </w:r>
      <w:r w:rsidR="00E527E4" w:rsidRPr="00C808CC">
        <w:rPr>
          <w:rFonts w:ascii="Nyala" w:hAnsi="Nyala"/>
          <w:sz w:val="28"/>
          <w:szCs w:val="28"/>
        </w:rPr>
        <w:t>ር</w:t>
      </w:r>
      <w:r w:rsidR="00AA4522" w:rsidRPr="00C808CC">
        <w:rPr>
          <w:rFonts w:ascii="Nyala" w:hAnsi="Nyala"/>
          <w:sz w:val="28"/>
          <w:szCs w:val="28"/>
        </w:rPr>
        <w:t>)</w:t>
      </w:r>
      <w:proofErr w:type="spellStart"/>
      <w:r w:rsidR="00E527E4" w:rsidRPr="00C808CC">
        <w:rPr>
          <w:rFonts w:ascii="Nyala" w:hAnsi="Nyala"/>
          <w:sz w:val="28"/>
          <w:szCs w:val="28"/>
        </w:rPr>
        <w:t>ኅ</w:t>
      </w:r>
      <w:r w:rsidRPr="00C808CC">
        <w:rPr>
          <w:rFonts w:ascii="Nyala" w:hAnsi="Nyala"/>
          <w:sz w:val="28"/>
          <w:szCs w:val="28"/>
        </w:rPr>
        <w:t>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E527E4" w:rsidRPr="00C808CC">
        <w:rPr>
          <w:rFonts w:ascii="Nyala" w:hAnsi="Nyala"/>
          <w:sz w:val="28"/>
          <w:szCs w:val="28"/>
        </w:rPr>
        <w:t>፭ዕመ</w:t>
      </w:r>
      <w:r w:rsidRPr="00C808CC">
        <w:rPr>
          <w:rFonts w:ascii="Nyala" w:hAnsi="Nyala"/>
          <w:sz w:val="28"/>
          <w:szCs w:val="28"/>
        </w:rPr>
        <w:t>ት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065C20" w:rsidRPr="00C808CC">
        <w:rPr>
          <w:rFonts w:ascii="Nyala" w:hAnsi="Nyala"/>
          <w:sz w:val="28"/>
          <w:szCs w:val="28"/>
        </w:rPr>
        <w:t>ወኤላ</w:t>
      </w:r>
      <w:r w:rsidRPr="00C808CC">
        <w:rPr>
          <w:rFonts w:ascii="Nyala" w:hAnsi="Nyala"/>
          <w:sz w:val="28"/>
          <w:szCs w:val="28"/>
        </w:rPr>
        <w:t>ማው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CC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65C20" w:rsidRPr="00C808CC">
        <w:rPr>
          <w:rFonts w:ascii="Nyala" w:hAnsi="Nyala"/>
          <w:sz w:val="28"/>
          <w:szCs w:val="28"/>
        </w:rPr>
        <w:t>ዓፀ</w:t>
      </w:r>
      <w:r w:rsidRPr="00C808CC">
        <w:rPr>
          <w:rFonts w:ascii="Nyala" w:hAnsi="Nyala"/>
          <w:sz w:val="28"/>
          <w:szCs w:val="28"/>
        </w:rPr>
        <w:t>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CC">
        <w:rPr>
          <w:rFonts w:ascii="Nyala" w:hAnsi="Nyala"/>
          <w:sz w:val="28"/>
          <w:szCs w:val="28"/>
        </w:rPr>
        <w:t>ጸናፊ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CC">
        <w:rPr>
          <w:rFonts w:ascii="Nyala" w:hAnsi="Nyala"/>
          <w:sz w:val="28"/>
          <w:szCs w:val="28"/>
        </w:rPr>
        <w:t>ወኀበ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A4522" w:rsidRPr="00C808CC">
        <w:rPr>
          <w:rFonts w:ascii="Nyala" w:hAnsi="Nyala"/>
          <w:sz w:val="28"/>
          <w:szCs w:val="28"/>
        </w:rPr>
        <w:t>ኤሳ</w:t>
      </w:r>
      <w:r w:rsidRPr="00C808CC">
        <w:rPr>
          <w:rFonts w:ascii="Nyala" w:hAnsi="Nyala"/>
          <w:sz w:val="28"/>
          <w:szCs w:val="28"/>
        </w:rPr>
        <w:t>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65C20" w:rsidRPr="00C808CC">
        <w:rPr>
          <w:rFonts w:ascii="Nyala" w:hAnsi="Nyala"/>
          <w:sz w:val="28"/>
          <w:szCs w:val="28"/>
        </w:rPr>
        <w:t>ፀበራት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C808CC">
        <w:rPr>
          <w:rFonts w:ascii="Nyala" w:hAnsi="Nyala"/>
          <w:sz w:val="28"/>
          <w:szCs w:val="28"/>
        </w:rPr>
        <w:t>ወማዓርጊሁ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C808CC">
        <w:rPr>
          <w:rFonts w:ascii="Nyala" w:hAnsi="Nyala"/>
          <w:sz w:val="28"/>
          <w:szCs w:val="28"/>
        </w:rPr>
        <w:t>፰መዓርጋት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61829" w:rsidRPr="00464E47">
        <w:rPr>
          <w:rFonts w:ascii="Nyala" w:hAnsi="Nyala"/>
          <w:sz w:val="28"/>
          <w:szCs w:val="28"/>
        </w:rPr>
        <w:t>ወአብአ</w:t>
      </w:r>
      <w:r w:rsidRPr="00464E47">
        <w:rPr>
          <w:rFonts w:ascii="Nyala" w:hAnsi="Nyala"/>
          <w:sz w:val="28"/>
          <w:szCs w:val="28"/>
        </w:rPr>
        <w:t>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64E47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61829" w:rsidRPr="00464E47">
        <w:rPr>
          <w:rFonts w:ascii="Nyala" w:hAnsi="Nyala"/>
          <w:sz w:val="28"/>
          <w:szCs w:val="28"/>
        </w:rPr>
        <w:t>ዓፀ</w:t>
      </w:r>
      <w:r w:rsidRPr="00464E47">
        <w:rPr>
          <w:rFonts w:ascii="Nyala" w:hAnsi="Nyala"/>
          <w:sz w:val="28"/>
          <w:szCs w:val="28"/>
        </w:rPr>
        <w:t>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92355">
        <w:rPr>
          <w:rFonts w:ascii="Nyala" w:hAnsi="Nyala"/>
          <w:sz w:val="28"/>
          <w:szCs w:val="28"/>
        </w:rPr>
        <w:t>ውሣጢ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92355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92355">
        <w:rPr>
          <w:rFonts w:ascii="Nyala" w:hAnsi="Nyala"/>
          <w:sz w:val="28"/>
          <w:szCs w:val="28"/>
        </w:rPr>
        <w:t>ጽባሕ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461829" w:rsidRPr="00792355">
        <w:rPr>
          <w:rFonts w:ascii="Nyala" w:hAnsi="Nyala"/>
          <w:sz w:val="28"/>
          <w:szCs w:val="28"/>
        </w:rPr>
        <w:t>ወሠ</w:t>
      </w:r>
      <w:r w:rsidRPr="00792355">
        <w:rPr>
          <w:rFonts w:ascii="Nyala" w:hAnsi="Nyala"/>
          <w:sz w:val="28"/>
          <w:szCs w:val="28"/>
        </w:rPr>
        <w:t>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792355">
        <w:rPr>
          <w:rFonts w:ascii="Nyala" w:hAnsi="Nyala"/>
          <w:sz w:val="28"/>
          <w:szCs w:val="28"/>
        </w:rPr>
        <w:t>አ</w:t>
      </w:r>
    </w:p>
    <w:p w14:paraId="42A9FF0F" w14:textId="2488EBBF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218</w:t>
      </w:r>
    </w:p>
    <w:p w14:paraId="5D5DD61E" w14:textId="2B94FBA5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C60B65">
        <w:rPr>
          <w:rFonts w:ascii="Nyala" w:hAnsi="Nyala"/>
          <w:sz w:val="28"/>
          <w:szCs w:val="28"/>
        </w:rPr>
        <w:t>ንቀጸ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60B65">
        <w:rPr>
          <w:rFonts w:ascii="Nyala" w:hAnsi="Nyala"/>
          <w:sz w:val="28"/>
          <w:szCs w:val="28"/>
        </w:rPr>
        <w:t>በአምጣነ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60B65">
        <w:rPr>
          <w:rFonts w:ascii="Nyala" w:hAnsi="Nyala"/>
          <w:sz w:val="28"/>
          <w:szCs w:val="28"/>
        </w:rPr>
        <w:t>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C60B65">
        <w:rPr>
          <w:rFonts w:ascii="Nyala" w:hAnsi="Nyala"/>
          <w:sz w:val="28"/>
          <w:szCs w:val="28"/>
        </w:rPr>
        <w:t>ወትሔያቲሁ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60B65">
        <w:rPr>
          <w:rFonts w:ascii="Nyala" w:hAnsi="Nyala"/>
          <w:sz w:val="28"/>
          <w:szCs w:val="28"/>
        </w:rPr>
        <w:t>ወኤላው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00DD1" w:rsidRPr="00C60B65">
        <w:rPr>
          <w:rFonts w:ascii="Nyala" w:hAnsi="Nyala"/>
          <w:sz w:val="28"/>
          <w:szCs w:val="28"/>
        </w:rPr>
        <w:t>ወኤ</w:t>
      </w:r>
      <w:r w:rsidRPr="00C60B65">
        <w:rPr>
          <w:rFonts w:ascii="Nyala" w:hAnsi="Nyala"/>
          <w:sz w:val="28"/>
          <w:szCs w:val="28"/>
        </w:rPr>
        <w:t>ላማው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60B65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00DD1" w:rsidRPr="00C60B65">
        <w:rPr>
          <w:rFonts w:ascii="Nyala" w:hAnsi="Nyala"/>
          <w:sz w:val="28"/>
          <w:szCs w:val="28"/>
        </w:rPr>
        <w:t>ሥ</w:t>
      </w:r>
      <w:r w:rsidRPr="00C60B65">
        <w:rPr>
          <w:rFonts w:ascii="Nyala" w:hAnsi="Nyala"/>
          <w:sz w:val="28"/>
          <w:szCs w:val="28"/>
        </w:rPr>
        <w:t>ፍረ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60B65">
        <w:rPr>
          <w:rFonts w:ascii="Nyala" w:hAnsi="Nyala"/>
          <w:sz w:val="28"/>
          <w:szCs w:val="28"/>
        </w:rPr>
        <w:t>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60B65">
        <w:rPr>
          <w:rFonts w:ascii="Nyala" w:hAnsi="Nyala"/>
          <w:sz w:val="28"/>
          <w:szCs w:val="28"/>
        </w:rPr>
        <w:t>ውሎቱ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00DD1" w:rsidRPr="00C60B65">
        <w:rPr>
          <w:rFonts w:ascii="Nyala" w:hAnsi="Nyala"/>
          <w:sz w:val="28"/>
          <w:szCs w:val="28"/>
        </w:rPr>
        <w:t>መሣክ</w:t>
      </w:r>
      <w:r w:rsidRPr="00C60B65">
        <w:rPr>
          <w:rFonts w:ascii="Nyala" w:hAnsi="Nyala"/>
          <w:sz w:val="28"/>
          <w:szCs w:val="28"/>
        </w:rPr>
        <w:t>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C60B65">
        <w:rPr>
          <w:rFonts w:ascii="Nyala" w:hAnsi="Nyala"/>
          <w:sz w:val="28"/>
          <w:szCs w:val="28"/>
        </w:rPr>
        <w:t>ወ</w:t>
      </w:r>
      <w:r w:rsidR="009E029A" w:rsidRPr="00C60B65">
        <w:rPr>
          <w:rFonts w:ascii="Nyala" w:hAnsi="Nyala"/>
          <w:sz w:val="28"/>
          <w:szCs w:val="28"/>
        </w:rPr>
        <w:t>(</w:t>
      </w:r>
      <w:r w:rsidR="00C00DD1" w:rsidRPr="00C60B65">
        <w:rPr>
          <w:rFonts w:ascii="Nyala" w:hAnsi="Nyala"/>
          <w:sz w:val="28"/>
          <w:szCs w:val="28"/>
        </w:rPr>
        <w:t>ለ</w:t>
      </w:r>
      <w:r w:rsidR="009E029A" w:rsidRPr="00C60B65">
        <w:rPr>
          <w:rFonts w:ascii="Nyala" w:hAnsi="Nyala"/>
          <w:sz w:val="28"/>
          <w:szCs w:val="28"/>
        </w:rPr>
        <w:t>)</w:t>
      </w:r>
      <w:proofErr w:type="spellStart"/>
      <w:r w:rsidR="00C00DD1" w:rsidRPr="00C60B65">
        <w:rPr>
          <w:rFonts w:ascii="Nyala" w:hAnsi="Nyala"/>
          <w:sz w:val="28"/>
          <w:szCs w:val="28"/>
        </w:rPr>
        <w:t>ኤላ</w:t>
      </w:r>
      <w:r w:rsidRPr="00C60B65">
        <w:rPr>
          <w:rFonts w:ascii="Nyala" w:hAnsi="Nyala"/>
          <w:sz w:val="28"/>
          <w:szCs w:val="28"/>
        </w:rPr>
        <w:t>ማው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60B65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00DD1" w:rsidRPr="00C60B65">
        <w:rPr>
          <w:rFonts w:ascii="Nyala" w:hAnsi="Nyala"/>
          <w:sz w:val="28"/>
          <w:szCs w:val="28"/>
        </w:rPr>
        <w:t>ዓውዱ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9E029A" w:rsidRPr="00C60B65">
        <w:rPr>
          <w:rFonts w:ascii="Nyala" w:hAnsi="Nyala"/>
          <w:sz w:val="28"/>
          <w:szCs w:val="28"/>
        </w:rPr>
        <w:t>ኑኁ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E755C7" w:rsidRPr="00C60B65">
        <w:rPr>
          <w:rFonts w:ascii="Nyala" w:hAnsi="Nyala"/>
          <w:sz w:val="28"/>
          <w:szCs w:val="28"/>
        </w:rPr>
        <w:t>፶</w:t>
      </w:r>
      <w:proofErr w:type="spellStart"/>
      <w:r w:rsidRPr="00C60B65">
        <w:rPr>
          <w:rFonts w:ascii="Nyala" w:hAnsi="Nyala"/>
          <w:sz w:val="28"/>
          <w:szCs w:val="28"/>
        </w:rPr>
        <w:t>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60B65">
        <w:rPr>
          <w:rFonts w:ascii="Nyala" w:hAnsi="Nyala"/>
          <w:sz w:val="28"/>
          <w:szCs w:val="28"/>
        </w:rPr>
        <w:t>ወርኅቡ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E755C7" w:rsidRPr="00C60B65">
        <w:rPr>
          <w:rFonts w:ascii="Nyala" w:hAnsi="Nyala"/>
          <w:sz w:val="28"/>
          <w:szCs w:val="28"/>
        </w:rPr>
        <w:t>፳ወ፭</w:t>
      </w:r>
      <w:r w:rsidRPr="00C60B65">
        <w:rPr>
          <w:rFonts w:ascii="Nyala" w:hAnsi="Nyala"/>
          <w:sz w:val="28"/>
          <w:szCs w:val="28"/>
        </w:rPr>
        <w:t>ዕመት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E755C7" w:rsidRPr="00C60B65">
        <w:rPr>
          <w:rFonts w:ascii="Nyala" w:hAnsi="Nyala"/>
          <w:sz w:val="28"/>
          <w:szCs w:val="28"/>
        </w:rPr>
        <w:t>ወኤላ</w:t>
      </w:r>
      <w:r w:rsidRPr="00C60B65">
        <w:rPr>
          <w:rFonts w:ascii="Nyala" w:hAnsi="Nyala"/>
          <w:sz w:val="28"/>
          <w:szCs w:val="28"/>
        </w:rPr>
        <w:t>ማው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60B65">
        <w:rPr>
          <w:rFonts w:ascii="Nyala" w:hAnsi="Nyala"/>
          <w:sz w:val="28"/>
          <w:szCs w:val="28"/>
        </w:rPr>
        <w:t>ለዓፀድ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96118" w:rsidRPr="00C60B65">
        <w:rPr>
          <w:rFonts w:ascii="Nyala" w:hAnsi="Nyala"/>
          <w:sz w:val="28"/>
          <w:szCs w:val="28"/>
        </w:rPr>
        <w:t>ፀ</w:t>
      </w:r>
      <w:r w:rsidRPr="00C60B65">
        <w:rPr>
          <w:rFonts w:ascii="Nyala" w:hAnsi="Nyala"/>
          <w:sz w:val="28"/>
          <w:szCs w:val="28"/>
        </w:rPr>
        <w:t>ናፊ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E029A" w:rsidRPr="00C60B65">
        <w:rPr>
          <w:rFonts w:ascii="Nyala" w:hAnsi="Nyala"/>
          <w:sz w:val="28"/>
          <w:szCs w:val="28"/>
        </w:rPr>
        <w:t>ወኀ</w:t>
      </w:r>
      <w:r w:rsidRPr="00C60B65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96118" w:rsidRPr="00C60B65">
        <w:rPr>
          <w:rFonts w:ascii="Nyala" w:hAnsi="Nyala"/>
          <w:sz w:val="28"/>
          <w:szCs w:val="28"/>
        </w:rPr>
        <w:t>ኤላ</w:t>
      </w:r>
      <w:r w:rsidRPr="00C60B65">
        <w:rPr>
          <w:rFonts w:ascii="Nyala" w:hAnsi="Nyala"/>
          <w:sz w:val="28"/>
          <w:szCs w:val="28"/>
        </w:rPr>
        <w:t>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60B65">
        <w:rPr>
          <w:rFonts w:ascii="Nyala" w:hAnsi="Nyala"/>
          <w:sz w:val="28"/>
          <w:szCs w:val="28"/>
        </w:rPr>
        <w:t>ፀበራት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96118" w:rsidRPr="00C60B65">
        <w:rPr>
          <w:rFonts w:ascii="Nyala" w:hAnsi="Nyala"/>
          <w:sz w:val="28"/>
          <w:szCs w:val="28"/>
        </w:rPr>
        <w:t>እምለ</w:t>
      </w:r>
      <w:r w:rsidRPr="00C60B65">
        <w:rPr>
          <w:rFonts w:ascii="Nyala" w:hAnsi="Nyala"/>
          <w:sz w:val="28"/>
          <w:szCs w:val="28"/>
        </w:rPr>
        <w:t>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60B65" w:rsidRPr="00C60B65">
        <w:rPr>
          <w:rFonts w:ascii="Nyala" w:hAnsi="Nyala"/>
          <w:sz w:val="28"/>
          <w:szCs w:val="28"/>
        </w:rPr>
        <w:t>ወእምለሬ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C60B65">
        <w:rPr>
          <w:rFonts w:ascii="Nyala" w:hAnsi="Nyala"/>
          <w:sz w:val="28"/>
          <w:szCs w:val="28"/>
        </w:rPr>
        <w:t>ወ</w:t>
      </w:r>
      <w:r w:rsidR="00F74FF4" w:rsidRPr="00C60B65">
        <w:rPr>
          <w:rFonts w:ascii="Nyala" w:hAnsi="Nyala"/>
          <w:sz w:val="28"/>
          <w:szCs w:val="28"/>
        </w:rPr>
        <w:t>መዓርጊሁ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F74FF4" w:rsidRPr="00C60B65">
        <w:rPr>
          <w:rFonts w:ascii="Nyala" w:hAnsi="Nyala"/>
          <w:sz w:val="28"/>
          <w:szCs w:val="28"/>
        </w:rPr>
        <w:t>፲</w:t>
      </w:r>
      <w:proofErr w:type="spellStart"/>
      <w:r w:rsidRPr="00C60B65">
        <w:rPr>
          <w:rFonts w:ascii="Nyala" w:hAnsi="Nyala"/>
          <w:sz w:val="28"/>
          <w:szCs w:val="28"/>
        </w:rPr>
        <w:t>መዓርጋት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F74FF4"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1B147E">
        <w:rPr>
          <w:rFonts w:ascii="Nyala" w:hAnsi="Nyala"/>
          <w:sz w:val="28"/>
          <w:szCs w:val="28"/>
        </w:rPr>
        <w:t>ወአብአኒ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B147E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161D4">
        <w:rPr>
          <w:rFonts w:ascii="Nyala" w:hAnsi="Nyala"/>
          <w:sz w:val="28"/>
          <w:szCs w:val="28"/>
        </w:rPr>
        <w:t>አንቀጸ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161D4">
        <w:rPr>
          <w:rFonts w:ascii="Nyala" w:hAnsi="Nyala"/>
          <w:sz w:val="28"/>
          <w:szCs w:val="28"/>
        </w:rPr>
        <w:t>ሰሜን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1161D4">
        <w:rPr>
          <w:rFonts w:ascii="Nyala" w:hAnsi="Nyala"/>
          <w:sz w:val="28"/>
          <w:szCs w:val="28"/>
        </w:rPr>
        <w:t>ወሰፈረ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161D4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161D4">
        <w:rPr>
          <w:rFonts w:ascii="Nyala" w:hAnsi="Nyala"/>
          <w:sz w:val="28"/>
          <w:szCs w:val="28"/>
        </w:rPr>
        <w:t>ሥፍረ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161D4">
        <w:rPr>
          <w:rFonts w:ascii="Nyala" w:hAnsi="Nyala"/>
          <w:sz w:val="28"/>
          <w:szCs w:val="28"/>
        </w:rPr>
        <w:t>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5A2DDE" w:rsidRPr="001161D4">
        <w:rPr>
          <w:rFonts w:ascii="Nyala" w:hAnsi="Nyala"/>
          <w:sz w:val="28"/>
          <w:szCs w:val="28"/>
        </w:rPr>
        <w:t>ት</w:t>
      </w:r>
      <w:r w:rsidRPr="001161D4">
        <w:rPr>
          <w:rFonts w:ascii="Nyala" w:hAnsi="Nyala"/>
          <w:sz w:val="28"/>
          <w:szCs w:val="28"/>
        </w:rPr>
        <w:t>ሔያቲሁ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161D4">
        <w:rPr>
          <w:rFonts w:ascii="Nyala" w:hAnsi="Nyala"/>
          <w:sz w:val="28"/>
          <w:szCs w:val="28"/>
        </w:rPr>
        <w:t>ወኤላው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161D4">
        <w:rPr>
          <w:rFonts w:ascii="Nyala" w:hAnsi="Nyala"/>
          <w:sz w:val="28"/>
          <w:szCs w:val="28"/>
        </w:rPr>
        <w:t>ወ</w:t>
      </w:r>
      <w:r w:rsidR="00F677AF" w:rsidRPr="001161D4">
        <w:rPr>
          <w:rFonts w:ascii="Nyala" w:hAnsi="Nyala"/>
          <w:sz w:val="28"/>
          <w:szCs w:val="28"/>
        </w:rPr>
        <w:t>ኤላ</w:t>
      </w:r>
      <w:r w:rsidRPr="001161D4">
        <w:rPr>
          <w:rFonts w:ascii="Nyala" w:hAnsi="Nyala"/>
          <w:sz w:val="28"/>
          <w:szCs w:val="28"/>
        </w:rPr>
        <w:t>ማው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677AF" w:rsidRPr="001161D4">
        <w:rPr>
          <w:rFonts w:ascii="Nyala" w:hAnsi="Nyala"/>
          <w:sz w:val="28"/>
          <w:szCs w:val="28"/>
        </w:rPr>
        <w:t>ወመሣክ</w:t>
      </w:r>
      <w:r w:rsidRPr="001161D4">
        <w:rPr>
          <w:rFonts w:ascii="Nyala" w:hAnsi="Nyala"/>
          <w:sz w:val="28"/>
          <w:szCs w:val="28"/>
        </w:rPr>
        <w:t>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161D4">
        <w:rPr>
          <w:rFonts w:ascii="Nyala" w:hAnsi="Nyala"/>
          <w:sz w:val="28"/>
          <w:szCs w:val="28"/>
        </w:rPr>
        <w:t>ቦቱ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161D4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161D4">
        <w:rPr>
          <w:rFonts w:ascii="Nyala" w:hAnsi="Nyala"/>
          <w:sz w:val="28"/>
          <w:szCs w:val="28"/>
        </w:rPr>
        <w:t>ዓው</w:t>
      </w:r>
      <w:r w:rsidR="008C0EC8" w:rsidRPr="001161D4">
        <w:rPr>
          <w:rFonts w:ascii="Nyala" w:hAnsi="Nyala"/>
          <w:sz w:val="28"/>
          <w:szCs w:val="28"/>
        </w:rPr>
        <w:t>ዱ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1161D4">
        <w:rPr>
          <w:rFonts w:ascii="Nyala" w:hAnsi="Nyala"/>
          <w:sz w:val="28"/>
          <w:szCs w:val="28"/>
        </w:rPr>
        <w:t>ኑኁ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8C0EC8" w:rsidRPr="001161D4">
        <w:rPr>
          <w:rFonts w:ascii="Nyala" w:hAnsi="Nyala"/>
          <w:sz w:val="28"/>
          <w:szCs w:val="28"/>
        </w:rPr>
        <w:t>፶</w:t>
      </w:r>
      <w:proofErr w:type="spellStart"/>
      <w:r w:rsidRPr="001161D4">
        <w:rPr>
          <w:rFonts w:ascii="Nyala" w:hAnsi="Nyala"/>
          <w:sz w:val="28"/>
          <w:szCs w:val="28"/>
        </w:rPr>
        <w:t>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C0EC8" w:rsidRPr="001161D4">
        <w:rPr>
          <w:rFonts w:ascii="Nyala" w:hAnsi="Nyala"/>
          <w:sz w:val="28"/>
          <w:szCs w:val="28"/>
        </w:rPr>
        <w:t>ወርኅቡ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00228F" w:rsidRPr="001161D4">
        <w:rPr>
          <w:rFonts w:ascii="Nyala" w:hAnsi="Nyala"/>
          <w:sz w:val="28"/>
          <w:szCs w:val="28"/>
        </w:rPr>
        <w:t>፳ወ፭</w:t>
      </w:r>
      <w:r w:rsidRPr="001161D4">
        <w:rPr>
          <w:rFonts w:ascii="Nyala" w:hAnsi="Nyala"/>
          <w:sz w:val="28"/>
          <w:szCs w:val="28"/>
        </w:rPr>
        <w:t>ዕመት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1161D4" w:rsidRPr="001161D4">
        <w:rPr>
          <w:rFonts w:ascii="Nyala" w:hAnsi="Nyala"/>
          <w:sz w:val="28"/>
          <w:szCs w:val="28"/>
        </w:rPr>
        <w:t>ወኤ</w:t>
      </w:r>
      <w:r w:rsidR="0000228F" w:rsidRPr="001161D4">
        <w:rPr>
          <w:rFonts w:ascii="Nyala" w:hAnsi="Nyala"/>
          <w:sz w:val="28"/>
          <w:szCs w:val="28"/>
        </w:rPr>
        <w:t>ላ</w:t>
      </w:r>
      <w:r w:rsidRPr="001161D4">
        <w:rPr>
          <w:rFonts w:ascii="Nyala" w:hAnsi="Nyala"/>
          <w:sz w:val="28"/>
          <w:szCs w:val="28"/>
        </w:rPr>
        <w:t>ማው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161D4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161D4">
        <w:rPr>
          <w:rFonts w:ascii="Nyala" w:hAnsi="Nyala"/>
          <w:sz w:val="28"/>
          <w:szCs w:val="28"/>
        </w:rPr>
        <w:t>ዓፀድ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0228F" w:rsidRPr="001161D4">
        <w:rPr>
          <w:rFonts w:ascii="Nyala" w:hAnsi="Nyala"/>
          <w:sz w:val="28"/>
          <w:szCs w:val="28"/>
        </w:rPr>
        <w:t>ጸናፊ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161D4">
        <w:rPr>
          <w:rFonts w:ascii="Nyala" w:hAnsi="Nyala"/>
          <w:sz w:val="28"/>
          <w:szCs w:val="28"/>
        </w:rPr>
        <w:t>ወኀበ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84369">
        <w:rPr>
          <w:rFonts w:ascii="Nyala" w:hAnsi="Nyala"/>
          <w:sz w:val="28"/>
          <w:szCs w:val="28"/>
        </w:rPr>
        <w:t>ኤላው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84369">
        <w:rPr>
          <w:rFonts w:ascii="Nyala" w:hAnsi="Nyala"/>
          <w:sz w:val="28"/>
          <w:szCs w:val="28"/>
        </w:rPr>
        <w:t>ጸበራት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C4344" w:rsidRPr="00D84369">
        <w:rPr>
          <w:rFonts w:ascii="Nyala" w:hAnsi="Nyala"/>
          <w:sz w:val="28"/>
          <w:szCs w:val="28"/>
        </w:rPr>
        <w:t>እምለፌ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8C4344" w:rsidRPr="00D84369">
        <w:rPr>
          <w:rFonts w:ascii="Nyala" w:hAnsi="Nyala"/>
          <w:sz w:val="28"/>
          <w:szCs w:val="28"/>
        </w:rPr>
        <w:t>ወእምለ</w:t>
      </w:r>
      <w:r w:rsidRPr="00D84369">
        <w:rPr>
          <w:rFonts w:ascii="Nyala" w:hAnsi="Nyala"/>
          <w:sz w:val="28"/>
          <w:szCs w:val="28"/>
        </w:rPr>
        <w:t>ፌ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D84369">
        <w:rPr>
          <w:rFonts w:ascii="Nyala" w:hAnsi="Nyala"/>
          <w:sz w:val="28"/>
          <w:szCs w:val="28"/>
        </w:rPr>
        <w:t>ወመዓርጊሁ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8C4344" w:rsidRPr="00D84369">
        <w:rPr>
          <w:rFonts w:ascii="Nyala" w:hAnsi="Nyala"/>
          <w:sz w:val="28"/>
          <w:szCs w:val="28"/>
        </w:rPr>
        <w:t>፲</w:t>
      </w:r>
      <w:proofErr w:type="spellStart"/>
      <w:r w:rsidRPr="00D84369">
        <w:rPr>
          <w:rFonts w:ascii="Nyala" w:hAnsi="Nyala"/>
          <w:sz w:val="28"/>
          <w:szCs w:val="28"/>
        </w:rPr>
        <w:t>መዓርጋት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D84369">
        <w:rPr>
          <w:rFonts w:ascii="Nyala" w:hAnsi="Nyala"/>
          <w:sz w:val="28"/>
          <w:szCs w:val="28"/>
        </w:rPr>
        <w:t>ወኀበ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95502" w:rsidRPr="00D84369">
        <w:rPr>
          <w:rFonts w:ascii="Nyala" w:hAnsi="Nyala"/>
          <w:sz w:val="28"/>
          <w:szCs w:val="28"/>
        </w:rPr>
        <w:t>ኤ</w:t>
      </w:r>
      <w:r w:rsidRPr="00D84369">
        <w:rPr>
          <w:rFonts w:ascii="Nyala" w:hAnsi="Nyala"/>
          <w:sz w:val="28"/>
          <w:szCs w:val="28"/>
        </w:rPr>
        <w:t>ሊም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84369">
        <w:rPr>
          <w:rFonts w:ascii="Nyala" w:hAnsi="Nyala"/>
          <w:sz w:val="28"/>
          <w:szCs w:val="28"/>
        </w:rPr>
        <w:t>ዘአናቅጽ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95502" w:rsidRPr="00D84369">
        <w:rPr>
          <w:rFonts w:ascii="Nyala" w:hAnsi="Nyala"/>
          <w:sz w:val="28"/>
          <w:szCs w:val="28"/>
        </w:rPr>
        <w:t>ኤስኬ</w:t>
      </w:r>
      <w:r w:rsidRPr="00D84369">
        <w:rPr>
          <w:rFonts w:ascii="Nyala" w:hAnsi="Nyala"/>
          <w:sz w:val="28"/>
          <w:szCs w:val="28"/>
        </w:rPr>
        <w:t>ዲሬ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95502" w:rsidRPr="00D84369">
        <w:rPr>
          <w:rFonts w:ascii="Nyala" w:hAnsi="Nyala"/>
          <w:sz w:val="28"/>
          <w:szCs w:val="28"/>
        </w:rPr>
        <w:t>ወኆኅት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295502" w:rsidRPr="00D84369">
        <w:rPr>
          <w:rFonts w:ascii="Nyala" w:hAnsi="Nyala"/>
          <w:sz w:val="28"/>
          <w:szCs w:val="28"/>
        </w:rPr>
        <w:t>ህ</w:t>
      </w:r>
      <w:r w:rsidRPr="00D84369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84369">
        <w:rPr>
          <w:rFonts w:ascii="Nyala" w:hAnsi="Nyala"/>
          <w:sz w:val="28"/>
          <w:szCs w:val="28"/>
        </w:rPr>
        <w:t>የሐ</w:t>
      </w:r>
      <w:r w:rsidR="00007699" w:rsidRPr="00D84369">
        <w:rPr>
          <w:rFonts w:ascii="Nyala" w:hAnsi="Nyala"/>
          <w:sz w:val="28"/>
          <w:szCs w:val="28"/>
        </w:rPr>
        <w:t>ፅ</w:t>
      </w:r>
      <w:r w:rsidRPr="00D84369">
        <w:rPr>
          <w:rFonts w:ascii="Nyala" w:hAnsi="Nyala"/>
          <w:sz w:val="28"/>
          <w:szCs w:val="28"/>
        </w:rPr>
        <w:t>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84369">
        <w:rPr>
          <w:rFonts w:ascii="Nyala" w:hAnsi="Nyala"/>
          <w:sz w:val="28"/>
          <w:szCs w:val="28"/>
        </w:rPr>
        <w:t>መሥዋዕተ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007699" w:rsidRPr="00D84369">
        <w:rPr>
          <w:rFonts w:ascii="Nyala" w:hAnsi="Nyala"/>
          <w:sz w:val="28"/>
          <w:szCs w:val="28"/>
        </w:rPr>
        <w:t>ወበዑ</w:t>
      </w:r>
      <w:r w:rsidRPr="00D84369">
        <w:rPr>
          <w:rFonts w:ascii="Nyala" w:hAnsi="Nyala"/>
          <w:sz w:val="28"/>
          <w:szCs w:val="28"/>
        </w:rPr>
        <w:t>ላም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84369">
        <w:rPr>
          <w:rFonts w:ascii="Nyala" w:hAnsi="Nyala"/>
          <w:sz w:val="28"/>
          <w:szCs w:val="28"/>
        </w:rPr>
        <w:t>ዘአንቀጽ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D84369">
        <w:rPr>
          <w:rFonts w:ascii="Nyala" w:hAnsi="Nyala"/>
          <w:sz w:val="28"/>
          <w:szCs w:val="28"/>
        </w:rPr>
        <w:t>፪</w:t>
      </w:r>
      <w:r w:rsidR="00B05541" w:rsidRPr="00D84369">
        <w:rPr>
          <w:rFonts w:ascii="Nyala" w:hAnsi="Nyala"/>
          <w:sz w:val="28"/>
          <w:szCs w:val="28"/>
        </w:rPr>
        <w:t>ማዕዶ</w:t>
      </w:r>
      <w:r w:rsidRPr="00D84369">
        <w:rPr>
          <w:rFonts w:ascii="Nyala" w:hAnsi="Nyala"/>
          <w:sz w:val="28"/>
          <w:szCs w:val="28"/>
        </w:rPr>
        <w:t>ት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07699" w:rsidRPr="00D84369">
        <w:rPr>
          <w:rFonts w:ascii="Nyala" w:hAnsi="Nyala"/>
          <w:sz w:val="28"/>
          <w:szCs w:val="28"/>
        </w:rPr>
        <w:t>እምለ</w:t>
      </w:r>
      <w:r w:rsidRPr="00D84369">
        <w:rPr>
          <w:rFonts w:ascii="Nyala" w:hAnsi="Nyala"/>
          <w:sz w:val="28"/>
          <w:szCs w:val="28"/>
        </w:rPr>
        <w:t>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D84369">
        <w:rPr>
          <w:rFonts w:ascii="Nyala" w:hAnsi="Nyala"/>
          <w:sz w:val="28"/>
          <w:szCs w:val="28"/>
        </w:rPr>
        <w:t>ወ፪ቱ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84369">
        <w:rPr>
          <w:rFonts w:ascii="Nyala" w:hAnsi="Nyala"/>
          <w:sz w:val="28"/>
          <w:szCs w:val="28"/>
        </w:rPr>
        <w:t>ማዕዳት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D84369">
        <w:rPr>
          <w:rFonts w:ascii="Nyala" w:hAnsi="Nyala"/>
          <w:sz w:val="28"/>
          <w:szCs w:val="28"/>
        </w:rPr>
        <w:t>እ</w:t>
      </w:r>
    </w:p>
    <w:p w14:paraId="47DAEAFC" w14:textId="7B366105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gramStart"/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219</w:t>
      </w:r>
      <w:proofErr w:type="gramEnd"/>
    </w:p>
    <w:p w14:paraId="52EBD594" w14:textId="0132C1B8" w:rsidR="006E2C34" w:rsidRDefault="00520449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882A7E">
        <w:rPr>
          <w:rFonts w:ascii="Nyala" w:hAnsi="Nyala"/>
          <w:sz w:val="28"/>
          <w:szCs w:val="28"/>
        </w:rPr>
        <w:t>ምለፌ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882A7E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82A7E">
        <w:rPr>
          <w:rFonts w:ascii="Nyala" w:hAnsi="Nyala"/>
          <w:sz w:val="28"/>
          <w:szCs w:val="28"/>
        </w:rPr>
        <w:t>ይኅ</w:t>
      </w:r>
      <w:r w:rsidR="003D570E" w:rsidRPr="00882A7E">
        <w:rPr>
          <w:rFonts w:ascii="Nyala" w:hAnsi="Nyala"/>
          <w:sz w:val="28"/>
          <w:szCs w:val="28"/>
        </w:rPr>
        <w:t>ርዱ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82A7E">
        <w:rPr>
          <w:rFonts w:ascii="Nyala" w:hAnsi="Nyala"/>
          <w:sz w:val="28"/>
          <w:szCs w:val="28"/>
        </w:rPr>
        <w:t>ኀቤሆሙ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82A7E">
        <w:rPr>
          <w:rFonts w:ascii="Nyala" w:hAnsi="Nyala"/>
          <w:sz w:val="28"/>
          <w:szCs w:val="28"/>
        </w:rPr>
        <w:t>ወሥ</w:t>
      </w:r>
      <w:r w:rsidR="003D570E" w:rsidRPr="00882A7E">
        <w:rPr>
          <w:rFonts w:ascii="Nyala" w:hAnsi="Nyala"/>
          <w:sz w:val="28"/>
          <w:szCs w:val="28"/>
        </w:rPr>
        <w:t>ዋዕተ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82A7E">
        <w:rPr>
          <w:rFonts w:ascii="Nyala" w:hAnsi="Nyala"/>
          <w:sz w:val="28"/>
          <w:szCs w:val="28"/>
        </w:rPr>
        <w:t>ዘበእንተ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82A7E">
        <w:rPr>
          <w:rFonts w:ascii="Nyala" w:hAnsi="Nyala"/>
          <w:sz w:val="28"/>
          <w:szCs w:val="28"/>
        </w:rPr>
        <w:t>ኃጢአት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976FF" w:rsidRPr="00882A7E">
        <w:rPr>
          <w:rFonts w:ascii="Nyala" w:hAnsi="Nyala"/>
          <w:sz w:val="28"/>
          <w:szCs w:val="28"/>
        </w:rPr>
        <w:t>ወገ</w:t>
      </w:r>
      <w:r w:rsidR="003D570E" w:rsidRPr="00882A7E">
        <w:rPr>
          <w:rFonts w:ascii="Nyala" w:hAnsi="Nyala"/>
          <w:sz w:val="28"/>
          <w:szCs w:val="28"/>
        </w:rPr>
        <w:t>ስሐ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882A7E">
        <w:rPr>
          <w:rFonts w:ascii="Nyala" w:hAnsi="Nyala"/>
          <w:sz w:val="28"/>
          <w:szCs w:val="28"/>
        </w:rPr>
        <w:t>ወኀበ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976FF" w:rsidRPr="00882A7E">
        <w:rPr>
          <w:rFonts w:ascii="Nyala" w:hAnsi="Nyala"/>
          <w:sz w:val="28"/>
          <w:szCs w:val="28"/>
        </w:rPr>
        <w:t>መትከ</w:t>
      </w:r>
      <w:r w:rsidR="003D570E" w:rsidRPr="00882A7E">
        <w:rPr>
          <w:rFonts w:ascii="Nyala" w:hAnsi="Nyala"/>
          <w:sz w:val="28"/>
          <w:szCs w:val="28"/>
        </w:rPr>
        <w:t>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976FF" w:rsidRPr="00882A7E">
        <w:rPr>
          <w:rFonts w:ascii="Nyala" w:hAnsi="Nyala"/>
          <w:sz w:val="28"/>
          <w:szCs w:val="28"/>
        </w:rPr>
        <w:t>እምአፍ</w:t>
      </w:r>
      <w:proofErr w:type="spellEnd"/>
      <w:r w:rsidR="00A577EA" w:rsidRPr="00882A7E">
        <w:rPr>
          <w:rFonts w:ascii="Nyala" w:hAnsi="Nyala"/>
          <w:sz w:val="28"/>
          <w:szCs w:val="28"/>
        </w:rPr>
        <w:t>(አ)</w:t>
      </w:r>
      <w:r w:rsidR="00B976FF" w:rsidRPr="00882A7E">
        <w:rPr>
          <w:rFonts w:ascii="Nyala" w:hAnsi="Nyala"/>
          <w:sz w:val="28"/>
          <w:szCs w:val="28"/>
        </w:rPr>
        <w:t>ሁ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82A7E">
        <w:rPr>
          <w:rFonts w:ascii="Nyala" w:hAnsi="Nyala"/>
          <w:sz w:val="28"/>
          <w:szCs w:val="28"/>
        </w:rPr>
        <w:t>ለመዓርግ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976FF" w:rsidRPr="00882A7E">
        <w:rPr>
          <w:rFonts w:ascii="Nyala" w:hAnsi="Nyala"/>
          <w:sz w:val="28"/>
          <w:szCs w:val="28"/>
        </w:rPr>
        <w:t>በኆ</w:t>
      </w:r>
      <w:r w:rsidR="003D570E" w:rsidRPr="00882A7E">
        <w:rPr>
          <w:rFonts w:ascii="Nyala" w:hAnsi="Nyala"/>
          <w:sz w:val="28"/>
          <w:szCs w:val="28"/>
        </w:rPr>
        <w:t>ኅተ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82A7E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E6C0A" w:rsidRPr="00882A7E">
        <w:rPr>
          <w:rFonts w:ascii="Nyala" w:hAnsi="Nyala"/>
          <w:sz w:val="28"/>
          <w:szCs w:val="28"/>
        </w:rPr>
        <w:t>ሰሜ</w:t>
      </w:r>
      <w:r w:rsidR="003D570E" w:rsidRPr="00882A7E">
        <w:rPr>
          <w:rFonts w:ascii="Nyala" w:hAnsi="Nyala"/>
          <w:sz w:val="28"/>
          <w:szCs w:val="28"/>
        </w:rPr>
        <w:t>ናዊ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8E6C0A" w:rsidRPr="00882A7E">
        <w:rPr>
          <w:rFonts w:ascii="Nyala" w:hAnsi="Nyala"/>
          <w:sz w:val="28"/>
          <w:szCs w:val="28"/>
        </w:rPr>
        <w:t>፪ማዕዳት</w:t>
      </w:r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882A7E">
        <w:rPr>
          <w:rFonts w:ascii="Nyala" w:hAnsi="Nyala"/>
          <w:sz w:val="28"/>
          <w:szCs w:val="28"/>
        </w:rPr>
        <w:t>ወኀበ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93FE2" w:rsidRPr="00882A7E">
        <w:rPr>
          <w:rFonts w:ascii="Nyala" w:hAnsi="Nyala"/>
          <w:sz w:val="28"/>
          <w:szCs w:val="28"/>
        </w:rPr>
        <w:t>መ</w:t>
      </w:r>
      <w:r w:rsidR="003D570E" w:rsidRPr="00882A7E">
        <w:rPr>
          <w:rFonts w:ascii="Nyala" w:hAnsi="Nyala"/>
          <w:sz w:val="28"/>
          <w:szCs w:val="28"/>
        </w:rPr>
        <w:t>ትከፍ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82A7E">
        <w:rPr>
          <w:rFonts w:ascii="Nyala" w:hAnsi="Nyala"/>
          <w:sz w:val="28"/>
          <w:szCs w:val="28"/>
        </w:rPr>
        <w:t>ካልእ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82A7E">
        <w:rPr>
          <w:rFonts w:ascii="Nyala" w:hAnsi="Nyala"/>
          <w:sz w:val="28"/>
          <w:szCs w:val="28"/>
        </w:rPr>
        <w:t>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E6C0A" w:rsidRPr="00882A7E">
        <w:rPr>
          <w:rFonts w:ascii="Nyala" w:hAnsi="Nyala"/>
          <w:sz w:val="28"/>
          <w:szCs w:val="28"/>
        </w:rPr>
        <w:t>ዑ</w:t>
      </w:r>
      <w:r w:rsidR="003D570E" w:rsidRPr="00882A7E">
        <w:rPr>
          <w:rFonts w:ascii="Nyala" w:hAnsi="Nyala"/>
          <w:sz w:val="28"/>
          <w:szCs w:val="28"/>
        </w:rPr>
        <w:t>ላም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882A7E">
        <w:rPr>
          <w:rFonts w:ascii="Nyala" w:hAnsi="Nyala"/>
          <w:sz w:val="28"/>
          <w:szCs w:val="28"/>
        </w:rPr>
        <w:t>ዘአንቀጽ፪</w:t>
      </w:r>
      <w:r w:rsidR="00502420" w:rsidRPr="00882A7E">
        <w:rPr>
          <w:rFonts w:ascii="Nyala" w:hAnsi="Nyala"/>
          <w:sz w:val="28"/>
          <w:szCs w:val="28"/>
        </w:rPr>
        <w:t>ማዕዳ</w:t>
      </w:r>
      <w:r w:rsidR="003D570E" w:rsidRPr="00882A7E">
        <w:rPr>
          <w:rFonts w:ascii="Nyala" w:hAnsi="Nyala"/>
          <w:sz w:val="28"/>
          <w:szCs w:val="28"/>
        </w:rPr>
        <w:t>ት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r w:rsidR="00502420" w:rsidRPr="00882A7E">
        <w:rPr>
          <w:rFonts w:ascii="Nyala" w:hAnsi="Nyala"/>
          <w:sz w:val="28"/>
          <w:szCs w:val="28"/>
        </w:rPr>
        <w:t>፬</w:t>
      </w:r>
      <w:r w:rsidR="003D570E" w:rsidRPr="00882A7E">
        <w:rPr>
          <w:rFonts w:ascii="Nyala" w:hAnsi="Nyala"/>
          <w:sz w:val="28"/>
          <w:szCs w:val="28"/>
        </w:rPr>
        <w:t>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02420" w:rsidRPr="00882A7E">
        <w:rPr>
          <w:rFonts w:ascii="Nyala" w:hAnsi="Nyala"/>
          <w:sz w:val="28"/>
          <w:szCs w:val="28"/>
        </w:rPr>
        <w:t>ማዕዳ</w:t>
      </w:r>
      <w:r w:rsidR="003D570E" w:rsidRPr="00882A7E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02420" w:rsidRPr="00882A7E">
        <w:rPr>
          <w:rFonts w:ascii="Nyala" w:hAnsi="Nyala"/>
          <w:sz w:val="28"/>
          <w:szCs w:val="28"/>
        </w:rPr>
        <w:t>እምለፌ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502420" w:rsidRPr="00882A7E">
        <w:rPr>
          <w:rFonts w:ascii="Nyala" w:hAnsi="Nyala"/>
          <w:sz w:val="28"/>
          <w:szCs w:val="28"/>
        </w:rPr>
        <w:t>ወ፬</w:t>
      </w:r>
      <w:r w:rsidR="003D570E" w:rsidRPr="00882A7E">
        <w:rPr>
          <w:rFonts w:ascii="Nyala" w:hAnsi="Nyala"/>
          <w:sz w:val="28"/>
          <w:szCs w:val="28"/>
        </w:rPr>
        <w:t>ማዕዳት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06BFB" w:rsidRPr="00882A7E">
        <w:rPr>
          <w:rFonts w:ascii="Nyala" w:hAnsi="Nyala"/>
          <w:sz w:val="28"/>
          <w:szCs w:val="28"/>
        </w:rPr>
        <w:t>እምለፌ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E06BFB" w:rsidRPr="00844C24">
        <w:rPr>
          <w:rFonts w:ascii="Nyala" w:hAnsi="Nyala"/>
          <w:sz w:val="28"/>
          <w:szCs w:val="28"/>
        </w:rPr>
        <w:t>በመትከ</w:t>
      </w:r>
      <w:r w:rsidR="003D570E" w:rsidRPr="00844C24">
        <w:rPr>
          <w:rFonts w:ascii="Nyala" w:hAnsi="Nyala"/>
          <w:sz w:val="28"/>
          <w:szCs w:val="28"/>
        </w:rPr>
        <w:t>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06BFB" w:rsidRPr="00844C24">
        <w:rPr>
          <w:rFonts w:ascii="Nyala" w:hAnsi="Nyala"/>
          <w:sz w:val="28"/>
          <w:szCs w:val="28"/>
        </w:rPr>
        <w:t>አ</w:t>
      </w:r>
      <w:r w:rsidR="003D570E" w:rsidRPr="00844C24">
        <w:rPr>
          <w:rFonts w:ascii="Nyala" w:hAnsi="Nyala"/>
          <w:sz w:val="28"/>
          <w:szCs w:val="28"/>
        </w:rPr>
        <w:t>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844C24">
        <w:rPr>
          <w:rFonts w:ascii="Nyala" w:hAnsi="Nyala"/>
          <w:sz w:val="28"/>
          <w:szCs w:val="28"/>
        </w:rPr>
        <w:t>፰</w:t>
      </w:r>
      <w:r w:rsidR="00E06BFB" w:rsidRPr="00844C24">
        <w:rPr>
          <w:rFonts w:ascii="Nyala" w:hAnsi="Nyala"/>
          <w:sz w:val="28"/>
          <w:szCs w:val="28"/>
        </w:rPr>
        <w:t>ማዕዳ</w:t>
      </w:r>
      <w:r w:rsidR="003D570E" w:rsidRPr="00844C24">
        <w:rPr>
          <w:rFonts w:ascii="Nyala" w:hAnsi="Nyala"/>
          <w:sz w:val="28"/>
          <w:szCs w:val="28"/>
        </w:rPr>
        <w:t>ት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44C24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44C24">
        <w:rPr>
          <w:rFonts w:ascii="Nyala" w:hAnsi="Nyala"/>
          <w:sz w:val="28"/>
          <w:szCs w:val="28"/>
        </w:rPr>
        <w:t>ይጠብሑ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44C24">
        <w:rPr>
          <w:rFonts w:ascii="Nyala" w:hAnsi="Nyala"/>
          <w:sz w:val="28"/>
          <w:szCs w:val="28"/>
        </w:rPr>
        <w:t>ዲቤሆሙ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r w:rsidR="00844C24">
        <w:rPr>
          <w:rFonts w:ascii="Nyala" w:hAnsi="Nyala"/>
          <w:sz w:val="28"/>
          <w:szCs w:val="28"/>
        </w:rPr>
        <w:t>{</w:t>
      </w:r>
      <w:proofErr w:type="gramStart"/>
      <w:r w:rsidR="00844C24">
        <w:rPr>
          <w:rFonts w:ascii="Nyala" w:hAnsi="Nyala"/>
          <w:sz w:val="28"/>
          <w:szCs w:val="28"/>
        </w:rPr>
        <w:t>…}</w:t>
      </w:r>
      <w:r w:rsidR="003D570E" w:rsidRPr="00D7227B">
        <w:rPr>
          <w:rFonts w:ascii="Nyala" w:hAnsi="Nyala"/>
          <w:sz w:val="28"/>
          <w:szCs w:val="28"/>
        </w:rPr>
        <w:t>ወ</w:t>
      </w:r>
      <w:proofErr w:type="gramEnd"/>
      <w:r w:rsidR="003D570E" w:rsidRPr="00D7227B">
        <w:rPr>
          <w:rFonts w:ascii="Nyala" w:hAnsi="Nyala"/>
          <w:sz w:val="28"/>
          <w:szCs w:val="28"/>
        </w:rPr>
        <w:t>፬ቱ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7227B">
        <w:rPr>
          <w:rFonts w:ascii="Nyala" w:hAnsi="Nyala"/>
          <w:sz w:val="28"/>
          <w:szCs w:val="28"/>
        </w:rPr>
        <w:t>ማዕዳተ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7227B">
        <w:rPr>
          <w:rFonts w:ascii="Nyala" w:hAnsi="Nyala"/>
          <w:sz w:val="28"/>
          <w:szCs w:val="28"/>
        </w:rPr>
        <w:t>ወሥዋዕት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74DC" w:rsidRPr="00D7227B">
        <w:rPr>
          <w:rFonts w:ascii="Nyala" w:hAnsi="Nyala"/>
          <w:sz w:val="28"/>
          <w:szCs w:val="28"/>
        </w:rPr>
        <w:t>አዕባ</w:t>
      </w:r>
      <w:r w:rsidR="003D570E" w:rsidRPr="00D7227B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74DC" w:rsidRPr="00D7227B">
        <w:rPr>
          <w:rFonts w:ascii="Nyala" w:hAnsi="Nyala"/>
          <w:sz w:val="28"/>
          <w:szCs w:val="28"/>
        </w:rPr>
        <w:t>ውቁራት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7227B" w:rsidRPr="00D7227B">
        <w:rPr>
          <w:rFonts w:ascii="Nyala" w:hAnsi="Nyala"/>
          <w:sz w:val="28"/>
          <w:szCs w:val="28"/>
        </w:rPr>
        <w:t>ኑኁ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7227B">
        <w:rPr>
          <w:rFonts w:ascii="Nyala" w:hAnsi="Nyala"/>
          <w:sz w:val="28"/>
          <w:szCs w:val="28"/>
        </w:rPr>
        <w:t>አሐቲ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7227B">
        <w:rPr>
          <w:rFonts w:ascii="Nyala" w:hAnsi="Nyala"/>
          <w:sz w:val="28"/>
          <w:szCs w:val="28"/>
        </w:rPr>
        <w:t>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16391" w:rsidRPr="00D7227B">
        <w:rPr>
          <w:rFonts w:ascii="Nyala" w:hAnsi="Nyala"/>
          <w:sz w:val="28"/>
          <w:szCs w:val="28"/>
        </w:rPr>
        <w:t>ወመንፈቅ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7227B">
        <w:rPr>
          <w:rFonts w:ascii="Nyala" w:hAnsi="Nyala"/>
          <w:sz w:val="28"/>
          <w:szCs w:val="28"/>
        </w:rPr>
        <w:t>ወርኅቡ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7227B">
        <w:rPr>
          <w:rFonts w:ascii="Nyala" w:hAnsi="Nyala"/>
          <w:sz w:val="28"/>
          <w:szCs w:val="28"/>
        </w:rPr>
        <w:t>አሐቲ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16391" w:rsidRPr="00D7227B">
        <w:rPr>
          <w:rFonts w:ascii="Nyala" w:hAnsi="Nyala"/>
          <w:sz w:val="28"/>
          <w:szCs w:val="28"/>
        </w:rPr>
        <w:t>ዕመ</w:t>
      </w:r>
      <w:r w:rsidR="003D570E" w:rsidRPr="00D7227B">
        <w:rPr>
          <w:rFonts w:ascii="Nyala" w:hAnsi="Nyala"/>
          <w:sz w:val="28"/>
          <w:szCs w:val="28"/>
        </w:rPr>
        <w:t>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r w:rsidR="00D7227B" w:rsidRPr="00D7227B">
        <w:rPr>
          <w:rFonts w:ascii="Nyala" w:hAnsi="Nyala"/>
          <w:sz w:val="28"/>
          <w:szCs w:val="28"/>
        </w:rPr>
        <w:t>(</w:t>
      </w:r>
      <w:proofErr w:type="spellStart"/>
      <w:r w:rsidR="00F16391" w:rsidRPr="00D7227B">
        <w:rPr>
          <w:rFonts w:ascii="Nyala" w:hAnsi="Nyala"/>
          <w:sz w:val="28"/>
          <w:szCs w:val="28"/>
        </w:rPr>
        <w:t>ወመንፈቅ</w:t>
      </w:r>
      <w:proofErr w:type="spellEnd"/>
      <w:r w:rsidR="00D7227B" w:rsidRPr="00D7227B">
        <w:rPr>
          <w:rFonts w:ascii="Nyala" w:hAnsi="Nyala"/>
          <w:sz w:val="28"/>
          <w:szCs w:val="28"/>
        </w:rPr>
        <w:t>)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7227B">
        <w:rPr>
          <w:rFonts w:ascii="Nyala" w:hAnsi="Nyala"/>
          <w:sz w:val="28"/>
          <w:szCs w:val="28"/>
        </w:rPr>
        <w:t>ወያነብሩ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7227B">
        <w:rPr>
          <w:rFonts w:ascii="Nyala" w:hAnsi="Nyala"/>
          <w:sz w:val="28"/>
          <w:szCs w:val="28"/>
        </w:rPr>
        <w:t>ዲቤሆሙ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7227B">
        <w:rPr>
          <w:rFonts w:ascii="Nyala" w:hAnsi="Nyala"/>
          <w:sz w:val="28"/>
          <w:szCs w:val="28"/>
        </w:rPr>
        <w:t>ንዋዮሙ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81D18" w:rsidRPr="00305D45">
        <w:rPr>
          <w:rFonts w:ascii="Nyala" w:hAnsi="Nyala"/>
          <w:sz w:val="28"/>
          <w:szCs w:val="28"/>
        </w:rPr>
        <w:t>በዘይጠ</w:t>
      </w:r>
      <w:r w:rsidR="003D570E" w:rsidRPr="00305D45">
        <w:rPr>
          <w:rFonts w:ascii="Nyala" w:hAnsi="Nyala"/>
          <w:sz w:val="28"/>
          <w:szCs w:val="28"/>
        </w:rPr>
        <w:t>ብሑ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05D45">
        <w:rPr>
          <w:rFonts w:ascii="Nyala" w:hAnsi="Nyala"/>
          <w:sz w:val="28"/>
          <w:szCs w:val="28"/>
        </w:rPr>
        <w:t>መሥዋዕተ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05D45">
        <w:rPr>
          <w:rFonts w:ascii="Nyala" w:hAnsi="Nyala"/>
          <w:sz w:val="28"/>
          <w:szCs w:val="28"/>
        </w:rPr>
        <w:t>ወቁርባነ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F81D18" w:rsidRPr="00305D45">
        <w:rPr>
          <w:rFonts w:ascii="Nyala" w:hAnsi="Nyala"/>
          <w:sz w:val="28"/>
          <w:szCs w:val="28"/>
        </w:rPr>
        <w:t>ወከናፍሪ</w:t>
      </w:r>
      <w:r w:rsidR="003D570E" w:rsidRPr="00305D45">
        <w:rPr>
          <w:rFonts w:ascii="Nyala" w:hAnsi="Nyala"/>
          <w:sz w:val="28"/>
          <w:szCs w:val="28"/>
        </w:rPr>
        <w:t>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305D45">
        <w:rPr>
          <w:rFonts w:ascii="Nyala" w:hAnsi="Nyala"/>
          <w:sz w:val="28"/>
          <w:szCs w:val="28"/>
        </w:rPr>
        <w:t>፩ዱ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05D45">
        <w:rPr>
          <w:rFonts w:ascii="Nyala" w:hAnsi="Nyala"/>
          <w:sz w:val="28"/>
          <w:szCs w:val="28"/>
        </w:rPr>
        <w:t>ጥፍሕ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05D45">
        <w:rPr>
          <w:rFonts w:ascii="Nyala" w:hAnsi="Nyala"/>
          <w:sz w:val="28"/>
          <w:szCs w:val="28"/>
        </w:rPr>
        <w:t>ሙካኒም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31E37" w:rsidRPr="00305D45">
        <w:rPr>
          <w:rFonts w:ascii="Nyala" w:hAnsi="Nyala"/>
          <w:sz w:val="28"/>
          <w:szCs w:val="28"/>
        </w:rPr>
        <w:t>እ</w:t>
      </w:r>
      <w:r w:rsidR="003D570E" w:rsidRPr="00305D45">
        <w:rPr>
          <w:rFonts w:ascii="Nyala" w:hAnsi="Nyala"/>
          <w:sz w:val="28"/>
          <w:szCs w:val="28"/>
        </w:rPr>
        <w:t>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31E37" w:rsidRPr="00305D45">
        <w:rPr>
          <w:rFonts w:ascii="Nyala" w:hAnsi="Nyala"/>
          <w:sz w:val="28"/>
          <w:szCs w:val="28"/>
        </w:rPr>
        <w:t>ውሥ</w:t>
      </w:r>
      <w:r w:rsidR="003D570E" w:rsidRPr="00305D45">
        <w:rPr>
          <w:rFonts w:ascii="Nyala" w:hAnsi="Nyala"/>
          <w:sz w:val="28"/>
          <w:szCs w:val="28"/>
        </w:rPr>
        <w:t>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05D45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05D45">
        <w:rPr>
          <w:rFonts w:ascii="Nyala" w:hAnsi="Nyala"/>
          <w:sz w:val="28"/>
          <w:szCs w:val="28"/>
        </w:rPr>
        <w:t>ዓ</w:t>
      </w:r>
      <w:r w:rsidR="00D31E37" w:rsidRPr="00305D45">
        <w:rPr>
          <w:rFonts w:ascii="Nyala" w:hAnsi="Nyala"/>
          <w:sz w:val="28"/>
          <w:szCs w:val="28"/>
        </w:rPr>
        <w:t>ውዱ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305D45">
        <w:rPr>
          <w:rFonts w:ascii="Nyala" w:hAnsi="Nyala"/>
          <w:sz w:val="28"/>
          <w:szCs w:val="28"/>
        </w:rPr>
        <w:t>ወዲበ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05D45">
        <w:rPr>
          <w:rFonts w:ascii="Nyala" w:hAnsi="Nyala"/>
          <w:sz w:val="28"/>
          <w:szCs w:val="28"/>
        </w:rPr>
        <w:t>ማዕዳት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05D45">
        <w:rPr>
          <w:rFonts w:ascii="Nyala" w:hAnsi="Nyala"/>
          <w:sz w:val="28"/>
          <w:szCs w:val="28"/>
        </w:rPr>
        <w:t>ሥጋ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05D45">
        <w:rPr>
          <w:rFonts w:ascii="Nyala" w:hAnsi="Nyala"/>
          <w:sz w:val="28"/>
          <w:szCs w:val="28"/>
        </w:rPr>
        <w:t>ዘቍርባን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D31E37" w:rsidRPr="00305D45">
        <w:rPr>
          <w:rFonts w:ascii="Nyala" w:hAnsi="Nyala"/>
          <w:sz w:val="28"/>
          <w:szCs w:val="28"/>
        </w:rPr>
        <w:t>ወእምአፍአ</w:t>
      </w:r>
      <w:r w:rsidR="003D570E" w:rsidRPr="00305D45">
        <w:rPr>
          <w:rFonts w:ascii="Nyala" w:hAnsi="Nyala"/>
          <w:sz w:val="28"/>
          <w:szCs w:val="28"/>
        </w:rPr>
        <w:t>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05D45">
        <w:rPr>
          <w:rFonts w:ascii="Nyala" w:hAnsi="Nyala"/>
          <w:sz w:val="28"/>
          <w:szCs w:val="28"/>
        </w:rPr>
        <w:t>ለአንቀጽ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05D45">
        <w:rPr>
          <w:rFonts w:ascii="Nyala" w:hAnsi="Nyala"/>
          <w:sz w:val="28"/>
          <w:szCs w:val="28"/>
        </w:rPr>
        <w:t>ው</w:t>
      </w:r>
      <w:r w:rsidR="00AF0ADF" w:rsidRPr="00305D45">
        <w:rPr>
          <w:rFonts w:ascii="Nyala" w:hAnsi="Nyala"/>
          <w:sz w:val="28"/>
          <w:szCs w:val="28"/>
        </w:rPr>
        <w:t>ሣጢ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05D45" w:rsidRPr="00305D45">
        <w:rPr>
          <w:rFonts w:ascii="Nyala" w:hAnsi="Nyala"/>
          <w:sz w:val="28"/>
          <w:szCs w:val="28"/>
        </w:rPr>
        <w:t>ኤስኬዴ</w:t>
      </w:r>
      <w:r w:rsidR="00AF0ADF" w:rsidRPr="00305D45">
        <w:rPr>
          <w:rFonts w:ascii="Nyala" w:hAnsi="Nyala"/>
          <w:sz w:val="28"/>
          <w:szCs w:val="28"/>
        </w:rPr>
        <w:t>ሬ</w:t>
      </w:r>
      <w:r w:rsidR="003D570E" w:rsidRPr="00305D45">
        <w:rPr>
          <w:rFonts w:ascii="Nyala" w:hAnsi="Nyala"/>
          <w:sz w:val="28"/>
          <w:szCs w:val="28"/>
        </w:rPr>
        <w:t>ያተ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11A51">
        <w:rPr>
          <w:rFonts w:ascii="Nyala" w:hAnsi="Nyala"/>
          <w:sz w:val="28"/>
          <w:szCs w:val="28"/>
        </w:rPr>
        <w:t>ኃለይት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11A51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1FA9E80D" w14:textId="1B8818F3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B3400A">
        <w:rPr>
          <w:rFonts w:ascii="Nyala" w:hAnsi="Nyala"/>
          <w:sz w:val="28"/>
          <w:szCs w:val="28"/>
        </w:rPr>
        <w:t>220</w:t>
      </w:r>
    </w:p>
    <w:p w14:paraId="7F2DF286" w14:textId="10A96968" w:rsidR="006E2C34" w:rsidRDefault="0073148C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F11A51">
        <w:rPr>
          <w:rFonts w:ascii="Nyala" w:hAnsi="Nyala"/>
          <w:sz w:val="28"/>
          <w:szCs w:val="28"/>
        </w:rPr>
        <w:lastRenderedPageBreak/>
        <w:t>ዓፀድ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11A51">
        <w:rPr>
          <w:rFonts w:ascii="Nyala" w:hAnsi="Nyala"/>
          <w:sz w:val="28"/>
          <w:szCs w:val="28"/>
        </w:rPr>
        <w:t>ውሣ</w:t>
      </w:r>
      <w:r w:rsidR="003D570E" w:rsidRPr="00F11A51">
        <w:rPr>
          <w:rFonts w:ascii="Nyala" w:hAnsi="Nyala"/>
          <w:sz w:val="28"/>
          <w:szCs w:val="28"/>
        </w:rPr>
        <w:t>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11A51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11A51">
        <w:rPr>
          <w:rFonts w:ascii="Nyala" w:hAnsi="Nyala"/>
          <w:sz w:val="28"/>
          <w:szCs w:val="28"/>
        </w:rPr>
        <w:t>መት</w:t>
      </w:r>
      <w:r w:rsidR="003D570E" w:rsidRPr="00F11A51">
        <w:rPr>
          <w:rFonts w:ascii="Nyala" w:hAnsi="Nyala"/>
          <w:sz w:val="28"/>
          <w:szCs w:val="28"/>
        </w:rPr>
        <w:t>ከፍተ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11A51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11A51">
        <w:rPr>
          <w:rFonts w:ascii="Nyala" w:hAnsi="Nyala"/>
          <w:sz w:val="28"/>
          <w:szCs w:val="28"/>
        </w:rPr>
        <w:t>ሰሜናዊ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11A51">
        <w:rPr>
          <w:rFonts w:ascii="Nyala" w:hAnsi="Nyala"/>
          <w:sz w:val="28"/>
          <w:szCs w:val="28"/>
        </w:rPr>
        <w:t>ወገጾሙ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11A51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21557" w:rsidRPr="00F11A51">
        <w:rPr>
          <w:rFonts w:ascii="Nyala" w:hAnsi="Nyala"/>
          <w:sz w:val="28"/>
          <w:szCs w:val="28"/>
        </w:rPr>
        <w:t>ደቡ</w:t>
      </w:r>
      <w:r w:rsidR="003D570E" w:rsidRPr="00F11A51">
        <w:rPr>
          <w:rFonts w:ascii="Nyala" w:hAnsi="Nyala"/>
          <w:sz w:val="28"/>
          <w:szCs w:val="28"/>
        </w:rPr>
        <w:t>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r w:rsidR="003D570E" w:rsidRPr="00F11A51">
        <w:rPr>
          <w:rFonts w:ascii="Nyala" w:hAnsi="Nyala"/>
          <w:sz w:val="28"/>
          <w:szCs w:val="28"/>
        </w:rPr>
        <w:t>ወ፩</w:t>
      </w:r>
      <w:r w:rsidR="00121557" w:rsidRPr="00F11A51">
        <w:rPr>
          <w:rFonts w:ascii="Nyala" w:hAnsi="Nyala"/>
          <w:sz w:val="28"/>
          <w:szCs w:val="28"/>
        </w:rPr>
        <w:t>ኀበ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21557" w:rsidRPr="00F11A51">
        <w:rPr>
          <w:rFonts w:ascii="Nyala" w:hAnsi="Nyala"/>
          <w:sz w:val="28"/>
          <w:szCs w:val="28"/>
        </w:rPr>
        <w:t>መትከ</w:t>
      </w:r>
      <w:r w:rsidR="00D11F05" w:rsidRPr="00F11A51">
        <w:rPr>
          <w:rFonts w:ascii="Nyala" w:hAnsi="Nyala"/>
          <w:sz w:val="28"/>
          <w:szCs w:val="28"/>
        </w:rPr>
        <w:t>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11A51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11A51">
        <w:rPr>
          <w:rFonts w:ascii="Nyala" w:hAnsi="Nyala"/>
          <w:sz w:val="28"/>
          <w:szCs w:val="28"/>
        </w:rPr>
        <w:t>ጽባሐዊ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11A51">
        <w:rPr>
          <w:rFonts w:ascii="Nyala" w:hAnsi="Nyala"/>
          <w:sz w:val="28"/>
          <w:szCs w:val="28"/>
        </w:rPr>
        <w:t>ዘገጸ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11A51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11A51">
        <w:rPr>
          <w:rFonts w:ascii="Nyala" w:hAnsi="Nyala"/>
          <w:sz w:val="28"/>
          <w:szCs w:val="28"/>
        </w:rPr>
        <w:t>ሰሜን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D11F05" w:rsidRPr="00F11A51">
        <w:rPr>
          <w:rFonts w:ascii="Nyala" w:hAnsi="Nyala"/>
          <w:sz w:val="28"/>
          <w:szCs w:val="28"/>
        </w:rPr>
        <w:t>ወይቤለኒ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D11F05" w:rsidRPr="00F11A51">
        <w:rPr>
          <w:rFonts w:ascii="Nyala" w:hAnsi="Nyala"/>
          <w:sz w:val="28"/>
          <w:szCs w:val="28"/>
        </w:rPr>
        <w:t>ዛ</w:t>
      </w:r>
      <w:r w:rsidR="003D570E" w:rsidRPr="00F11A51">
        <w:rPr>
          <w:rFonts w:ascii="Nyala" w:hAnsi="Nyala"/>
          <w:sz w:val="28"/>
          <w:szCs w:val="28"/>
        </w:rPr>
        <w:t>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11F05" w:rsidRPr="00F11A51">
        <w:rPr>
          <w:rFonts w:ascii="Nyala" w:hAnsi="Nyala"/>
          <w:sz w:val="28"/>
          <w:szCs w:val="28"/>
        </w:rPr>
        <w:t>ኤስኬዲሬ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F01E6" w:rsidRPr="00F11A51">
        <w:rPr>
          <w:rFonts w:ascii="Nyala" w:hAnsi="Nyala"/>
          <w:sz w:val="28"/>
          <w:szCs w:val="28"/>
        </w:rPr>
        <w:t>ዘገጸ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11A51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C5DE0">
        <w:rPr>
          <w:rFonts w:ascii="Nyala" w:hAnsi="Nyala"/>
          <w:sz w:val="28"/>
          <w:szCs w:val="28"/>
        </w:rPr>
        <w:t>ደቡብ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F01E6" w:rsidRPr="001C5DE0">
        <w:rPr>
          <w:rFonts w:ascii="Nyala" w:hAnsi="Nyala"/>
          <w:sz w:val="28"/>
          <w:szCs w:val="28"/>
        </w:rPr>
        <w:t>ለካህ</w:t>
      </w:r>
      <w:r w:rsidR="003D570E" w:rsidRPr="001C5DE0">
        <w:rPr>
          <w:rFonts w:ascii="Nyala" w:hAnsi="Nyala"/>
          <w:sz w:val="28"/>
          <w:szCs w:val="28"/>
        </w:rPr>
        <w:t>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C5DE0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F01E6" w:rsidRPr="001C5DE0">
        <w:rPr>
          <w:rFonts w:ascii="Nyala" w:hAnsi="Nyala"/>
          <w:sz w:val="28"/>
          <w:szCs w:val="28"/>
        </w:rPr>
        <w:t>የዓትዑ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F01E6" w:rsidRPr="001C5DE0">
        <w:rPr>
          <w:rFonts w:ascii="Nyala" w:hAnsi="Nyala"/>
          <w:sz w:val="28"/>
          <w:szCs w:val="28"/>
        </w:rPr>
        <w:t>ሥርዓተ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74EAE" w:rsidRPr="001C5DE0">
        <w:rPr>
          <w:rFonts w:ascii="Nyala" w:hAnsi="Nyala"/>
          <w:sz w:val="28"/>
          <w:szCs w:val="28"/>
        </w:rPr>
        <w:t>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283CEE" w:rsidRPr="001C5DE0">
        <w:rPr>
          <w:rFonts w:ascii="Nyala" w:hAnsi="Nyala"/>
          <w:sz w:val="28"/>
          <w:szCs w:val="28"/>
        </w:rPr>
        <w:t>ወኤስኬዴ</w:t>
      </w:r>
      <w:r w:rsidR="00A74EAE" w:rsidRPr="001C5DE0">
        <w:rPr>
          <w:rFonts w:ascii="Nyala" w:hAnsi="Nyala"/>
          <w:sz w:val="28"/>
          <w:szCs w:val="28"/>
        </w:rPr>
        <w:t>ሬ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74EAE" w:rsidRPr="001C5DE0">
        <w:rPr>
          <w:rFonts w:ascii="Nyala" w:hAnsi="Nyala"/>
          <w:sz w:val="28"/>
          <w:szCs w:val="28"/>
        </w:rPr>
        <w:t>ዘገጸ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C5DE0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C5DE0">
        <w:rPr>
          <w:rFonts w:ascii="Nyala" w:hAnsi="Nyala"/>
          <w:sz w:val="28"/>
          <w:szCs w:val="28"/>
        </w:rPr>
        <w:t>ሰሜን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C5DE0">
        <w:rPr>
          <w:rFonts w:ascii="Nyala" w:hAnsi="Nyala"/>
          <w:sz w:val="28"/>
          <w:szCs w:val="28"/>
        </w:rPr>
        <w:t>ለካህናት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C5DE0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C5DE0">
        <w:rPr>
          <w:rFonts w:ascii="Nyala" w:hAnsi="Nyala"/>
          <w:sz w:val="28"/>
          <w:szCs w:val="28"/>
        </w:rPr>
        <w:t>የዓቅቡ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2184B" w:rsidRPr="001C5DE0">
        <w:rPr>
          <w:rFonts w:ascii="Nyala" w:hAnsi="Nyala"/>
          <w:sz w:val="28"/>
          <w:szCs w:val="28"/>
        </w:rPr>
        <w:t>ሥ</w:t>
      </w:r>
      <w:r w:rsidR="003D570E" w:rsidRPr="001C5DE0">
        <w:rPr>
          <w:rFonts w:ascii="Nyala" w:hAnsi="Nyala"/>
          <w:sz w:val="28"/>
          <w:szCs w:val="28"/>
        </w:rPr>
        <w:t>ርዓተ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2184B" w:rsidRPr="001C5DE0">
        <w:rPr>
          <w:rFonts w:ascii="Nyala" w:hAnsi="Nyala"/>
          <w:sz w:val="28"/>
          <w:szCs w:val="28"/>
        </w:rPr>
        <w:t>ምሥ</w:t>
      </w:r>
      <w:r w:rsidR="003D570E" w:rsidRPr="001C5DE0">
        <w:rPr>
          <w:rFonts w:ascii="Nyala" w:hAnsi="Nyala"/>
          <w:sz w:val="28"/>
          <w:szCs w:val="28"/>
        </w:rPr>
        <w:t>ዋዕ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12184B" w:rsidRPr="001C5DE0">
        <w:rPr>
          <w:rFonts w:ascii="Nyala" w:hAnsi="Nyala"/>
          <w:sz w:val="28"/>
          <w:szCs w:val="28"/>
        </w:rPr>
        <w:t>ወእ</w:t>
      </w:r>
      <w:r w:rsidR="003D570E" w:rsidRPr="001C5DE0">
        <w:rPr>
          <w:rFonts w:ascii="Nyala" w:hAnsi="Nyala"/>
          <w:sz w:val="28"/>
          <w:szCs w:val="28"/>
        </w:rPr>
        <w:t>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C5DE0">
        <w:rPr>
          <w:rFonts w:ascii="Nyala" w:hAnsi="Nyala"/>
          <w:sz w:val="28"/>
          <w:szCs w:val="28"/>
        </w:rPr>
        <w:t>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91319" w:rsidRPr="001C5DE0">
        <w:rPr>
          <w:rFonts w:ascii="Nyala" w:hAnsi="Nyala"/>
          <w:sz w:val="28"/>
          <w:szCs w:val="28"/>
        </w:rPr>
        <w:t>ሳዶ</w:t>
      </w:r>
      <w:r w:rsidR="003D570E" w:rsidRPr="001C5DE0">
        <w:rPr>
          <w:rFonts w:ascii="Nyala" w:hAnsi="Nyala"/>
          <w:sz w:val="28"/>
          <w:szCs w:val="28"/>
        </w:rPr>
        <w:t>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C5DE0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C5DE0">
        <w:rPr>
          <w:rFonts w:ascii="Nyala" w:hAnsi="Nyala"/>
          <w:sz w:val="28"/>
          <w:szCs w:val="28"/>
        </w:rPr>
        <w:t>ይቀብርዎ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C5DE0">
        <w:rPr>
          <w:rFonts w:ascii="Nyala" w:hAnsi="Nyala"/>
          <w:sz w:val="28"/>
          <w:szCs w:val="28"/>
        </w:rPr>
        <w:t>ለእግዚአብሔር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C5DE0">
        <w:rPr>
          <w:rFonts w:ascii="Nyala" w:hAnsi="Nyala"/>
          <w:sz w:val="28"/>
          <w:szCs w:val="28"/>
        </w:rPr>
        <w:t>እምደቂቀ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91319" w:rsidRPr="001C5DE0">
        <w:rPr>
          <w:rFonts w:ascii="Nyala" w:hAnsi="Nyala"/>
          <w:sz w:val="28"/>
          <w:szCs w:val="28"/>
        </w:rPr>
        <w:t>ሌ</w:t>
      </w:r>
      <w:r w:rsidR="003D570E" w:rsidRPr="001C5DE0">
        <w:rPr>
          <w:rFonts w:ascii="Nyala" w:hAnsi="Nyala"/>
          <w:sz w:val="28"/>
          <w:szCs w:val="28"/>
        </w:rPr>
        <w:t>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C5DE0">
        <w:rPr>
          <w:rFonts w:ascii="Nyala" w:hAnsi="Nyala"/>
          <w:sz w:val="28"/>
          <w:szCs w:val="28"/>
        </w:rPr>
        <w:t>ይትለአክዎ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F91319" w:rsidRPr="001C5DE0">
        <w:rPr>
          <w:rFonts w:ascii="Nyala" w:hAnsi="Nyala"/>
          <w:sz w:val="28"/>
          <w:szCs w:val="28"/>
        </w:rPr>
        <w:t>ወሠ</w:t>
      </w:r>
      <w:r w:rsidR="003D570E" w:rsidRPr="001C5DE0">
        <w:rPr>
          <w:rFonts w:ascii="Nyala" w:hAnsi="Nyala"/>
          <w:sz w:val="28"/>
          <w:szCs w:val="28"/>
        </w:rPr>
        <w:t>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91319" w:rsidRPr="001C5DE0">
        <w:rPr>
          <w:rFonts w:ascii="Nyala" w:hAnsi="Nyala"/>
          <w:sz w:val="28"/>
          <w:szCs w:val="28"/>
        </w:rPr>
        <w:t>ዓፀ</w:t>
      </w:r>
      <w:r w:rsidR="003D570E" w:rsidRPr="001C5DE0">
        <w:rPr>
          <w:rFonts w:ascii="Nyala" w:hAnsi="Nyala"/>
          <w:sz w:val="28"/>
          <w:szCs w:val="28"/>
        </w:rPr>
        <w:t>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7431F" w:rsidRPr="001C5DE0">
        <w:rPr>
          <w:rFonts w:ascii="Nyala" w:hAnsi="Nyala"/>
          <w:sz w:val="28"/>
          <w:szCs w:val="28"/>
        </w:rPr>
        <w:t>ኑ</w:t>
      </w:r>
      <w:r w:rsidR="003D570E" w:rsidRPr="001C5DE0">
        <w:rPr>
          <w:rFonts w:ascii="Nyala" w:hAnsi="Nyala"/>
          <w:sz w:val="28"/>
          <w:szCs w:val="28"/>
        </w:rPr>
        <w:t>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1C5DE0" w:rsidRPr="001C5DE0">
        <w:rPr>
          <w:rFonts w:ascii="Nyala" w:hAnsi="Nyala"/>
          <w:sz w:val="28"/>
          <w:szCs w:val="28"/>
        </w:rPr>
        <w:t>፻</w:t>
      </w:r>
      <w:proofErr w:type="spellStart"/>
      <w:r w:rsidR="003D570E" w:rsidRPr="001C5DE0">
        <w:rPr>
          <w:rFonts w:ascii="Nyala" w:hAnsi="Nyala"/>
          <w:sz w:val="28"/>
          <w:szCs w:val="28"/>
        </w:rPr>
        <w:t>በዕመት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C5DE0">
        <w:rPr>
          <w:rFonts w:ascii="Nyala" w:hAnsi="Nyala"/>
          <w:sz w:val="28"/>
          <w:szCs w:val="28"/>
        </w:rPr>
        <w:t>ወግድሙ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1C5DE0" w:rsidRPr="001C5DE0">
        <w:rPr>
          <w:rFonts w:ascii="Nyala" w:hAnsi="Nyala"/>
          <w:sz w:val="28"/>
          <w:szCs w:val="28"/>
        </w:rPr>
        <w:t>፻</w:t>
      </w:r>
      <w:proofErr w:type="spellStart"/>
      <w:r w:rsidR="003D570E" w:rsidRPr="001C5DE0">
        <w:rPr>
          <w:rFonts w:ascii="Nyala" w:hAnsi="Nyala"/>
          <w:sz w:val="28"/>
          <w:szCs w:val="28"/>
        </w:rPr>
        <w:t>በዕመት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7431F" w:rsidRPr="001C5DE0">
        <w:rPr>
          <w:rFonts w:ascii="Nyala" w:hAnsi="Nyala"/>
          <w:sz w:val="28"/>
          <w:szCs w:val="28"/>
        </w:rPr>
        <w:t>መርብዕተ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1C5DE0">
        <w:rPr>
          <w:rFonts w:ascii="Nyala" w:hAnsi="Nyala"/>
          <w:sz w:val="28"/>
          <w:szCs w:val="28"/>
        </w:rPr>
        <w:t>ወምሥዋዕ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C5DE0">
        <w:rPr>
          <w:rFonts w:ascii="Nyala" w:hAnsi="Nyala"/>
          <w:sz w:val="28"/>
          <w:szCs w:val="28"/>
        </w:rPr>
        <w:t>በቅድመ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C5DE0">
        <w:rPr>
          <w:rFonts w:ascii="Nyala" w:hAnsi="Nyala"/>
          <w:sz w:val="28"/>
          <w:szCs w:val="28"/>
        </w:rPr>
        <w:t>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047D04">
        <w:rPr>
          <w:rFonts w:ascii="Nyala" w:hAnsi="Nyala"/>
          <w:sz w:val="28"/>
          <w:szCs w:val="28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47D04">
        <w:rPr>
          <w:rFonts w:ascii="Nyala" w:hAnsi="Nyala"/>
          <w:sz w:val="28"/>
          <w:szCs w:val="28"/>
        </w:rPr>
        <w:t>ወአብዓኒ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47D04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75779" w:rsidRPr="00047D04">
        <w:rPr>
          <w:rFonts w:ascii="Nyala" w:hAnsi="Nyala"/>
          <w:sz w:val="28"/>
          <w:szCs w:val="28"/>
        </w:rPr>
        <w:t>ዑ</w:t>
      </w:r>
      <w:r w:rsidR="003D570E" w:rsidRPr="00047D04">
        <w:rPr>
          <w:rFonts w:ascii="Nyala" w:hAnsi="Nyala"/>
          <w:sz w:val="28"/>
          <w:szCs w:val="28"/>
        </w:rPr>
        <w:t>ላም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47D04">
        <w:rPr>
          <w:rFonts w:ascii="Nyala" w:hAnsi="Nyala"/>
          <w:sz w:val="28"/>
          <w:szCs w:val="28"/>
        </w:rPr>
        <w:t>ዘቤት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75779" w:rsidRPr="00047D04">
        <w:rPr>
          <w:rFonts w:ascii="Nyala" w:hAnsi="Nyala"/>
          <w:sz w:val="28"/>
          <w:szCs w:val="28"/>
        </w:rPr>
        <w:t>ወሠ</w:t>
      </w:r>
      <w:r w:rsidR="003D570E" w:rsidRPr="00047D04">
        <w:rPr>
          <w:rFonts w:ascii="Nyala" w:hAnsi="Nyala"/>
          <w:sz w:val="28"/>
          <w:szCs w:val="28"/>
        </w:rPr>
        <w:t>ፈፎ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75779" w:rsidRPr="00047D04">
        <w:rPr>
          <w:rFonts w:ascii="Nyala" w:hAnsi="Nyala"/>
          <w:sz w:val="28"/>
          <w:szCs w:val="28"/>
        </w:rPr>
        <w:t>ሰ</w:t>
      </w:r>
      <w:r w:rsidR="003D570E" w:rsidRPr="00047D04">
        <w:rPr>
          <w:rFonts w:ascii="Nyala" w:hAnsi="Nyala"/>
          <w:sz w:val="28"/>
          <w:szCs w:val="28"/>
        </w:rPr>
        <w:t>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365DF" w:rsidRPr="00047D04">
        <w:rPr>
          <w:rFonts w:ascii="Nyala" w:hAnsi="Nyala"/>
          <w:sz w:val="28"/>
          <w:szCs w:val="28"/>
        </w:rPr>
        <w:t>ዘዑ</w:t>
      </w:r>
      <w:r w:rsidR="003D570E" w:rsidRPr="00047D04">
        <w:rPr>
          <w:rFonts w:ascii="Nyala" w:hAnsi="Nyala"/>
          <w:sz w:val="28"/>
          <w:szCs w:val="28"/>
        </w:rPr>
        <w:t>ላም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365DF" w:rsidRPr="00047D04">
        <w:rPr>
          <w:rFonts w:ascii="Nyala" w:hAnsi="Nyala"/>
          <w:sz w:val="28"/>
          <w:szCs w:val="28"/>
        </w:rPr>
        <w:t>ሐ</w:t>
      </w:r>
      <w:r w:rsidR="003D570E" w:rsidRPr="00047D04">
        <w:rPr>
          <w:rFonts w:ascii="Nyala" w:hAnsi="Nyala"/>
          <w:sz w:val="28"/>
          <w:szCs w:val="28"/>
        </w:rPr>
        <w:t>ምስ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47D04">
        <w:rPr>
          <w:rFonts w:ascii="Nyala" w:hAnsi="Nyala"/>
          <w:sz w:val="28"/>
          <w:szCs w:val="28"/>
        </w:rPr>
        <w:t>በዕመት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365DF" w:rsidRPr="00047D04">
        <w:rPr>
          <w:rFonts w:ascii="Nyala" w:hAnsi="Nyala"/>
          <w:sz w:val="28"/>
          <w:szCs w:val="28"/>
        </w:rPr>
        <w:t>እምለፌ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365DF" w:rsidRPr="00047D04">
        <w:rPr>
          <w:rFonts w:ascii="Nyala" w:hAnsi="Nyala"/>
          <w:sz w:val="28"/>
          <w:szCs w:val="28"/>
        </w:rPr>
        <w:t>ወሐምስ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47D04">
        <w:rPr>
          <w:rFonts w:ascii="Nyala" w:hAnsi="Nyala"/>
          <w:sz w:val="28"/>
          <w:szCs w:val="28"/>
        </w:rPr>
        <w:t>በዕመት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365DF" w:rsidRPr="00047D04">
        <w:rPr>
          <w:rFonts w:ascii="Nyala" w:hAnsi="Nyala"/>
          <w:sz w:val="28"/>
          <w:szCs w:val="28"/>
        </w:rPr>
        <w:t>እምለፌ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047D04" w:rsidRPr="00047D04">
        <w:rPr>
          <w:rFonts w:ascii="Nyala" w:hAnsi="Nyala"/>
          <w:sz w:val="28"/>
          <w:szCs w:val="28"/>
        </w:rPr>
        <w:t>ወርኀበ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47D04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C61AAD" w:rsidRPr="00047D04">
        <w:rPr>
          <w:rFonts w:ascii="Nyala" w:hAnsi="Nyala"/>
          <w:sz w:val="28"/>
          <w:szCs w:val="28"/>
        </w:rPr>
        <w:t>፫ቱ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047D04">
        <w:rPr>
          <w:rFonts w:ascii="Nyala" w:hAnsi="Nyala"/>
          <w:sz w:val="28"/>
          <w:szCs w:val="28"/>
        </w:rPr>
        <w:t>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61AAD" w:rsidRPr="00047D04">
        <w:rPr>
          <w:rFonts w:ascii="Nyala" w:hAnsi="Nyala"/>
          <w:sz w:val="28"/>
          <w:szCs w:val="28"/>
        </w:rPr>
        <w:t>እምለ</w:t>
      </w:r>
      <w:r w:rsidR="003D570E" w:rsidRPr="00047D04">
        <w:rPr>
          <w:rFonts w:ascii="Nyala" w:hAnsi="Nyala"/>
          <w:sz w:val="28"/>
          <w:szCs w:val="28"/>
        </w:rPr>
        <w:t>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058DF498" w14:textId="5733C397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B3400A">
        <w:rPr>
          <w:rFonts w:ascii="Nyala" w:hAnsi="Nyala"/>
          <w:sz w:val="28"/>
          <w:szCs w:val="28"/>
          <w:highlight w:val="lightGray"/>
        </w:rPr>
        <w:t>221</w:t>
      </w:r>
    </w:p>
    <w:p w14:paraId="790B71E5" w14:textId="23B11804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r w:rsidRPr="00263622">
        <w:rPr>
          <w:rFonts w:ascii="Nyala" w:hAnsi="Nyala"/>
          <w:sz w:val="28"/>
          <w:szCs w:val="28"/>
        </w:rPr>
        <w:t>ወ፫</w:t>
      </w:r>
      <w:r w:rsidR="005B7AD7" w:rsidRPr="00263622">
        <w:rPr>
          <w:rFonts w:ascii="Nyala" w:hAnsi="Nyala"/>
          <w:sz w:val="28"/>
          <w:szCs w:val="28"/>
        </w:rPr>
        <w:t>እ</w:t>
      </w:r>
      <w:r w:rsidRPr="00263622">
        <w:rPr>
          <w:rFonts w:ascii="Nyala" w:hAnsi="Nyala"/>
          <w:sz w:val="28"/>
          <w:szCs w:val="28"/>
        </w:rPr>
        <w:t>መት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B7AD7" w:rsidRPr="00263622">
        <w:rPr>
          <w:rFonts w:ascii="Nyala" w:hAnsi="Nyala"/>
          <w:sz w:val="28"/>
          <w:szCs w:val="28"/>
        </w:rPr>
        <w:t>እ</w:t>
      </w:r>
      <w:r w:rsidRPr="00263622">
        <w:rPr>
          <w:rFonts w:ascii="Nyala" w:hAnsi="Nyala"/>
          <w:sz w:val="28"/>
          <w:szCs w:val="28"/>
        </w:rPr>
        <w:t>ም</w:t>
      </w:r>
      <w:r w:rsidR="005B7AD7" w:rsidRPr="00263622">
        <w:rPr>
          <w:rFonts w:ascii="Nyala" w:hAnsi="Nyala"/>
          <w:sz w:val="28"/>
          <w:szCs w:val="28"/>
        </w:rPr>
        <w:t>ለ</w:t>
      </w:r>
      <w:r w:rsidRPr="00263622">
        <w:rPr>
          <w:rFonts w:ascii="Nyala" w:hAnsi="Nyala"/>
          <w:sz w:val="28"/>
          <w:szCs w:val="28"/>
        </w:rPr>
        <w:t>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684EE7" w:rsidRPr="00263622">
        <w:rPr>
          <w:rFonts w:ascii="Nyala" w:hAnsi="Nyala"/>
          <w:sz w:val="28"/>
          <w:szCs w:val="28"/>
        </w:rPr>
        <w:t>ወኑኁ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63622">
        <w:rPr>
          <w:rFonts w:ascii="Nyala" w:hAnsi="Nyala"/>
          <w:sz w:val="28"/>
          <w:szCs w:val="28"/>
        </w:rPr>
        <w:t>ለዑላም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684EE7" w:rsidRPr="00263622">
        <w:rPr>
          <w:rFonts w:ascii="Nyala" w:hAnsi="Nyala"/>
          <w:sz w:val="28"/>
          <w:szCs w:val="28"/>
        </w:rPr>
        <w:t>፳</w:t>
      </w:r>
      <w:proofErr w:type="spellStart"/>
      <w:r w:rsidRPr="00263622">
        <w:rPr>
          <w:rFonts w:ascii="Nyala" w:hAnsi="Nyala"/>
          <w:sz w:val="28"/>
          <w:szCs w:val="28"/>
        </w:rPr>
        <w:t>አመተ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63622">
        <w:rPr>
          <w:rFonts w:ascii="Nyala" w:hAnsi="Nyala"/>
          <w:sz w:val="28"/>
          <w:szCs w:val="28"/>
        </w:rPr>
        <w:t>ወርኅቡ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BA552C">
        <w:rPr>
          <w:rFonts w:ascii="Nyala" w:hAnsi="Nyala"/>
          <w:sz w:val="28"/>
          <w:szCs w:val="28"/>
        </w:rPr>
        <w:t>፲ወ፩ዕመት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22E69" w:rsidRPr="00BA552C">
        <w:rPr>
          <w:rFonts w:ascii="Nyala" w:hAnsi="Nyala"/>
          <w:sz w:val="28"/>
          <w:szCs w:val="28"/>
        </w:rPr>
        <w:t>ወበ</w:t>
      </w:r>
      <w:r w:rsidRPr="00BA552C">
        <w:rPr>
          <w:rFonts w:ascii="Nyala" w:hAnsi="Nyala"/>
          <w:sz w:val="28"/>
          <w:szCs w:val="28"/>
        </w:rPr>
        <w:t>መዓርግ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A552C">
        <w:rPr>
          <w:rFonts w:ascii="Nyala" w:hAnsi="Nyala"/>
          <w:sz w:val="28"/>
          <w:szCs w:val="28"/>
        </w:rPr>
        <w:t>ዘየዓርጉ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22E69" w:rsidRPr="00BA552C">
        <w:rPr>
          <w:rFonts w:ascii="Nyala" w:hAnsi="Nyala"/>
          <w:sz w:val="28"/>
          <w:szCs w:val="28"/>
        </w:rPr>
        <w:t>ውስቴቱ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BA552C" w:rsidRPr="00BA552C">
        <w:rPr>
          <w:rFonts w:ascii="Nyala" w:hAnsi="Nyala"/>
          <w:sz w:val="28"/>
          <w:szCs w:val="28"/>
        </w:rPr>
        <w:t>ወኀ</w:t>
      </w:r>
      <w:r w:rsidRPr="00BA552C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A552C">
        <w:rPr>
          <w:rFonts w:ascii="Nyala" w:hAnsi="Nyala"/>
          <w:sz w:val="28"/>
          <w:szCs w:val="28"/>
        </w:rPr>
        <w:t>ኤሊም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A552C">
        <w:rPr>
          <w:rFonts w:ascii="Nyala" w:hAnsi="Nyala"/>
          <w:sz w:val="28"/>
          <w:szCs w:val="28"/>
        </w:rPr>
        <w:t>አዕማድ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9F2668" w:rsidRPr="00BA552C">
        <w:rPr>
          <w:rFonts w:ascii="Nyala" w:hAnsi="Nyala"/>
          <w:sz w:val="28"/>
          <w:szCs w:val="28"/>
        </w:rPr>
        <w:t>፩እምለፌ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9F2668" w:rsidRPr="00BA552C">
        <w:rPr>
          <w:rFonts w:ascii="Nyala" w:hAnsi="Nyala"/>
          <w:sz w:val="28"/>
          <w:szCs w:val="28"/>
        </w:rPr>
        <w:t>ወ፩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F2668" w:rsidRPr="00BA552C">
        <w:rPr>
          <w:rFonts w:ascii="Nyala" w:hAnsi="Nyala"/>
          <w:sz w:val="28"/>
          <w:szCs w:val="28"/>
        </w:rPr>
        <w:t>እምለ</w:t>
      </w:r>
      <w:r w:rsidRPr="00BA552C">
        <w:rPr>
          <w:rFonts w:ascii="Nyala" w:hAnsi="Nyala"/>
          <w:sz w:val="28"/>
          <w:szCs w:val="28"/>
        </w:rPr>
        <w:t>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5D7F5010" w14:textId="52A982E0" w:rsidR="006E2C34" w:rsidRDefault="00443DB9" w:rsidP="00CE4290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</w:rPr>
        <w:t xml:space="preserve">p. </w:t>
      </w:r>
      <w:r w:rsidR="00CE4290">
        <w:rPr>
          <w:rFonts w:ascii="Nyala" w:hAnsi="Nyala"/>
          <w:sz w:val="28"/>
          <w:szCs w:val="28"/>
        </w:rPr>
        <w:t>222</w:t>
      </w:r>
    </w:p>
    <w:p w14:paraId="079CF37C" w14:textId="445ED6B8" w:rsidR="006E2C34" w:rsidRDefault="003D570E" w:rsidP="004D4B19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026A42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026A42">
        <w:rPr>
          <w:rFonts w:ascii="Nyala" w:hAnsi="Nyala"/>
          <w:b/>
          <w:sz w:val="28"/>
          <w:szCs w:val="28"/>
          <w:u w:val="single"/>
        </w:rPr>
        <w:t>፡</w:t>
      </w:r>
      <w:r w:rsidR="009F2668" w:rsidRPr="00026A42">
        <w:rPr>
          <w:rFonts w:ascii="Nyala" w:hAnsi="Nyala"/>
          <w:b/>
          <w:sz w:val="28"/>
          <w:szCs w:val="28"/>
          <w:u w:val="single"/>
        </w:rPr>
        <w:t>-</w:t>
      </w:r>
      <w:r w:rsidRPr="00026A42">
        <w:rPr>
          <w:rFonts w:ascii="Nyala" w:hAnsi="Nyala"/>
          <w:b/>
          <w:sz w:val="28"/>
          <w:szCs w:val="28"/>
          <w:u w:val="single"/>
        </w:rPr>
        <w:t>፵፩</w:t>
      </w:r>
    </w:p>
    <w:p w14:paraId="7955B7EF" w14:textId="3C52C150" w:rsidR="006E2C34" w:rsidRDefault="00122A51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A96D08">
        <w:rPr>
          <w:rFonts w:ascii="Nyala" w:hAnsi="Nyala"/>
          <w:sz w:val="28"/>
          <w:szCs w:val="28"/>
        </w:rPr>
        <w:t>ወአብኣ</w:t>
      </w:r>
      <w:r w:rsidR="003D570E" w:rsidRPr="00A96D08">
        <w:rPr>
          <w:rFonts w:ascii="Nyala" w:hAnsi="Nyala"/>
          <w:sz w:val="28"/>
          <w:szCs w:val="28"/>
        </w:rPr>
        <w:t>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96D08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96D08">
        <w:rPr>
          <w:rFonts w:ascii="Nyala" w:hAnsi="Nyala"/>
          <w:sz w:val="28"/>
          <w:szCs w:val="28"/>
        </w:rPr>
        <w:t>ጽርሕ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96D08">
        <w:rPr>
          <w:rFonts w:ascii="Nyala" w:hAnsi="Nyala"/>
          <w:sz w:val="28"/>
          <w:szCs w:val="28"/>
        </w:rPr>
        <w:t>ወመጠኖ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96D08">
        <w:rPr>
          <w:rFonts w:ascii="Nyala" w:hAnsi="Nyala"/>
          <w:sz w:val="28"/>
          <w:szCs w:val="28"/>
        </w:rPr>
        <w:t>ለኤሊም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96D08">
        <w:rPr>
          <w:rFonts w:ascii="Nyala" w:hAnsi="Nyala"/>
          <w:sz w:val="28"/>
          <w:szCs w:val="28"/>
        </w:rPr>
        <w:t>ሰሱ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96D08">
        <w:rPr>
          <w:rFonts w:ascii="Nyala" w:hAnsi="Nyala"/>
          <w:sz w:val="28"/>
          <w:szCs w:val="28"/>
        </w:rPr>
        <w:t>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96D08">
        <w:rPr>
          <w:rFonts w:ascii="Nyala" w:hAnsi="Nyala"/>
          <w:sz w:val="28"/>
          <w:szCs w:val="28"/>
        </w:rPr>
        <w:t>ርኅቡ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96D08">
        <w:rPr>
          <w:rFonts w:ascii="Nyala" w:hAnsi="Nyala"/>
          <w:sz w:val="28"/>
          <w:szCs w:val="28"/>
        </w:rPr>
        <w:t>እምለ</w:t>
      </w:r>
      <w:r w:rsidR="003D570E" w:rsidRPr="00A96D08">
        <w:rPr>
          <w:rFonts w:ascii="Nyala" w:hAnsi="Nyala"/>
          <w:sz w:val="28"/>
          <w:szCs w:val="28"/>
        </w:rPr>
        <w:t>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96D08">
        <w:rPr>
          <w:rFonts w:ascii="Nyala" w:hAnsi="Nyala"/>
          <w:sz w:val="28"/>
          <w:szCs w:val="28"/>
        </w:rPr>
        <w:t>ወሰሱ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4479B" w:rsidRPr="00A96D08">
        <w:rPr>
          <w:rFonts w:ascii="Nyala" w:hAnsi="Nyala"/>
          <w:sz w:val="28"/>
          <w:szCs w:val="28"/>
        </w:rPr>
        <w:t>እ</w:t>
      </w:r>
      <w:r w:rsidR="003D570E" w:rsidRPr="00A96D08">
        <w:rPr>
          <w:rFonts w:ascii="Nyala" w:hAnsi="Nyala"/>
          <w:sz w:val="28"/>
          <w:szCs w:val="28"/>
        </w:rPr>
        <w:t>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96D08">
        <w:rPr>
          <w:rFonts w:ascii="Nyala" w:hAnsi="Nyala"/>
          <w:sz w:val="28"/>
          <w:szCs w:val="28"/>
        </w:rPr>
        <w:t>ርኅቡ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4479B" w:rsidRPr="00A96D08">
        <w:rPr>
          <w:rFonts w:ascii="Nyala" w:hAnsi="Nyala"/>
          <w:sz w:val="28"/>
          <w:szCs w:val="28"/>
        </w:rPr>
        <w:t>እምለ</w:t>
      </w:r>
      <w:r w:rsidR="003D570E" w:rsidRPr="00A96D08">
        <w:rPr>
          <w:rFonts w:ascii="Nyala" w:hAnsi="Nyala"/>
          <w:sz w:val="28"/>
          <w:szCs w:val="28"/>
        </w:rPr>
        <w:t>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4479B" w:rsidRPr="00A96D08">
        <w:rPr>
          <w:rFonts w:ascii="Nyala" w:hAnsi="Nyala"/>
          <w:sz w:val="28"/>
          <w:szCs w:val="28"/>
        </w:rPr>
        <w:t>ርኅ</w:t>
      </w:r>
      <w:r w:rsidR="003D570E" w:rsidRPr="00A96D08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4479B" w:rsidRPr="00A96D08">
        <w:rPr>
          <w:rFonts w:ascii="Nyala" w:hAnsi="Nyala"/>
          <w:sz w:val="28"/>
          <w:szCs w:val="28"/>
        </w:rPr>
        <w:t>ኦሄ</w:t>
      </w:r>
      <w:r w:rsidR="003D570E" w:rsidRPr="00A96D08">
        <w:rPr>
          <w:rFonts w:ascii="Nyala" w:hAnsi="Nyala"/>
          <w:sz w:val="28"/>
          <w:szCs w:val="28"/>
        </w:rPr>
        <w:t>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24479B" w:rsidRPr="00A96D08">
        <w:rPr>
          <w:rFonts w:ascii="Nyala" w:hAnsi="Nyala"/>
          <w:sz w:val="28"/>
          <w:szCs w:val="28"/>
        </w:rPr>
        <w:t>ወርኅ</w:t>
      </w:r>
      <w:r w:rsidR="003D570E" w:rsidRPr="00A96D08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96D08">
        <w:rPr>
          <w:rFonts w:ascii="Nyala" w:hAnsi="Nyala"/>
          <w:sz w:val="28"/>
          <w:szCs w:val="28"/>
        </w:rPr>
        <w:t>ኆኅቱ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24479B" w:rsidRPr="00A96D08">
        <w:rPr>
          <w:rFonts w:ascii="Nyala" w:hAnsi="Nyala"/>
          <w:sz w:val="28"/>
          <w:szCs w:val="28"/>
        </w:rPr>
        <w:t>፲</w:t>
      </w:r>
      <w:r w:rsidR="003D570E" w:rsidRPr="00A96D08">
        <w:rPr>
          <w:rFonts w:ascii="Nyala" w:hAnsi="Nyala"/>
          <w:sz w:val="28"/>
          <w:szCs w:val="28"/>
        </w:rPr>
        <w:t>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96D08">
        <w:rPr>
          <w:rFonts w:ascii="Nyala" w:hAnsi="Nyala"/>
          <w:sz w:val="28"/>
          <w:szCs w:val="28"/>
        </w:rPr>
        <w:t>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96D08">
        <w:rPr>
          <w:rFonts w:ascii="Nyala" w:hAnsi="Nyala"/>
          <w:sz w:val="28"/>
          <w:szCs w:val="28"/>
        </w:rPr>
        <w:t>ወመትከፍተ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96D08">
        <w:rPr>
          <w:rFonts w:ascii="Nyala" w:hAnsi="Nyala"/>
          <w:sz w:val="28"/>
          <w:szCs w:val="28"/>
        </w:rPr>
        <w:t>ኆኅት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053853" w:rsidRPr="00A96D08">
        <w:rPr>
          <w:rFonts w:ascii="Nyala" w:hAnsi="Nyala"/>
          <w:sz w:val="28"/>
          <w:szCs w:val="28"/>
        </w:rPr>
        <w:t>፭</w:t>
      </w:r>
      <w:r w:rsidR="003D570E" w:rsidRPr="00A96D08">
        <w:rPr>
          <w:rFonts w:ascii="Nyala" w:hAnsi="Nyala"/>
          <w:sz w:val="28"/>
          <w:szCs w:val="28"/>
        </w:rPr>
        <w:t>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53853" w:rsidRPr="00A96D08">
        <w:rPr>
          <w:rFonts w:ascii="Nyala" w:hAnsi="Nyala"/>
          <w:sz w:val="28"/>
          <w:szCs w:val="28"/>
        </w:rPr>
        <w:t>ዕመ</w:t>
      </w:r>
      <w:r w:rsidR="003D570E" w:rsidRPr="00A96D08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53853" w:rsidRPr="00A96D08">
        <w:rPr>
          <w:rFonts w:ascii="Nyala" w:hAnsi="Nyala"/>
          <w:sz w:val="28"/>
          <w:szCs w:val="28"/>
        </w:rPr>
        <w:t>እምለፌ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A96D08">
        <w:rPr>
          <w:rFonts w:ascii="Nyala" w:hAnsi="Nyala"/>
          <w:sz w:val="28"/>
          <w:szCs w:val="28"/>
        </w:rPr>
        <w:t>ወ፭ቱ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96D08">
        <w:rPr>
          <w:rFonts w:ascii="Nyala" w:hAnsi="Nyala"/>
          <w:sz w:val="28"/>
          <w:szCs w:val="28"/>
        </w:rPr>
        <w:t>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72531" w:rsidRPr="00A96D08">
        <w:rPr>
          <w:rFonts w:ascii="Nyala" w:hAnsi="Nyala"/>
          <w:sz w:val="28"/>
          <w:szCs w:val="28"/>
        </w:rPr>
        <w:t>እምለ</w:t>
      </w:r>
      <w:r w:rsidR="003D570E" w:rsidRPr="00A96D08">
        <w:rPr>
          <w:rFonts w:ascii="Nyala" w:hAnsi="Nyala"/>
          <w:sz w:val="28"/>
          <w:szCs w:val="28"/>
        </w:rPr>
        <w:t>ፌ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A72531" w:rsidRPr="00A96D08">
        <w:rPr>
          <w:rFonts w:ascii="Nyala" w:hAnsi="Nyala"/>
          <w:sz w:val="28"/>
          <w:szCs w:val="28"/>
        </w:rPr>
        <w:t>ወሠ</w:t>
      </w:r>
      <w:r w:rsidR="003D570E" w:rsidRPr="00A96D08">
        <w:rPr>
          <w:rFonts w:ascii="Nyala" w:hAnsi="Nyala"/>
          <w:sz w:val="28"/>
          <w:szCs w:val="28"/>
        </w:rPr>
        <w:t>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72531" w:rsidRPr="00A96D08">
        <w:rPr>
          <w:rFonts w:ascii="Nyala" w:hAnsi="Nyala"/>
          <w:sz w:val="28"/>
          <w:szCs w:val="28"/>
        </w:rPr>
        <w:t>ኑ</w:t>
      </w:r>
      <w:r w:rsidR="003D570E" w:rsidRPr="00A96D08">
        <w:rPr>
          <w:rFonts w:ascii="Nyala" w:hAnsi="Nyala"/>
          <w:sz w:val="28"/>
          <w:szCs w:val="28"/>
        </w:rPr>
        <w:t>ኆ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A72531" w:rsidRPr="00A96D08">
        <w:rPr>
          <w:rFonts w:ascii="Nyala" w:hAnsi="Nyala"/>
          <w:sz w:val="28"/>
          <w:szCs w:val="28"/>
        </w:rPr>
        <w:t>፵</w:t>
      </w:r>
      <w:proofErr w:type="spellStart"/>
      <w:r w:rsidR="003D570E" w:rsidRPr="00A96D08">
        <w:rPr>
          <w:rFonts w:ascii="Nyala" w:hAnsi="Nyala"/>
          <w:sz w:val="28"/>
          <w:szCs w:val="28"/>
        </w:rPr>
        <w:t>ዕመተ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72531" w:rsidRPr="00A96D08">
        <w:rPr>
          <w:rFonts w:ascii="Nyala" w:hAnsi="Nyala"/>
          <w:sz w:val="28"/>
          <w:szCs w:val="28"/>
        </w:rPr>
        <w:t>ወርኅ</w:t>
      </w:r>
      <w:r w:rsidR="003D570E" w:rsidRPr="00A96D08">
        <w:rPr>
          <w:rFonts w:ascii="Nyala" w:hAnsi="Nyala"/>
          <w:sz w:val="28"/>
          <w:szCs w:val="28"/>
        </w:rPr>
        <w:t>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A72531" w:rsidRPr="00A96D08">
        <w:rPr>
          <w:rFonts w:ascii="Nyala" w:hAnsi="Nyala"/>
          <w:sz w:val="28"/>
          <w:szCs w:val="28"/>
        </w:rPr>
        <w:t>፳</w:t>
      </w:r>
      <w:proofErr w:type="spellStart"/>
      <w:r w:rsidR="003D570E" w:rsidRPr="00A96D08">
        <w:rPr>
          <w:rFonts w:ascii="Nyala" w:hAnsi="Nyala"/>
          <w:sz w:val="28"/>
          <w:szCs w:val="28"/>
        </w:rPr>
        <w:t>ዕመተ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8E1D26">
        <w:rPr>
          <w:rFonts w:ascii="Nyala" w:hAnsi="Nyala"/>
          <w:sz w:val="28"/>
          <w:szCs w:val="28"/>
        </w:rPr>
        <w:t>ወቦአ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83070" w:rsidRPr="008E1D26">
        <w:rPr>
          <w:rFonts w:ascii="Nyala" w:hAnsi="Nyala"/>
          <w:sz w:val="28"/>
          <w:szCs w:val="28"/>
        </w:rPr>
        <w:t>ውሣጢ</w:t>
      </w:r>
      <w:r w:rsidR="003D570E" w:rsidRPr="008E1D26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83070" w:rsidRPr="008E1D26">
        <w:rPr>
          <w:rFonts w:ascii="Nyala" w:hAnsi="Nyala"/>
          <w:sz w:val="28"/>
          <w:szCs w:val="28"/>
        </w:rPr>
        <w:t>ወሠ</w:t>
      </w:r>
      <w:r w:rsidR="003D570E" w:rsidRPr="008E1D26">
        <w:rPr>
          <w:rFonts w:ascii="Nyala" w:hAnsi="Nyala"/>
          <w:sz w:val="28"/>
          <w:szCs w:val="28"/>
        </w:rPr>
        <w:t>ፈሮ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83070" w:rsidRPr="008E1D26">
        <w:rPr>
          <w:rFonts w:ascii="Nyala" w:hAnsi="Nyala"/>
          <w:sz w:val="28"/>
          <w:szCs w:val="28"/>
        </w:rPr>
        <w:t>ለኤልዞ</w:t>
      </w:r>
      <w:r w:rsidR="003D570E" w:rsidRPr="008E1D26">
        <w:rPr>
          <w:rFonts w:ascii="Nyala" w:hAnsi="Nyala"/>
          <w:sz w:val="28"/>
          <w:szCs w:val="28"/>
        </w:rPr>
        <w:t>ኆኅት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E1D26">
        <w:rPr>
          <w:rFonts w:ascii="Nyala" w:hAnsi="Nyala"/>
          <w:sz w:val="28"/>
          <w:szCs w:val="28"/>
        </w:rPr>
        <w:t>ካዕበ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83070" w:rsidRPr="008E1D26">
        <w:rPr>
          <w:rFonts w:ascii="Nyala" w:hAnsi="Nyala"/>
          <w:sz w:val="28"/>
          <w:szCs w:val="28"/>
        </w:rPr>
        <w:t>ዕመ</w:t>
      </w:r>
      <w:r w:rsidR="00776003" w:rsidRPr="008E1D26">
        <w:rPr>
          <w:rFonts w:ascii="Nyala" w:hAnsi="Nyala"/>
          <w:sz w:val="28"/>
          <w:szCs w:val="28"/>
        </w:rPr>
        <w:t>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8E1D26">
        <w:rPr>
          <w:rFonts w:ascii="Nyala" w:hAnsi="Nyala"/>
          <w:sz w:val="28"/>
          <w:szCs w:val="28"/>
        </w:rPr>
        <w:t>ወኆኅቱሂ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76003" w:rsidRPr="008E1D26">
        <w:rPr>
          <w:rFonts w:ascii="Nyala" w:hAnsi="Nyala"/>
          <w:sz w:val="28"/>
          <w:szCs w:val="28"/>
        </w:rPr>
        <w:t>ስ</w:t>
      </w:r>
      <w:r w:rsidR="003D570E" w:rsidRPr="008E1D26">
        <w:rPr>
          <w:rFonts w:ascii="Nyala" w:hAnsi="Nyala"/>
          <w:sz w:val="28"/>
          <w:szCs w:val="28"/>
        </w:rPr>
        <w:t>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E1D26">
        <w:rPr>
          <w:rFonts w:ascii="Nyala" w:hAnsi="Nyala"/>
          <w:sz w:val="28"/>
          <w:szCs w:val="28"/>
        </w:rPr>
        <w:t>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E1D26">
        <w:rPr>
          <w:rFonts w:ascii="Nyala" w:hAnsi="Nyala"/>
          <w:sz w:val="28"/>
          <w:szCs w:val="28"/>
        </w:rPr>
        <w:t>ወርኀበ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E1D26">
        <w:rPr>
          <w:rFonts w:ascii="Nyala" w:hAnsi="Nyala"/>
          <w:sz w:val="28"/>
          <w:szCs w:val="28"/>
        </w:rPr>
        <w:t>ኆኅት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8E1D26">
        <w:rPr>
          <w:rFonts w:ascii="Nyala" w:hAnsi="Nyala"/>
          <w:sz w:val="28"/>
          <w:szCs w:val="28"/>
        </w:rPr>
        <w:t>፯ቱ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E1D26">
        <w:rPr>
          <w:rFonts w:ascii="Nyala" w:hAnsi="Nyala"/>
          <w:sz w:val="28"/>
          <w:szCs w:val="28"/>
        </w:rPr>
        <w:t>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776003" w:rsidRPr="008E1D26">
        <w:rPr>
          <w:rFonts w:ascii="Nyala" w:hAnsi="Nyala"/>
          <w:sz w:val="28"/>
          <w:szCs w:val="28"/>
        </w:rPr>
        <w:t>ወሠ</w:t>
      </w:r>
      <w:r w:rsidR="003D570E" w:rsidRPr="008E1D26">
        <w:rPr>
          <w:rFonts w:ascii="Nyala" w:hAnsi="Nyala"/>
          <w:sz w:val="28"/>
          <w:szCs w:val="28"/>
        </w:rPr>
        <w:t>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E1D26">
        <w:rPr>
          <w:rFonts w:ascii="Nyala" w:hAnsi="Nyala"/>
          <w:sz w:val="28"/>
          <w:szCs w:val="28"/>
        </w:rPr>
        <w:t>ኑኆ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0C7485" w:rsidRPr="008E1D26">
        <w:rPr>
          <w:rFonts w:ascii="Nyala" w:hAnsi="Nyala"/>
          <w:sz w:val="28"/>
          <w:szCs w:val="28"/>
        </w:rPr>
        <w:t>፳</w:t>
      </w:r>
      <w:proofErr w:type="spellStart"/>
      <w:r w:rsidR="008E1D26" w:rsidRPr="008E1D26">
        <w:rPr>
          <w:rFonts w:ascii="Nyala" w:hAnsi="Nyala"/>
          <w:sz w:val="28"/>
          <w:szCs w:val="28"/>
        </w:rPr>
        <w:t>ዕመተ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C7485" w:rsidRPr="008E1D26">
        <w:rPr>
          <w:rFonts w:ascii="Nyala" w:hAnsi="Nyala"/>
          <w:sz w:val="28"/>
          <w:szCs w:val="28"/>
        </w:rPr>
        <w:t>ወርኀቦ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0C7485" w:rsidRPr="008E1D26">
        <w:rPr>
          <w:rFonts w:ascii="Nyala" w:hAnsi="Nyala"/>
          <w:sz w:val="28"/>
          <w:szCs w:val="28"/>
        </w:rPr>
        <w:t>፳</w:t>
      </w:r>
      <w:proofErr w:type="spellStart"/>
      <w:r w:rsidR="003D570E" w:rsidRPr="008E1D26">
        <w:rPr>
          <w:rFonts w:ascii="Nyala" w:hAnsi="Nyala"/>
          <w:sz w:val="28"/>
          <w:szCs w:val="28"/>
        </w:rPr>
        <w:t>ዕመ</w:t>
      </w:r>
      <w:r w:rsidR="000C7485" w:rsidRPr="008E1D26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B70D6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C7485" w:rsidRPr="002B70D6">
        <w:rPr>
          <w:rFonts w:ascii="Nyala" w:hAnsi="Nyala"/>
          <w:sz w:val="28"/>
          <w:szCs w:val="28"/>
        </w:rPr>
        <w:t>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B70D6">
        <w:rPr>
          <w:rFonts w:ascii="Nyala" w:hAnsi="Nyala"/>
          <w:sz w:val="28"/>
          <w:szCs w:val="28"/>
        </w:rPr>
        <w:t>ጽርሕ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2B70D6">
        <w:rPr>
          <w:rFonts w:ascii="Nyala" w:hAnsi="Nyala"/>
          <w:sz w:val="28"/>
          <w:szCs w:val="28"/>
        </w:rPr>
        <w:t>ወይቤለኒ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B70D6">
        <w:rPr>
          <w:rFonts w:ascii="Nyala" w:hAnsi="Nyala"/>
          <w:sz w:val="28"/>
          <w:szCs w:val="28"/>
        </w:rPr>
        <w:t>ዝንቱ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2B70D6">
        <w:rPr>
          <w:rFonts w:ascii="Nyala" w:hAnsi="Nyala"/>
          <w:sz w:val="28"/>
          <w:szCs w:val="28"/>
        </w:rPr>
        <w:t>ቅ</w:t>
      </w:r>
    </w:p>
    <w:p w14:paraId="02221740" w14:textId="064A8348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CE4290">
        <w:rPr>
          <w:rFonts w:ascii="Nyala" w:hAnsi="Nyala"/>
          <w:sz w:val="28"/>
          <w:szCs w:val="28"/>
          <w:highlight w:val="lightGray"/>
        </w:rPr>
        <w:t>223</w:t>
      </w:r>
    </w:p>
    <w:p w14:paraId="2AF27C7C" w14:textId="2F7D2423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F5BB3">
        <w:rPr>
          <w:rFonts w:ascii="Nyala" w:hAnsi="Nyala"/>
          <w:sz w:val="28"/>
          <w:szCs w:val="28"/>
        </w:rPr>
        <w:t>ድስተ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5BB3">
        <w:rPr>
          <w:rFonts w:ascii="Nyala" w:hAnsi="Nyala"/>
          <w:sz w:val="28"/>
          <w:szCs w:val="28"/>
        </w:rPr>
        <w:t>ቅዱሳን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CA7A9F" w:rsidRPr="00EF5BB3">
        <w:rPr>
          <w:rFonts w:ascii="Nyala" w:hAnsi="Nyala"/>
          <w:sz w:val="28"/>
          <w:szCs w:val="28"/>
        </w:rPr>
        <w:t>ወሠ</w:t>
      </w:r>
      <w:r w:rsidRPr="00EF5BB3">
        <w:rPr>
          <w:rFonts w:ascii="Nyala" w:hAnsi="Nyala"/>
          <w:sz w:val="28"/>
          <w:szCs w:val="28"/>
        </w:rPr>
        <w:t>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5BB3">
        <w:rPr>
          <w:rFonts w:ascii="Nyala" w:hAnsi="Nyala"/>
          <w:sz w:val="28"/>
          <w:szCs w:val="28"/>
        </w:rPr>
        <w:t>ዓረፍ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A7A9F" w:rsidRPr="00EF5BB3">
        <w:rPr>
          <w:rFonts w:ascii="Nyala" w:hAnsi="Nyala"/>
          <w:sz w:val="28"/>
          <w:szCs w:val="28"/>
        </w:rPr>
        <w:t>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F5BB3">
        <w:rPr>
          <w:rFonts w:ascii="Nyala" w:hAnsi="Nyala"/>
          <w:sz w:val="28"/>
          <w:szCs w:val="28"/>
        </w:rPr>
        <w:t>፯ዕመተ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A7A9F" w:rsidRPr="00EF5BB3">
        <w:rPr>
          <w:rFonts w:ascii="Nyala" w:hAnsi="Nyala"/>
          <w:sz w:val="28"/>
          <w:szCs w:val="28"/>
        </w:rPr>
        <w:t>ወርኅ</w:t>
      </w:r>
      <w:r w:rsidRPr="00EF5BB3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A7A9F" w:rsidRPr="00EF5BB3">
        <w:rPr>
          <w:rFonts w:ascii="Nyala" w:hAnsi="Nyala"/>
          <w:sz w:val="28"/>
          <w:szCs w:val="28"/>
        </w:rPr>
        <w:t>ገቦሁ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CA7A9F" w:rsidRPr="00EF5BB3">
        <w:rPr>
          <w:rFonts w:ascii="Nyala" w:hAnsi="Nyala"/>
          <w:sz w:val="28"/>
          <w:szCs w:val="28"/>
        </w:rPr>
        <w:t>ወርኅ</w:t>
      </w:r>
      <w:r w:rsidRPr="00EF5BB3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5BB3">
        <w:rPr>
          <w:rFonts w:ascii="Nyala" w:hAnsi="Nyala"/>
          <w:sz w:val="28"/>
          <w:szCs w:val="28"/>
        </w:rPr>
        <w:t>ገቦሁ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6402B8" w:rsidRPr="00EF5BB3">
        <w:rPr>
          <w:rFonts w:ascii="Nyala" w:hAnsi="Nyala"/>
          <w:sz w:val="28"/>
          <w:szCs w:val="28"/>
        </w:rPr>
        <w:t>፬</w:t>
      </w:r>
      <w:r w:rsidRPr="00EF5BB3">
        <w:rPr>
          <w:rFonts w:ascii="Nyala" w:hAnsi="Nyala"/>
          <w:sz w:val="28"/>
          <w:szCs w:val="28"/>
        </w:rPr>
        <w:t>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5BB3">
        <w:rPr>
          <w:rFonts w:ascii="Nyala" w:hAnsi="Nyala"/>
          <w:sz w:val="28"/>
          <w:szCs w:val="28"/>
        </w:rPr>
        <w:t>ዕመተ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5BB3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5BB3">
        <w:rPr>
          <w:rFonts w:ascii="Nyala" w:hAnsi="Nyala"/>
          <w:sz w:val="28"/>
          <w:szCs w:val="28"/>
        </w:rPr>
        <w:t>ዓውዱ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66D31" w:rsidRPr="00EF5BB3">
        <w:rPr>
          <w:rFonts w:ascii="Nyala" w:hAnsi="Nyala"/>
          <w:sz w:val="28"/>
          <w:szCs w:val="28"/>
        </w:rPr>
        <w:t>ለ</w:t>
      </w:r>
      <w:r w:rsidRPr="00EF5BB3">
        <w:rPr>
          <w:rFonts w:ascii="Nyala" w:hAnsi="Nyala"/>
          <w:sz w:val="28"/>
          <w:szCs w:val="28"/>
        </w:rPr>
        <w:t>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5BB3">
        <w:rPr>
          <w:rFonts w:ascii="Nyala" w:hAnsi="Nyala"/>
          <w:sz w:val="28"/>
          <w:szCs w:val="28"/>
        </w:rPr>
        <w:t>ዓውደ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F5BB3">
        <w:rPr>
          <w:rFonts w:ascii="Nyala" w:hAnsi="Nyala"/>
          <w:sz w:val="28"/>
          <w:szCs w:val="28"/>
        </w:rPr>
        <w:t>ወገበዋቲሁ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5BB3">
        <w:rPr>
          <w:rFonts w:ascii="Nyala" w:hAnsi="Nyala"/>
          <w:sz w:val="28"/>
          <w:szCs w:val="28"/>
        </w:rPr>
        <w:t>ገቦ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5BB3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5BB3">
        <w:rPr>
          <w:rFonts w:ascii="Nyala" w:hAnsi="Nyala"/>
          <w:sz w:val="28"/>
          <w:szCs w:val="28"/>
        </w:rPr>
        <w:t>ገቦ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5BB3">
        <w:rPr>
          <w:rFonts w:ascii="Nyala" w:hAnsi="Nyala"/>
          <w:sz w:val="28"/>
          <w:szCs w:val="28"/>
        </w:rPr>
        <w:t>ሥል</w:t>
      </w:r>
      <w:r w:rsidR="00E66D31" w:rsidRPr="00EF5BB3">
        <w:rPr>
          <w:rFonts w:ascii="Nyala" w:hAnsi="Nyala"/>
          <w:sz w:val="28"/>
          <w:szCs w:val="28"/>
        </w:rPr>
        <w:t>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E66D31" w:rsidRPr="00EF5BB3">
        <w:rPr>
          <w:rFonts w:ascii="Nyala" w:hAnsi="Nyala"/>
          <w:sz w:val="28"/>
          <w:szCs w:val="28"/>
        </w:rPr>
        <w:t>ወ፬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5BB3">
        <w:rPr>
          <w:rFonts w:ascii="Nyala" w:hAnsi="Nyala"/>
          <w:sz w:val="28"/>
          <w:szCs w:val="28"/>
        </w:rPr>
        <w:t>ምዕራት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5BB3">
        <w:rPr>
          <w:rFonts w:ascii="Nyala" w:hAnsi="Nyala"/>
          <w:sz w:val="28"/>
          <w:szCs w:val="28"/>
        </w:rPr>
        <w:t>ወበዋዕያን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5BB3">
        <w:rPr>
          <w:rFonts w:ascii="Nyala" w:hAnsi="Nyala"/>
          <w:sz w:val="28"/>
          <w:szCs w:val="28"/>
        </w:rPr>
        <w:t>በዓረፍተ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5BB3">
        <w:rPr>
          <w:rFonts w:ascii="Nyala" w:hAnsi="Nyala"/>
          <w:sz w:val="28"/>
          <w:szCs w:val="28"/>
        </w:rPr>
        <w:t>ቤቱ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5BB3">
        <w:rPr>
          <w:rFonts w:ascii="Nyala" w:hAnsi="Nyala"/>
          <w:sz w:val="28"/>
          <w:szCs w:val="28"/>
        </w:rPr>
        <w:t>ለገበዋት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5BB3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5BB3">
        <w:rPr>
          <w:rFonts w:ascii="Nyala" w:hAnsi="Nyala"/>
          <w:sz w:val="28"/>
          <w:szCs w:val="28"/>
        </w:rPr>
        <w:t>ዓውዱ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5BB3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5BB3">
        <w:rPr>
          <w:rFonts w:ascii="Nyala" w:hAnsi="Nyala"/>
          <w:sz w:val="28"/>
          <w:szCs w:val="28"/>
        </w:rPr>
        <w:t>ይኩኑ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A3EE9" w:rsidRPr="00EF5BB3">
        <w:rPr>
          <w:rFonts w:ascii="Nyala" w:hAnsi="Nyala"/>
          <w:sz w:val="28"/>
          <w:szCs w:val="28"/>
        </w:rPr>
        <w:t>እኁዛ</w:t>
      </w:r>
      <w:r w:rsidRPr="00EF5BB3">
        <w:rPr>
          <w:rFonts w:ascii="Nyala" w:hAnsi="Nyala"/>
          <w:sz w:val="28"/>
          <w:szCs w:val="28"/>
        </w:rPr>
        <w:t>ነ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F5BB3">
        <w:rPr>
          <w:rFonts w:ascii="Nyala" w:hAnsi="Nyala"/>
          <w:sz w:val="28"/>
          <w:szCs w:val="28"/>
        </w:rPr>
        <w:t>ወኢኮኑ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A3EE9" w:rsidRPr="00EF5BB3">
        <w:rPr>
          <w:rFonts w:ascii="Nyala" w:hAnsi="Nyala"/>
          <w:sz w:val="28"/>
          <w:szCs w:val="28"/>
        </w:rPr>
        <w:t>እኁዛ</w:t>
      </w:r>
      <w:r w:rsidRPr="00EF5BB3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5BB3">
        <w:rPr>
          <w:rFonts w:ascii="Nyala" w:hAnsi="Nyala"/>
          <w:sz w:val="28"/>
          <w:szCs w:val="28"/>
        </w:rPr>
        <w:t>በዓረፍተ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5BB3">
        <w:rPr>
          <w:rFonts w:ascii="Nyala" w:hAnsi="Nyala"/>
          <w:sz w:val="28"/>
          <w:szCs w:val="28"/>
        </w:rPr>
        <w:t>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11F90">
        <w:rPr>
          <w:rFonts w:ascii="Nyala" w:hAnsi="Nyala"/>
          <w:sz w:val="28"/>
          <w:szCs w:val="28"/>
        </w:rPr>
        <w:t>ወርኅቡ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11F90">
        <w:rPr>
          <w:rFonts w:ascii="Nyala" w:hAnsi="Nyala"/>
          <w:sz w:val="28"/>
          <w:szCs w:val="28"/>
        </w:rPr>
        <w:t>የዓውድ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11F90">
        <w:rPr>
          <w:rFonts w:ascii="Nyala" w:hAnsi="Nyala"/>
          <w:sz w:val="28"/>
          <w:szCs w:val="28"/>
        </w:rPr>
        <w:t>መልዕልተ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11F90">
        <w:rPr>
          <w:rFonts w:ascii="Nyala" w:hAnsi="Nyala"/>
          <w:sz w:val="28"/>
          <w:szCs w:val="28"/>
        </w:rPr>
        <w:t>ወልዕልቶሙ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11F90">
        <w:rPr>
          <w:rFonts w:ascii="Nyala" w:hAnsi="Nyala"/>
          <w:sz w:val="28"/>
          <w:szCs w:val="28"/>
        </w:rPr>
        <w:t>ለገባዋት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11F90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11F90">
        <w:rPr>
          <w:rFonts w:ascii="Nyala" w:hAnsi="Nyala"/>
          <w:sz w:val="28"/>
          <w:szCs w:val="28"/>
        </w:rPr>
        <w:t>ዓ</w:t>
      </w:r>
      <w:r w:rsidR="002D6A0C" w:rsidRPr="00E11F90">
        <w:rPr>
          <w:rFonts w:ascii="Nyala" w:hAnsi="Nyala"/>
          <w:sz w:val="28"/>
          <w:szCs w:val="28"/>
        </w:rPr>
        <w:t>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11F90">
        <w:rPr>
          <w:rFonts w:ascii="Nyala" w:hAnsi="Nyala"/>
          <w:sz w:val="28"/>
          <w:szCs w:val="28"/>
        </w:rPr>
        <w:t>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D6A0C" w:rsidRPr="00E11F90">
        <w:rPr>
          <w:rFonts w:ascii="Nyala" w:hAnsi="Nyala"/>
          <w:sz w:val="28"/>
          <w:szCs w:val="28"/>
        </w:rPr>
        <w:t>ይትሌ</w:t>
      </w:r>
      <w:r w:rsidRPr="00E11F90">
        <w:rPr>
          <w:rFonts w:ascii="Nyala" w:hAnsi="Nyala"/>
          <w:sz w:val="28"/>
          <w:szCs w:val="28"/>
        </w:rPr>
        <w:t>ዓል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11F90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11F90">
        <w:rPr>
          <w:rFonts w:ascii="Nyala" w:hAnsi="Nyala"/>
          <w:sz w:val="28"/>
          <w:szCs w:val="28"/>
        </w:rPr>
        <w:t>ዓውደ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11F90">
        <w:rPr>
          <w:rFonts w:ascii="Nyala" w:hAnsi="Nyala"/>
          <w:sz w:val="28"/>
          <w:szCs w:val="28"/>
        </w:rPr>
        <w:t>ዓውዱ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D6A0C" w:rsidRPr="00E11F90">
        <w:rPr>
          <w:rFonts w:ascii="Nyala" w:hAnsi="Nyala"/>
          <w:sz w:val="28"/>
          <w:szCs w:val="28"/>
        </w:rPr>
        <w:t>ለ</w:t>
      </w:r>
      <w:r w:rsidRPr="00E11F90">
        <w:rPr>
          <w:rFonts w:ascii="Nyala" w:hAnsi="Nyala"/>
          <w:sz w:val="28"/>
          <w:szCs w:val="28"/>
        </w:rPr>
        <w:t>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11F90">
        <w:rPr>
          <w:rFonts w:ascii="Nyala" w:hAnsi="Nyala"/>
          <w:sz w:val="28"/>
          <w:szCs w:val="28"/>
        </w:rPr>
        <w:t>ወበእንተዝ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D6A0C" w:rsidRPr="00E11F90">
        <w:rPr>
          <w:rFonts w:ascii="Nyala" w:hAnsi="Nyala"/>
          <w:sz w:val="28"/>
          <w:szCs w:val="28"/>
        </w:rPr>
        <w:t>ርኅ</w:t>
      </w:r>
      <w:r w:rsidRPr="00E11F90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11F90">
        <w:rPr>
          <w:rFonts w:ascii="Nyala" w:hAnsi="Nyala"/>
          <w:sz w:val="28"/>
          <w:szCs w:val="28"/>
        </w:rPr>
        <w:t>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D6A0C" w:rsidRPr="00E11F90">
        <w:rPr>
          <w:rFonts w:ascii="Nyala" w:hAnsi="Nyala"/>
          <w:sz w:val="28"/>
          <w:szCs w:val="28"/>
        </w:rPr>
        <w:t>እምላዕሉ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11F90">
        <w:rPr>
          <w:rFonts w:ascii="Nyala" w:hAnsi="Nyala"/>
          <w:sz w:val="28"/>
          <w:szCs w:val="28"/>
        </w:rPr>
        <w:t>ወእምታሕቱ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11F90">
        <w:rPr>
          <w:rFonts w:ascii="Nyala" w:hAnsi="Nyala"/>
          <w:sz w:val="28"/>
          <w:szCs w:val="28"/>
        </w:rPr>
        <w:t>ያዓርግ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11F90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11F90">
        <w:rPr>
          <w:rFonts w:ascii="Nyala" w:hAnsi="Nyala"/>
          <w:sz w:val="28"/>
          <w:szCs w:val="28"/>
        </w:rPr>
        <w:t>መልዕልተ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44457" w:rsidRPr="00E11F90">
        <w:rPr>
          <w:rFonts w:ascii="Nyala" w:hAnsi="Nyala"/>
          <w:sz w:val="28"/>
          <w:szCs w:val="28"/>
        </w:rPr>
        <w:t>በማዕከ</w:t>
      </w:r>
      <w:r w:rsidRPr="00E11F90">
        <w:rPr>
          <w:rFonts w:ascii="Nyala" w:hAnsi="Nyala"/>
          <w:sz w:val="28"/>
          <w:szCs w:val="28"/>
        </w:rPr>
        <w:t>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11F90">
        <w:rPr>
          <w:rFonts w:ascii="Nyala" w:hAnsi="Nyala"/>
          <w:sz w:val="28"/>
          <w:szCs w:val="28"/>
        </w:rPr>
        <w:t>ወርኢኩ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11F90">
        <w:rPr>
          <w:rFonts w:ascii="Nyala" w:hAnsi="Nyala"/>
          <w:sz w:val="28"/>
          <w:szCs w:val="28"/>
        </w:rPr>
        <w:t>ለቤት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10613" w:rsidRPr="00E11F90">
        <w:rPr>
          <w:rFonts w:ascii="Nyala" w:hAnsi="Nyala"/>
          <w:sz w:val="28"/>
          <w:szCs w:val="28"/>
        </w:rPr>
        <w:t>ል</w:t>
      </w:r>
      <w:r w:rsidRPr="00E11F90">
        <w:rPr>
          <w:rFonts w:ascii="Nyala" w:hAnsi="Nyala"/>
          <w:sz w:val="28"/>
          <w:szCs w:val="28"/>
        </w:rPr>
        <w:t>ዕልናሁ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11F90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11F90">
        <w:rPr>
          <w:rFonts w:ascii="Nyala" w:hAnsi="Nyala"/>
          <w:sz w:val="28"/>
          <w:szCs w:val="28"/>
        </w:rPr>
        <w:t>ዓውዱ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10613" w:rsidRPr="00E11F90">
        <w:rPr>
          <w:rFonts w:ascii="Nyala" w:hAnsi="Nyala"/>
          <w:sz w:val="28"/>
          <w:szCs w:val="28"/>
        </w:rPr>
        <w:t>ወ</w:t>
      </w:r>
      <w:r w:rsidRPr="00E11F90">
        <w:rPr>
          <w:rFonts w:ascii="Nyala" w:hAnsi="Nyala"/>
          <w:sz w:val="28"/>
          <w:szCs w:val="28"/>
        </w:rPr>
        <w:t>መ</w:t>
      </w:r>
      <w:r w:rsidR="00FE1B5A" w:rsidRPr="00E11F90">
        <w:rPr>
          <w:rFonts w:ascii="Nyala" w:hAnsi="Nyala"/>
          <w:sz w:val="28"/>
          <w:szCs w:val="28"/>
        </w:rPr>
        <w:t>ሠ</w:t>
      </w:r>
      <w:r w:rsidRPr="00E11F90">
        <w:rPr>
          <w:rFonts w:ascii="Nyala" w:hAnsi="Nyala"/>
          <w:sz w:val="28"/>
          <w:szCs w:val="28"/>
        </w:rPr>
        <w:t>ረተ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11F90">
        <w:rPr>
          <w:rFonts w:ascii="Nyala" w:hAnsi="Nyala"/>
          <w:sz w:val="28"/>
          <w:szCs w:val="28"/>
        </w:rPr>
        <w:t>ገበዋት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11F90">
        <w:rPr>
          <w:rFonts w:ascii="Nyala" w:hAnsi="Nyala"/>
          <w:sz w:val="28"/>
          <w:szCs w:val="28"/>
        </w:rPr>
        <w:t>ምሉዓ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E1B5A" w:rsidRPr="00E11F90">
        <w:rPr>
          <w:rFonts w:ascii="Nyala" w:hAnsi="Nyala"/>
          <w:sz w:val="28"/>
          <w:szCs w:val="28"/>
        </w:rPr>
        <w:t>ሕለት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7B8A" w:rsidRPr="00E11F90">
        <w:rPr>
          <w:rFonts w:ascii="Nyala" w:hAnsi="Nyala"/>
          <w:sz w:val="28"/>
          <w:szCs w:val="28"/>
        </w:rPr>
        <w:t>ስ</w:t>
      </w:r>
      <w:r w:rsidRPr="00E11F90">
        <w:rPr>
          <w:rFonts w:ascii="Nyala" w:hAnsi="Nyala"/>
          <w:sz w:val="28"/>
          <w:szCs w:val="28"/>
        </w:rPr>
        <w:t>ድስ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11F90">
        <w:rPr>
          <w:rFonts w:ascii="Nyala" w:hAnsi="Nyala"/>
          <w:sz w:val="28"/>
          <w:szCs w:val="28"/>
        </w:rPr>
        <w:t>በዕመት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11F90">
        <w:rPr>
          <w:rFonts w:ascii="Nyala" w:hAnsi="Nyala"/>
          <w:sz w:val="28"/>
          <w:szCs w:val="28"/>
        </w:rPr>
        <w:t>ዐቢይ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7B8A" w:rsidRPr="00E11F90">
        <w:rPr>
          <w:rFonts w:ascii="Nyala" w:hAnsi="Nyala"/>
          <w:sz w:val="28"/>
          <w:szCs w:val="28"/>
        </w:rPr>
        <w:t>ወርኅ</w:t>
      </w:r>
      <w:r w:rsidRPr="00E11F90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11F90">
        <w:rPr>
          <w:rFonts w:ascii="Nyala" w:hAnsi="Nyala"/>
          <w:sz w:val="28"/>
          <w:szCs w:val="28"/>
        </w:rPr>
        <w:t>ዓረፍት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11F90">
        <w:rPr>
          <w:rFonts w:ascii="Nyala" w:hAnsi="Nyala"/>
          <w:sz w:val="28"/>
          <w:szCs w:val="28"/>
        </w:rPr>
        <w:t>ዘገበዋት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11F90">
        <w:rPr>
          <w:rFonts w:ascii="Nyala" w:hAnsi="Nyala"/>
          <w:sz w:val="28"/>
          <w:szCs w:val="28"/>
        </w:rPr>
        <w:t>እምአፍአ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C3348" w:rsidRPr="00E11F90">
        <w:rPr>
          <w:rFonts w:ascii="Nyala" w:hAnsi="Nyala"/>
          <w:sz w:val="28"/>
          <w:szCs w:val="28"/>
        </w:rPr>
        <w:t>ሐምስ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11F90">
        <w:rPr>
          <w:rFonts w:ascii="Nyala" w:hAnsi="Nyala"/>
          <w:sz w:val="28"/>
          <w:szCs w:val="28"/>
        </w:rPr>
        <w:t>በዕመት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11F90">
        <w:rPr>
          <w:rFonts w:ascii="Nyala" w:hAnsi="Nyala"/>
          <w:sz w:val="28"/>
          <w:szCs w:val="28"/>
        </w:rPr>
        <w:t>ወዘሙ</w:t>
      </w:r>
      <w:proofErr w:type="spellEnd"/>
    </w:p>
    <w:p w14:paraId="3F5C1781" w14:textId="7FD4D442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CE4290">
        <w:rPr>
          <w:rFonts w:ascii="Nyala" w:hAnsi="Nyala"/>
          <w:sz w:val="28"/>
          <w:szCs w:val="28"/>
          <w:highlight w:val="lightGray"/>
        </w:rPr>
        <w:t>224</w:t>
      </w:r>
    </w:p>
    <w:p w14:paraId="0E325353" w14:textId="57ECDF5A" w:rsidR="006E2C34" w:rsidRDefault="008519B1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777EBB">
        <w:rPr>
          <w:rFonts w:ascii="Nyala" w:hAnsi="Nyala"/>
          <w:sz w:val="28"/>
          <w:szCs w:val="28"/>
        </w:rPr>
        <w:t>ናሃ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77EBB">
        <w:rPr>
          <w:rFonts w:ascii="Nyala" w:hAnsi="Nyala"/>
          <w:sz w:val="28"/>
          <w:szCs w:val="28"/>
        </w:rPr>
        <w:t>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77EBB">
        <w:rPr>
          <w:rFonts w:ascii="Nyala" w:hAnsi="Nyala"/>
          <w:sz w:val="28"/>
          <w:szCs w:val="28"/>
        </w:rPr>
        <w:t>በገበዋተ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77EBB">
        <w:rPr>
          <w:rFonts w:ascii="Nyala" w:hAnsi="Nyala"/>
          <w:sz w:val="28"/>
          <w:szCs w:val="28"/>
        </w:rPr>
        <w:t>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777EBB">
        <w:rPr>
          <w:rFonts w:ascii="Nyala" w:hAnsi="Nyala"/>
          <w:sz w:val="28"/>
          <w:szCs w:val="28"/>
        </w:rPr>
        <w:t>ወማዕከለ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77EBB">
        <w:rPr>
          <w:rFonts w:ascii="Nyala" w:hAnsi="Nyala"/>
          <w:sz w:val="28"/>
          <w:szCs w:val="28"/>
        </w:rPr>
        <w:t>ኤ</w:t>
      </w:r>
      <w:r w:rsidR="003D570E" w:rsidRPr="00777EBB">
        <w:rPr>
          <w:rFonts w:ascii="Nyala" w:hAnsi="Nyala"/>
          <w:sz w:val="28"/>
          <w:szCs w:val="28"/>
        </w:rPr>
        <w:t>ስ</w:t>
      </w:r>
      <w:r w:rsidRPr="00777EBB">
        <w:rPr>
          <w:rFonts w:ascii="Nyala" w:hAnsi="Nyala"/>
          <w:sz w:val="28"/>
          <w:szCs w:val="28"/>
        </w:rPr>
        <w:t>ኬ</w:t>
      </w:r>
      <w:r w:rsidR="003A5F58" w:rsidRPr="00777EBB">
        <w:rPr>
          <w:rFonts w:ascii="Nyala" w:hAnsi="Nyala"/>
          <w:sz w:val="28"/>
          <w:szCs w:val="28"/>
        </w:rPr>
        <w:t>ዴ</w:t>
      </w:r>
      <w:r w:rsidR="00077561" w:rsidRPr="00777EBB">
        <w:rPr>
          <w:rFonts w:ascii="Nyala" w:hAnsi="Nyala"/>
          <w:sz w:val="28"/>
          <w:szCs w:val="28"/>
        </w:rPr>
        <w:t>ሬ</w:t>
      </w:r>
      <w:r w:rsidR="003D570E" w:rsidRPr="00777EBB">
        <w:rPr>
          <w:rFonts w:ascii="Nyala" w:hAnsi="Nyala"/>
          <w:sz w:val="28"/>
          <w:szCs w:val="28"/>
        </w:rPr>
        <w:t>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77EBB">
        <w:rPr>
          <w:rFonts w:ascii="Nyala" w:hAnsi="Nyala"/>
          <w:sz w:val="28"/>
          <w:szCs w:val="28"/>
        </w:rPr>
        <w:t>ርኅቡ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077561" w:rsidRPr="00777EBB">
        <w:rPr>
          <w:rFonts w:ascii="Nyala" w:hAnsi="Nyala"/>
          <w:sz w:val="28"/>
          <w:szCs w:val="28"/>
        </w:rPr>
        <w:t>፳</w:t>
      </w:r>
      <w:proofErr w:type="spellStart"/>
      <w:r w:rsidR="003D570E" w:rsidRPr="00777EBB">
        <w:rPr>
          <w:rFonts w:ascii="Nyala" w:hAnsi="Nyala"/>
          <w:sz w:val="28"/>
          <w:szCs w:val="28"/>
        </w:rPr>
        <w:t>በዕመት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F29D6" w:rsidRPr="00777EBB">
        <w:rPr>
          <w:rFonts w:ascii="Nyala" w:hAnsi="Nyala"/>
          <w:sz w:val="28"/>
          <w:szCs w:val="28"/>
        </w:rPr>
        <w:t>የዓውዶ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r w:rsidR="003A5F58" w:rsidRPr="00777EBB">
        <w:rPr>
          <w:rFonts w:ascii="Nyala" w:hAnsi="Nyala"/>
          <w:sz w:val="28"/>
          <w:szCs w:val="28"/>
        </w:rPr>
        <w:t>{.}</w:t>
      </w:r>
      <w:proofErr w:type="spellStart"/>
      <w:r w:rsidR="003D570E" w:rsidRPr="00777EBB">
        <w:rPr>
          <w:rFonts w:ascii="Nyala" w:hAnsi="Nyala"/>
          <w:sz w:val="28"/>
          <w:szCs w:val="28"/>
        </w:rPr>
        <w:t>ለቤት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F29D6" w:rsidRPr="00777EBB">
        <w:rPr>
          <w:rFonts w:ascii="Nyala" w:hAnsi="Nyala"/>
          <w:sz w:val="28"/>
          <w:szCs w:val="28"/>
        </w:rPr>
        <w:t>ዓውደ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77EBB">
        <w:rPr>
          <w:rFonts w:ascii="Nyala" w:hAnsi="Nyala"/>
          <w:sz w:val="28"/>
          <w:szCs w:val="28"/>
        </w:rPr>
        <w:t>ዓውዱ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777EBB">
        <w:rPr>
          <w:rFonts w:ascii="Nyala" w:hAnsi="Nyala"/>
          <w:sz w:val="28"/>
          <w:szCs w:val="28"/>
        </w:rPr>
        <w:t>ወኆኅተ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77EBB">
        <w:rPr>
          <w:rFonts w:ascii="Nyala" w:hAnsi="Nyala"/>
          <w:sz w:val="28"/>
          <w:szCs w:val="28"/>
        </w:rPr>
        <w:t>ገቦ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77EBB">
        <w:rPr>
          <w:rFonts w:ascii="Nyala" w:hAnsi="Nyala"/>
          <w:sz w:val="28"/>
          <w:szCs w:val="28"/>
        </w:rPr>
        <w:t>ለሙናሐ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77EBB">
        <w:rPr>
          <w:rFonts w:ascii="Nyala" w:hAnsi="Nyala"/>
          <w:sz w:val="28"/>
          <w:szCs w:val="28"/>
        </w:rPr>
        <w:t>አሐቲ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77EBB">
        <w:rPr>
          <w:rFonts w:ascii="Nyala" w:hAnsi="Nyala"/>
          <w:sz w:val="28"/>
          <w:szCs w:val="28"/>
        </w:rPr>
        <w:t>ኆኅት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77EBB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77EBB">
        <w:rPr>
          <w:rFonts w:ascii="Nyala" w:hAnsi="Nyala"/>
          <w:sz w:val="28"/>
          <w:szCs w:val="28"/>
        </w:rPr>
        <w:t>ሰሜን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77EBB">
        <w:rPr>
          <w:rFonts w:ascii="Nyala" w:hAnsi="Nyala"/>
          <w:sz w:val="28"/>
          <w:szCs w:val="28"/>
        </w:rPr>
        <w:t>ወአሐቲ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77EBB">
        <w:rPr>
          <w:rFonts w:ascii="Nyala" w:hAnsi="Nyala"/>
          <w:sz w:val="28"/>
          <w:szCs w:val="28"/>
        </w:rPr>
        <w:t>ኆኅተ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9630A" w:rsidRPr="00777EBB">
        <w:rPr>
          <w:rFonts w:ascii="Nyala" w:hAnsi="Nyala"/>
          <w:sz w:val="28"/>
          <w:szCs w:val="28"/>
        </w:rPr>
        <w:t>ለደ</w:t>
      </w:r>
      <w:r w:rsidR="003D570E" w:rsidRPr="00777EBB">
        <w:rPr>
          <w:rFonts w:ascii="Nyala" w:hAnsi="Nyala"/>
          <w:sz w:val="28"/>
          <w:szCs w:val="28"/>
        </w:rPr>
        <w:t>ቡብ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2B7A8F" w:rsidRPr="00777EBB">
        <w:rPr>
          <w:rFonts w:ascii="Nyala" w:hAnsi="Nyala"/>
          <w:sz w:val="28"/>
          <w:szCs w:val="28"/>
        </w:rPr>
        <w:t>ወርኅ</w:t>
      </w:r>
      <w:r w:rsidR="003D570E" w:rsidRPr="00777EBB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77EBB">
        <w:rPr>
          <w:rFonts w:ascii="Nyala" w:hAnsi="Nyala"/>
          <w:sz w:val="28"/>
          <w:szCs w:val="28"/>
        </w:rPr>
        <w:t>መካነ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B7A8F" w:rsidRPr="00777EBB">
        <w:rPr>
          <w:rFonts w:ascii="Nyala" w:hAnsi="Nyala"/>
          <w:sz w:val="28"/>
          <w:szCs w:val="28"/>
        </w:rPr>
        <w:t>ሙ</w:t>
      </w:r>
      <w:r w:rsidR="003D570E" w:rsidRPr="00777EBB">
        <w:rPr>
          <w:rFonts w:ascii="Nyala" w:hAnsi="Nyala"/>
          <w:sz w:val="28"/>
          <w:szCs w:val="28"/>
        </w:rPr>
        <w:t>ናሕ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77EBB" w:rsidRPr="00777EBB">
        <w:rPr>
          <w:rFonts w:ascii="Nyala" w:hAnsi="Nyala"/>
          <w:sz w:val="28"/>
          <w:szCs w:val="28"/>
        </w:rPr>
        <w:t>ሐምስ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77EBB">
        <w:rPr>
          <w:rFonts w:ascii="Nyala" w:hAnsi="Nyala"/>
          <w:sz w:val="28"/>
          <w:szCs w:val="28"/>
        </w:rPr>
        <w:t>በዕመት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77EBB">
        <w:rPr>
          <w:rFonts w:ascii="Nyala" w:hAnsi="Nyala"/>
          <w:sz w:val="28"/>
          <w:szCs w:val="28"/>
        </w:rPr>
        <w:t>ዓውደ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77EBB">
        <w:rPr>
          <w:rFonts w:ascii="Nyala" w:hAnsi="Nyala"/>
          <w:sz w:val="28"/>
          <w:szCs w:val="28"/>
        </w:rPr>
        <w:t>ዓውዱ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42A36" w:rsidRPr="00A55436">
        <w:rPr>
          <w:rFonts w:ascii="Nyala" w:hAnsi="Nyala"/>
          <w:sz w:val="28"/>
          <w:szCs w:val="28"/>
        </w:rPr>
        <w:t>ወንድ</w:t>
      </w:r>
      <w:r w:rsidR="001E5CB2" w:rsidRPr="00A55436">
        <w:rPr>
          <w:rFonts w:ascii="Nyala" w:hAnsi="Nyala"/>
          <w:sz w:val="28"/>
          <w:szCs w:val="28"/>
        </w:rPr>
        <w:t>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55436">
        <w:rPr>
          <w:rFonts w:ascii="Nyala" w:hAnsi="Nyala"/>
          <w:sz w:val="28"/>
          <w:szCs w:val="28"/>
        </w:rPr>
        <w:t>ዘበገጸ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55436">
        <w:rPr>
          <w:rFonts w:ascii="Nyala" w:hAnsi="Nyala"/>
          <w:sz w:val="28"/>
          <w:szCs w:val="28"/>
        </w:rPr>
        <w:t>መካን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42A36" w:rsidRPr="00A55436">
        <w:rPr>
          <w:rFonts w:ascii="Nyala" w:hAnsi="Nyala"/>
          <w:sz w:val="28"/>
          <w:szCs w:val="28"/>
        </w:rPr>
        <w:t>ብዑድ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00CE3" w:rsidRPr="00A55436">
        <w:rPr>
          <w:rFonts w:ascii="Nyala" w:hAnsi="Nyala"/>
          <w:sz w:val="28"/>
          <w:szCs w:val="28"/>
        </w:rPr>
        <w:t>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55436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55436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55436">
        <w:rPr>
          <w:rFonts w:ascii="Nyala" w:hAnsi="Nyala"/>
          <w:sz w:val="28"/>
          <w:szCs w:val="28"/>
        </w:rPr>
        <w:t>ርኅቡ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A55436">
        <w:rPr>
          <w:rFonts w:ascii="Nyala" w:hAnsi="Nyala"/>
          <w:sz w:val="28"/>
          <w:szCs w:val="28"/>
        </w:rPr>
        <w:t>፸</w:t>
      </w:r>
      <w:proofErr w:type="spellStart"/>
      <w:r w:rsidR="003D570E" w:rsidRPr="00A55436">
        <w:rPr>
          <w:rFonts w:ascii="Nyala" w:hAnsi="Nyala"/>
          <w:sz w:val="28"/>
          <w:szCs w:val="28"/>
        </w:rPr>
        <w:t>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55436" w:rsidRPr="00A55436">
        <w:rPr>
          <w:rFonts w:ascii="Nyala" w:hAnsi="Nyala"/>
          <w:sz w:val="28"/>
          <w:szCs w:val="28"/>
        </w:rPr>
        <w:t>ወርኅ</w:t>
      </w:r>
      <w:r w:rsidR="003D570E" w:rsidRPr="00A55436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72EC8" w:rsidRPr="00A55436">
        <w:rPr>
          <w:rFonts w:ascii="Nyala" w:hAnsi="Nyala"/>
          <w:sz w:val="28"/>
          <w:szCs w:val="28"/>
        </w:rPr>
        <w:t>ዓረፍቱ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55436" w:rsidRPr="00A55436">
        <w:rPr>
          <w:rFonts w:ascii="Nyala" w:hAnsi="Nyala"/>
          <w:sz w:val="28"/>
          <w:szCs w:val="28"/>
        </w:rPr>
        <w:t>ለንድ</w:t>
      </w:r>
      <w:r w:rsidR="003D570E" w:rsidRPr="00A55436">
        <w:rPr>
          <w:rFonts w:ascii="Nyala" w:hAnsi="Nyala"/>
          <w:sz w:val="28"/>
          <w:szCs w:val="28"/>
        </w:rPr>
        <w:t>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72EC8" w:rsidRPr="00A55436">
        <w:rPr>
          <w:rFonts w:ascii="Nyala" w:hAnsi="Nyala"/>
          <w:sz w:val="28"/>
          <w:szCs w:val="28"/>
        </w:rPr>
        <w:t>ሐምስ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55436">
        <w:rPr>
          <w:rFonts w:ascii="Nyala" w:hAnsi="Nyala"/>
          <w:sz w:val="28"/>
          <w:szCs w:val="28"/>
        </w:rPr>
        <w:t>በዕመት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672EC8" w:rsidRPr="00A55436">
        <w:rPr>
          <w:rFonts w:ascii="Nyala" w:hAnsi="Nyala"/>
          <w:sz w:val="28"/>
          <w:szCs w:val="28"/>
        </w:rPr>
        <w:t>ወኑኁ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672EC8" w:rsidRPr="00A55436">
        <w:rPr>
          <w:rFonts w:ascii="Nyala" w:hAnsi="Nyala"/>
          <w:sz w:val="28"/>
          <w:szCs w:val="28"/>
        </w:rPr>
        <w:t>፺</w:t>
      </w:r>
      <w:proofErr w:type="spellStart"/>
      <w:r w:rsidR="00AD262A" w:rsidRPr="00A55436">
        <w:rPr>
          <w:rFonts w:ascii="Nyala" w:hAnsi="Nyala"/>
          <w:sz w:val="28"/>
          <w:szCs w:val="28"/>
        </w:rPr>
        <w:t>በዕመ</w:t>
      </w:r>
      <w:r w:rsidR="003D570E" w:rsidRPr="00A55436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AD262A" w:rsidRPr="00A55436">
        <w:rPr>
          <w:rFonts w:ascii="Nyala" w:hAnsi="Nyala"/>
          <w:sz w:val="28"/>
          <w:szCs w:val="28"/>
        </w:rPr>
        <w:t>ወሠ</w:t>
      </w:r>
      <w:r w:rsidR="003D570E" w:rsidRPr="00A130E1">
        <w:rPr>
          <w:rFonts w:ascii="Nyala" w:hAnsi="Nyala"/>
          <w:sz w:val="28"/>
          <w:szCs w:val="28"/>
        </w:rPr>
        <w:t>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130E1">
        <w:rPr>
          <w:rFonts w:ascii="Nyala" w:hAnsi="Nyala"/>
          <w:sz w:val="28"/>
          <w:szCs w:val="28"/>
        </w:rPr>
        <w:t>ኑኆ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130E1">
        <w:rPr>
          <w:rFonts w:ascii="Nyala" w:hAnsi="Nyala"/>
          <w:sz w:val="28"/>
          <w:szCs w:val="28"/>
        </w:rPr>
        <w:t>ለቤት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A130E1">
        <w:rPr>
          <w:rFonts w:ascii="Nyala" w:hAnsi="Nyala"/>
          <w:sz w:val="28"/>
          <w:szCs w:val="28"/>
        </w:rPr>
        <w:t>፻ተ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262A" w:rsidRPr="00A130E1">
        <w:rPr>
          <w:rFonts w:ascii="Nyala" w:hAnsi="Nyala"/>
          <w:sz w:val="28"/>
          <w:szCs w:val="28"/>
        </w:rPr>
        <w:t>በዕመት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AD262A" w:rsidRPr="00A130E1">
        <w:rPr>
          <w:rFonts w:ascii="Nyala" w:hAnsi="Nyala"/>
          <w:sz w:val="28"/>
          <w:szCs w:val="28"/>
        </w:rPr>
        <w:t>ወኑ</w:t>
      </w:r>
      <w:r w:rsidR="003D570E" w:rsidRPr="00A130E1">
        <w:rPr>
          <w:rFonts w:ascii="Nyala" w:hAnsi="Nyala"/>
          <w:sz w:val="28"/>
          <w:szCs w:val="28"/>
        </w:rPr>
        <w:t>ኆ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130E1">
        <w:rPr>
          <w:rFonts w:ascii="Nyala" w:hAnsi="Nyala"/>
          <w:sz w:val="28"/>
          <w:szCs w:val="28"/>
        </w:rPr>
        <w:t>ለመካን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262A" w:rsidRPr="00A130E1">
        <w:rPr>
          <w:rFonts w:ascii="Nyala" w:hAnsi="Nyala"/>
          <w:sz w:val="28"/>
          <w:szCs w:val="28"/>
        </w:rPr>
        <w:t>ብዑ</w:t>
      </w:r>
      <w:r w:rsidR="00A55436" w:rsidRPr="00A130E1">
        <w:rPr>
          <w:rFonts w:ascii="Nyala" w:hAnsi="Nyala"/>
          <w:sz w:val="28"/>
          <w:szCs w:val="28"/>
        </w:rPr>
        <w:t>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130E1">
        <w:rPr>
          <w:rFonts w:ascii="Nyala" w:hAnsi="Nyala"/>
          <w:sz w:val="28"/>
          <w:szCs w:val="28"/>
        </w:rPr>
        <w:t>ወ</w:t>
      </w:r>
      <w:r w:rsidR="00A55436" w:rsidRPr="00A130E1">
        <w:rPr>
          <w:rFonts w:ascii="Nyala" w:hAnsi="Nyala"/>
          <w:sz w:val="28"/>
          <w:szCs w:val="28"/>
        </w:rPr>
        <w:t>አንድ</w:t>
      </w:r>
      <w:r w:rsidR="003D570E" w:rsidRPr="00A130E1">
        <w:rPr>
          <w:rFonts w:ascii="Nyala" w:hAnsi="Nyala"/>
          <w:sz w:val="28"/>
          <w:szCs w:val="28"/>
        </w:rPr>
        <w:t>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130E1">
        <w:rPr>
          <w:rFonts w:ascii="Nyala" w:hAnsi="Nyala"/>
          <w:sz w:val="28"/>
          <w:szCs w:val="28"/>
        </w:rPr>
        <w:t>ወዓረፋቲሁ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56688F" w:rsidRPr="00A130E1">
        <w:rPr>
          <w:rFonts w:ascii="Nyala" w:hAnsi="Nyala"/>
          <w:sz w:val="28"/>
          <w:szCs w:val="28"/>
        </w:rPr>
        <w:t>፻</w:t>
      </w:r>
      <w:r w:rsidR="003D570E" w:rsidRPr="00A130E1">
        <w:rPr>
          <w:rFonts w:ascii="Nyala" w:hAnsi="Nyala"/>
          <w:sz w:val="28"/>
          <w:szCs w:val="28"/>
        </w:rPr>
        <w:t>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130E1">
        <w:rPr>
          <w:rFonts w:ascii="Nyala" w:hAnsi="Nyala"/>
          <w:sz w:val="28"/>
          <w:szCs w:val="28"/>
        </w:rPr>
        <w:t>በዕመተ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A130E1">
        <w:rPr>
          <w:rFonts w:ascii="Nyala" w:hAnsi="Nyala"/>
          <w:sz w:val="28"/>
          <w:szCs w:val="28"/>
        </w:rPr>
        <w:t>ወር</w:t>
      </w:r>
      <w:r w:rsidR="000D2274" w:rsidRPr="00A130E1">
        <w:rPr>
          <w:rFonts w:ascii="Nyala" w:hAnsi="Nyala"/>
          <w:sz w:val="28"/>
          <w:szCs w:val="28"/>
        </w:rPr>
        <w:t>ኅ</w:t>
      </w:r>
      <w:r w:rsidR="003D570E" w:rsidRPr="00A130E1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130E1">
        <w:rPr>
          <w:rFonts w:ascii="Nyala" w:hAnsi="Nyala"/>
          <w:sz w:val="28"/>
          <w:szCs w:val="28"/>
        </w:rPr>
        <w:t>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D2274" w:rsidRPr="00A130E1">
        <w:rPr>
          <w:rFonts w:ascii="Nyala" w:hAnsi="Nyala"/>
          <w:sz w:val="28"/>
          <w:szCs w:val="28"/>
        </w:rPr>
        <w:t>ቤት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A130E1">
        <w:rPr>
          <w:rFonts w:ascii="Nyala" w:hAnsi="Nyala"/>
          <w:sz w:val="28"/>
          <w:szCs w:val="28"/>
        </w:rPr>
        <w:t>ወመካን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C628E" w:rsidRPr="00A130E1">
        <w:rPr>
          <w:rFonts w:ascii="Nyala" w:hAnsi="Nyala"/>
          <w:sz w:val="28"/>
          <w:szCs w:val="28"/>
        </w:rPr>
        <w:t>ብዑድ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D2274" w:rsidRPr="00A130E1">
        <w:rPr>
          <w:rFonts w:ascii="Nyala" w:hAnsi="Nyala"/>
          <w:sz w:val="28"/>
          <w:szCs w:val="28"/>
        </w:rPr>
        <w:t>እምጽባ</w:t>
      </w:r>
      <w:r w:rsidR="003D570E" w:rsidRPr="00A130E1">
        <w:rPr>
          <w:rFonts w:ascii="Nyala" w:hAnsi="Nyala"/>
          <w:sz w:val="28"/>
          <w:szCs w:val="28"/>
        </w:rPr>
        <w:t>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BD4B89" w:rsidRPr="00A130E1">
        <w:rPr>
          <w:rFonts w:ascii="Nyala" w:hAnsi="Nyala"/>
          <w:sz w:val="28"/>
          <w:szCs w:val="28"/>
        </w:rPr>
        <w:t>፻</w:t>
      </w:r>
      <w:r w:rsidR="003D570E" w:rsidRPr="00A130E1">
        <w:rPr>
          <w:rFonts w:ascii="Nyala" w:hAnsi="Nyala"/>
          <w:sz w:val="28"/>
          <w:szCs w:val="28"/>
        </w:rPr>
        <w:t>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130E1">
        <w:rPr>
          <w:rFonts w:ascii="Nyala" w:hAnsi="Nyala"/>
          <w:sz w:val="28"/>
          <w:szCs w:val="28"/>
        </w:rPr>
        <w:t>በዕመት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BD4B89" w:rsidRPr="00A130E1">
        <w:rPr>
          <w:rFonts w:ascii="Nyala" w:hAnsi="Nyala"/>
          <w:sz w:val="28"/>
          <w:szCs w:val="28"/>
        </w:rPr>
        <w:t>ወሠ</w:t>
      </w:r>
      <w:r w:rsidR="003D570E" w:rsidRPr="00A130E1">
        <w:rPr>
          <w:rFonts w:ascii="Nyala" w:hAnsi="Nyala"/>
          <w:sz w:val="28"/>
          <w:szCs w:val="28"/>
        </w:rPr>
        <w:t>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130E1">
        <w:rPr>
          <w:rFonts w:ascii="Nyala" w:hAnsi="Nyala"/>
          <w:sz w:val="28"/>
          <w:szCs w:val="28"/>
        </w:rPr>
        <w:t>ኑኆ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130E1" w:rsidRPr="00A130E1">
        <w:rPr>
          <w:rFonts w:ascii="Nyala" w:hAnsi="Nyala"/>
          <w:sz w:val="28"/>
          <w:szCs w:val="28"/>
        </w:rPr>
        <w:t>ለንድ</w:t>
      </w:r>
      <w:r w:rsidR="00BD4B89" w:rsidRPr="00A130E1">
        <w:rPr>
          <w:rFonts w:ascii="Nyala" w:hAnsi="Nyala"/>
          <w:sz w:val="28"/>
          <w:szCs w:val="28"/>
        </w:rPr>
        <w:t>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130E1">
        <w:rPr>
          <w:rFonts w:ascii="Nyala" w:hAnsi="Nyala"/>
          <w:sz w:val="28"/>
          <w:szCs w:val="28"/>
        </w:rPr>
        <w:t>ዘበገጸ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130E1">
        <w:rPr>
          <w:rFonts w:ascii="Nyala" w:hAnsi="Nyala"/>
          <w:sz w:val="28"/>
          <w:szCs w:val="28"/>
        </w:rPr>
        <w:t>መካን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130E1" w:rsidRPr="00A130E1">
        <w:rPr>
          <w:rFonts w:ascii="Nyala" w:hAnsi="Nyala"/>
          <w:sz w:val="28"/>
          <w:szCs w:val="28"/>
        </w:rPr>
        <w:t>ብዑድ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130E1">
        <w:rPr>
          <w:rFonts w:ascii="Nyala" w:hAnsi="Nyala"/>
          <w:sz w:val="28"/>
          <w:szCs w:val="28"/>
        </w:rPr>
        <w:t>ዘእምድኅሬሁ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130E1" w:rsidRPr="00A130E1">
        <w:rPr>
          <w:rFonts w:ascii="Nyala" w:hAnsi="Nyala"/>
          <w:sz w:val="28"/>
          <w:szCs w:val="28"/>
        </w:rPr>
        <w:t>ወአቲቄ</w:t>
      </w:r>
      <w:r w:rsidR="00FC3441" w:rsidRPr="00A130E1">
        <w:rPr>
          <w:rFonts w:ascii="Nyala" w:hAnsi="Nyala"/>
          <w:sz w:val="28"/>
          <w:szCs w:val="28"/>
        </w:rPr>
        <w:t>ይሃ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C3441" w:rsidRPr="00E439AD">
        <w:rPr>
          <w:rFonts w:ascii="Nyala" w:hAnsi="Nyala"/>
          <w:sz w:val="28"/>
          <w:szCs w:val="28"/>
        </w:rPr>
        <w:t>እምለ</w:t>
      </w:r>
      <w:r w:rsidR="003D570E" w:rsidRPr="00E439AD">
        <w:rPr>
          <w:rFonts w:ascii="Nyala" w:hAnsi="Nyala"/>
          <w:sz w:val="28"/>
          <w:szCs w:val="28"/>
        </w:rPr>
        <w:t>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C3441" w:rsidRPr="00E439AD">
        <w:rPr>
          <w:rFonts w:ascii="Nyala" w:hAnsi="Nyala"/>
          <w:sz w:val="28"/>
          <w:szCs w:val="28"/>
        </w:rPr>
        <w:t>ወእምለፌ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E439AD" w:rsidRPr="00E439AD">
        <w:rPr>
          <w:rFonts w:ascii="Nyala" w:hAnsi="Nyala"/>
          <w:sz w:val="28"/>
          <w:szCs w:val="28"/>
        </w:rPr>
        <w:t>{</w:t>
      </w:r>
      <w:proofErr w:type="spellStart"/>
      <w:r w:rsidR="00855704" w:rsidRPr="00E439AD">
        <w:rPr>
          <w:rFonts w:ascii="Nyala" w:hAnsi="Nyala"/>
          <w:sz w:val="28"/>
          <w:szCs w:val="28"/>
        </w:rPr>
        <w:t>ወእምለ</w:t>
      </w:r>
      <w:r w:rsidR="003D570E" w:rsidRPr="00E439AD">
        <w:rPr>
          <w:rFonts w:ascii="Nyala" w:hAnsi="Nyala"/>
          <w:sz w:val="28"/>
          <w:szCs w:val="28"/>
        </w:rPr>
        <w:t>ፌ</w:t>
      </w:r>
      <w:proofErr w:type="spellEnd"/>
      <w:r w:rsidR="00E439AD" w:rsidRPr="00E439AD">
        <w:rPr>
          <w:rFonts w:ascii="Nyala" w:hAnsi="Nyala"/>
          <w:sz w:val="28"/>
          <w:szCs w:val="28"/>
        </w:rPr>
        <w:t>}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855704" w:rsidRPr="00E439AD">
        <w:rPr>
          <w:rFonts w:ascii="Nyala" w:hAnsi="Nyala"/>
          <w:sz w:val="28"/>
          <w:szCs w:val="28"/>
        </w:rPr>
        <w:t>፻</w:t>
      </w:r>
      <w:r w:rsidR="003D570E" w:rsidRPr="00E439AD">
        <w:rPr>
          <w:rFonts w:ascii="Nyala" w:hAnsi="Nyala"/>
          <w:sz w:val="28"/>
          <w:szCs w:val="28"/>
        </w:rPr>
        <w:t>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91F40">
        <w:rPr>
          <w:rFonts w:ascii="Nyala" w:hAnsi="Nyala"/>
          <w:sz w:val="28"/>
          <w:szCs w:val="28"/>
        </w:rPr>
        <w:t>በዕመት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191F40">
        <w:rPr>
          <w:rFonts w:ascii="Nyala" w:hAnsi="Nyala"/>
          <w:sz w:val="28"/>
          <w:szCs w:val="28"/>
        </w:rPr>
        <w:t>ወጽርሕ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191F40">
        <w:rPr>
          <w:rFonts w:ascii="Nyala" w:hAnsi="Nyala"/>
          <w:sz w:val="28"/>
          <w:szCs w:val="28"/>
        </w:rPr>
        <w:t>ው</w:t>
      </w:r>
    </w:p>
    <w:p w14:paraId="202F6480" w14:textId="1059FC54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CE4290">
        <w:rPr>
          <w:rFonts w:ascii="Nyala" w:hAnsi="Nyala"/>
          <w:sz w:val="28"/>
          <w:szCs w:val="28"/>
          <w:highlight w:val="lightGray"/>
        </w:rPr>
        <w:t>225</w:t>
      </w:r>
    </w:p>
    <w:p w14:paraId="083F2D56" w14:textId="77FFEC88" w:rsidR="006E2C34" w:rsidRDefault="004C5B5A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BA6E7F">
        <w:rPr>
          <w:rFonts w:ascii="Nyala" w:hAnsi="Nyala"/>
          <w:sz w:val="28"/>
          <w:szCs w:val="28"/>
        </w:rPr>
        <w:lastRenderedPageBreak/>
        <w:t>ሣ</w:t>
      </w:r>
      <w:r w:rsidR="003D570E" w:rsidRPr="00BA6E7F">
        <w:rPr>
          <w:rFonts w:ascii="Nyala" w:hAnsi="Nyala"/>
          <w:sz w:val="28"/>
          <w:szCs w:val="28"/>
        </w:rPr>
        <w:t>ጢተ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F507A" w:rsidRPr="00BA6E7F">
        <w:rPr>
          <w:rFonts w:ascii="Nyala" w:hAnsi="Nyala"/>
          <w:sz w:val="28"/>
          <w:szCs w:val="28"/>
        </w:rPr>
        <w:t>ወዑ</w:t>
      </w:r>
      <w:r w:rsidR="003D570E" w:rsidRPr="00BA6E7F">
        <w:rPr>
          <w:rFonts w:ascii="Nyala" w:hAnsi="Nyala"/>
          <w:sz w:val="28"/>
          <w:szCs w:val="28"/>
        </w:rPr>
        <w:t>ላም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A6E7F">
        <w:rPr>
          <w:rFonts w:ascii="Nyala" w:hAnsi="Nyala"/>
          <w:sz w:val="28"/>
          <w:szCs w:val="28"/>
        </w:rPr>
        <w:t>ጸናፊት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9F7F44" w:rsidRPr="00BA6E7F">
        <w:rPr>
          <w:rFonts w:ascii="Nyala" w:hAnsi="Nyala"/>
          <w:sz w:val="28"/>
          <w:szCs w:val="28"/>
        </w:rPr>
        <w:t>መጻርከ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F7F44" w:rsidRPr="00BA6E7F">
        <w:rPr>
          <w:rFonts w:ascii="Nyala" w:hAnsi="Nyala"/>
          <w:sz w:val="28"/>
          <w:szCs w:val="28"/>
        </w:rPr>
        <w:t>ወመሣ</w:t>
      </w:r>
      <w:r w:rsidR="003D570E" w:rsidRPr="00BA6E7F">
        <w:rPr>
          <w:rFonts w:ascii="Nyala" w:hAnsi="Nyala"/>
          <w:sz w:val="28"/>
          <w:szCs w:val="28"/>
        </w:rPr>
        <w:t>ከው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F7F44" w:rsidRPr="00BA6E7F">
        <w:rPr>
          <w:rFonts w:ascii="Nyala" w:hAnsi="Nyala"/>
          <w:sz w:val="28"/>
          <w:szCs w:val="28"/>
        </w:rPr>
        <w:t>ኅቡዓት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12484" w:rsidRPr="00BA6E7F">
        <w:rPr>
          <w:rFonts w:ascii="Nyala" w:hAnsi="Nyala"/>
          <w:sz w:val="28"/>
          <w:szCs w:val="28"/>
        </w:rPr>
        <w:t>ወአ</w:t>
      </w:r>
      <w:proofErr w:type="spellEnd"/>
      <w:r w:rsidR="00AA2168" w:rsidRPr="00BA6E7F">
        <w:rPr>
          <w:rFonts w:ascii="Nyala" w:hAnsi="Nyala"/>
          <w:sz w:val="28"/>
          <w:szCs w:val="28"/>
        </w:rPr>
        <w:t>(</w:t>
      </w:r>
      <w:r w:rsidR="00712484" w:rsidRPr="00BA6E7F">
        <w:rPr>
          <w:rFonts w:ascii="Nyala" w:hAnsi="Nyala"/>
          <w:sz w:val="28"/>
          <w:szCs w:val="28"/>
        </w:rPr>
        <w:t>ዕ</w:t>
      </w:r>
      <w:r w:rsidR="00AA2168" w:rsidRPr="00BA6E7F">
        <w:rPr>
          <w:rFonts w:ascii="Nyala" w:hAnsi="Nyala"/>
          <w:sz w:val="28"/>
          <w:szCs w:val="28"/>
        </w:rPr>
        <w:t>)</w:t>
      </w:r>
      <w:proofErr w:type="spellStart"/>
      <w:r w:rsidR="003D570E" w:rsidRPr="00BA6E7F">
        <w:rPr>
          <w:rFonts w:ascii="Nyala" w:hAnsi="Nyala"/>
          <w:sz w:val="28"/>
          <w:szCs w:val="28"/>
        </w:rPr>
        <w:t>ማድ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23CAD" w:rsidRPr="00BA6E7F">
        <w:rPr>
          <w:rFonts w:ascii="Nyala" w:hAnsi="Nyala"/>
          <w:sz w:val="28"/>
          <w:szCs w:val="28"/>
        </w:rPr>
        <w:t>ዓው</w:t>
      </w:r>
      <w:r w:rsidR="00CA0120" w:rsidRPr="00BA6E7F">
        <w:rPr>
          <w:rFonts w:ascii="Nyala" w:hAnsi="Nyala"/>
          <w:sz w:val="28"/>
          <w:szCs w:val="28"/>
        </w:rPr>
        <w:t>ዶ</w:t>
      </w:r>
      <w:r w:rsidR="003D570E" w:rsidRPr="00BA6E7F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CA0120" w:rsidRPr="00BA6E7F">
        <w:rPr>
          <w:rFonts w:ascii="Nyala" w:hAnsi="Nyala"/>
          <w:sz w:val="28"/>
          <w:szCs w:val="28"/>
        </w:rPr>
        <w:t>ለ፫</w:t>
      </w:r>
      <w:r w:rsidR="003D570E" w:rsidRPr="00BA6E7F">
        <w:rPr>
          <w:rFonts w:ascii="Nyala" w:hAnsi="Nyala"/>
          <w:sz w:val="28"/>
          <w:szCs w:val="28"/>
        </w:rPr>
        <w:t>ቲሆሙ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A0120" w:rsidRPr="00BA6E7F">
        <w:rPr>
          <w:rFonts w:ascii="Nyala" w:hAnsi="Nyala"/>
          <w:sz w:val="28"/>
          <w:szCs w:val="28"/>
        </w:rPr>
        <w:t>አንፃ</w:t>
      </w:r>
      <w:r w:rsidR="003D570E" w:rsidRPr="00BA6E7F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A0120" w:rsidRPr="00BA6E7F">
        <w:rPr>
          <w:rFonts w:ascii="Nyala" w:hAnsi="Nyala"/>
          <w:sz w:val="28"/>
          <w:szCs w:val="28"/>
        </w:rPr>
        <w:t>መድረክ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A6E7F">
        <w:rPr>
          <w:rFonts w:ascii="Nyala" w:hAnsi="Nyala"/>
          <w:sz w:val="28"/>
          <w:szCs w:val="28"/>
        </w:rPr>
        <w:t>ወ</w:t>
      </w:r>
      <w:r w:rsidR="00CA0120" w:rsidRPr="00BA6E7F">
        <w:rPr>
          <w:rFonts w:ascii="Nyala" w:hAnsi="Nyala"/>
          <w:sz w:val="28"/>
          <w:szCs w:val="28"/>
        </w:rPr>
        <w:t>ዕሌዳ</w:t>
      </w:r>
      <w:r w:rsidR="003D570E" w:rsidRPr="00BA6E7F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22F03" w:rsidRPr="00BA6E7F">
        <w:rPr>
          <w:rFonts w:ascii="Nyala" w:hAnsi="Nyala"/>
          <w:sz w:val="28"/>
          <w:szCs w:val="28"/>
        </w:rPr>
        <w:t>ዕፅ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A6E7F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22F03" w:rsidRPr="00BA6E7F">
        <w:rPr>
          <w:rFonts w:ascii="Nyala" w:hAnsi="Nyala"/>
          <w:sz w:val="28"/>
          <w:szCs w:val="28"/>
        </w:rPr>
        <w:t>ዓውዱ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722F03" w:rsidRPr="00BA6E7F">
        <w:rPr>
          <w:rFonts w:ascii="Nyala" w:hAnsi="Nyala"/>
          <w:sz w:val="28"/>
          <w:szCs w:val="28"/>
        </w:rPr>
        <w:t>እምድ</w:t>
      </w:r>
      <w:r w:rsidR="003D570E" w:rsidRPr="00BA6E7F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22F03" w:rsidRPr="00BA6E7F">
        <w:rPr>
          <w:rFonts w:ascii="Nyala" w:hAnsi="Nyala"/>
          <w:sz w:val="28"/>
          <w:szCs w:val="28"/>
        </w:rPr>
        <w:t>እስ</w:t>
      </w:r>
      <w:r w:rsidR="003D570E" w:rsidRPr="00BA6E7F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22F03" w:rsidRPr="00BA6E7F">
        <w:rPr>
          <w:rFonts w:ascii="Nyala" w:hAnsi="Nyala"/>
          <w:sz w:val="28"/>
          <w:szCs w:val="28"/>
        </w:rPr>
        <w:t>መሣክ</w:t>
      </w:r>
      <w:r w:rsidR="003D570E" w:rsidRPr="00BA6E7F">
        <w:rPr>
          <w:rFonts w:ascii="Nyala" w:hAnsi="Nyala"/>
          <w:sz w:val="28"/>
          <w:szCs w:val="28"/>
        </w:rPr>
        <w:t>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A6E7F">
        <w:rPr>
          <w:rFonts w:ascii="Nyala" w:hAnsi="Nyala"/>
          <w:sz w:val="28"/>
          <w:szCs w:val="28"/>
        </w:rPr>
        <w:t>ወመሣክዊሁኒ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A6E7F">
        <w:rPr>
          <w:rFonts w:ascii="Nyala" w:hAnsi="Nyala"/>
          <w:sz w:val="28"/>
          <w:szCs w:val="28"/>
        </w:rPr>
        <w:t>ልቡ</w:t>
      </w:r>
      <w:r w:rsidR="000A3E94" w:rsidRPr="00BA6E7F">
        <w:rPr>
          <w:rFonts w:ascii="Nyala" w:hAnsi="Nyala"/>
          <w:sz w:val="28"/>
          <w:szCs w:val="28"/>
        </w:rPr>
        <w:t>ጣት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0A3E94" w:rsidRPr="00BA6E7F">
        <w:rPr>
          <w:rFonts w:ascii="Nyala" w:hAnsi="Nyala"/>
          <w:sz w:val="28"/>
          <w:szCs w:val="28"/>
        </w:rPr>
        <w:t>እ</w:t>
      </w:r>
      <w:r w:rsidR="003D570E" w:rsidRPr="00BA6E7F">
        <w:rPr>
          <w:rFonts w:ascii="Nyala" w:hAnsi="Nyala"/>
          <w:sz w:val="28"/>
          <w:szCs w:val="28"/>
        </w:rPr>
        <w:t>ምላዕለ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A6E7F">
        <w:rPr>
          <w:rFonts w:ascii="Nyala" w:hAnsi="Nyala"/>
          <w:sz w:val="28"/>
          <w:szCs w:val="28"/>
        </w:rPr>
        <w:t>ኆኅት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A3E94" w:rsidRPr="00BA6E7F">
        <w:rPr>
          <w:rFonts w:ascii="Nyala" w:hAnsi="Nyala"/>
          <w:sz w:val="28"/>
          <w:szCs w:val="28"/>
        </w:rPr>
        <w:t>ወእስ</w:t>
      </w:r>
      <w:r w:rsidR="003D570E" w:rsidRPr="00BA6E7F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E0FA6" w:rsidRPr="00BA6E7F">
        <w:rPr>
          <w:rFonts w:ascii="Nyala" w:hAnsi="Nyala"/>
          <w:sz w:val="28"/>
          <w:szCs w:val="28"/>
        </w:rPr>
        <w:t>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E0FA6" w:rsidRPr="00BA6E7F">
        <w:rPr>
          <w:rFonts w:ascii="Nyala" w:hAnsi="Nyala"/>
          <w:sz w:val="28"/>
          <w:szCs w:val="28"/>
        </w:rPr>
        <w:t>ውሣጢት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A6E7F">
        <w:rPr>
          <w:rFonts w:ascii="Nyala" w:hAnsi="Nyala"/>
          <w:sz w:val="28"/>
          <w:szCs w:val="28"/>
        </w:rPr>
        <w:t>ወበአፍአ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A6E7F">
        <w:rPr>
          <w:rFonts w:ascii="Nyala" w:hAnsi="Nyala"/>
          <w:sz w:val="28"/>
          <w:szCs w:val="28"/>
        </w:rPr>
        <w:t>ወኀበ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70547" w:rsidRPr="00A70ECF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70ECF">
        <w:rPr>
          <w:rFonts w:ascii="Nyala" w:hAnsi="Nyala"/>
          <w:sz w:val="28"/>
          <w:szCs w:val="28"/>
        </w:rPr>
        <w:t>ዓረፍ</w:t>
      </w:r>
      <w:r w:rsidR="00C70547" w:rsidRPr="00A70ECF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294B" w:rsidRPr="00A70ECF">
        <w:rPr>
          <w:rFonts w:ascii="Nyala" w:hAnsi="Nyala"/>
          <w:sz w:val="28"/>
          <w:szCs w:val="28"/>
        </w:rPr>
        <w:t>ዓውደ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70ECF">
        <w:rPr>
          <w:rFonts w:ascii="Nyala" w:hAnsi="Nyala"/>
          <w:sz w:val="28"/>
          <w:szCs w:val="28"/>
        </w:rPr>
        <w:t>ዓውዱ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70ECF">
        <w:rPr>
          <w:rFonts w:ascii="Nyala" w:hAnsi="Nyala"/>
          <w:sz w:val="28"/>
          <w:szCs w:val="28"/>
        </w:rPr>
        <w:t>በውሥጥ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70ECF">
        <w:rPr>
          <w:rFonts w:ascii="Nyala" w:hAnsi="Nyala"/>
          <w:sz w:val="28"/>
          <w:szCs w:val="28"/>
        </w:rPr>
        <w:t>ወበአፍአ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70ECF">
        <w:rPr>
          <w:rFonts w:ascii="Nyala" w:hAnsi="Nyala"/>
          <w:sz w:val="28"/>
          <w:szCs w:val="28"/>
        </w:rPr>
        <w:t>ዕሩይ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C70547" w:rsidRPr="00A70ECF">
        <w:rPr>
          <w:rFonts w:ascii="Nyala" w:hAnsi="Nyala"/>
          <w:sz w:val="28"/>
          <w:szCs w:val="28"/>
        </w:rPr>
        <w:t>ወግሉ</w:t>
      </w:r>
      <w:r w:rsidR="003D570E" w:rsidRPr="00A70ECF">
        <w:rPr>
          <w:rFonts w:ascii="Nyala" w:hAnsi="Nyala"/>
          <w:sz w:val="28"/>
          <w:szCs w:val="28"/>
        </w:rPr>
        <w:t>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70ECF">
        <w:rPr>
          <w:rFonts w:ascii="Nyala" w:hAnsi="Nyala"/>
          <w:sz w:val="28"/>
          <w:szCs w:val="28"/>
        </w:rPr>
        <w:t>ኪሩቤል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70ECF">
        <w:rPr>
          <w:rFonts w:ascii="Nyala" w:hAnsi="Nyala"/>
          <w:sz w:val="28"/>
          <w:szCs w:val="28"/>
        </w:rPr>
        <w:t>ወፀ</w:t>
      </w:r>
      <w:r w:rsidR="00FF6128" w:rsidRPr="00A70ECF">
        <w:rPr>
          <w:rFonts w:ascii="Nyala" w:hAnsi="Nyala"/>
          <w:sz w:val="28"/>
          <w:szCs w:val="28"/>
        </w:rPr>
        <w:t>በራት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A70ECF">
        <w:rPr>
          <w:rFonts w:ascii="Nyala" w:hAnsi="Nyala"/>
          <w:sz w:val="28"/>
          <w:szCs w:val="28"/>
        </w:rPr>
        <w:t>ወፀበርት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F6128" w:rsidRPr="00A70ECF">
        <w:rPr>
          <w:rFonts w:ascii="Nyala" w:hAnsi="Nyala"/>
          <w:sz w:val="28"/>
          <w:szCs w:val="28"/>
        </w:rPr>
        <w:t>ማዕከ</w:t>
      </w:r>
      <w:r w:rsidR="003D570E" w:rsidRPr="00A70ECF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70ECF">
        <w:rPr>
          <w:rFonts w:ascii="Nyala" w:hAnsi="Nyala"/>
          <w:sz w:val="28"/>
          <w:szCs w:val="28"/>
        </w:rPr>
        <w:t>ኪሩብ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F6128" w:rsidRPr="00A70ECF">
        <w:rPr>
          <w:rFonts w:ascii="Nyala" w:hAnsi="Nyala"/>
          <w:sz w:val="28"/>
          <w:szCs w:val="28"/>
        </w:rPr>
        <w:t>ወኪሩብ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A70ECF">
        <w:rPr>
          <w:rFonts w:ascii="Nyala" w:hAnsi="Nyala"/>
          <w:sz w:val="28"/>
          <w:szCs w:val="28"/>
        </w:rPr>
        <w:t>ወለኵሉ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70ECF">
        <w:rPr>
          <w:rFonts w:ascii="Nyala" w:hAnsi="Nyala"/>
          <w:sz w:val="28"/>
          <w:szCs w:val="28"/>
        </w:rPr>
        <w:t>ኪሩብ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F119A5" w:rsidRPr="00A70ECF">
        <w:rPr>
          <w:rFonts w:ascii="Nyala" w:hAnsi="Nyala"/>
          <w:sz w:val="28"/>
          <w:szCs w:val="28"/>
        </w:rPr>
        <w:t>፪ቱ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119A5" w:rsidRPr="00A70ECF">
        <w:rPr>
          <w:rFonts w:ascii="Nyala" w:hAnsi="Nyala"/>
          <w:sz w:val="28"/>
          <w:szCs w:val="28"/>
        </w:rPr>
        <w:t>ገጻ</w:t>
      </w:r>
      <w:r w:rsidR="003D570E" w:rsidRPr="00A70ECF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A70ECF">
        <w:rPr>
          <w:rFonts w:ascii="Nyala" w:hAnsi="Nyala"/>
          <w:sz w:val="28"/>
          <w:szCs w:val="28"/>
        </w:rPr>
        <w:t>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70ECF">
        <w:rPr>
          <w:rFonts w:ascii="Nyala" w:hAnsi="Nyala"/>
          <w:sz w:val="28"/>
          <w:szCs w:val="28"/>
        </w:rPr>
        <w:t>ሰብእ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A70ECF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34DB3" w:rsidRPr="00A70ECF">
        <w:rPr>
          <w:rFonts w:ascii="Nyala" w:hAnsi="Nyala"/>
          <w:sz w:val="28"/>
          <w:szCs w:val="28"/>
        </w:rPr>
        <w:t>ፀበርት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34DB3" w:rsidRPr="007C1FF3">
        <w:rPr>
          <w:rFonts w:ascii="Nyala" w:hAnsi="Nyala"/>
          <w:sz w:val="28"/>
          <w:szCs w:val="28"/>
        </w:rPr>
        <w:t>እምለ</w:t>
      </w:r>
      <w:r w:rsidR="003D570E" w:rsidRPr="007C1FF3">
        <w:rPr>
          <w:rFonts w:ascii="Nyala" w:hAnsi="Nyala"/>
          <w:sz w:val="28"/>
          <w:szCs w:val="28"/>
        </w:rPr>
        <w:t>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C1FF3">
        <w:rPr>
          <w:rFonts w:ascii="Nyala" w:hAnsi="Nyala"/>
          <w:sz w:val="28"/>
          <w:szCs w:val="28"/>
        </w:rPr>
        <w:t>ወገጸ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34DB3" w:rsidRPr="007C1FF3">
        <w:rPr>
          <w:rFonts w:ascii="Nyala" w:hAnsi="Nyala"/>
          <w:sz w:val="28"/>
          <w:szCs w:val="28"/>
        </w:rPr>
        <w:t>አንበሳ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C1FF3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C1FF3">
        <w:rPr>
          <w:rFonts w:ascii="Nyala" w:hAnsi="Nyala"/>
          <w:sz w:val="28"/>
          <w:szCs w:val="28"/>
        </w:rPr>
        <w:t>ፀበርት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73F2B" w:rsidRPr="007C1FF3">
        <w:rPr>
          <w:rFonts w:ascii="Nyala" w:hAnsi="Nyala"/>
          <w:sz w:val="28"/>
          <w:szCs w:val="28"/>
        </w:rPr>
        <w:t>እምለ</w:t>
      </w:r>
      <w:r w:rsidR="003D570E" w:rsidRPr="007C1FF3">
        <w:rPr>
          <w:rFonts w:ascii="Nyala" w:hAnsi="Nyala"/>
          <w:sz w:val="28"/>
          <w:szCs w:val="28"/>
        </w:rPr>
        <w:t>ፌ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7C1FF3">
        <w:rPr>
          <w:rFonts w:ascii="Nyala" w:hAnsi="Nyala"/>
          <w:sz w:val="28"/>
          <w:szCs w:val="28"/>
        </w:rPr>
        <w:t>ግሉፍ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C1FF3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C1FF3">
        <w:rPr>
          <w:rFonts w:ascii="Nyala" w:hAnsi="Nyala"/>
          <w:sz w:val="28"/>
          <w:szCs w:val="28"/>
        </w:rPr>
        <w:t>ኵሉቤት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C1FF3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C1FF3">
        <w:rPr>
          <w:rFonts w:ascii="Nyala" w:hAnsi="Nyala"/>
          <w:sz w:val="28"/>
          <w:szCs w:val="28"/>
        </w:rPr>
        <w:t>ዓውዱ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7C1FF3">
        <w:rPr>
          <w:rFonts w:ascii="Nyala" w:hAnsi="Nyala"/>
          <w:sz w:val="28"/>
          <w:szCs w:val="28"/>
        </w:rPr>
        <w:t>እምድር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C1FF3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73F2B" w:rsidRPr="007C1FF3">
        <w:rPr>
          <w:rFonts w:ascii="Nyala" w:hAnsi="Nyala"/>
          <w:sz w:val="28"/>
          <w:szCs w:val="28"/>
        </w:rPr>
        <w:t>ላ</w:t>
      </w:r>
      <w:r w:rsidR="003D570E" w:rsidRPr="007C1FF3">
        <w:rPr>
          <w:rFonts w:ascii="Nyala" w:hAnsi="Nyala"/>
          <w:sz w:val="28"/>
          <w:szCs w:val="28"/>
        </w:rPr>
        <w:t>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73F2B" w:rsidRPr="007C1FF3">
        <w:rPr>
          <w:rFonts w:ascii="Nyala" w:hAnsi="Nyala"/>
          <w:sz w:val="28"/>
          <w:szCs w:val="28"/>
        </w:rPr>
        <w:t>ኆኅ</w:t>
      </w:r>
      <w:r w:rsidR="003D570E" w:rsidRPr="007C1FF3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C1FF3">
        <w:rPr>
          <w:rFonts w:ascii="Nyala" w:hAnsi="Nyala"/>
          <w:sz w:val="28"/>
          <w:szCs w:val="28"/>
        </w:rPr>
        <w:t>ግሉፋን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C1FF3">
        <w:rPr>
          <w:rFonts w:ascii="Nyala" w:hAnsi="Nyala"/>
          <w:sz w:val="28"/>
          <w:szCs w:val="28"/>
        </w:rPr>
        <w:t>ኪሩቤል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73F2B" w:rsidRPr="007C1FF3">
        <w:rPr>
          <w:rFonts w:ascii="Nyala" w:hAnsi="Nyala"/>
          <w:sz w:val="28"/>
          <w:szCs w:val="28"/>
        </w:rPr>
        <w:t>ወፀ</w:t>
      </w:r>
      <w:r w:rsidR="003D570E" w:rsidRPr="007C1FF3">
        <w:rPr>
          <w:rFonts w:ascii="Nyala" w:hAnsi="Nyala"/>
          <w:sz w:val="28"/>
          <w:szCs w:val="28"/>
        </w:rPr>
        <w:t>በራ</w:t>
      </w:r>
      <w:r w:rsidR="00573F2B" w:rsidRPr="007C1FF3">
        <w:rPr>
          <w:rFonts w:ascii="Nyala" w:hAnsi="Nyala"/>
          <w:sz w:val="28"/>
          <w:szCs w:val="28"/>
        </w:rPr>
        <w:t>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7C1FF3">
        <w:rPr>
          <w:rFonts w:ascii="Nyala" w:hAnsi="Nyala"/>
          <w:sz w:val="28"/>
          <w:szCs w:val="28"/>
        </w:rPr>
        <w:t>በዓረፍተ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73F2B" w:rsidRPr="007C1FF3">
        <w:rPr>
          <w:rFonts w:ascii="Nyala" w:hAnsi="Nyala"/>
          <w:sz w:val="28"/>
          <w:szCs w:val="28"/>
        </w:rPr>
        <w:t>ጽርሕ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7C1FF3">
        <w:rPr>
          <w:rFonts w:ascii="Nyala" w:hAnsi="Nyala"/>
          <w:sz w:val="28"/>
          <w:szCs w:val="28"/>
        </w:rPr>
        <w:t>ወጽርሐ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8097F" w:rsidRPr="007C1FF3">
        <w:rPr>
          <w:rFonts w:ascii="Nyala" w:hAnsi="Nyala"/>
          <w:sz w:val="28"/>
          <w:szCs w:val="28"/>
        </w:rPr>
        <w:t>ሚዙዛ</w:t>
      </w:r>
      <w:r w:rsidR="003D570E" w:rsidRPr="007C1FF3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8097F" w:rsidRPr="007C1FF3">
        <w:rPr>
          <w:rFonts w:ascii="Nyala" w:hAnsi="Nyala"/>
          <w:sz w:val="28"/>
          <w:szCs w:val="28"/>
        </w:rPr>
        <w:t>ርቡዕ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58097F" w:rsidRPr="007C1FF3">
        <w:rPr>
          <w:rFonts w:ascii="Nyala" w:hAnsi="Nyala"/>
          <w:sz w:val="28"/>
          <w:szCs w:val="28"/>
        </w:rPr>
        <w:t>ወገጸ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8097F" w:rsidRPr="007C1FF3">
        <w:rPr>
          <w:rFonts w:ascii="Nyala" w:hAnsi="Nyala"/>
          <w:sz w:val="28"/>
          <w:szCs w:val="28"/>
        </w:rPr>
        <w:t>መቅደስ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8097F" w:rsidRPr="007C1FF3">
        <w:rPr>
          <w:rFonts w:ascii="Nyala" w:hAnsi="Nyala"/>
          <w:sz w:val="28"/>
          <w:szCs w:val="28"/>
        </w:rPr>
        <w:t>አርአያ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7C1FF3">
        <w:rPr>
          <w:rFonts w:ascii="Nyala" w:hAnsi="Nyala"/>
          <w:sz w:val="28"/>
          <w:szCs w:val="28"/>
        </w:rPr>
        <w:t>ከ</w:t>
      </w:r>
    </w:p>
    <w:p w14:paraId="0EFD0C15" w14:textId="05EB14E9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CE4290">
        <w:rPr>
          <w:rFonts w:ascii="Nyala" w:hAnsi="Nyala"/>
          <w:sz w:val="28"/>
          <w:szCs w:val="28"/>
          <w:highlight w:val="lightGray"/>
        </w:rPr>
        <w:t>226</w:t>
      </w:r>
    </w:p>
    <w:p w14:paraId="555C556D" w14:textId="1361869E" w:rsidR="006E2C34" w:rsidRDefault="003D570E" w:rsidP="00CE4290">
      <w:pPr>
        <w:jc w:val="both"/>
        <w:rPr>
          <w:rFonts w:ascii="Nyala" w:hAnsi="Nyala"/>
          <w:sz w:val="28"/>
          <w:szCs w:val="28"/>
        </w:rPr>
      </w:pPr>
      <w:r w:rsidRPr="00E72801">
        <w:rPr>
          <w:rFonts w:ascii="Nyala" w:hAnsi="Nyala"/>
          <w:sz w:val="28"/>
          <w:szCs w:val="28"/>
        </w:rPr>
        <w:t>መ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72801">
        <w:rPr>
          <w:rFonts w:ascii="Nyala" w:hAnsi="Nyala"/>
          <w:sz w:val="28"/>
          <w:szCs w:val="28"/>
        </w:rPr>
        <w:t>ርእየቱ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  <w:proofErr w:type="spellStart"/>
      <w:r w:rsidRPr="00E72801">
        <w:rPr>
          <w:rFonts w:ascii="Nyala" w:hAnsi="Nyala"/>
          <w:sz w:val="28"/>
          <w:szCs w:val="28"/>
        </w:rPr>
        <w:t>ወምሥዋዕ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35305" w:rsidRPr="00E72801">
        <w:rPr>
          <w:rFonts w:ascii="Nyala" w:hAnsi="Nyala"/>
          <w:sz w:val="28"/>
          <w:szCs w:val="28"/>
        </w:rPr>
        <w:t>ዘዕፅ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35305" w:rsidRPr="00E72801">
        <w:rPr>
          <w:rFonts w:ascii="Nyala" w:hAnsi="Nyala"/>
          <w:sz w:val="28"/>
          <w:szCs w:val="28"/>
        </w:rPr>
        <w:t>ሥልስ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35305" w:rsidRPr="00E72801">
        <w:rPr>
          <w:rFonts w:ascii="Nyala" w:hAnsi="Nyala"/>
          <w:sz w:val="28"/>
          <w:szCs w:val="28"/>
        </w:rPr>
        <w:t>በዕመት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72801">
        <w:rPr>
          <w:rFonts w:ascii="Nyala" w:hAnsi="Nyala"/>
          <w:sz w:val="28"/>
          <w:szCs w:val="28"/>
        </w:rPr>
        <w:t>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72801">
        <w:rPr>
          <w:rFonts w:ascii="Nyala" w:hAnsi="Nyala"/>
          <w:sz w:val="28"/>
          <w:szCs w:val="28"/>
        </w:rPr>
        <w:t>ወኑኁ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72801">
        <w:rPr>
          <w:rFonts w:ascii="Nyala" w:hAnsi="Nyala"/>
          <w:sz w:val="28"/>
          <w:szCs w:val="28"/>
        </w:rPr>
        <w:t>ካዕበ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72801">
        <w:rPr>
          <w:rFonts w:ascii="Nyala" w:hAnsi="Nyala"/>
          <w:sz w:val="28"/>
          <w:szCs w:val="28"/>
        </w:rPr>
        <w:t>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72801">
        <w:rPr>
          <w:rFonts w:ascii="Nyala" w:hAnsi="Nyala"/>
          <w:sz w:val="28"/>
          <w:szCs w:val="28"/>
        </w:rPr>
        <w:t>ወሎቱ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72801">
        <w:rPr>
          <w:rFonts w:ascii="Nyala" w:hAnsi="Nyala"/>
          <w:sz w:val="28"/>
          <w:szCs w:val="28"/>
        </w:rPr>
        <w:t>ማዕዘንት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707E0" w:rsidRPr="00E72801">
        <w:rPr>
          <w:rFonts w:ascii="Nyala" w:hAnsi="Nyala"/>
          <w:sz w:val="28"/>
          <w:szCs w:val="28"/>
        </w:rPr>
        <w:t>ወኑኁ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72801">
        <w:rPr>
          <w:rFonts w:ascii="Nyala" w:hAnsi="Nyala"/>
          <w:sz w:val="28"/>
          <w:szCs w:val="28"/>
        </w:rPr>
        <w:t>ወዓረፍቱ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707E0" w:rsidRPr="00E72801">
        <w:rPr>
          <w:rFonts w:ascii="Nyala" w:hAnsi="Nyala"/>
          <w:sz w:val="28"/>
          <w:szCs w:val="28"/>
        </w:rPr>
        <w:t>ዘዕፅ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72801">
        <w:rPr>
          <w:rFonts w:ascii="Nyala" w:hAnsi="Nyala"/>
          <w:sz w:val="28"/>
          <w:szCs w:val="28"/>
        </w:rPr>
        <w:t>ወይቤለኒ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72801">
        <w:rPr>
          <w:rFonts w:ascii="Nyala" w:hAnsi="Nyala"/>
          <w:sz w:val="28"/>
          <w:szCs w:val="28"/>
        </w:rPr>
        <w:t>ዛቲ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72801">
        <w:rPr>
          <w:rFonts w:ascii="Nyala" w:hAnsi="Nyala"/>
          <w:sz w:val="28"/>
          <w:szCs w:val="28"/>
        </w:rPr>
        <w:t>ማዕድ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72801">
        <w:rPr>
          <w:rFonts w:ascii="Nyala" w:hAnsi="Nyala"/>
          <w:sz w:val="28"/>
          <w:szCs w:val="28"/>
        </w:rPr>
        <w:t>ዘቅድመ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72801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r w:rsidR="00312633" w:rsidRPr="00E72801">
        <w:rPr>
          <w:rFonts w:ascii="Nyala" w:hAnsi="Nyala"/>
          <w:sz w:val="28"/>
          <w:szCs w:val="28"/>
        </w:rPr>
        <w:t>ወ፪</w:t>
      </w:r>
      <w:r w:rsidRPr="00E72801">
        <w:rPr>
          <w:rFonts w:ascii="Nyala" w:hAnsi="Nyala"/>
          <w:sz w:val="28"/>
          <w:szCs w:val="28"/>
        </w:rPr>
        <w:t>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12633" w:rsidRPr="00E72801">
        <w:rPr>
          <w:rFonts w:ascii="Nyala" w:hAnsi="Nyala"/>
          <w:sz w:val="28"/>
          <w:szCs w:val="28"/>
        </w:rPr>
        <w:t>መዓፁት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72801">
        <w:rPr>
          <w:rFonts w:ascii="Nyala" w:hAnsi="Nyala"/>
          <w:sz w:val="28"/>
          <w:szCs w:val="28"/>
        </w:rPr>
        <w:t>ለጽርሕ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706DD" w:rsidRPr="00E72801">
        <w:rPr>
          <w:rFonts w:ascii="Nyala" w:hAnsi="Nyala"/>
          <w:sz w:val="28"/>
          <w:szCs w:val="28"/>
        </w:rPr>
        <w:t>ወለመቅድስ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r w:rsidRPr="00E72801">
        <w:rPr>
          <w:rFonts w:ascii="Nyala" w:hAnsi="Nyala"/>
          <w:sz w:val="28"/>
          <w:szCs w:val="28"/>
        </w:rPr>
        <w:t>ወ፪</w:t>
      </w:r>
      <w:r w:rsidR="001706DD" w:rsidRPr="00E72801">
        <w:rPr>
          <w:rFonts w:ascii="Nyala" w:hAnsi="Nyala"/>
          <w:sz w:val="28"/>
          <w:szCs w:val="28"/>
        </w:rPr>
        <w:t>መ</w:t>
      </w:r>
      <w:r w:rsidR="004C2E37" w:rsidRPr="00E72801">
        <w:rPr>
          <w:rFonts w:ascii="Nyala" w:hAnsi="Nyala"/>
          <w:sz w:val="28"/>
          <w:szCs w:val="28"/>
        </w:rPr>
        <w:t>ዓፁ</w:t>
      </w:r>
      <w:r w:rsidRPr="00E72801">
        <w:rPr>
          <w:rFonts w:ascii="Nyala" w:hAnsi="Nyala"/>
          <w:sz w:val="28"/>
          <w:szCs w:val="28"/>
        </w:rPr>
        <w:t>ት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706DD" w:rsidRPr="00E72801">
        <w:rPr>
          <w:rFonts w:ascii="Nyala" w:hAnsi="Nyala"/>
          <w:sz w:val="28"/>
          <w:szCs w:val="28"/>
        </w:rPr>
        <w:t>ለመዓፁት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72801">
        <w:rPr>
          <w:rFonts w:ascii="Nyala" w:hAnsi="Nyala"/>
          <w:sz w:val="28"/>
          <w:szCs w:val="28"/>
        </w:rPr>
        <w:t>ወየዓውዱ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4C2E37" w:rsidRPr="00E72801">
        <w:rPr>
          <w:rFonts w:ascii="Nyala" w:hAnsi="Nyala"/>
          <w:sz w:val="28"/>
          <w:szCs w:val="28"/>
        </w:rPr>
        <w:t>በበ፪ቱ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E72801" w:rsidRPr="00E72801">
        <w:rPr>
          <w:rFonts w:ascii="Nyala" w:hAnsi="Nyala"/>
          <w:sz w:val="28"/>
          <w:szCs w:val="28"/>
        </w:rPr>
        <w:t>፪</w:t>
      </w:r>
      <w:r w:rsidR="00501D85" w:rsidRPr="00E72801">
        <w:rPr>
          <w:rFonts w:ascii="Nyala" w:hAnsi="Nyala"/>
          <w:sz w:val="28"/>
          <w:szCs w:val="28"/>
        </w:rPr>
        <w:t>መዓፁ</w:t>
      </w:r>
      <w:r w:rsidRPr="00E72801">
        <w:rPr>
          <w:rFonts w:ascii="Nyala" w:hAnsi="Nyala"/>
          <w:sz w:val="28"/>
          <w:szCs w:val="28"/>
        </w:rPr>
        <w:t>ት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72801">
        <w:rPr>
          <w:rFonts w:ascii="Nyala" w:hAnsi="Nyala"/>
          <w:sz w:val="28"/>
          <w:szCs w:val="28"/>
        </w:rPr>
        <w:t>ለአሐቲ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01D85" w:rsidRPr="00E72801">
        <w:rPr>
          <w:rFonts w:ascii="Nyala" w:hAnsi="Nyala"/>
          <w:sz w:val="28"/>
          <w:szCs w:val="28"/>
        </w:rPr>
        <w:t>ማዕፆ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9C596A">
        <w:rPr>
          <w:rFonts w:ascii="Nyala" w:hAnsi="Nyala"/>
          <w:sz w:val="28"/>
          <w:szCs w:val="28"/>
        </w:rPr>
        <w:t>ወ፪ቱ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01D85" w:rsidRPr="009C596A">
        <w:rPr>
          <w:rFonts w:ascii="Nyala" w:hAnsi="Nyala"/>
          <w:sz w:val="28"/>
          <w:szCs w:val="28"/>
        </w:rPr>
        <w:t>መዓፁ</w:t>
      </w:r>
      <w:r w:rsidRPr="009C596A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01D85" w:rsidRPr="009C596A">
        <w:rPr>
          <w:rFonts w:ascii="Nyala" w:hAnsi="Nyala"/>
          <w:sz w:val="28"/>
          <w:szCs w:val="28"/>
        </w:rPr>
        <w:t>ለ</w:t>
      </w:r>
      <w:r w:rsidR="003A37A9" w:rsidRPr="009C596A">
        <w:rPr>
          <w:rFonts w:ascii="Nyala" w:hAnsi="Nyala"/>
          <w:sz w:val="28"/>
          <w:szCs w:val="28"/>
        </w:rPr>
        <w:t>ደኃሪት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C596A">
        <w:rPr>
          <w:rFonts w:ascii="Nyala" w:hAnsi="Nyala"/>
          <w:sz w:val="28"/>
          <w:szCs w:val="28"/>
        </w:rPr>
        <w:t>ወግሉፋን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C596A">
        <w:rPr>
          <w:rFonts w:ascii="Nyala" w:hAnsi="Nyala"/>
          <w:sz w:val="28"/>
          <w:szCs w:val="28"/>
        </w:rPr>
        <w:t>ላዕሌሆሙ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C596A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A37A9" w:rsidRPr="009C596A">
        <w:rPr>
          <w:rFonts w:ascii="Nyala" w:hAnsi="Nyala"/>
          <w:sz w:val="28"/>
          <w:szCs w:val="28"/>
        </w:rPr>
        <w:t>መዓፁ</w:t>
      </w:r>
      <w:r w:rsidRPr="009C596A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C596A">
        <w:rPr>
          <w:rFonts w:ascii="Nyala" w:hAnsi="Nyala"/>
          <w:sz w:val="28"/>
          <w:szCs w:val="28"/>
        </w:rPr>
        <w:t>ጽርሕ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C596A">
        <w:rPr>
          <w:rFonts w:ascii="Nyala" w:hAnsi="Nyala"/>
          <w:sz w:val="28"/>
          <w:szCs w:val="28"/>
        </w:rPr>
        <w:t>ኪሩቤል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95534" w:rsidRPr="009C596A">
        <w:rPr>
          <w:rFonts w:ascii="Nyala" w:hAnsi="Nyala"/>
          <w:sz w:val="28"/>
          <w:szCs w:val="28"/>
        </w:rPr>
        <w:t>ወፀበ</w:t>
      </w:r>
      <w:r w:rsidRPr="009C596A">
        <w:rPr>
          <w:rFonts w:ascii="Nyala" w:hAnsi="Nyala"/>
          <w:sz w:val="28"/>
          <w:szCs w:val="28"/>
        </w:rPr>
        <w:t>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C596A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C596A">
        <w:rPr>
          <w:rFonts w:ascii="Nyala" w:hAnsi="Nyala"/>
          <w:sz w:val="28"/>
          <w:szCs w:val="28"/>
        </w:rPr>
        <w:t>ግሉፋ</w:t>
      </w:r>
      <w:r w:rsidR="00C95534" w:rsidRPr="009C596A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95534" w:rsidRPr="009C596A">
        <w:rPr>
          <w:rFonts w:ascii="Nyala" w:hAnsi="Nyala"/>
          <w:sz w:val="28"/>
          <w:szCs w:val="28"/>
        </w:rPr>
        <w:t>በዓረፍት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2D3C3D" w:rsidRPr="009C596A">
        <w:rPr>
          <w:rFonts w:ascii="Nyala" w:hAnsi="Nyala"/>
          <w:sz w:val="28"/>
          <w:szCs w:val="28"/>
        </w:rPr>
        <w:t>ወግዘ</w:t>
      </w:r>
      <w:r w:rsidRPr="009C596A">
        <w:rPr>
          <w:rFonts w:ascii="Nyala" w:hAnsi="Nyala"/>
          <w:sz w:val="28"/>
          <w:szCs w:val="28"/>
        </w:rPr>
        <w:t>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95534" w:rsidRPr="009C596A">
        <w:rPr>
          <w:rFonts w:ascii="Nyala" w:hAnsi="Nyala"/>
          <w:sz w:val="28"/>
          <w:szCs w:val="28"/>
        </w:rPr>
        <w:t>ዕፅ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C596A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95534" w:rsidRPr="009C596A">
        <w:rPr>
          <w:rFonts w:ascii="Nyala" w:hAnsi="Nyala"/>
          <w:sz w:val="28"/>
          <w:szCs w:val="28"/>
        </w:rPr>
        <w:t>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27DFA" w:rsidRPr="009C596A">
        <w:rPr>
          <w:rFonts w:ascii="Nyala" w:hAnsi="Nyala"/>
          <w:sz w:val="28"/>
          <w:szCs w:val="28"/>
        </w:rPr>
        <w:t>ዑ</w:t>
      </w:r>
      <w:r w:rsidRPr="009C596A">
        <w:rPr>
          <w:rFonts w:ascii="Nyala" w:hAnsi="Nyala"/>
          <w:sz w:val="28"/>
          <w:szCs w:val="28"/>
        </w:rPr>
        <w:t>ላም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C596A">
        <w:rPr>
          <w:rFonts w:ascii="Nyala" w:hAnsi="Nyala"/>
          <w:sz w:val="28"/>
          <w:szCs w:val="28"/>
        </w:rPr>
        <w:t>እምአፍአ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4231FB" w:rsidRPr="009C596A">
        <w:rPr>
          <w:rFonts w:ascii="Nyala" w:hAnsi="Nyala"/>
          <w:sz w:val="28"/>
          <w:szCs w:val="28"/>
        </w:rPr>
        <w:t>ወመሣክ</w:t>
      </w:r>
      <w:r w:rsidRPr="009C596A">
        <w:rPr>
          <w:rFonts w:ascii="Nyala" w:hAnsi="Nyala"/>
          <w:sz w:val="28"/>
          <w:szCs w:val="28"/>
        </w:rPr>
        <w:t>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231FB" w:rsidRPr="009C596A">
        <w:rPr>
          <w:rFonts w:ascii="Nyala" w:hAnsi="Nyala"/>
          <w:sz w:val="28"/>
          <w:szCs w:val="28"/>
        </w:rPr>
        <w:t>ኅቡ</w:t>
      </w:r>
      <w:r w:rsidRPr="009C596A">
        <w:rPr>
          <w:rFonts w:ascii="Nyala" w:hAnsi="Nyala"/>
          <w:sz w:val="28"/>
          <w:szCs w:val="28"/>
        </w:rPr>
        <w:t>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231FB" w:rsidRPr="009C596A">
        <w:rPr>
          <w:rFonts w:ascii="Nyala" w:hAnsi="Nyala"/>
          <w:sz w:val="28"/>
          <w:szCs w:val="28"/>
        </w:rPr>
        <w:t>ወፀበራት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4231FB" w:rsidRPr="009C596A">
        <w:rPr>
          <w:rFonts w:ascii="Nyala" w:hAnsi="Nyala"/>
          <w:sz w:val="28"/>
          <w:szCs w:val="28"/>
        </w:rPr>
        <w:t>እ</w:t>
      </w:r>
      <w:r w:rsidR="00CB4D9B" w:rsidRPr="009C596A">
        <w:rPr>
          <w:rFonts w:ascii="Nyala" w:hAnsi="Nyala"/>
          <w:sz w:val="28"/>
          <w:szCs w:val="28"/>
        </w:rPr>
        <w:t>ምለ</w:t>
      </w:r>
      <w:r w:rsidRPr="009C596A">
        <w:rPr>
          <w:rFonts w:ascii="Nyala" w:hAnsi="Nyala"/>
          <w:sz w:val="28"/>
          <w:szCs w:val="28"/>
        </w:rPr>
        <w:t>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B4D9B" w:rsidRPr="009C596A">
        <w:rPr>
          <w:rFonts w:ascii="Nyala" w:hAnsi="Nyala"/>
          <w:sz w:val="28"/>
          <w:szCs w:val="28"/>
        </w:rPr>
        <w:t>ወእምለ</w:t>
      </w:r>
      <w:r w:rsidRPr="009C596A">
        <w:rPr>
          <w:rFonts w:ascii="Nyala" w:hAnsi="Nyala"/>
          <w:sz w:val="28"/>
          <w:szCs w:val="28"/>
        </w:rPr>
        <w:t>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C596A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00456">
        <w:rPr>
          <w:rFonts w:ascii="Nyala" w:hAnsi="Nyala"/>
          <w:sz w:val="28"/>
          <w:szCs w:val="28"/>
        </w:rPr>
        <w:t>መ</w:t>
      </w:r>
      <w:r w:rsidR="00CB4D9B" w:rsidRPr="00100456">
        <w:rPr>
          <w:rFonts w:ascii="Nyala" w:hAnsi="Nyala"/>
          <w:sz w:val="28"/>
          <w:szCs w:val="28"/>
        </w:rPr>
        <w:t>ት</w:t>
      </w:r>
      <w:r w:rsidRPr="00100456">
        <w:rPr>
          <w:rFonts w:ascii="Nyala" w:hAnsi="Nyala"/>
          <w:sz w:val="28"/>
          <w:szCs w:val="28"/>
        </w:rPr>
        <w:t>ከፈ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B4D9B" w:rsidRPr="00100456">
        <w:rPr>
          <w:rFonts w:ascii="Nyala" w:hAnsi="Nyala"/>
          <w:sz w:val="28"/>
          <w:szCs w:val="28"/>
        </w:rPr>
        <w:t>ዑ</w:t>
      </w:r>
      <w:r w:rsidRPr="00100456">
        <w:rPr>
          <w:rFonts w:ascii="Nyala" w:hAnsi="Nyala"/>
          <w:sz w:val="28"/>
          <w:szCs w:val="28"/>
        </w:rPr>
        <w:t>ላም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527DFA" w:rsidRPr="00100456">
        <w:rPr>
          <w:rFonts w:ascii="Nyala" w:hAnsi="Nyala"/>
          <w:sz w:val="28"/>
          <w:szCs w:val="28"/>
        </w:rPr>
        <w:t>ወገፃ</w:t>
      </w:r>
      <w:r w:rsidRPr="00100456">
        <w:rPr>
          <w:rFonts w:ascii="Nyala" w:hAnsi="Nyala"/>
          <w:sz w:val="28"/>
          <w:szCs w:val="28"/>
        </w:rPr>
        <w:t>ዋተ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00456">
        <w:rPr>
          <w:rFonts w:ascii="Nyala" w:hAnsi="Nyala"/>
          <w:sz w:val="28"/>
          <w:szCs w:val="28"/>
        </w:rPr>
        <w:t>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11419" w:rsidRPr="00100456">
        <w:rPr>
          <w:rFonts w:ascii="Nyala" w:hAnsi="Nyala"/>
          <w:sz w:val="28"/>
          <w:szCs w:val="28"/>
        </w:rPr>
        <w:t>ወሐፁ</w:t>
      </w:r>
      <w:r w:rsidRPr="00100456">
        <w:rPr>
          <w:rFonts w:ascii="Nyala" w:hAnsi="Nyala"/>
          <w:sz w:val="28"/>
          <w:szCs w:val="28"/>
        </w:rPr>
        <w:t>ቢ</w:t>
      </w:r>
      <w:r w:rsidR="00211419" w:rsidRPr="00100456">
        <w:rPr>
          <w:rFonts w:ascii="Nyala" w:hAnsi="Nyala"/>
          <w:sz w:val="28"/>
          <w:szCs w:val="28"/>
        </w:rPr>
        <w:t>ም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</w:p>
    <w:p w14:paraId="3868D284" w14:textId="7503038D" w:rsidR="006E2C34" w:rsidRDefault="003D570E" w:rsidP="004D4B19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100456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100456">
        <w:rPr>
          <w:rFonts w:ascii="Nyala" w:hAnsi="Nyala"/>
          <w:b/>
          <w:sz w:val="28"/>
          <w:szCs w:val="28"/>
          <w:u w:val="single"/>
        </w:rPr>
        <w:t>፡</w:t>
      </w:r>
      <w:r w:rsidR="00211419" w:rsidRPr="00100456">
        <w:rPr>
          <w:rFonts w:ascii="Nyala" w:hAnsi="Nyala"/>
          <w:b/>
          <w:sz w:val="28"/>
          <w:szCs w:val="28"/>
          <w:u w:val="single"/>
        </w:rPr>
        <w:t>-፵፪</w:t>
      </w:r>
    </w:p>
    <w:p w14:paraId="6489DA28" w14:textId="77777777" w:rsidR="00CE4290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9468C0">
        <w:rPr>
          <w:rFonts w:ascii="Nyala" w:hAnsi="Nyala"/>
          <w:sz w:val="28"/>
          <w:szCs w:val="28"/>
        </w:rPr>
        <w:t>ወአውጽአኒ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468C0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468C0">
        <w:rPr>
          <w:rFonts w:ascii="Nyala" w:hAnsi="Nyala"/>
          <w:sz w:val="28"/>
          <w:szCs w:val="28"/>
        </w:rPr>
        <w:t>ዓፀድ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70B1B" w:rsidRPr="009468C0">
        <w:rPr>
          <w:rFonts w:ascii="Nyala" w:hAnsi="Nyala"/>
          <w:sz w:val="28"/>
          <w:szCs w:val="28"/>
        </w:rPr>
        <w:t>ፀናፊ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468C0">
        <w:rPr>
          <w:rFonts w:ascii="Nyala" w:hAnsi="Nyala"/>
          <w:sz w:val="28"/>
          <w:szCs w:val="28"/>
        </w:rPr>
        <w:t>ወወሰደኒ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468C0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E38B7" w:rsidRPr="009468C0">
        <w:rPr>
          <w:rFonts w:ascii="Nyala" w:hAnsi="Nyala"/>
          <w:sz w:val="28"/>
          <w:szCs w:val="28"/>
        </w:rPr>
        <w:t>ሰሜን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AE38B7" w:rsidRPr="009468C0">
        <w:rPr>
          <w:rFonts w:ascii="Nyala" w:hAnsi="Nyala"/>
          <w:sz w:val="28"/>
          <w:szCs w:val="28"/>
        </w:rPr>
        <w:t>ወእብአ</w:t>
      </w:r>
      <w:r w:rsidRPr="009468C0">
        <w:rPr>
          <w:rFonts w:ascii="Nyala" w:hAnsi="Nyala"/>
          <w:sz w:val="28"/>
          <w:szCs w:val="28"/>
        </w:rPr>
        <w:t>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468C0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468C0">
        <w:rPr>
          <w:rFonts w:ascii="Nyala" w:hAnsi="Nyala"/>
          <w:sz w:val="28"/>
          <w:szCs w:val="28"/>
        </w:rPr>
        <w:t>ኤስ</w:t>
      </w:r>
      <w:proofErr w:type="spellEnd"/>
    </w:p>
    <w:p w14:paraId="59E40E68" w14:textId="77777777" w:rsidR="00CE4290" w:rsidRDefault="00CE4290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p. 227</w:t>
      </w:r>
    </w:p>
    <w:p w14:paraId="3C6B004B" w14:textId="1CCF5B08" w:rsidR="006E2C34" w:rsidRDefault="00015803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9468C0">
        <w:rPr>
          <w:rFonts w:ascii="Nyala" w:hAnsi="Nyala"/>
          <w:sz w:val="28"/>
          <w:szCs w:val="28"/>
        </w:rPr>
        <w:t>ኬ</w:t>
      </w:r>
      <w:r w:rsidR="002F2BF2" w:rsidRPr="009468C0">
        <w:rPr>
          <w:rFonts w:ascii="Nyala" w:hAnsi="Nyala"/>
          <w:sz w:val="28"/>
          <w:szCs w:val="28"/>
        </w:rPr>
        <w:t>ዴ</w:t>
      </w:r>
      <w:r w:rsidR="003D570E" w:rsidRPr="009468C0">
        <w:rPr>
          <w:rFonts w:ascii="Nyala" w:hAnsi="Nyala"/>
          <w:sz w:val="28"/>
          <w:szCs w:val="28"/>
        </w:rPr>
        <w:t>ሬ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468C0">
        <w:rPr>
          <w:rFonts w:ascii="Nyala" w:hAnsi="Nyala"/>
          <w:sz w:val="28"/>
          <w:szCs w:val="28"/>
        </w:rPr>
        <w:t>ዘበገጸ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468C0">
        <w:rPr>
          <w:rFonts w:ascii="Nyala" w:hAnsi="Nyala"/>
          <w:sz w:val="28"/>
          <w:szCs w:val="28"/>
        </w:rPr>
        <w:t>መካን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F2BF2" w:rsidRPr="009468C0">
        <w:rPr>
          <w:rFonts w:ascii="Nyala" w:hAnsi="Nyala"/>
          <w:sz w:val="28"/>
          <w:szCs w:val="28"/>
        </w:rPr>
        <w:t>ብዐድ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468C0">
        <w:rPr>
          <w:rFonts w:ascii="Nyala" w:hAnsi="Nyala"/>
          <w:sz w:val="28"/>
          <w:szCs w:val="28"/>
        </w:rPr>
        <w:t>ወዘ</w:t>
      </w:r>
      <w:r w:rsidR="003D570E" w:rsidRPr="009468C0">
        <w:rPr>
          <w:rFonts w:ascii="Nyala" w:hAnsi="Nyala"/>
          <w:sz w:val="28"/>
          <w:szCs w:val="28"/>
        </w:rPr>
        <w:t>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468C0">
        <w:rPr>
          <w:rFonts w:ascii="Nyala" w:hAnsi="Nyala"/>
          <w:sz w:val="28"/>
          <w:szCs w:val="28"/>
        </w:rPr>
        <w:t>ሕ</w:t>
      </w:r>
      <w:r w:rsidR="003D570E" w:rsidRPr="009468C0">
        <w:rPr>
          <w:rFonts w:ascii="Nyala" w:hAnsi="Nyala"/>
          <w:sz w:val="28"/>
          <w:szCs w:val="28"/>
        </w:rPr>
        <w:t>ንፃ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468C0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468C0">
        <w:rPr>
          <w:rFonts w:ascii="Nyala" w:hAnsi="Nyala"/>
          <w:sz w:val="28"/>
          <w:szCs w:val="28"/>
        </w:rPr>
        <w:t>ሰሜን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2F2BF2" w:rsidRPr="009468C0">
        <w:rPr>
          <w:rFonts w:ascii="Nyala" w:hAnsi="Nyala"/>
          <w:sz w:val="28"/>
          <w:szCs w:val="28"/>
        </w:rPr>
        <w:t>ወኀ</w:t>
      </w:r>
      <w:r w:rsidR="003D570E" w:rsidRPr="009468C0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468C0">
        <w:rPr>
          <w:rFonts w:ascii="Nyala" w:hAnsi="Nyala"/>
          <w:sz w:val="28"/>
          <w:szCs w:val="28"/>
        </w:rPr>
        <w:t>ገጾ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468C0">
        <w:rPr>
          <w:rFonts w:ascii="Nyala" w:hAnsi="Nyala"/>
          <w:sz w:val="28"/>
          <w:szCs w:val="28"/>
        </w:rPr>
        <w:t>ኑኅ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75E99" w:rsidRPr="009468C0">
        <w:rPr>
          <w:rFonts w:ascii="Nyala" w:hAnsi="Nyala"/>
          <w:sz w:val="28"/>
          <w:szCs w:val="28"/>
        </w:rPr>
        <w:t>ዘ፻ት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75E99" w:rsidRPr="009468C0">
        <w:rPr>
          <w:rFonts w:ascii="Nyala" w:hAnsi="Nyala"/>
          <w:sz w:val="28"/>
          <w:szCs w:val="28"/>
        </w:rPr>
        <w:t>በእ</w:t>
      </w:r>
      <w:r w:rsidR="003D570E" w:rsidRPr="009468C0">
        <w:rPr>
          <w:rFonts w:ascii="Nyala" w:hAnsi="Nyala"/>
          <w:sz w:val="28"/>
          <w:szCs w:val="28"/>
        </w:rPr>
        <w:t>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468C0">
        <w:rPr>
          <w:rFonts w:ascii="Nyala" w:hAnsi="Nyala"/>
          <w:sz w:val="28"/>
          <w:szCs w:val="28"/>
        </w:rPr>
        <w:t>አንቀጸ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468C0">
        <w:rPr>
          <w:rFonts w:ascii="Nyala" w:hAnsi="Nyala"/>
          <w:sz w:val="28"/>
          <w:szCs w:val="28"/>
        </w:rPr>
        <w:t>ሰሜን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775E99" w:rsidRPr="009468C0">
        <w:rPr>
          <w:rFonts w:ascii="Nyala" w:hAnsi="Nyala"/>
          <w:sz w:val="28"/>
          <w:szCs w:val="28"/>
        </w:rPr>
        <w:t>ወርኅ</w:t>
      </w:r>
      <w:r w:rsidR="003D570E" w:rsidRPr="009468C0">
        <w:rPr>
          <w:rFonts w:ascii="Nyala" w:hAnsi="Nyala"/>
          <w:sz w:val="28"/>
          <w:szCs w:val="28"/>
        </w:rPr>
        <w:t>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775E99" w:rsidRPr="009468C0">
        <w:rPr>
          <w:rFonts w:ascii="Nyala" w:hAnsi="Nyala"/>
          <w:sz w:val="28"/>
          <w:szCs w:val="28"/>
        </w:rPr>
        <w:t>፶</w:t>
      </w:r>
      <w:proofErr w:type="spellStart"/>
      <w:r w:rsidR="00466A86" w:rsidRPr="009468C0">
        <w:rPr>
          <w:rFonts w:ascii="Nyala" w:hAnsi="Nyala"/>
          <w:sz w:val="28"/>
          <w:szCs w:val="28"/>
        </w:rPr>
        <w:t>ዕመ</w:t>
      </w:r>
      <w:r w:rsidR="003D570E" w:rsidRPr="009468C0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9468C0">
        <w:rPr>
          <w:rFonts w:ascii="Nyala" w:hAnsi="Nyala"/>
          <w:sz w:val="28"/>
          <w:szCs w:val="28"/>
        </w:rPr>
        <w:t>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466A86" w:rsidRPr="009468C0">
        <w:rPr>
          <w:rFonts w:ascii="Nyala" w:hAnsi="Nyala"/>
          <w:sz w:val="28"/>
          <w:szCs w:val="28"/>
        </w:rPr>
        <w:t>፳</w:t>
      </w:r>
      <w:proofErr w:type="spellStart"/>
      <w:r w:rsidR="005C45C0" w:rsidRPr="009468C0">
        <w:rPr>
          <w:rFonts w:ascii="Nyala" w:hAnsi="Nyala"/>
          <w:sz w:val="28"/>
          <w:szCs w:val="28"/>
        </w:rPr>
        <w:t>ዘዓ</w:t>
      </w:r>
      <w:r w:rsidR="003D570E" w:rsidRPr="009468C0">
        <w:rPr>
          <w:rFonts w:ascii="Nyala" w:hAnsi="Nyala"/>
          <w:sz w:val="28"/>
          <w:szCs w:val="28"/>
        </w:rPr>
        <w:t>ጸድ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66A86" w:rsidRPr="009468C0">
        <w:rPr>
          <w:rFonts w:ascii="Nyala" w:hAnsi="Nyala"/>
          <w:sz w:val="28"/>
          <w:szCs w:val="28"/>
        </w:rPr>
        <w:t>ውሣ</w:t>
      </w:r>
      <w:r w:rsidR="003D570E" w:rsidRPr="009468C0">
        <w:rPr>
          <w:rFonts w:ascii="Nyala" w:hAnsi="Nyala"/>
          <w:sz w:val="28"/>
          <w:szCs w:val="28"/>
        </w:rPr>
        <w:t>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468C0">
        <w:rPr>
          <w:rFonts w:ascii="Nyala" w:hAnsi="Nyala"/>
          <w:sz w:val="28"/>
          <w:szCs w:val="28"/>
        </w:rPr>
        <w:t>ወቅድመ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468C0">
        <w:rPr>
          <w:rFonts w:ascii="Nyala" w:hAnsi="Nyala"/>
          <w:sz w:val="28"/>
          <w:szCs w:val="28"/>
        </w:rPr>
        <w:t>ጸፍጸፍ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468C0">
        <w:rPr>
          <w:rFonts w:ascii="Nyala" w:hAnsi="Nyala"/>
          <w:sz w:val="28"/>
          <w:szCs w:val="28"/>
        </w:rPr>
        <w:t>ዝዓጸድ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468C0">
        <w:rPr>
          <w:rFonts w:ascii="Nyala" w:hAnsi="Nyala"/>
          <w:sz w:val="28"/>
          <w:szCs w:val="28"/>
        </w:rPr>
        <w:t>ጸናፊ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9468C0">
        <w:rPr>
          <w:rFonts w:ascii="Nyala" w:hAnsi="Nyala"/>
          <w:sz w:val="28"/>
          <w:szCs w:val="28"/>
        </w:rPr>
        <w:t>አቲቅ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468C0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468C0">
        <w:rPr>
          <w:rFonts w:ascii="Nyala" w:hAnsi="Nyala"/>
          <w:sz w:val="28"/>
          <w:szCs w:val="28"/>
        </w:rPr>
        <w:t>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2741D" w:rsidRPr="009468C0">
        <w:rPr>
          <w:rFonts w:ascii="Nyala" w:hAnsi="Nyala"/>
          <w:sz w:val="28"/>
          <w:szCs w:val="28"/>
        </w:rPr>
        <w:t>አ</w:t>
      </w:r>
      <w:r w:rsidR="003D570E" w:rsidRPr="009468C0">
        <w:rPr>
          <w:rFonts w:ascii="Nyala" w:hAnsi="Nyala"/>
          <w:sz w:val="28"/>
          <w:szCs w:val="28"/>
        </w:rPr>
        <w:t>ቲቅ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E2741D" w:rsidRPr="009468C0">
        <w:rPr>
          <w:rFonts w:ascii="Nyala" w:hAnsi="Nyala"/>
          <w:sz w:val="28"/>
          <w:szCs w:val="28"/>
        </w:rPr>
        <w:t>በበ፫</w:t>
      </w:r>
      <w:r w:rsidR="003D570E" w:rsidRPr="009468C0">
        <w:rPr>
          <w:rFonts w:ascii="Nyala" w:hAnsi="Nyala"/>
          <w:sz w:val="28"/>
          <w:szCs w:val="28"/>
        </w:rPr>
        <w:t>ቱ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9468C0">
        <w:rPr>
          <w:rFonts w:ascii="Nyala" w:hAnsi="Nyala"/>
          <w:sz w:val="28"/>
          <w:szCs w:val="28"/>
        </w:rPr>
        <w:t>ወበቅድመ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2741D" w:rsidRPr="009468C0">
        <w:rPr>
          <w:rFonts w:ascii="Nyala" w:hAnsi="Nyala"/>
          <w:sz w:val="28"/>
          <w:szCs w:val="28"/>
        </w:rPr>
        <w:t>ኤስኬ</w:t>
      </w:r>
      <w:r w:rsidR="009468C0" w:rsidRPr="009468C0">
        <w:rPr>
          <w:rFonts w:ascii="Nyala" w:hAnsi="Nyala"/>
          <w:sz w:val="28"/>
          <w:szCs w:val="28"/>
        </w:rPr>
        <w:t>ዴ</w:t>
      </w:r>
      <w:r w:rsidR="006C62C5" w:rsidRPr="009468C0">
        <w:rPr>
          <w:rFonts w:ascii="Nyala" w:hAnsi="Nyala"/>
          <w:sz w:val="28"/>
          <w:szCs w:val="28"/>
        </w:rPr>
        <w:t>ሬ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C62C5" w:rsidRPr="009468C0">
        <w:rPr>
          <w:rFonts w:ascii="Nyala" w:hAnsi="Nyala"/>
          <w:sz w:val="28"/>
          <w:szCs w:val="28"/>
        </w:rPr>
        <w:t>ምሕዋር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6C62C5" w:rsidRPr="00EF1803">
        <w:rPr>
          <w:rFonts w:ascii="Nyala" w:hAnsi="Nyala"/>
          <w:sz w:val="28"/>
          <w:szCs w:val="28"/>
        </w:rPr>
        <w:t>፲</w:t>
      </w:r>
      <w:proofErr w:type="spellStart"/>
      <w:r w:rsidR="003D570E" w:rsidRPr="00EF1803">
        <w:rPr>
          <w:rFonts w:ascii="Nyala" w:hAnsi="Nyala"/>
          <w:sz w:val="28"/>
          <w:szCs w:val="28"/>
        </w:rPr>
        <w:t>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F1803">
        <w:rPr>
          <w:rFonts w:ascii="Nyala" w:hAnsi="Nyala"/>
          <w:sz w:val="28"/>
          <w:szCs w:val="28"/>
        </w:rPr>
        <w:t>ወኀበ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C62C5" w:rsidRPr="00EF1803">
        <w:rPr>
          <w:rFonts w:ascii="Nyala" w:hAnsi="Nyala"/>
          <w:sz w:val="28"/>
          <w:szCs w:val="28"/>
        </w:rPr>
        <w:t>ውሣ</w:t>
      </w:r>
      <w:proofErr w:type="spellEnd"/>
      <w:r w:rsidR="00EF1803" w:rsidRPr="00EF1803">
        <w:rPr>
          <w:rFonts w:ascii="Nyala" w:hAnsi="Nyala"/>
          <w:sz w:val="28"/>
          <w:szCs w:val="28"/>
        </w:rPr>
        <w:t>(</w:t>
      </w:r>
      <w:r w:rsidR="006C62C5" w:rsidRPr="00EF1803">
        <w:rPr>
          <w:rFonts w:ascii="Nyala" w:hAnsi="Nyala"/>
          <w:sz w:val="28"/>
          <w:szCs w:val="28"/>
        </w:rPr>
        <w:t>ጢ</w:t>
      </w:r>
      <w:r w:rsidR="00EF1803" w:rsidRPr="00EF1803">
        <w:rPr>
          <w:rFonts w:ascii="Nyala" w:hAnsi="Nyala"/>
          <w:sz w:val="28"/>
          <w:szCs w:val="28"/>
        </w:rPr>
        <w:t>)</w:t>
      </w:r>
      <w:r w:rsidR="003D570E" w:rsidRPr="00EF1803">
        <w:rPr>
          <w:rFonts w:ascii="Nyala" w:hAnsi="Nyala"/>
          <w:sz w:val="28"/>
          <w:szCs w:val="28"/>
        </w:rPr>
        <w:t>ት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F1803">
        <w:rPr>
          <w:rFonts w:ascii="Nyala" w:hAnsi="Nyala"/>
          <w:sz w:val="28"/>
          <w:szCs w:val="28"/>
        </w:rPr>
        <w:t>ፍኖት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F1803">
        <w:rPr>
          <w:rFonts w:ascii="Nyala" w:hAnsi="Nyala"/>
          <w:sz w:val="28"/>
          <w:szCs w:val="28"/>
        </w:rPr>
        <w:t>አሐቲ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F1803">
        <w:rPr>
          <w:rFonts w:ascii="Nyala" w:hAnsi="Nyala"/>
          <w:sz w:val="28"/>
          <w:szCs w:val="28"/>
        </w:rPr>
        <w:t>ዕመት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F1803">
        <w:rPr>
          <w:rFonts w:ascii="Nyala" w:hAnsi="Nyala"/>
          <w:sz w:val="28"/>
          <w:szCs w:val="28"/>
        </w:rPr>
        <w:t>ወኃዋኅዊሆሙ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F1803">
        <w:rPr>
          <w:rFonts w:ascii="Nyala" w:hAnsi="Nyala"/>
          <w:sz w:val="28"/>
          <w:szCs w:val="28"/>
        </w:rPr>
        <w:t>ለሰሜን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9A4646" w:rsidRPr="00EF1803">
        <w:rPr>
          <w:rFonts w:ascii="Nyala" w:hAnsi="Nyala"/>
          <w:sz w:val="28"/>
          <w:szCs w:val="28"/>
        </w:rPr>
        <w:t>ወኤስኬ</w:t>
      </w:r>
      <w:r w:rsidR="00EF1803" w:rsidRPr="00EF1803">
        <w:rPr>
          <w:rFonts w:ascii="Nyala" w:hAnsi="Nyala"/>
          <w:sz w:val="28"/>
          <w:szCs w:val="28"/>
        </w:rPr>
        <w:t>ዴ</w:t>
      </w:r>
      <w:r w:rsidR="003D570E" w:rsidRPr="00EF1803">
        <w:rPr>
          <w:rFonts w:ascii="Nyala" w:hAnsi="Nyala"/>
          <w:sz w:val="28"/>
          <w:szCs w:val="28"/>
        </w:rPr>
        <w:t>ሬያት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D6069" w:rsidRPr="00EF1803">
        <w:rPr>
          <w:rFonts w:ascii="Nyala" w:hAnsi="Nyala"/>
          <w:sz w:val="28"/>
          <w:szCs w:val="28"/>
        </w:rPr>
        <w:t>ሉዓላ</w:t>
      </w:r>
      <w:r w:rsidR="003D570E" w:rsidRPr="00EF1803">
        <w:rPr>
          <w:rFonts w:ascii="Nyala" w:hAnsi="Nyala"/>
          <w:sz w:val="28"/>
          <w:szCs w:val="28"/>
        </w:rPr>
        <w:t>ውያት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F1803">
        <w:rPr>
          <w:rFonts w:ascii="Nyala" w:hAnsi="Nyala"/>
          <w:sz w:val="28"/>
          <w:szCs w:val="28"/>
        </w:rPr>
        <w:t>ሕፁራት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F1803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D6069" w:rsidRPr="00EF1803">
        <w:rPr>
          <w:rFonts w:ascii="Nyala" w:hAnsi="Nyala"/>
          <w:sz w:val="28"/>
          <w:szCs w:val="28"/>
        </w:rPr>
        <w:t>ንዑ</w:t>
      </w:r>
      <w:r w:rsidR="003D570E" w:rsidRPr="00EF1803">
        <w:rPr>
          <w:rFonts w:ascii="Nyala" w:hAnsi="Nyala"/>
          <w:sz w:val="28"/>
          <w:szCs w:val="28"/>
        </w:rPr>
        <w:t>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F1803">
        <w:rPr>
          <w:rFonts w:ascii="Nyala" w:hAnsi="Nyala"/>
          <w:sz w:val="28"/>
          <w:szCs w:val="28"/>
        </w:rPr>
        <w:t>አብያቲሆን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D6069" w:rsidRPr="00EF1803">
        <w:rPr>
          <w:rFonts w:ascii="Nyala" w:hAnsi="Nyala"/>
          <w:sz w:val="28"/>
          <w:szCs w:val="28"/>
        </w:rPr>
        <w:t>እ</w:t>
      </w:r>
      <w:r w:rsidR="00F4090F" w:rsidRPr="00EF1803">
        <w:rPr>
          <w:rFonts w:ascii="Nyala" w:hAnsi="Nyala"/>
          <w:sz w:val="28"/>
          <w:szCs w:val="28"/>
        </w:rPr>
        <w:t>ምእላ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F1803">
        <w:rPr>
          <w:rFonts w:ascii="Nyala" w:hAnsi="Nyala"/>
          <w:sz w:val="28"/>
          <w:szCs w:val="28"/>
        </w:rPr>
        <w:t>እምታሕታውያ</w:t>
      </w:r>
      <w:r w:rsidR="00F4090F" w:rsidRPr="00EF1803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4090F" w:rsidRPr="00EF1803">
        <w:rPr>
          <w:rFonts w:ascii="Nyala" w:hAnsi="Nyala"/>
          <w:sz w:val="28"/>
          <w:szCs w:val="28"/>
        </w:rPr>
        <w:t>ሕ</w:t>
      </w:r>
      <w:r w:rsidR="003D570E" w:rsidRPr="00EF1803">
        <w:rPr>
          <w:rFonts w:ascii="Nyala" w:hAnsi="Nyala"/>
          <w:sz w:val="28"/>
          <w:szCs w:val="28"/>
        </w:rPr>
        <w:t>ንፃ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4090F" w:rsidRPr="00EF1803">
        <w:rPr>
          <w:rFonts w:ascii="Nyala" w:hAnsi="Nyala"/>
          <w:sz w:val="28"/>
          <w:szCs w:val="28"/>
        </w:rPr>
        <w:t>ወእማዕከላ</w:t>
      </w:r>
      <w:r w:rsidR="003D570E" w:rsidRPr="00EF1803">
        <w:rPr>
          <w:rFonts w:ascii="Nyala" w:hAnsi="Nyala"/>
          <w:sz w:val="28"/>
          <w:szCs w:val="28"/>
        </w:rPr>
        <w:t>ውያት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  <w:proofErr w:type="spellStart"/>
      <w:r w:rsidR="003D570E" w:rsidRPr="00EF1803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F1803">
        <w:rPr>
          <w:rFonts w:ascii="Nyala" w:hAnsi="Nyala"/>
          <w:sz w:val="28"/>
          <w:szCs w:val="28"/>
        </w:rPr>
        <w:t>መ</w:t>
      </w:r>
      <w:r w:rsidR="00F4090F" w:rsidRPr="00EF1803">
        <w:rPr>
          <w:rFonts w:ascii="Nyala" w:hAnsi="Nyala"/>
          <w:sz w:val="28"/>
          <w:szCs w:val="28"/>
        </w:rPr>
        <w:t>ሥልስ</w:t>
      </w:r>
      <w:r w:rsidR="003D570E" w:rsidRPr="00EF1803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F1803">
        <w:rPr>
          <w:rFonts w:ascii="Nyala" w:hAnsi="Nyala"/>
          <w:sz w:val="28"/>
          <w:szCs w:val="28"/>
        </w:rPr>
        <w:t>እማንቱ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F1803">
        <w:rPr>
          <w:rFonts w:ascii="Nyala" w:hAnsi="Nyala"/>
          <w:sz w:val="28"/>
          <w:szCs w:val="28"/>
        </w:rPr>
        <w:t>ወአልቦን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F1803">
        <w:rPr>
          <w:rFonts w:ascii="Nyala" w:hAnsi="Nyala"/>
          <w:sz w:val="28"/>
          <w:szCs w:val="28"/>
        </w:rPr>
        <w:t>አዕማድ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F1803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F1803">
        <w:rPr>
          <w:rFonts w:ascii="Nyala" w:hAnsi="Nyala"/>
          <w:sz w:val="28"/>
          <w:szCs w:val="28"/>
        </w:rPr>
        <w:t>አዕማደ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F1803">
        <w:rPr>
          <w:rFonts w:ascii="Nyala" w:hAnsi="Nyala"/>
          <w:sz w:val="28"/>
          <w:szCs w:val="28"/>
        </w:rPr>
        <w:t>ዓፀድ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F1803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F1803">
        <w:rPr>
          <w:rFonts w:ascii="Nyala" w:hAnsi="Nyala"/>
          <w:sz w:val="28"/>
          <w:szCs w:val="28"/>
        </w:rPr>
        <w:t>ጸባባት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14A05">
        <w:rPr>
          <w:rFonts w:ascii="Nyala" w:hAnsi="Nyala"/>
          <w:sz w:val="28"/>
          <w:szCs w:val="28"/>
        </w:rPr>
        <w:t>እምታሕታውያት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A4C61" w:rsidRPr="00114A05">
        <w:rPr>
          <w:rFonts w:ascii="Nyala" w:hAnsi="Nyala"/>
          <w:sz w:val="28"/>
          <w:szCs w:val="28"/>
        </w:rPr>
        <w:t>ወእማዕከላ</w:t>
      </w:r>
      <w:r w:rsidR="003D570E" w:rsidRPr="00114A05">
        <w:rPr>
          <w:rFonts w:ascii="Nyala" w:hAnsi="Nyala"/>
          <w:sz w:val="28"/>
          <w:szCs w:val="28"/>
        </w:rPr>
        <w:t>ውያት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14A05">
        <w:rPr>
          <w:rFonts w:ascii="Nyala" w:hAnsi="Nyala"/>
          <w:sz w:val="28"/>
          <w:szCs w:val="28"/>
        </w:rPr>
        <w:t>እምድር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E539EF" w:rsidRPr="00114A05">
        <w:rPr>
          <w:rFonts w:ascii="Nyala" w:hAnsi="Nyala"/>
          <w:sz w:val="28"/>
          <w:szCs w:val="28"/>
        </w:rPr>
        <w:t>ወጌ</w:t>
      </w:r>
      <w:r w:rsidR="00394FFB" w:rsidRPr="00114A05">
        <w:rPr>
          <w:rFonts w:ascii="Nyala" w:hAnsi="Nyala"/>
          <w:sz w:val="28"/>
          <w:szCs w:val="28"/>
        </w:rPr>
        <w:t>ዴ</w:t>
      </w:r>
      <w:r w:rsidR="003D570E" w:rsidRPr="00114A05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14A05">
        <w:rPr>
          <w:rFonts w:ascii="Nyala" w:hAnsi="Nyala"/>
          <w:sz w:val="28"/>
          <w:szCs w:val="28"/>
        </w:rPr>
        <w:t>ዘአፍአ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14A05" w:rsidRPr="00114A05">
        <w:rPr>
          <w:rFonts w:ascii="Nyala" w:hAnsi="Nyala"/>
          <w:sz w:val="28"/>
          <w:szCs w:val="28"/>
        </w:rPr>
        <w:t>አንጻ</w:t>
      </w:r>
      <w:r w:rsidR="003D570E" w:rsidRPr="00114A05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14A05" w:rsidRPr="00114A05">
        <w:rPr>
          <w:rFonts w:ascii="Nyala" w:hAnsi="Nyala"/>
          <w:sz w:val="28"/>
          <w:szCs w:val="28"/>
        </w:rPr>
        <w:t>ኤስኬዴ</w:t>
      </w:r>
      <w:r w:rsidR="003D570E" w:rsidRPr="00114A05">
        <w:rPr>
          <w:rFonts w:ascii="Nyala" w:hAnsi="Nyala"/>
          <w:sz w:val="28"/>
          <w:szCs w:val="28"/>
        </w:rPr>
        <w:t>ሬያት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14A05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14A05">
        <w:rPr>
          <w:rFonts w:ascii="Nyala" w:hAnsi="Nyala"/>
          <w:sz w:val="28"/>
          <w:szCs w:val="28"/>
        </w:rPr>
        <w:t>ዓፀድ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14A05">
        <w:rPr>
          <w:rFonts w:ascii="Nyala" w:hAnsi="Nyala"/>
          <w:sz w:val="28"/>
          <w:szCs w:val="28"/>
        </w:rPr>
        <w:t>ጸናፊ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14A05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114A05">
        <w:rPr>
          <w:rFonts w:ascii="Nyala" w:hAnsi="Nyala"/>
          <w:sz w:val="28"/>
          <w:szCs w:val="28"/>
        </w:rPr>
        <w:t>ገ</w:t>
      </w:r>
    </w:p>
    <w:p w14:paraId="123E3E74" w14:textId="54AC3A3D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CE4290">
        <w:rPr>
          <w:rFonts w:ascii="Nyala" w:hAnsi="Nyala"/>
          <w:sz w:val="28"/>
          <w:szCs w:val="28"/>
          <w:highlight w:val="lightGray"/>
        </w:rPr>
        <w:t>228</w:t>
      </w:r>
    </w:p>
    <w:p w14:paraId="526A0854" w14:textId="04993F10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 w:rsidRPr="00830637">
        <w:rPr>
          <w:rFonts w:ascii="Nyala" w:hAnsi="Nyala"/>
          <w:sz w:val="28"/>
          <w:szCs w:val="28"/>
        </w:rPr>
        <w:t>ጸ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30637" w:rsidRPr="00830637">
        <w:rPr>
          <w:rFonts w:ascii="Nyala" w:hAnsi="Nyala"/>
          <w:sz w:val="28"/>
          <w:szCs w:val="28"/>
        </w:rPr>
        <w:t>ኤስኬዴ</w:t>
      </w:r>
      <w:r w:rsidR="00442DFA" w:rsidRPr="00830637">
        <w:rPr>
          <w:rFonts w:ascii="Nyala" w:hAnsi="Nyala"/>
          <w:sz w:val="28"/>
          <w:szCs w:val="28"/>
        </w:rPr>
        <w:t>ሬያት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E76F61" w:rsidRPr="00830637">
        <w:rPr>
          <w:rFonts w:ascii="Nyala" w:hAnsi="Nyala"/>
          <w:sz w:val="28"/>
          <w:szCs w:val="28"/>
        </w:rPr>
        <w:t>ኑኁ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E76F61" w:rsidRPr="00830637">
        <w:rPr>
          <w:rFonts w:ascii="Nyala" w:hAnsi="Nyala"/>
          <w:sz w:val="28"/>
          <w:szCs w:val="28"/>
        </w:rPr>
        <w:t>፶</w:t>
      </w:r>
      <w:proofErr w:type="spellStart"/>
      <w:r w:rsidR="00E76F61" w:rsidRPr="00830637">
        <w:rPr>
          <w:rFonts w:ascii="Nyala" w:hAnsi="Nyala"/>
          <w:sz w:val="28"/>
          <w:szCs w:val="28"/>
        </w:rPr>
        <w:t>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830637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76F61" w:rsidRPr="00830637">
        <w:rPr>
          <w:rFonts w:ascii="Nyala" w:hAnsi="Nyala"/>
          <w:sz w:val="28"/>
          <w:szCs w:val="28"/>
        </w:rPr>
        <w:t>ኑኆን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30637" w:rsidRPr="00830637">
        <w:rPr>
          <w:rFonts w:ascii="Nyala" w:hAnsi="Nyala"/>
          <w:sz w:val="28"/>
          <w:szCs w:val="28"/>
        </w:rPr>
        <w:t>ለኤስኬዴ</w:t>
      </w:r>
      <w:r w:rsidR="00E76F61" w:rsidRPr="00830637">
        <w:rPr>
          <w:rFonts w:ascii="Nyala" w:hAnsi="Nyala"/>
          <w:sz w:val="28"/>
          <w:szCs w:val="28"/>
        </w:rPr>
        <w:t>ሬ</w:t>
      </w:r>
      <w:r w:rsidRPr="00830637">
        <w:rPr>
          <w:rFonts w:ascii="Nyala" w:hAnsi="Nyala"/>
          <w:sz w:val="28"/>
          <w:szCs w:val="28"/>
        </w:rPr>
        <w:t>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637">
        <w:rPr>
          <w:rFonts w:ascii="Nyala" w:hAnsi="Nyala"/>
          <w:sz w:val="28"/>
          <w:szCs w:val="28"/>
        </w:rPr>
        <w:t>ዘዓፀድ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76F61" w:rsidRPr="00830637">
        <w:rPr>
          <w:rFonts w:ascii="Nyala" w:hAnsi="Nyala"/>
          <w:sz w:val="28"/>
          <w:szCs w:val="28"/>
        </w:rPr>
        <w:t>ጸናፊ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E76F61" w:rsidRPr="00830637">
        <w:rPr>
          <w:rFonts w:ascii="Nyala" w:hAnsi="Nyala"/>
          <w:sz w:val="28"/>
          <w:szCs w:val="28"/>
        </w:rPr>
        <w:t>፶</w:t>
      </w:r>
      <w:proofErr w:type="spellStart"/>
      <w:r w:rsidR="000B65CC" w:rsidRPr="00830637">
        <w:rPr>
          <w:rFonts w:ascii="Nyala" w:hAnsi="Nyala"/>
          <w:sz w:val="28"/>
          <w:szCs w:val="28"/>
        </w:rPr>
        <w:t>በዕመት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637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637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637">
        <w:rPr>
          <w:rFonts w:ascii="Nyala" w:hAnsi="Nyala"/>
          <w:sz w:val="28"/>
          <w:szCs w:val="28"/>
        </w:rPr>
        <w:t>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637">
        <w:rPr>
          <w:rFonts w:ascii="Nyala" w:hAnsi="Nyala"/>
          <w:sz w:val="28"/>
          <w:szCs w:val="28"/>
        </w:rPr>
        <w:t>ጽርሕ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0B65CC" w:rsidRPr="00830637">
        <w:rPr>
          <w:rFonts w:ascii="Nyala" w:hAnsi="Nyala"/>
          <w:sz w:val="28"/>
          <w:szCs w:val="28"/>
        </w:rPr>
        <w:t>፻</w:t>
      </w:r>
      <w:proofErr w:type="spellStart"/>
      <w:r w:rsidRPr="00830637">
        <w:rPr>
          <w:rFonts w:ascii="Nyala" w:hAnsi="Nyala"/>
          <w:sz w:val="28"/>
          <w:szCs w:val="28"/>
        </w:rPr>
        <w:t>በዕመት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0B65CC" w:rsidRPr="00830637">
        <w:rPr>
          <w:rFonts w:ascii="Nyala" w:hAnsi="Nyala"/>
          <w:sz w:val="28"/>
          <w:szCs w:val="28"/>
        </w:rPr>
        <w:t>ወእ</w:t>
      </w:r>
      <w:r w:rsidRPr="00830637">
        <w:rPr>
          <w:rFonts w:ascii="Nyala" w:hAnsi="Nyala"/>
          <w:sz w:val="28"/>
          <w:szCs w:val="28"/>
        </w:rPr>
        <w:t>ምታሕተ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637">
        <w:rPr>
          <w:rFonts w:ascii="Nyala" w:hAnsi="Nyala"/>
          <w:sz w:val="28"/>
          <w:szCs w:val="28"/>
        </w:rPr>
        <w:t>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B57C5" w:rsidRPr="00830637">
        <w:rPr>
          <w:rFonts w:ascii="Nyala" w:hAnsi="Nyala"/>
          <w:sz w:val="28"/>
          <w:szCs w:val="28"/>
        </w:rPr>
        <w:t>ኤስኬ</w:t>
      </w:r>
      <w:r w:rsidR="00830637" w:rsidRPr="00830637">
        <w:rPr>
          <w:rFonts w:ascii="Nyala" w:hAnsi="Nyala"/>
          <w:sz w:val="28"/>
          <w:szCs w:val="28"/>
        </w:rPr>
        <w:t>ዴ</w:t>
      </w:r>
      <w:r w:rsidRPr="00830637">
        <w:rPr>
          <w:rFonts w:ascii="Nyala" w:hAnsi="Nyala"/>
          <w:sz w:val="28"/>
          <w:szCs w:val="28"/>
        </w:rPr>
        <w:t>ሬ</w:t>
      </w:r>
      <w:r w:rsidR="007B57C5" w:rsidRPr="00830637">
        <w:rPr>
          <w:rFonts w:ascii="Nyala" w:hAnsi="Nyala"/>
          <w:sz w:val="28"/>
          <w:szCs w:val="28"/>
        </w:rPr>
        <w:t>ያት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830637">
        <w:rPr>
          <w:rFonts w:ascii="Nyala" w:hAnsi="Nyala"/>
          <w:sz w:val="28"/>
          <w:szCs w:val="28"/>
        </w:rPr>
        <w:t>ሙባእ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B57C5" w:rsidRPr="00830637">
        <w:rPr>
          <w:rFonts w:ascii="Nyala" w:hAnsi="Nyala"/>
          <w:sz w:val="28"/>
          <w:szCs w:val="28"/>
        </w:rPr>
        <w:t>እ</w:t>
      </w:r>
      <w:r w:rsidRPr="00830637">
        <w:rPr>
          <w:rFonts w:ascii="Nyala" w:hAnsi="Nyala"/>
          <w:sz w:val="28"/>
          <w:szCs w:val="28"/>
        </w:rPr>
        <w:t>ምጽባሕ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637">
        <w:rPr>
          <w:rFonts w:ascii="Nyala" w:hAnsi="Nyala"/>
          <w:sz w:val="28"/>
          <w:szCs w:val="28"/>
        </w:rPr>
        <w:t>ዘያበውእ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637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637">
        <w:rPr>
          <w:rFonts w:ascii="Nyala" w:hAnsi="Nyala"/>
          <w:sz w:val="28"/>
          <w:szCs w:val="28"/>
        </w:rPr>
        <w:t>እምዓፀድ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B57C5" w:rsidRPr="00830637">
        <w:rPr>
          <w:rFonts w:ascii="Nyala" w:hAnsi="Nyala"/>
          <w:sz w:val="28"/>
          <w:szCs w:val="28"/>
        </w:rPr>
        <w:t>ፀናፊ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7B57C5" w:rsidRPr="00830637">
        <w:rPr>
          <w:rFonts w:ascii="Nyala" w:hAnsi="Nyala"/>
          <w:sz w:val="28"/>
          <w:szCs w:val="28"/>
        </w:rPr>
        <w:t>ወበርኅ</w:t>
      </w:r>
      <w:r w:rsidRPr="00830637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30637" w:rsidRPr="00830637">
        <w:rPr>
          <w:rFonts w:ascii="Nyala" w:hAnsi="Nyala"/>
          <w:sz w:val="28"/>
          <w:szCs w:val="28"/>
        </w:rPr>
        <w:t>ጌ</w:t>
      </w:r>
      <w:r w:rsidR="005E7160" w:rsidRPr="00830637">
        <w:rPr>
          <w:rFonts w:ascii="Nyala" w:hAnsi="Nyala"/>
          <w:sz w:val="28"/>
          <w:szCs w:val="28"/>
        </w:rPr>
        <w:t>ዴ</w:t>
      </w:r>
      <w:r w:rsidRPr="00830637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637">
        <w:rPr>
          <w:rFonts w:ascii="Nyala" w:hAnsi="Nyala"/>
          <w:sz w:val="28"/>
          <w:szCs w:val="28"/>
        </w:rPr>
        <w:t>ዘዓጸድ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637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637">
        <w:rPr>
          <w:rFonts w:ascii="Nyala" w:hAnsi="Nyala"/>
          <w:sz w:val="28"/>
          <w:szCs w:val="28"/>
        </w:rPr>
        <w:t>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637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E7160" w:rsidRPr="00830637">
        <w:rPr>
          <w:rFonts w:ascii="Nyala" w:hAnsi="Nyala"/>
          <w:sz w:val="28"/>
          <w:szCs w:val="28"/>
        </w:rPr>
        <w:t>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637">
        <w:rPr>
          <w:rFonts w:ascii="Nyala" w:hAnsi="Nyala"/>
          <w:sz w:val="28"/>
          <w:szCs w:val="28"/>
        </w:rPr>
        <w:t>መካን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E7160" w:rsidRPr="00830637">
        <w:rPr>
          <w:rFonts w:ascii="Nyala" w:hAnsi="Nyala"/>
          <w:sz w:val="28"/>
          <w:szCs w:val="28"/>
        </w:rPr>
        <w:t>ብዑጽ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637">
        <w:rPr>
          <w:rFonts w:ascii="Nyala" w:hAnsi="Nyala"/>
          <w:sz w:val="28"/>
          <w:szCs w:val="28"/>
        </w:rPr>
        <w:t>ወኀበ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637">
        <w:rPr>
          <w:rFonts w:ascii="Nyala" w:hAnsi="Nyala"/>
          <w:sz w:val="28"/>
          <w:szCs w:val="28"/>
        </w:rPr>
        <w:t>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637">
        <w:rPr>
          <w:rFonts w:ascii="Nyala" w:hAnsi="Nyala"/>
          <w:sz w:val="28"/>
          <w:szCs w:val="28"/>
        </w:rPr>
        <w:t>ንድቅ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30637" w:rsidRPr="00830637">
        <w:rPr>
          <w:rFonts w:ascii="Nyala" w:hAnsi="Nyala"/>
          <w:sz w:val="28"/>
          <w:szCs w:val="28"/>
        </w:rPr>
        <w:t>ኤስኬዴ</w:t>
      </w:r>
      <w:r w:rsidR="0061220B" w:rsidRPr="00830637">
        <w:rPr>
          <w:rFonts w:ascii="Nyala" w:hAnsi="Nyala"/>
          <w:sz w:val="28"/>
          <w:szCs w:val="28"/>
        </w:rPr>
        <w:t>ሬ</w:t>
      </w:r>
      <w:r w:rsidRPr="00830637">
        <w:rPr>
          <w:rFonts w:ascii="Nyala" w:hAnsi="Nyala"/>
          <w:sz w:val="28"/>
          <w:szCs w:val="28"/>
        </w:rPr>
        <w:t>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893871">
        <w:rPr>
          <w:rFonts w:ascii="Nyala" w:hAnsi="Nyala"/>
          <w:sz w:val="28"/>
          <w:szCs w:val="28"/>
        </w:rPr>
        <w:t>ወፍኖት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93871">
        <w:rPr>
          <w:rFonts w:ascii="Nyala" w:hAnsi="Nyala"/>
          <w:sz w:val="28"/>
          <w:szCs w:val="28"/>
        </w:rPr>
        <w:t>ቅድሜሆሙ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93871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93871">
        <w:rPr>
          <w:rFonts w:ascii="Nyala" w:hAnsi="Nyala"/>
          <w:sz w:val="28"/>
          <w:szCs w:val="28"/>
        </w:rPr>
        <w:t>አርአያ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1220B" w:rsidRPr="00893871">
        <w:rPr>
          <w:rFonts w:ascii="Nyala" w:hAnsi="Nyala"/>
          <w:sz w:val="28"/>
          <w:szCs w:val="28"/>
        </w:rPr>
        <w:t>ኤ</w:t>
      </w:r>
      <w:r w:rsidRPr="00893871">
        <w:rPr>
          <w:rFonts w:ascii="Nyala" w:hAnsi="Nyala"/>
          <w:sz w:val="28"/>
          <w:szCs w:val="28"/>
        </w:rPr>
        <w:t>ስኬ</w:t>
      </w:r>
      <w:r w:rsidR="00BB2CAE" w:rsidRPr="00893871">
        <w:rPr>
          <w:rFonts w:ascii="Nyala" w:hAnsi="Nyala"/>
          <w:sz w:val="28"/>
          <w:szCs w:val="28"/>
        </w:rPr>
        <w:t>ዴ</w:t>
      </w:r>
      <w:r w:rsidR="0061220B" w:rsidRPr="00893871">
        <w:rPr>
          <w:rFonts w:ascii="Nyala" w:hAnsi="Nyala"/>
          <w:sz w:val="28"/>
          <w:szCs w:val="28"/>
        </w:rPr>
        <w:t>ሬ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A336A" w:rsidRPr="00893871">
        <w:rPr>
          <w:rFonts w:ascii="Nyala" w:hAnsi="Nyala"/>
          <w:sz w:val="28"/>
          <w:szCs w:val="28"/>
        </w:rPr>
        <w:t>ዘመን</w:t>
      </w:r>
      <w:r w:rsidRPr="00893871">
        <w:rPr>
          <w:rFonts w:ascii="Nyala" w:hAnsi="Nyala"/>
          <w:sz w:val="28"/>
          <w:szCs w:val="28"/>
        </w:rPr>
        <w:t>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93871">
        <w:rPr>
          <w:rFonts w:ascii="Nyala" w:hAnsi="Nyala"/>
          <w:sz w:val="28"/>
          <w:szCs w:val="28"/>
        </w:rPr>
        <w:t>ሰሜን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93871">
        <w:rPr>
          <w:rFonts w:ascii="Nyala" w:hAnsi="Nyala"/>
          <w:sz w:val="28"/>
          <w:szCs w:val="28"/>
        </w:rPr>
        <w:t>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93871">
        <w:rPr>
          <w:rFonts w:ascii="Nyala" w:hAnsi="Nyala"/>
          <w:sz w:val="28"/>
          <w:szCs w:val="28"/>
        </w:rPr>
        <w:t>ኑኆን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93871">
        <w:rPr>
          <w:rFonts w:ascii="Nyala" w:hAnsi="Nyala"/>
          <w:sz w:val="28"/>
          <w:szCs w:val="28"/>
        </w:rPr>
        <w:t>ከማሁ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A336A" w:rsidRPr="00893871">
        <w:rPr>
          <w:rFonts w:ascii="Nyala" w:hAnsi="Nyala"/>
          <w:sz w:val="28"/>
          <w:szCs w:val="28"/>
        </w:rPr>
        <w:t>ርኅቦ</w:t>
      </w:r>
      <w:r w:rsidRPr="00893871">
        <w:rPr>
          <w:rFonts w:ascii="Nyala" w:hAnsi="Nyala"/>
          <w:sz w:val="28"/>
          <w:szCs w:val="28"/>
        </w:rPr>
        <w:t>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893871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C41C1" w:rsidRPr="00893871">
        <w:rPr>
          <w:rFonts w:ascii="Nyala" w:hAnsi="Nyala"/>
          <w:sz w:val="28"/>
          <w:szCs w:val="28"/>
        </w:rPr>
        <w:t>ሙፃ</w:t>
      </w:r>
      <w:r w:rsidRPr="00893871">
        <w:rPr>
          <w:rFonts w:ascii="Nyala" w:hAnsi="Nyala"/>
          <w:sz w:val="28"/>
          <w:szCs w:val="28"/>
        </w:rPr>
        <w:t>ዒሆን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93871">
        <w:rPr>
          <w:rFonts w:ascii="Nyala" w:hAnsi="Nyala"/>
          <w:sz w:val="28"/>
          <w:szCs w:val="28"/>
        </w:rPr>
        <w:t>ወሥርዓቶን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93871">
        <w:rPr>
          <w:rFonts w:ascii="Nyala" w:hAnsi="Nyala"/>
          <w:sz w:val="28"/>
          <w:szCs w:val="28"/>
        </w:rPr>
        <w:t>ወኆኅቶንሂ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893871">
        <w:rPr>
          <w:rFonts w:ascii="Nyala" w:hAnsi="Nyala"/>
          <w:sz w:val="28"/>
          <w:szCs w:val="28"/>
        </w:rPr>
        <w:t>ወከመ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93871">
        <w:rPr>
          <w:rFonts w:ascii="Nyala" w:hAnsi="Nyala"/>
          <w:sz w:val="28"/>
          <w:szCs w:val="28"/>
        </w:rPr>
        <w:t>ሐዋኅወ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B0E30" w:rsidRPr="00893871">
        <w:rPr>
          <w:rFonts w:ascii="Nyala" w:hAnsi="Nyala"/>
          <w:sz w:val="28"/>
          <w:szCs w:val="28"/>
        </w:rPr>
        <w:t>ኤ</w:t>
      </w:r>
      <w:r w:rsidRPr="00893871">
        <w:rPr>
          <w:rFonts w:ascii="Nyala" w:hAnsi="Nyala"/>
          <w:sz w:val="28"/>
          <w:szCs w:val="28"/>
        </w:rPr>
        <w:t>ስኬ</w:t>
      </w:r>
      <w:r w:rsidR="00BB2CAE" w:rsidRPr="00893871">
        <w:rPr>
          <w:rFonts w:ascii="Nyala" w:hAnsi="Nyala"/>
          <w:sz w:val="28"/>
          <w:szCs w:val="28"/>
        </w:rPr>
        <w:t>ዴ</w:t>
      </w:r>
      <w:r w:rsidRPr="00893871">
        <w:rPr>
          <w:rFonts w:ascii="Nyala" w:hAnsi="Nyala"/>
          <w:sz w:val="28"/>
          <w:szCs w:val="28"/>
        </w:rPr>
        <w:t>ሬ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B0E30" w:rsidRPr="00893871">
        <w:rPr>
          <w:rFonts w:ascii="Nyala" w:hAnsi="Nyala"/>
          <w:sz w:val="28"/>
          <w:szCs w:val="28"/>
        </w:rPr>
        <w:t>ዘመንገለ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93871">
        <w:rPr>
          <w:rFonts w:ascii="Nyala" w:hAnsi="Nyala"/>
          <w:sz w:val="28"/>
          <w:szCs w:val="28"/>
        </w:rPr>
        <w:t>ይቡብ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B0E30" w:rsidRPr="00893871">
        <w:rPr>
          <w:rFonts w:ascii="Nyala" w:hAnsi="Nyala"/>
          <w:sz w:val="28"/>
          <w:szCs w:val="28"/>
        </w:rPr>
        <w:t>ኆኅት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B0E30" w:rsidRPr="00893871">
        <w:rPr>
          <w:rFonts w:ascii="Nyala" w:hAnsi="Nyala"/>
          <w:sz w:val="28"/>
          <w:szCs w:val="28"/>
        </w:rPr>
        <w:t>በርእሰ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C30B7">
        <w:rPr>
          <w:rFonts w:ascii="Nyala" w:hAnsi="Nyala"/>
          <w:sz w:val="28"/>
          <w:szCs w:val="28"/>
        </w:rPr>
        <w:t>ፍኖት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C30B7">
        <w:rPr>
          <w:rFonts w:ascii="Nyala" w:hAnsi="Nyala"/>
          <w:sz w:val="28"/>
          <w:szCs w:val="28"/>
        </w:rPr>
        <w:t>ወፍኖት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C30B7">
        <w:rPr>
          <w:rFonts w:ascii="Nyala" w:hAnsi="Nyala"/>
          <w:sz w:val="28"/>
          <w:szCs w:val="28"/>
        </w:rPr>
        <w:t>በገጸ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B50CE" w:rsidRPr="00EC30B7">
        <w:rPr>
          <w:rFonts w:ascii="Nyala" w:hAnsi="Nyala"/>
          <w:sz w:val="28"/>
          <w:szCs w:val="28"/>
        </w:rPr>
        <w:t>ጌ</w:t>
      </w:r>
      <w:r w:rsidR="00893871" w:rsidRPr="00EC30B7">
        <w:rPr>
          <w:rFonts w:ascii="Nyala" w:hAnsi="Nyala"/>
          <w:sz w:val="28"/>
          <w:szCs w:val="28"/>
        </w:rPr>
        <w:t>ዴ</w:t>
      </w:r>
      <w:r w:rsidRPr="00EC30B7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93871">
        <w:rPr>
          <w:rFonts w:ascii="Nyala" w:hAnsi="Nyala"/>
          <w:sz w:val="28"/>
          <w:szCs w:val="28"/>
        </w:rPr>
        <w:t>ርቱዕ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93871">
        <w:rPr>
          <w:rFonts w:ascii="Nyala" w:hAnsi="Nyala"/>
          <w:sz w:val="28"/>
          <w:szCs w:val="28"/>
        </w:rPr>
        <w:t>ፍ</w:t>
      </w:r>
      <w:r w:rsidR="008B50CE" w:rsidRPr="00893871">
        <w:rPr>
          <w:rFonts w:ascii="Nyala" w:hAnsi="Nyala"/>
          <w:sz w:val="28"/>
          <w:szCs w:val="28"/>
        </w:rPr>
        <w:t>ኖት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93871">
        <w:rPr>
          <w:rFonts w:ascii="Nyala" w:hAnsi="Nyala"/>
          <w:sz w:val="28"/>
          <w:szCs w:val="28"/>
        </w:rPr>
        <w:t>ዘያበውዕ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B50CE" w:rsidRPr="00893871">
        <w:rPr>
          <w:rFonts w:ascii="Nyala" w:hAnsi="Nyala"/>
          <w:sz w:val="28"/>
          <w:szCs w:val="28"/>
        </w:rPr>
        <w:t>እምጽባሕ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8B50CE"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C30B7">
        <w:rPr>
          <w:rFonts w:ascii="Nyala" w:hAnsi="Nyala"/>
          <w:sz w:val="28"/>
          <w:szCs w:val="28"/>
        </w:rPr>
        <w:t>ወይቤለኒ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C30B7" w:rsidRPr="00EC30B7">
        <w:rPr>
          <w:rFonts w:ascii="Nyala" w:hAnsi="Nyala"/>
          <w:sz w:val="28"/>
          <w:szCs w:val="28"/>
        </w:rPr>
        <w:t>ኤስኬዴ</w:t>
      </w:r>
      <w:r w:rsidR="00A62F97" w:rsidRPr="00EC30B7">
        <w:rPr>
          <w:rFonts w:ascii="Nyala" w:hAnsi="Nyala"/>
          <w:sz w:val="28"/>
          <w:szCs w:val="28"/>
        </w:rPr>
        <w:t>ሬያተ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C30B7">
        <w:rPr>
          <w:rFonts w:ascii="Nyala" w:hAnsi="Nyala"/>
          <w:sz w:val="28"/>
          <w:szCs w:val="28"/>
        </w:rPr>
        <w:t>ሰሜን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62F97" w:rsidRPr="00EC30B7">
        <w:rPr>
          <w:rFonts w:ascii="Nyala" w:hAnsi="Nyala"/>
          <w:sz w:val="28"/>
          <w:szCs w:val="28"/>
        </w:rPr>
        <w:t>ወኤስኬ</w:t>
      </w:r>
      <w:r w:rsidR="00EC30B7" w:rsidRPr="00EC30B7">
        <w:rPr>
          <w:rFonts w:ascii="Nyala" w:hAnsi="Nyala"/>
          <w:sz w:val="28"/>
          <w:szCs w:val="28"/>
        </w:rPr>
        <w:t>ዴ</w:t>
      </w:r>
      <w:r w:rsidRPr="00EC30B7">
        <w:rPr>
          <w:rFonts w:ascii="Nyala" w:hAnsi="Nyala"/>
          <w:sz w:val="28"/>
          <w:szCs w:val="28"/>
        </w:rPr>
        <w:t>ሬያተ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62F97" w:rsidRPr="00EC30B7">
        <w:rPr>
          <w:rFonts w:ascii="Nyala" w:hAnsi="Nyala"/>
          <w:sz w:val="28"/>
          <w:szCs w:val="28"/>
        </w:rPr>
        <w:t>ደቡ</w:t>
      </w:r>
      <w:r w:rsidRPr="00EC30B7">
        <w:rPr>
          <w:rFonts w:ascii="Nyala" w:hAnsi="Nyala"/>
          <w:sz w:val="28"/>
          <w:szCs w:val="28"/>
        </w:rPr>
        <w:t>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C30B7">
        <w:rPr>
          <w:rFonts w:ascii="Nyala" w:hAnsi="Nyala"/>
          <w:sz w:val="28"/>
          <w:szCs w:val="28"/>
        </w:rPr>
        <w:t>ዘበገጸ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C30B7">
        <w:rPr>
          <w:rFonts w:ascii="Nyala" w:hAnsi="Nyala"/>
          <w:sz w:val="28"/>
          <w:szCs w:val="28"/>
        </w:rPr>
        <w:t>መካን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62F97" w:rsidRPr="00EC30B7">
        <w:rPr>
          <w:rFonts w:ascii="Nyala" w:hAnsi="Nyala"/>
          <w:sz w:val="28"/>
          <w:szCs w:val="28"/>
        </w:rPr>
        <w:t>ብዑጽ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784A263C" w14:textId="53725267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CE4290">
        <w:rPr>
          <w:rFonts w:ascii="Nyala" w:hAnsi="Nyala"/>
          <w:sz w:val="28"/>
          <w:szCs w:val="28"/>
          <w:highlight w:val="lightGray"/>
        </w:rPr>
        <w:t>229</w:t>
      </w:r>
    </w:p>
    <w:p w14:paraId="50A0398C" w14:textId="7240A107" w:rsidR="006E2C34" w:rsidRDefault="002B1C6D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1A5019">
        <w:rPr>
          <w:rFonts w:ascii="Nyala" w:hAnsi="Nyala"/>
          <w:sz w:val="28"/>
          <w:szCs w:val="28"/>
        </w:rPr>
        <w:lastRenderedPageBreak/>
        <w:t>ኤስኬዴ</w:t>
      </w:r>
      <w:r w:rsidR="00A62F97" w:rsidRPr="001A5019">
        <w:rPr>
          <w:rFonts w:ascii="Nyala" w:hAnsi="Nyala"/>
          <w:sz w:val="28"/>
          <w:szCs w:val="28"/>
        </w:rPr>
        <w:t>ሬያት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A5019">
        <w:rPr>
          <w:rFonts w:ascii="Nyala" w:hAnsi="Nyala"/>
          <w:sz w:val="28"/>
          <w:szCs w:val="28"/>
        </w:rPr>
        <w:t>ቅዱሳቶ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80586" w:rsidRPr="001A5019">
        <w:rPr>
          <w:rFonts w:ascii="Nyala" w:hAnsi="Nyala"/>
          <w:sz w:val="28"/>
          <w:szCs w:val="28"/>
        </w:rPr>
        <w:t>እ</w:t>
      </w:r>
      <w:r w:rsidR="003D570E" w:rsidRPr="001A5019">
        <w:rPr>
          <w:rFonts w:ascii="Nyala" w:hAnsi="Nyala"/>
          <w:sz w:val="28"/>
          <w:szCs w:val="28"/>
        </w:rPr>
        <w:t>ማንቱ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A5019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A5019">
        <w:rPr>
          <w:rFonts w:ascii="Nyala" w:hAnsi="Nyala"/>
          <w:sz w:val="28"/>
          <w:szCs w:val="28"/>
        </w:rPr>
        <w:t>ይበልሁ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A5019">
        <w:rPr>
          <w:rFonts w:ascii="Nyala" w:hAnsi="Nyala"/>
          <w:sz w:val="28"/>
          <w:szCs w:val="28"/>
        </w:rPr>
        <w:t>ካህናት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A5019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A5019">
        <w:rPr>
          <w:rFonts w:ascii="Nyala" w:hAnsi="Nyala"/>
          <w:sz w:val="28"/>
          <w:szCs w:val="28"/>
        </w:rPr>
        <w:t>ቅሩባን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A5019">
        <w:rPr>
          <w:rFonts w:ascii="Nyala" w:hAnsi="Nyala"/>
          <w:sz w:val="28"/>
          <w:szCs w:val="28"/>
        </w:rPr>
        <w:t>ለእግዚአብሔር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A5019">
        <w:rPr>
          <w:rFonts w:ascii="Nyala" w:hAnsi="Nyala"/>
          <w:sz w:val="28"/>
          <w:szCs w:val="28"/>
        </w:rPr>
        <w:t>ቅዱሰ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80586" w:rsidRPr="001A5019">
        <w:rPr>
          <w:rFonts w:ascii="Nyala" w:hAnsi="Nyala"/>
          <w:sz w:val="28"/>
          <w:szCs w:val="28"/>
        </w:rPr>
        <w:t>ቅዱሳን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1A5019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80586" w:rsidRPr="001A5019">
        <w:rPr>
          <w:rFonts w:ascii="Nyala" w:hAnsi="Nyala"/>
          <w:sz w:val="28"/>
          <w:szCs w:val="28"/>
        </w:rPr>
        <w:t>ያን</w:t>
      </w:r>
      <w:r w:rsidR="003D570E" w:rsidRPr="001A5019">
        <w:rPr>
          <w:rFonts w:ascii="Nyala" w:hAnsi="Nyala"/>
          <w:sz w:val="28"/>
          <w:szCs w:val="28"/>
        </w:rPr>
        <w:t>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A5019">
        <w:rPr>
          <w:rFonts w:ascii="Nyala" w:hAnsi="Nyala"/>
          <w:sz w:val="28"/>
          <w:szCs w:val="28"/>
        </w:rPr>
        <w:t>ቅድስተ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A5019">
        <w:rPr>
          <w:rFonts w:ascii="Nyala" w:hAnsi="Nyala"/>
          <w:sz w:val="28"/>
          <w:szCs w:val="28"/>
        </w:rPr>
        <w:t>ቅዱሳን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86461" w:rsidRPr="001A5019">
        <w:rPr>
          <w:rFonts w:ascii="Nyala" w:hAnsi="Nyala"/>
          <w:sz w:val="28"/>
          <w:szCs w:val="28"/>
        </w:rPr>
        <w:t>ዘመሥ</w:t>
      </w:r>
      <w:r w:rsidR="003D570E" w:rsidRPr="001A5019">
        <w:rPr>
          <w:rFonts w:ascii="Nyala" w:hAnsi="Nyala"/>
          <w:sz w:val="28"/>
          <w:szCs w:val="28"/>
        </w:rPr>
        <w:t>ዋዕት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A5019">
        <w:rPr>
          <w:rFonts w:ascii="Nyala" w:hAnsi="Nyala"/>
          <w:sz w:val="28"/>
          <w:szCs w:val="28"/>
        </w:rPr>
        <w:t>ወዘ</w:t>
      </w:r>
      <w:r w:rsidR="00E86461" w:rsidRPr="001A5019">
        <w:rPr>
          <w:rFonts w:ascii="Nyala" w:hAnsi="Nyala"/>
          <w:sz w:val="28"/>
          <w:szCs w:val="28"/>
        </w:rPr>
        <w:t>ኃጢአ</w:t>
      </w:r>
      <w:r w:rsidR="003D570E" w:rsidRPr="001A5019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86461" w:rsidRPr="001A5019">
        <w:rPr>
          <w:rFonts w:ascii="Nyala" w:hAnsi="Nyala"/>
          <w:sz w:val="28"/>
          <w:szCs w:val="28"/>
        </w:rPr>
        <w:t>ወዘንስ</w:t>
      </w:r>
      <w:r w:rsidR="003D570E" w:rsidRPr="001A5019">
        <w:rPr>
          <w:rFonts w:ascii="Nyala" w:hAnsi="Nyala"/>
          <w:sz w:val="28"/>
          <w:szCs w:val="28"/>
        </w:rPr>
        <w:t>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A5019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01864" w:rsidRPr="001A5019">
        <w:rPr>
          <w:rFonts w:ascii="Nyala" w:hAnsi="Nyala"/>
          <w:sz w:val="28"/>
          <w:szCs w:val="28"/>
        </w:rPr>
        <w:t>መ</w:t>
      </w:r>
      <w:r w:rsidR="003D570E" w:rsidRPr="001A5019">
        <w:rPr>
          <w:rFonts w:ascii="Nyala" w:hAnsi="Nyala"/>
          <w:sz w:val="28"/>
          <w:szCs w:val="28"/>
        </w:rPr>
        <w:t>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A5019">
        <w:rPr>
          <w:rFonts w:ascii="Nyala" w:hAnsi="Nyala"/>
          <w:sz w:val="28"/>
          <w:szCs w:val="28"/>
        </w:rPr>
        <w:t>ቅዱስ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  <w:proofErr w:type="spellStart"/>
      <w:r w:rsidR="003D570E" w:rsidRPr="001A5019">
        <w:rPr>
          <w:rFonts w:ascii="Nyala" w:hAnsi="Nyala"/>
          <w:sz w:val="28"/>
          <w:szCs w:val="28"/>
        </w:rPr>
        <w:t>ወሶበ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A5019">
        <w:rPr>
          <w:rFonts w:ascii="Nyala" w:hAnsi="Nyala"/>
          <w:sz w:val="28"/>
          <w:szCs w:val="28"/>
        </w:rPr>
        <w:t>ይበውዑ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A5019">
        <w:rPr>
          <w:rFonts w:ascii="Nyala" w:hAnsi="Nyala"/>
          <w:sz w:val="28"/>
          <w:szCs w:val="28"/>
        </w:rPr>
        <w:t>ካህናት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A5019">
        <w:rPr>
          <w:rFonts w:ascii="Nyala" w:hAnsi="Nyala"/>
          <w:sz w:val="28"/>
          <w:szCs w:val="28"/>
        </w:rPr>
        <w:t>ኢይፃ</w:t>
      </w:r>
      <w:r w:rsidR="0043104C" w:rsidRPr="001A5019">
        <w:rPr>
          <w:rFonts w:ascii="Nyala" w:hAnsi="Nyala"/>
          <w:sz w:val="28"/>
          <w:szCs w:val="28"/>
        </w:rPr>
        <w:t>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3104C" w:rsidRPr="001A5019">
        <w:rPr>
          <w:rFonts w:ascii="Nyala" w:hAnsi="Nyala"/>
          <w:sz w:val="28"/>
          <w:szCs w:val="28"/>
        </w:rPr>
        <w:t>እመቅደስ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A5019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A5019">
        <w:rPr>
          <w:rFonts w:ascii="Nyala" w:hAnsi="Nyala"/>
          <w:sz w:val="28"/>
          <w:szCs w:val="28"/>
        </w:rPr>
        <w:t>ዓፀድ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3104C" w:rsidRPr="001A5019">
        <w:rPr>
          <w:rFonts w:ascii="Nyala" w:hAnsi="Nyala"/>
          <w:sz w:val="28"/>
          <w:szCs w:val="28"/>
        </w:rPr>
        <w:t>ጸናፊ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A5019">
        <w:rPr>
          <w:rFonts w:ascii="Nyala" w:hAnsi="Nyala"/>
          <w:sz w:val="28"/>
          <w:szCs w:val="28"/>
        </w:rPr>
        <w:t>ወህየ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3104C" w:rsidRPr="001A5019">
        <w:rPr>
          <w:rFonts w:ascii="Nyala" w:hAnsi="Nyala"/>
          <w:sz w:val="28"/>
          <w:szCs w:val="28"/>
        </w:rPr>
        <w:t>ያን</w:t>
      </w:r>
      <w:r w:rsidR="003D570E" w:rsidRPr="001A5019">
        <w:rPr>
          <w:rFonts w:ascii="Nyala" w:hAnsi="Nyala"/>
          <w:sz w:val="28"/>
          <w:szCs w:val="28"/>
        </w:rPr>
        <w:t>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A5019">
        <w:rPr>
          <w:rFonts w:ascii="Nyala" w:hAnsi="Nyala"/>
          <w:sz w:val="28"/>
          <w:szCs w:val="28"/>
        </w:rPr>
        <w:t>አልባሲሆሙ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A5019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841DC" w:rsidRPr="001A5019">
        <w:rPr>
          <w:rFonts w:ascii="Nyala" w:hAnsi="Nyala"/>
          <w:sz w:val="28"/>
          <w:szCs w:val="28"/>
        </w:rPr>
        <w:t>ይትለአ</w:t>
      </w:r>
      <w:r w:rsidR="003D570E" w:rsidRPr="001A5019">
        <w:rPr>
          <w:rFonts w:ascii="Nyala" w:hAnsi="Nyala"/>
          <w:sz w:val="28"/>
          <w:szCs w:val="28"/>
        </w:rPr>
        <w:t>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A5019">
        <w:rPr>
          <w:rFonts w:ascii="Nyala" w:hAnsi="Nyala"/>
          <w:sz w:val="28"/>
          <w:szCs w:val="28"/>
        </w:rPr>
        <w:t>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235AA" w:rsidRPr="001A5019">
        <w:rPr>
          <w:rFonts w:ascii="Nyala" w:hAnsi="Nyala"/>
          <w:sz w:val="28"/>
          <w:szCs w:val="28"/>
        </w:rPr>
        <w:t>እ</w:t>
      </w:r>
      <w:r w:rsidR="003D570E" w:rsidRPr="001A5019">
        <w:rPr>
          <w:rFonts w:ascii="Nyala" w:hAnsi="Nyala"/>
          <w:sz w:val="28"/>
          <w:szCs w:val="28"/>
        </w:rPr>
        <w:t>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A5019">
        <w:rPr>
          <w:rFonts w:ascii="Nyala" w:hAnsi="Nyala"/>
          <w:sz w:val="28"/>
          <w:szCs w:val="28"/>
        </w:rPr>
        <w:t>ቅዱሳን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A5019">
        <w:rPr>
          <w:rFonts w:ascii="Nyala" w:hAnsi="Nyala"/>
          <w:sz w:val="28"/>
          <w:szCs w:val="28"/>
        </w:rPr>
        <w:t>እሙንቱ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1A5019">
        <w:rPr>
          <w:rFonts w:ascii="Nyala" w:hAnsi="Nyala"/>
          <w:sz w:val="28"/>
          <w:szCs w:val="28"/>
        </w:rPr>
        <w:t>ወይልበሱ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A5019">
        <w:rPr>
          <w:rFonts w:ascii="Nyala" w:hAnsi="Nyala"/>
          <w:sz w:val="28"/>
          <w:szCs w:val="28"/>
        </w:rPr>
        <w:t>አልባሲሆሙ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A5019">
        <w:rPr>
          <w:rFonts w:ascii="Nyala" w:hAnsi="Nyala"/>
          <w:sz w:val="28"/>
          <w:szCs w:val="28"/>
        </w:rPr>
        <w:t>ካልአተ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A5019">
        <w:rPr>
          <w:rFonts w:ascii="Nyala" w:hAnsi="Nyala"/>
          <w:sz w:val="28"/>
          <w:szCs w:val="28"/>
        </w:rPr>
        <w:t>ወይቅረቡ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A5019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A5019">
        <w:rPr>
          <w:rFonts w:ascii="Nyala" w:hAnsi="Nyala"/>
          <w:sz w:val="28"/>
          <w:szCs w:val="28"/>
        </w:rPr>
        <w:t>ሕዝብ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66273A"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  <w:proofErr w:type="spellStart"/>
      <w:r w:rsidR="003D570E" w:rsidRPr="00840499">
        <w:rPr>
          <w:rFonts w:ascii="Nyala" w:hAnsi="Nyala"/>
          <w:sz w:val="28"/>
          <w:szCs w:val="28"/>
        </w:rPr>
        <w:t>ወፈጸመ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40499">
        <w:rPr>
          <w:rFonts w:ascii="Nyala" w:hAnsi="Nyala"/>
          <w:sz w:val="28"/>
          <w:szCs w:val="28"/>
        </w:rPr>
        <w:t>መጥኖ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40499">
        <w:rPr>
          <w:rFonts w:ascii="Nyala" w:hAnsi="Nyala"/>
          <w:sz w:val="28"/>
          <w:szCs w:val="28"/>
        </w:rPr>
        <w:t>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6273A" w:rsidRPr="00840499">
        <w:rPr>
          <w:rFonts w:ascii="Nyala" w:hAnsi="Nyala"/>
          <w:sz w:val="28"/>
          <w:szCs w:val="28"/>
        </w:rPr>
        <w:t>ውሣ</w:t>
      </w:r>
      <w:r w:rsidR="003D570E" w:rsidRPr="00840499">
        <w:rPr>
          <w:rFonts w:ascii="Nyala" w:hAnsi="Nyala"/>
          <w:sz w:val="28"/>
          <w:szCs w:val="28"/>
        </w:rPr>
        <w:t>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40499">
        <w:rPr>
          <w:rFonts w:ascii="Nyala" w:hAnsi="Nyala"/>
          <w:sz w:val="28"/>
          <w:szCs w:val="28"/>
        </w:rPr>
        <w:t>ወአውጽአኒ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40499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40499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40499">
        <w:rPr>
          <w:rFonts w:ascii="Nyala" w:hAnsi="Nyala"/>
          <w:sz w:val="28"/>
          <w:szCs w:val="28"/>
        </w:rPr>
        <w:t>ዘገጹ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40499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40499">
        <w:rPr>
          <w:rFonts w:ascii="Nyala" w:hAnsi="Nyala"/>
          <w:sz w:val="28"/>
          <w:szCs w:val="28"/>
        </w:rPr>
        <w:t>ጽባሕ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840499">
        <w:rPr>
          <w:rFonts w:ascii="Nyala" w:hAnsi="Nyala"/>
          <w:sz w:val="28"/>
          <w:szCs w:val="28"/>
        </w:rPr>
        <w:t>ወመጠነ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40499">
        <w:rPr>
          <w:rFonts w:ascii="Nyala" w:hAnsi="Nyala"/>
          <w:sz w:val="28"/>
          <w:szCs w:val="28"/>
        </w:rPr>
        <w:t>ዓ</w:t>
      </w:r>
      <w:r w:rsidR="00FF530A" w:rsidRPr="00840499">
        <w:rPr>
          <w:rFonts w:ascii="Nyala" w:hAnsi="Nyala"/>
          <w:sz w:val="28"/>
          <w:szCs w:val="28"/>
        </w:rPr>
        <w:t>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E5A9C" w:rsidRPr="00840499">
        <w:rPr>
          <w:rFonts w:ascii="Nyala" w:hAnsi="Nyala"/>
          <w:sz w:val="28"/>
          <w:szCs w:val="28"/>
        </w:rPr>
        <w:t>ዓውደ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40499">
        <w:rPr>
          <w:rFonts w:ascii="Nyala" w:hAnsi="Nyala"/>
          <w:sz w:val="28"/>
          <w:szCs w:val="28"/>
        </w:rPr>
        <w:t>ዓውዱ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FF530A" w:rsidRPr="00840499">
        <w:rPr>
          <w:rFonts w:ascii="Nyala" w:hAnsi="Nyala"/>
          <w:sz w:val="28"/>
          <w:szCs w:val="28"/>
        </w:rPr>
        <w:t>ወሠ</w:t>
      </w:r>
      <w:r w:rsidR="003D570E" w:rsidRPr="00840499">
        <w:rPr>
          <w:rFonts w:ascii="Nyala" w:hAnsi="Nyala"/>
          <w:sz w:val="28"/>
          <w:szCs w:val="28"/>
        </w:rPr>
        <w:t>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40499">
        <w:rPr>
          <w:rFonts w:ascii="Nyala" w:hAnsi="Nyala"/>
          <w:sz w:val="28"/>
          <w:szCs w:val="28"/>
        </w:rPr>
        <w:t>ነፋሰ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40499">
        <w:rPr>
          <w:rFonts w:ascii="Nyala" w:hAnsi="Nyala"/>
          <w:sz w:val="28"/>
          <w:szCs w:val="28"/>
        </w:rPr>
        <w:t>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40499">
        <w:rPr>
          <w:rFonts w:ascii="Nyala" w:hAnsi="Nyala"/>
          <w:sz w:val="28"/>
          <w:szCs w:val="28"/>
        </w:rPr>
        <w:t>በሕለት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40499">
        <w:rPr>
          <w:rFonts w:ascii="Nyala" w:hAnsi="Nyala"/>
          <w:sz w:val="28"/>
          <w:szCs w:val="28"/>
        </w:rPr>
        <w:t>ዘዓቅም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r w:rsidR="00BE5A9C" w:rsidRPr="00840499">
        <w:rPr>
          <w:rFonts w:ascii="Nyala" w:hAnsi="Nyala"/>
          <w:sz w:val="28"/>
          <w:szCs w:val="28"/>
        </w:rPr>
        <w:t>፭</w:t>
      </w:r>
      <w:r w:rsidR="00B16AFC" w:rsidRPr="00840499">
        <w:rPr>
          <w:rFonts w:ascii="Nyala" w:hAnsi="Nyala"/>
          <w:sz w:val="28"/>
          <w:szCs w:val="28"/>
        </w:rPr>
        <w:t>፻</w:t>
      </w:r>
      <w:r w:rsidR="003D570E" w:rsidRPr="00840499">
        <w:rPr>
          <w:rFonts w:ascii="Nyala" w:hAnsi="Nyala"/>
          <w:sz w:val="28"/>
          <w:szCs w:val="28"/>
        </w:rPr>
        <w:t>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40499">
        <w:rPr>
          <w:rFonts w:ascii="Nyala" w:hAnsi="Nyala"/>
          <w:sz w:val="28"/>
          <w:szCs w:val="28"/>
        </w:rPr>
        <w:t>ሕለ</w:t>
      </w:r>
      <w:r w:rsidR="00B16AFC" w:rsidRPr="00840499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40499">
        <w:rPr>
          <w:rFonts w:ascii="Nyala" w:hAnsi="Nyala"/>
          <w:sz w:val="28"/>
          <w:szCs w:val="28"/>
        </w:rPr>
        <w:t>በሕለተ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16AFC" w:rsidRPr="00840499">
        <w:rPr>
          <w:rFonts w:ascii="Nyala" w:hAnsi="Nyala"/>
          <w:sz w:val="28"/>
          <w:szCs w:val="28"/>
        </w:rPr>
        <w:t>መሥፈርት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16AFC" w:rsidRPr="00840499">
        <w:rPr>
          <w:rFonts w:ascii="Nyala" w:hAnsi="Nyala"/>
          <w:sz w:val="28"/>
          <w:szCs w:val="28"/>
        </w:rPr>
        <w:t>ዓውዶ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840499">
        <w:rPr>
          <w:rFonts w:ascii="Nyala" w:hAnsi="Nyala"/>
          <w:sz w:val="28"/>
          <w:szCs w:val="28"/>
        </w:rPr>
        <w:t>ወሰፈረ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40499">
        <w:rPr>
          <w:rFonts w:ascii="Nyala" w:hAnsi="Nyala"/>
          <w:sz w:val="28"/>
          <w:szCs w:val="28"/>
        </w:rPr>
        <w:t>ነፋሰ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40499">
        <w:rPr>
          <w:rFonts w:ascii="Nyala" w:hAnsi="Nyala"/>
          <w:sz w:val="28"/>
          <w:szCs w:val="28"/>
        </w:rPr>
        <w:t>ሰሜን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605685" w:rsidRPr="00840499">
        <w:rPr>
          <w:rFonts w:ascii="Nyala" w:hAnsi="Nyala"/>
          <w:sz w:val="28"/>
          <w:szCs w:val="28"/>
        </w:rPr>
        <w:t>፲፭፻ተ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40499">
        <w:rPr>
          <w:rFonts w:ascii="Nyala" w:hAnsi="Nyala"/>
          <w:sz w:val="28"/>
          <w:szCs w:val="28"/>
        </w:rPr>
        <w:t>ህለተ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05685" w:rsidRPr="00840499">
        <w:rPr>
          <w:rFonts w:ascii="Nyala" w:hAnsi="Nyala"/>
          <w:sz w:val="28"/>
          <w:szCs w:val="28"/>
        </w:rPr>
        <w:t>ባሕለ</w:t>
      </w:r>
      <w:proofErr w:type="spellEnd"/>
    </w:p>
    <w:p w14:paraId="3F79F3F4" w14:textId="1B9A1C51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CE4290">
        <w:rPr>
          <w:rFonts w:ascii="Nyala" w:hAnsi="Nyala"/>
          <w:sz w:val="28"/>
          <w:szCs w:val="28"/>
          <w:highlight w:val="lightGray"/>
        </w:rPr>
        <w:t>230</w:t>
      </w:r>
    </w:p>
    <w:p w14:paraId="7FD597C1" w14:textId="10580D07" w:rsidR="006E2C34" w:rsidRDefault="003D570E" w:rsidP="00CE4290">
      <w:pPr>
        <w:jc w:val="both"/>
        <w:rPr>
          <w:rFonts w:ascii="Nyala" w:hAnsi="Nyala"/>
          <w:sz w:val="28"/>
          <w:szCs w:val="28"/>
        </w:rPr>
      </w:pPr>
      <w:r w:rsidRPr="00E8458F">
        <w:rPr>
          <w:rFonts w:ascii="Nyala" w:hAnsi="Nyala"/>
          <w:sz w:val="28"/>
          <w:szCs w:val="28"/>
        </w:rPr>
        <w:t>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8458F">
        <w:rPr>
          <w:rFonts w:ascii="Nyala" w:hAnsi="Nyala"/>
          <w:sz w:val="28"/>
          <w:szCs w:val="28"/>
        </w:rPr>
        <w:t>መሥፈርት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B2709" w:rsidRPr="00E8458F">
        <w:rPr>
          <w:rFonts w:ascii="Nyala" w:hAnsi="Nyala"/>
          <w:sz w:val="28"/>
          <w:szCs w:val="28"/>
        </w:rPr>
        <w:t>ዓውዶ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8458F">
        <w:rPr>
          <w:rFonts w:ascii="Nyala" w:hAnsi="Nyala"/>
          <w:sz w:val="28"/>
          <w:szCs w:val="28"/>
        </w:rPr>
        <w:t>ወሰፈረ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B2709" w:rsidRPr="00E8458F">
        <w:rPr>
          <w:rFonts w:ascii="Nyala" w:hAnsi="Nyala"/>
          <w:sz w:val="28"/>
          <w:szCs w:val="28"/>
        </w:rPr>
        <w:t>ነፋ</w:t>
      </w:r>
      <w:r w:rsidRPr="00E8458F">
        <w:rPr>
          <w:rFonts w:ascii="Nyala" w:hAnsi="Nyala"/>
          <w:sz w:val="28"/>
          <w:szCs w:val="28"/>
        </w:rPr>
        <w:t>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gramStart"/>
      <w:r w:rsidRPr="00E8458F">
        <w:rPr>
          <w:rFonts w:ascii="Nyala" w:hAnsi="Nyala"/>
          <w:sz w:val="28"/>
          <w:szCs w:val="28"/>
        </w:rPr>
        <w:t>ደ</w:t>
      </w:r>
      <w:r w:rsidR="0027542F" w:rsidRPr="00E8458F">
        <w:rPr>
          <w:rFonts w:ascii="Nyala" w:hAnsi="Nyala"/>
          <w:sz w:val="28"/>
          <w:szCs w:val="28"/>
        </w:rPr>
        <w:t>(</w:t>
      </w:r>
      <w:proofErr w:type="spellStart"/>
      <w:proofErr w:type="gramEnd"/>
      <w:r w:rsidR="000B2709" w:rsidRPr="00E8458F">
        <w:rPr>
          <w:rFonts w:ascii="Nyala" w:hAnsi="Nyala"/>
          <w:sz w:val="28"/>
          <w:szCs w:val="28"/>
        </w:rPr>
        <w:t>ቡ</w:t>
      </w:r>
      <w:r w:rsidRPr="00E8458F">
        <w:rPr>
          <w:rFonts w:ascii="Nyala" w:hAnsi="Nyala"/>
          <w:sz w:val="28"/>
          <w:szCs w:val="28"/>
        </w:rPr>
        <w:t>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F04DA5" w:rsidRPr="00E8458F">
        <w:rPr>
          <w:rFonts w:ascii="Nyala" w:hAnsi="Nyala"/>
          <w:sz w:val="28"/>
          <w:szCs w:val="28"/>
        </w:rPr>
        <w:t>፲፭</w:t>
      </w:r>
      <w:r w:rsidRPr="00E8458F">
        <w:rPr>
          <w:rFonts w:ascii="Nyala" w:hAnsi="Nyala"/>
          <w:sz w:val="28"/>
          <w:szCs w:val="28"/>
        </w:rPr>
        <w:t>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04DA5" w:rsidRPr="00E8458F">
        <w:rPr>
          <w:rFonts w:ascii="Nyala" w:hAnsi="Nyala"/>
          <w:sz w:val="28"/>
          <w:szCs w:val="28"/>
        </w:rPr>
        <w:t>ሕ</w:t>
      </w:r>
      <w:r w:rsidRPr="00E8458F">
        <w:rPr>
          <w:rFonts w:ascii="Nyala" w:hAnsi="Nyala"/>
          <w:sz w:val="28"/>
          <w:szCs w:val="28"/>
        </w:rPr>
        <w:t>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04DA5" w:rsidRPr="00E8458F">
        <w:rPr>
          <w:rFonts w:ascii="Nyala" w:hAnsi="Nyala"/>
          <w:sz w:val="28"/>
          <w:szCs w:val="28"/>
        </w:rPr>
        <w:t>በሕለተ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04DA5" w:rsidRPr="00E8458F">
        <w:rPr>
          <w:rFonts w:ascii="Nyala" w:hAnsi="Nyala"/>
          <w:sz w:val="28"/>
          <w:szCs w:val="28"/>
        </w:rPr>
        <w:t>መሥፈርት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27542F" w:rsidRPr="00E8458F">
        <w:rPr>
          <w:rFonts w:ascii="Nyala" w:hAnsi="Nyala"/>
          <w:sz w:val="28"/>
          <w:szCs w:val="28"/>
        </w:rPr>
        <w:t>ወዖደ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8458F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7542F" w:rsidRPr="00E8458F">
        <w:rPr>
          <w:rFonts w:ascii="Nyala" w:hAnsi="Nyala"/>
          <w:sz w:val="28"/>
          <w:szCs w:val="28"/>
        </w:rPr>
        <w:t>ነፋሰ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proofErr w:type="gramStart"/>
      <w:r w:rsidRPr="00E8458F">
        <w:rPr>
          <w:rFonts w:ascii="Nyala" w:hAnsi="Nyala"/>
          <w:sz w:val="28"/>
          <w:szCs w:val="28"/>
        </w:rPr>
        <w:t>ባሕ</w:t>
      </w:r>
      <w:proofErr w:type="spellEnd"/>
      <w:r w:rsidR="0027542F" w:rsidRPr="00E8458F">
        <w:rPr>
          <w:rFonts w:ascii="Nyala" w:hAnsi="Nyala"/>
          <w:sz w:val="28"/>
          <w:szCs w:val="28"/>
        </w:rPr>
        <w:t>)</w:t>
      </w:r>
      <w:r w:rsidR="003441DF" w:rsidRPr="00E8458F">
        <w:rPr>
          <w:rFonts w:ascii="Nyala" w:hAnsi="Nyala"/>
          <w:sz w:val="28"/>
          <w:szCs w:val="28"/>
        </w:rPr>
        <w:t>ር</w:t>
      </w:r>
      <w:proofErr w:type="gram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8458F">
        <w:rPr>
          <w:rFonts w:ascii="Nyala" w:hAnsi="Nyala"/>
          <w:sz w:val="28"/>
          <w:szCs w:val="28"/>
        </w:rPr>
        <w:t>ወመጠነ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441DF" w:rsidRPr="00E8458F">
        <w:rPr>
          <w:rFonts w:ascii="Nyala" w:hAnsi="Nyala"/>
          <w:sz w:val="28"/>
          <w:szCs w:val="28"/>
        </w:rPr>
        <w:t>፭፻</w:t>
      </w:r>
      <w:r w:rsidRPr="00E8458F">
        <w:rPr>
          <w:rFonts w:ascii="Nyala" w:hAnsi="Nyala"/>
          <w:sz w:val="28"/>
          <w:szCs w:val="28"/>
        </w:rPr>
        <w:t>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3848" w:rsidRPr="00E8458F">
        <w:rPr>
          <w:rFonts w:ascii="Nyala" w:hAnsi="Nyala"/>
          <w:sz w:val="28"/>
          <w:szCs w:val="28"/>
        </w:rPr>
        <w:t>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8458F">
        <w:rPr>
          <w:rFonts w:ascii="Nyala" w:hAnsi="Nyala"/>
          <w:sz w:val="28"/>
          <w:szCs w:val="28"/>
        </w:rPr>
        <w:t>በሕለተ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3848" w:rsidRPr="00E8458F">
        <w:rPr>
          <w:rFonts w:ascii="Nyala" w:hAnsi="Nyala"/>
          <w:sz w:val="28"/>
          <w:szCs w:val="28"/>
        </w:rPr>
        <w:t>መሥፈርት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AD3848" w:rsidRPr="00E8458F">
        <w:rPr>
          <w:rFonts w:ascii="Nyala" w:hAnsi="Nyala"/>
          <w:sz w:val="28"/>
          <w:szCs w:val="28"/>
        </w:rPr>
        <w:t>ወሠፈሮ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8458F">
        <w:rPr>
          <w:rFonts w:ascii="Nyala" w:hAnsi="Nyala"/>
          <w:sz w:val="28"/>
          <w:szCs w:val="28"/>
        </w:rPr>
        <w:t>እም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AD3848" w:rsidRPr="00E8458F">
        <w:rPr>
          <w:rFonts w:ascii="Nyala" w:hAnsi="Nyala"/>
          <w:sz w:val="28"/>
          <w:szCs w:val="28"/>
        </w:rPr>
        <w:t>፬</w:t>
      </w:r>
      <w:r w:rsidRPr="00E8458F">
        <w:rPr>
          <w:rFonts w:ascii="Nyala" w:hAnsi="Nyala"/>
          <w:sz w:val="28"/>
          <w:szCs w:val="28"/>
        </w:rPr>
        <w:t>ነፋሳት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8458F">
        <w:rPr>
          <w:rFonts w:ascii="Nyala" w:hAnsi="Nyala"/>
          <w:sz w:val="28"/>
          <w:szCs w:val="28"/>
        </w:rPr>
        <w:t>ወ</w:t>
      </w:r>
      <w:r w:rsidR="00BF56BF" w:rsidRPr="00E8458F">
        <w:rPr>
          <w:rFonts w:ascii="Nyala" w:hAnsi="Nyala"/>
          <w:sz w:val="28"/>
          <w:szCs w:val="28"/>
        </w:rPr>
        <w:t>ቦ</w:t>
      </w:r>
      <w:r w:rsidRPr="00E8458F">
        <w:rPr>
          <w:rFonts w:ascii="Nyala" w:hAnsi="Nyala"/>
          <w:sz w:val="28"/>
          <w:szCs w:val="28"/>
        </w:rPr>
        <w:t>ዓረፍት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8458F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8458F">
        <w:rPr>
          <w:rFonts w:ascii="Nyala" w:hAnsi="Nyala"/>
          <w:sz w:val="28"/>
          <w:szCs w:val="28"/>
        </w:rPr>
        <w:t>ዓውዱ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F56BF" w:rsidRPr="00E8458F">
        <w:rPr>
          <w:rFonts w:ascii="Nyala" w:hAnsi="Nyala"/>
          <w:sz w:val="28"/>
          <w:szCs w:val="28"/>
        </w:rPr>
        <w:t>ኑኁ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BF56BF" w:rsidRPr="00E8458F">
        <w:rPr>
          <w:rFonts w:ascii="Nyala" w:hAnsi="Nyala"/>
          <w:sz w:val="28"/>
          <w:szCs w:val="28"/>
        </w:rPr>
        <w:t>፭፻</w:t>
      </w:r>
      <w:r w:rsidRPr="00E8458F">
        <w:rPr>
          <w:rFonts w:ascii="Nyala" w:hAnsi="Nyala"/>
          <w:sz w:val="28"/>
          <w:szCs w:val="28"/>
        </w:rPr>
        <w:t>ወግድሙ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4E7F97" w:rsidRPr="008303BF">
        <w:rPr>
          <w:rFonts w:ascii="Nyala" w:hAnsi="Nyala"/>
          <w:sz w:val="28"/>
          <w:szCs w:val="28"/>
        </w:rPr>
        <w:t>፭፻</w:t>
      </w:r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8303BF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3BF">
        <w:rPr>
          <w:rFonts w:ascii="Nyala" w:hAnsi="Nyala"/>
          <w:sz w:val="28"/>
          <w:szCs w:val="28"/>
        </w:rPr>
        <w:t>ይፍልጥ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3BF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3BF">
        <w:rPr>
          <w:rFonts w:ascii="Nyala" w:hAnsi="Nyala"/>
          <w:sz w:val="28"/>
          <w:szCs w:val="28"/>
        </w:rPr>
        <w:t>ቅዱስ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3BF">
        <w:rPr>
          <w:rFonts w:ascii="Nyala" w:hAnsi="Nyala"/>
          <w:sz w:val="28"/>
          <w:szCs w:val="28"/>
        </w:rPr>
        <w:t>ወሁል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0CB93856" w14:textId="77035263" w:rsidR="006E2C34" w:rsidRDefault="003D570E" w:rsidP="004D4B19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8303BF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8303BF">
        <w:rPr>
          <w:rFonts w:ascii="Nyala" w:hAnsi="Nyala"/>
          <w:b/>
          <w:sz w:val="28"/>
          <w:szCs w:val="28"/>
          <w:u w:val="single"/>
        </w:rPr>
        <w:t>፡</w:t>
      </w:r>
      <w:r w:rsidR="004E7F97" w:rsidRPr="008303BF">
        <w:rPr>
          <w:rFonts w:ascii="Nyala" w:hAnsi="Nyala"/>
          <w:b/>
          <w:sz w:val="28"/>
          <w:szCs w:val="28"/>
          <w:u w:val="single"/>
        </w:rPr>
        <w:t>-፵፫</w:t>
      </w:r>
    </w:p>
    <w:p w14:paraId="5D42CFE2" w14:textId="3F367054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8303BF">
        <w:rPr>
          <w:rFonts w:ascii="Nyala" w:hAnsi="Nyala"/>
          <w:sz w:val="28"/>
          <w:szCs w:val="28"/>
        </w:rPr>
        <w:t>ወወሰደኒ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3BF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3BF">
        <w:rPr>
          <w:rFonts w:ascii="Nyala" w:hAnsi="Nyala"/>
          <w:sz w:val="28"/>
          <w:szCs w:val="28"/>
        </w:rPr>
        <w:t>አንቀጽ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8303BF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3BF">
        <w:rPr>
          <w:rFonts w:ascii="Nyala" w:hAnsi="Nyala"/>
          <w:sz w:val="28"/>
          <w:szCs w:val="28"/>
        </w:rPr>
        <w:t>ዘይኔጽር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3BF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3BF">
        <w:rPr>
          <w:rFonts w:ascii="Nyala" w:hAnsi="Nyala"/>
          <w:sz w:val="28"/>
          <w:szCs w:val="28"/>
        </w:rPr>
        <w:t>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8303BF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3BF">
        <w:rPr>
          <w:rFonts w:ascii="Nyala" w:hAnsi="Nyala"/>
          <w:sz w:val="28"/>
          <w:szCs w:val="28"/>
        </w:rPr>
        <w:t>ስብሐተ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676BB" w:rsidRPr="008303BF">
        <w:rPr>
          <w:rFonts w:ascii="Nyala" w:hAnsi="Nyala"/>
          <w:sz w:val="28"/>
          <w:szCs w:val="28"/>
        </w:rPr>
        <w:t>አምላከ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3BF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3BF">
        <w:rPr>
          <w:rFonts w:ascii="Nyala" w:hAnsi="Nyala"/>
          <w:sz w:val="28"/>
          <w:szCs w:val="28"/>
        </w:rPr>
        <w:t>መጽአ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3BF">
        <w:rPr>
          <w:rFonts w:ascii="Nyala" w:hAnsi="Nyala"/>
          <w:sz w:val="28"/>
          <w:szCs w:val="28"/>
        </w:rPr>
        <w:t>እምፍኖተ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676BB" w:rsidRPr="008303BF">
        <w:rPr>
          <w:rFonts w:ascii="Nyala" w:hAnsi="Nyala"/>
          <w:sz w:val="28"/>
          <w:szCs w:val="28"/>
        </w:rPr>
        <w:t>ጽባሕ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8303BF">
        <w:rPr>
          <w:rFonts w:ascii="Nyala" w:hAnsi="Nyala"/>
          <w:sz w:val="28"/>
          <w:szCs w:val="28"/>
        </w:rPr>
        <w:t>ወቃሉ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3BF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3BF">
        <w:rPr>
          <w:rFonts w:ascii="Nyala" w:hAnsi="Nyala"/>
          <w:sz w:val="28"/>
          <w:szCs w:val="28"/>
        </w:rPr>
        <w:t>ቃለ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3BF">
        <w:rPr>
          <w:rFonts w:ascii="Nyala" w:hAnsi="Nyala"/>
          <w:sz w:val="28"/>
          <w:szCs w:val="28"/>
        </w:rPr>
        <w:t>ማይ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303BF">
        <w:rPr>
          <w:rFonts w:ascii="Nyala" w:hAnsi="Nyala"/>
          <w:sz w:val="28"/>
          <w:szCs w:val="28"/>
        </w:rPr>
        <w:t>ብዙ</w:t>
      </w:r>
      <w:r w:rsidR="003676BB" w:rsidRPr="008303BF">
        <w:rPr>
          <w:rFonts w:ascii="Nyala" w:hAnsi="Nyala"/>
          <w:sz w:val="28"/>
          <w:szCs w:val="28"/>
        </w:rPr>
        <w:t>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8303BF">
        <w:rPr>
          <w:rFonts w:ascii="Nyala" w:hAnsi="Nyala"/>
          <w:sz w:val="28"/>
          <w:szCs w:val="28"/>
        </w:rPr>
        <w:t>ወምድር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676BB" w:rsidRPr="008303BF">
        <w:rPr>
          <w:rFonts w:ascii="Nyala" w:hAnsi="Nyala"/>
          <w:sz w:val="28"/>
          <w:szCs w:val="28"/>
        </w:rPr>
        <w:t>በርሃ</w:t>
      </w:r>
      <w:r w:rsidRPr="008303BF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676BB" w:rsidRPr="008303BF">
        <w:rPr>
          <w:rFonts w:ascii="Nyala" w:hAnsi="Nyala"/>
          <w:sz w:val="28"/>
          <w:szCs w:val="28"/>
        </w:rPr>
        <w:t>እምስ</w:t>
      </w:r>
      <w:r w:rsidRPr="008303BF">
        <w:rPr>
          <w:rFonts w:ascii="Nyala" w:hAnsi="Nyala"/>
          <w:sz w:val="28"/>
          <w:szCs w:val="28"/>
        </w:rPr>
        <w:t>ብሐቲሁ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922D1D" w:rsidRPr="003D7C77">
        <w:rPr>
          <w:rFonts w:ascii="Nyala" w:hAnsi="Nyala"/>
          <w:sz w:val="28"/>
          <w:szCs w:val="28"/>
        </w:rPr>
        <w:t>ወራዕዩ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D7C77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D7C77">
        <w:rPr>
          <w:rFonts w:ascii="Nyala" w:hAnsi="Nyala"/>
          <w:sz w:val="28"/>
          <w:szCs w:val="28"/>
        </w:rPr>
        <w:t>ራዕይ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D7C77">
        <w:rPr>
          <w:rFonts w:ascii="Nyala" w:hAnsi="Nyala"/>
          <w:sz w:val="28"/>
          <w:szCs w:val="28"/>
        </w:rPr>
        <w:t>ዘርኢኩ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D7C77">
        <w:rPr>
          <w:rFonts w:ascii="Nyala" w:hAnsi="Nyala"/>
          <w:sz w:val="28"/>
          <w:szCs w:val="28"/>
        </w:rPr>
        <w:t>ወከመ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D7C77">
        <w:rPr>
          <w:rFonts w:ascii="Nyala" w:hAnsi="Nyala"/>
          <w:sz w:val="28"/>
          <w:szCs w:val="28"/>
        </w:rPr>
        <w:t>ራዕይ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D7C77">
        <w:rPr>
          <w:rFonts w:ascii="Nyala" w:hAnsi="Nyala"/>
          <w:sz w:val="28"/>
          <w:szCs w:val="28"/>
        </w:rPr>
        <w:t>ዘርኢኩ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D7C77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D7C77">
        <w:rPr>
          <w:rFonts w:ascii="Nyala" w:hAnsi="Nyala"/>
          <w:sz w:val="28"/>
          <w:szCs w:val="28"/>
        </w:rPr>
        <w:t>መጻእኩ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22D1D" w:rsidRPr="003D7C77">
        <w:rPr>
          <w:rFonts w:ascii="Nyala" w:hAnsi="Nyala"/>
          <w:sz w:val="28"/>
          <w:szCs w:val="28"/>
        </w:rPr>
        <w:t>ለእ</w:t>
      </w:r>
      <w:r w:rsidRPr="003D7C77">
        <w:rPr>
          <w:rFonts w:ascii="Nyala" w:hAnsi="Nyala"/>
          <w:sz w:val="28"/>
          <w:szCs w:val="28"/>
        </w:rPr>
        <w:t>ጥፍ</w:t>
      </w:r>
      <w:r w:rsidR="00922D1D" w:rsidRPr="003D7C77">
        <w:rPr>
          <w:rFonts w:ascii="Nyala" w:hAnsi="Nyala"/>
          <w:sz w:val="28"/>
          <w:szCs w:val="28"/>
        </w:rPr>
        <w:t>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D7C77">
        <w:rPr>
          <w:rFonts w:ascii="Nyala" w:hAnsi="Nyala"/>
          <w:sz w:val="28"/>
          <w:szCs w:val="28"/>
        </w:rPr>
        <w:t>ሀገር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22D1D" w:rsidRPr="003D7C77">
        <w:rPr>
          <w:rFonts w:ascii="Nyala" w:hAnsi="Nyala"/>
          <w:sz w:val="28"/>
          <w:szCs w:val="28"/>
        </w:rPr>
        <w:t>ወእርእ</w:t>
      </w:r>
      <w:r w:rsidRPr="003D7C77">
        <w:rPr>
          <w:rFonts w:ascii="Nyala" w:hAnsi="Nyala"/>
          <w:sz w:val="28"/>
          <w:szCs w:val="28"/>
        </w:rPr>
        <w:t>ያሁ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D7C77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D7C77">
        <w:rPr>
          <w:rFonts w:ascii="Nyala" w:hAnsi="Nyala"/>
          <w:sz w:val="28"/>
          <w:szCs w:val="28"/>
        </w:rPr>
        <w:t>ራእይ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003A">
        <w:rPr>
          <w:rFonts w:ascii="Nyala" w:hAnsi="Nyala"/>
          <w:sz w:val="28"/>
          <w:szCs w:val="28"/>
        </w:rPr>
        <w:t>ዘርኢኩ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84B07" w:rsidRPr="008E003A">
        <w:rPr>
          <w:rFonts w:ascii="Nyala" w:hAnsi="Nyala"/>
          <w:sz w:val="28"/>
          <w:szCs w:val="28"/>
        </w:rPr>
        <w:t>በፈለ</w:t>
      </w:r>
      <w:r w:rsidRPr="008E003A">
        <w:rPr>
          <w:rFonts w:ascii="Nyala" w:hAnsi="Nyala"/>
          <w:sz w:val="28"/>
          <w:szCs w:val="28"/>
        </w:rPr>
        <w:t>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84B07" w:rsidRPr="008E003A">
        <w:rPr>
          <w:rFonts w:ascii="Nyala" w:hAnsi="Nyala"/>
          <w:sz w:val="28"/>
          <w:szCs w:val="28"/>
        </w:rPr>
        <w:t>ኮቦር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F84B07" w:rsidRPr="008E003A">
        <w:rPr>
          <w:rFonts w:ascii="Nyala" w:hAnsi="Nyala"/>
          <w:sz w:val="28"/>
          <w:szCs w:val="28"/>
        </w:rPr>
        <w:t>ወወደቁ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003A">
        <w:rPr>
          <w:rFonts w:ascii="Nyala" w:hAnsi="Nyala"/>
          <w:sz w:val="28"/>
          <w:szCs w:val="28"/>
        </w:rPr>
        <w:t>በገጽየ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Pr="008E003A">
        <w:rPr>
          <w:rFonts w:ascii="Nyala" w:hAnsi="Nyala"/>
          <w:sz w:val="28"/>
          <w:szCs w:val="28"/>
        </w:rPr>
        <w:t>ወቦአ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9032A" w:rsidRPr="008E003A">
        <w:rPr>
          <w:rFonts w:ascii="Nyala" w:hAnsi="Nyala"/>
          <w:sz w:val="28"/>
          <w:szCs w:val="28"/>
        </w:rPr>
        <w:t>ስብሐተ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003A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003A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30F63D67" w14:textId="34F048E4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CE4290">
        <w:rPr>
          <w:rFonts w:ascii="Nyala" w:hAnsi="Nyala"/>
          <w:sz w:val="28"/>
          <w:szCs w:val="28"/>
        </w:rPr>
        <w:t>231</w:t>
      </w:r>
    </w:p>
    <w:p w14:paraId="1E4152CB" w14:textId="0347A457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8E003A">
        <w:rPr>
          <w:rFonts w:ascii="Nyala" w:hAnsi="Nyala"/>
          <w:sz w:val="28"/>
          <w:szCs w:val="28"/>
        </w:rPr>
        <w:t>ቤት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8E003A">
        <w:rPr>
          <w:rFonts w:ascii="Nyala" w:hAnsi="Nyala"/>
          <w:sz w:val="28"/>
          <w:szCs w:val="28"/>
        </w:rPr>
        <w:t>እምፍኖተ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003A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003A">
        <w:rPr>
          <w:rFonts w:ascii="Nyala" w:hAnsi="Nyala"/>
          <w:sz w:val="28"/>
          <w:szCs w:val="28"/>
        </w:rPr>
        <w:t>ዘገጹ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003A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003A">
        <w:rPr>
          <w:rFonts w:ascii="Nyala" w:hAnsi="Nyala"/>
          <w:sz w:val="28"/>
          <w:szCs w:val="28"/>
        </w:rPr>
        <w:t>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8E003A">
        <w:rPr>
          <w:rFonts w:ascii="Nyala" w:hAnsi="Nyala"/>
          <w:sz w:val="28"/>
          <w:szCs w:val="28"/>
        </w:rPr>
        <w:t>ወነሥአኒ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003A">
        <w:rPr>
          <w:rFonts w:ascii="Nyala" w:hAnsi="Nyala"/>
          <w:sz w:val="28"/>
          <w:szCs w:val="28"/>
        </w:rPr>
        <w:t>መንፈስ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03DD8" w:rsidRPr="008E003A">
        <w:rPr>
          <w:rFonts w:ascii="Nyala" w:hAnsi="Nyala"/>
          <w:sz w:val="28"/>
          <w:szCs w:val="28"/>
        </w:rPr>
        <w:t>ወአ</w:t>
      </w:r>
      <w:r w:rsidRPr="008E003A">
        <w:rPr>
          <w:rFonts w:ascii="Nyala" w:hAnsi="Nyala"/>
          <w:sz w:val="28"/>
          <w:szCs w:val="28"/>
        </w:rPr>
        <w:t>ብአኒ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003A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003A">
        <w:rPr>
          <w:rFonts w:ascii="Nyala" w:hAnsi="Nyala"/>
          <w:sz w:val="28"/>
          <w:szCs w:val="28"/>
        </w:rPr>
        <w:t>ዓፀድ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03DD8" w:rsidRPr="008E003A">
        <w:rPr>
          <w:rFonts w:ascii="Nyala" w:hAnsi="Nyala"/>
          <w:sz w:val="28"/>
          <w:szCs w:val="28"/>
        </w:rPr>
        <w:t>ውሣ</w:t>
      </w:r>
      <w:r w:rsidRPr="008E003A">
        <w:rPr>
          <w:rFonts w:ascii="Nyala" w:hAnsi="Nyala"/>
          <w:sz w:val="28"/>
          <w:szCs w:val="28"/>
        </w:rPr>
        <w:t>ጢ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8E003A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003A">
        <w:rPr>
          <w:rFonts w:ascii="Nyala" w:hAnsi="Nyala"/>
          <w:sz w:val="28"/>
          <w:szCs w:val="28"/>
        </w:rPr>
        <w:t>ስብሐተ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003A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03DD8" w:rsidRPr="008E003A">
        <w:rPr>
          <w:rFonts w:ascii="Nyala" w:hAnsi="Nyala"/>
          <w:sz w:val="28"/>
          <w:szCs w:val="28"/>
        </w:rPr>
        <w:t>መ</w:t>
      </w:r>
      <w:r w:rsidRPr="008E003A">
        <w:rPr>
          <w:rFonts w:ascii="Nyala" w:hAnsi="Nyala"/>
          <w:sz w:val="28"/>
          <w:szCs w:val="28"/>
        </w:rPr>
        <w:t>ልዐ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E003A" w:rsidRPr="008E003A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8E003A">
        <w:rPr>
          <w:rFonts w:ascii="Nyala" w:hAnsi="Nyala"/>
          <w:sz w:val="28"/>
          <w:szCs w:val="28"/>
        </w:rPr>
        <w:t>ወሰማዕኩ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003A">
        <w:rPr>
          <w:rFonts w:ascii="Nyala" w:hAnsi="Nyala"/>
          <w:sz w:val="28"/>
          <w:szCs w:val="28"/>
        </w:rPr>
        <w:t>ዘይትናገረኒ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እምቤት</w:t>
      </w:r>
      <w:proofErr w:type="spellEnd"/>
      <w:r w:rsidR="00443DB9">
        <w:rPr>
          <w:rFonts w:ascii="Nyala" w:hAnsi="Nyala"/>
          <w:sz w:val="28"/>
          <w:szCs w:val="28"/>
          <w:highlight w:val="lightGray"/>
        </w:rPr>
        <w:t xml:space="preserve">፤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ወዝኩ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003A">
        <w:rPr>
          <w:rFonts w:ascii="Nyala" w:hAnsi="Nyala"/>
          <w:sz w:val="28"/>
          <w:szCs w:val="28"/>
        </w:rPr>
        <w:t>ብእሲ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003A">
        <w:rPr>
          <w:rFonts w:ascii="Nyala" w:hAnsi="Nyala"/>
          <w:sz w:val="28"/>
          <w:szCs w:val="28"/>
        </w:rPr>
        <w:t>ሀሎ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003A">
        <w:rPr>
          <w:rFonts w:ascii="Nyala" w:hAnsi="Nyala"/>
          <w:sz w:val="28"/>
          <w:szCs w:val="28"/>
        </w:rPr>
        <w:t>ይቀውም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003A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8E003A">
        <w:rPr>
          <w:rFonts w:ascii="Nyala" w:hAnsi="Nyala"/>
          <w:sz w:val="28"/>
          <w:szCs w:val="28"/>
        </w:rPr>
        <w:t>ወይቤለኒ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003A">
        <w:rPr>
          <w:rFonts w:ascii="Nyala" w:hAnsi="Nyala"/>
          <w:sz w:val="28"/>
          <w:szCs w:val="28"/>
        </w:rPr>
        <w:t>ወል</w:t>
      </w:r>
      <w:r w:rsidR="00F53224" w:rsidRPr="008E003A">
        <w:rPr>
          <w:rFonts w:ascii="Nyala" w:hAnsi="Nyala"/>
          <w:sz w:val="28"/>
          <w:szCs w:val="28"/>
        </w:rPr>
        <w:t>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53224" w:rsidRPr="008E003A">
        <w:rPr>
          <w:rFonts w:ascii="Nyala" w:hAnsi="Nyala"/>
          <w:sz w:val="28"/>
          <w:szCs w:val="28"/>
        </w:rPr>
        <w:t>እጓለመ</w:t>
      </w:r>
      <w:r w:rsidRPr="008E003A">
        <w:rPr>
          <w:rFonts w:ascii="Nyala" w:hAnsi="Nyala"/>
          <w:sz w:val="28"/>
          <w:szCs w:val="28"/>
        </w:rPr>
        <w:t>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003A">
        <w:rPr>
          <w:rFonts w:ascii="Nyala" w:hAnsi="Nyala"/>
          <w:sz w:val="28"/>
          <w:szCs w:val="28"/>
        </w:rPr>
        <w:t>መካነ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003A">
        <w:rPr>
          <w:rFonts w:ascii="Nyala" w:hAnsi="Nyala"/>
          <w:sz w:val="28"/>
          <w:szCs w:val="28"/>
        </w:rPr>
        <w:t>መንበርየ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003A">
        <w:rPr>
          <w:rFonts w:ascii="Nyala" w:hAnsi="Nyala"/>
          <w:sz w:val="28"/>
          <w:szCs w:val="28"/>
        </w:rPr>
        <w:t>ወመካነ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A1148" w:rsidRPr="008E003A">
        <w:rPr>
          <w:rFonts w:ascii="Nyala" w:hAnsi="Nyala"/>
          <w:sz w:val="28"/>
          <w:szCs w:val="28"/>
        </w:rPr>
        <w:t>መክ</w:t>
      </w:r>
      <w:r w:rsidRPr="008E003A">
        <w:rPr>
          <w:rFonts w:ascii="Nyala" w:hAnsi="Nyala"/>
          <w:sz w:val="28"/>
          <w:szCs w:val="28"/>
        </w:rPr>
        <w:t>የደ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003A">
        <w:rPr>
          <w:rFonts w:ascii="Nyala" w:hAnsi="Nyala"/>
          <w:sz w:val="28"/>
          <w:szCs w:val="28"/>
        </w:rPr>
        <w:t>አገርየ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003A">
        <w:rPr>
          <w:rFonts w:ascii="Nyala" w:hAnsi="Nyala"/>
          <w:sz w:val="28"/>
          <w:szCs w:val="28"/>
        </w:rPr>
        <w:t>ዘአሐድር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003A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003A">
        <w:rPr>
          <w:rFonts w:ascii="Nyala" w:hAnsi="Nyala"/>
          <w:sz w:val="28"/>
          <w:szCs w:val="28"/>
        </w:rPr>
        <w:t>ማ</w:t>
      </w:r>
      <w:r w:rsidR="009A1148" w:rsidRPr="008E003A">
        <w:rPr>
          <w:rFonts w:ascii="Nyala" w:hAnsi="Nyala"/>
          <w:sz w:val="28"/>
          <w:szCs w:val="28"/>
        </w:rPr>
        <w:t>ዕከ</w:t>
      </w:r>
      <w:r w:rsidRPr="008E003A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003A">
        <w:rPr>
          <w:rFonts w:ascii="Nyala" w:hAnsi="Nyala"/>
          <w:sz w:val="28"/>
          <w:szCs w:val="28"/>
        </w:rPr>
        <w:t>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003A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A1148" w:rsidRPr="008E003A">
        <w:rPr>
          <w:rFonts w:ascii="Nyala" w:hAnsi="Nyala"/>
          <w:sz w:val="28"/>
          <w:szCs w:val="28"/>
        </w:rPr>
        <w:t>ለዓለም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8E003A">
        <w:rPr>
          <w:rFonts w:ascii="Nyala" w:hAnsi="Nyala"/>
          <w:sz w:val="28"/>
          <w:szCs w:val="28"/>
        </w:rPr>
        <w:t>ወኢያርኩሱ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003A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003A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003A">
        <w:rPr>
          <w:rFonts w:ascii="Nyala" w:hAnsi="Nyala"/>
          <w:sz w:val="28"/>
          <w:szCs w:val="28"/>
        </w:rPr>
        <w:t>እስ</w:t>
      </w:r>
      <w:r w:rsidRPr="00EE4829">
        <w:rPr>
          <w:rFonts w:ascii="Nyala" w:hAnsi="Nyala"/>
          <w:sz w:val="28"/>
          <w:szCs w:val="28"/>
        </w:rPr>
        <w:t>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31F01" w:rsidRPr="00EE4829">
        <w:rPr>
          <w:rFonts w:ascii="Nyala" w:hAnsi="Nyala"/>
          <w:sz w:val="28"/>
          <w:szCs w:val="28"/>
        </w:rPr>
        <w:t>ስ</w:t>
      </w:r>
      <w:r w:rsidRPr="00EE4829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E4829">
        <w:rPr>
          <w:rFonts w:ascii="Nyala" w:hAnsi="Nyala"/>
          <w:sz w:val="28"/>
          <w:szCs w:val="28"/>
        </w:rPr>
        <w:t>መቅደስየ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E4829">
        <w:rPr>
          <w:rFonts w:ascii="Nyala" w:hAnsi="Nyala"/>
          <w:sz w:val="28"/>
          <w:szCs w:val="28"/>
        </w:rPr>
        <w:t>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E4829">
        <w:rPr>
          <w:rFonts w:ascii="Nyala" w:hAnsi="Nyala"/>
          <w:sz w:val="28"/>
          <w:szCs w:val="28"/>
        </w:rPr>
        <w:t>ወነገሥቶሙ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31F01" w:rsidRPr="00EE4829">
        <w:rPr>
          <w:rFonts w:ascii="Nyala" w:hAnsi="Nyala"/>
          <w:sz w:val="28"/>
          <w:szCs w:val="28"/>
        </w:rPr>
        <w:t>በዝሙ</w:t>
      </w:r>
      <w:r w:rsidRPr="00EE4829">
        <w:rPr>
          <w:rFonts w:ascii="Nyala" w:hAnsi="Nyala"/>
          <w:sz w:val="28"/>
          <w:szCs w:val="28"/>
        </w:rPr>
        <w:t>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E4829">
        <w:rPr>
          <w:rFonts w:ascii="Nyala" w:hAnsi="Nyala"/>
          <w:sz w:val="28"/>
          <w:szCs w:val="28"/>
        </w:rPr>
        <w:t>ወበበድነ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74DD9" w:rsidRPr="00EE4829">
        <w:rPr>
          <w:rFonts w:ascii="Nyala" w:hAnsi="Nyala"/>
          <w:sz w:val="28"/>
          <w:szCs w:val="28"/>
        </w:rPr>
        <w:t>ነ</w:t>
      </w:r>
      <w:r w:rsidRPr="00EE4829">
        <w:rPr>
          <w:rFonts w:ascii="Nyala" w:hAnsi="Nyala"/>
          <w:sz w:val="28"/>
          <w:szCs w:val="28"/>
        </w:rPr>
        <w:t>ገሥቶሙ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E4829">
        <w:rPr>
          <w:rFonts w:ascii="Nyala" w:hAnsi="Nyala"/>
          <w:sz w:val="28"/>
          <w:szCs w:val="28"/>
        </w:rPr>
        <w:t>ወበማሆሙ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E4829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74DD9" w:rsidRPr="00EE4829">
        <w:rPr>
          <w:rFonts w:ascii="Nyala" w:hAnsi="Nyala"/>
          <w:sz w:val="28"/>
          <w:szCs w:val="28"/>
        </w:rPr>
        <w:t>ረሰዩ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D4596" w:rsidRPr="00EE4829">
        <w:rPr>
          <w:rFonts w:ascii="Nyala" w:hAnsi="Nyala"/>
          <w:sz w:val="28"/>
          <w:szCs w:val="28"/>
        </w:rPr>
        <w:t>መ</w:t>
      </w:r>
      <w:r w:rsidR="00C74DD9" w:rsidRPr="00EE4829">
        <w:rPr>
          <w:rFonts w:ascii="Nyala" w:hAnsi="Nyala"/>
          <w:sz w:val="28"/>
          <w:szCs w:val="28"/>
        </w:rPr>
        <w:t>ድረኮ</w:t>
      </w:r>
      <w:r w:rsidRPr="00EE4829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E4829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E4829">
        <w:rPr>
          <w:rFonts w:ascii="Nyala" w:hAnsi="Nyala"/>
          <w:sz w:val="28"/>
          <w:szCs w:val="28"/>
        </w:rPr>
        <w:t>መድረ</w:t>
      </w:r>
      <w:r w:rsidR="00A619D9" w:rsidRPr="00EE4829">
        <w:rPr>
          <w:rFonts w:ascii="Nyala" w:hAnsi="Nyala"/>
          <w:sz w:val="28"/>
          <w:szCs w:val="28"/>
        </w:rPr>
        <w:t>ክ</w:t>
      </w:r>
      <w:r w:rsidRPr="00EE4829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619D9" w:rsidRPr="00EE4829">
        <w:rPr>
          <w:rFonts w:ascii="Nyala" w:hAnsi="Nyala"/>
          <w:sz w:val="28"/>
          <w:szCs w:val="28"/>
        </w:rPr>
        <w:t>ወራግዛ</w:t>
      </w:r>
      <w:r w:rsidRPr="00EE4829">
        <w:rPr>
          <w:rFonts w:ascii="Nyala" w:hAnsi="Nyala"/>
          <w:sz w:val="28"/>
          <w:szCs w:val="28"/>
        </w:rPr>
        <w:t>ቲሆሙ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E4829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619D9" w:rsidRPr="00EE4829">
        <w:rPr>
          <w:rFonts w:ascii="Nyala" w:hAnsi="Nyala"/>
          <w:sz w:val="28"/>
          <w:szCs w:val="28"/>
        </w:rPr>
        <w:t>ራግዛ</w:t>
      </w:r>
      <w:r w:rsidRPr="00EE4829">
        <w:rPr>
          <w:rFonts w:ascii="Nyala" w:hAnsi="Nyala"/>
          <w:sz w:val="28"/>
          <w:szCs w:val="28"/>
        </w:rPr>
        <w:t>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E4829">
        <w:rPr>
          <w:rFonts w:ascii="Nyala" w:hAnsi="Nyala"/>
          <w:sz w:val="28"/>
          <w:szCs w:val="28"/>
        </w:rPr>
        <w:t>ወ</w:t>
      </w:r>
      <w:r w:rsidR="00A619D9" w:rsidRPr="00EE4829">
        <w:rPr>
          <w:rFonts w:ascii="Nyala" w:hAnsi="Nyala"/>
          <w:sz w:val="28"/>
          <w:szCs w:val="28"/>
        </w:rPr>
        <w:t>ዓረፍተ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E4829">
        <w:rPr>
          <w:rFonts w:ascii="Nyala" w:hAnsi="Nyala"/>
          <w:sz w:val="28"/>
          <w:szCs w:val="28"/>
        </w:rPr>
        <w:t>ማዕከሌየ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E4829">
        <w:rPr>
          <w:rFonts w:ascii="Nyala" w:hAnsi="Nyala"/>
          <w:sz w:val="28"/>
          <w:szCs w:val="28"/>
        </w:rPr>
        <w:t>ወማዕከሎሙ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E4829">
        <w:rPr>
          <w:rFonts w:ascii="Nyala" w:hAnsi="Nyala"/>
          <w:sz w:val="28"/>
          <w:szCs w:val="28"/>
        </w:rPr>
        <w:t>ወአርኰሱ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E4829">
        <w:rPr>
          <w:rFonts w:ascii="Nyala" w:hAnsi="Nyala"/>
          <w:sz w:val="28"/>
          <w:szCs w:val="28"/>
        </w:rPr>
        <w:t>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D4596" w:rsidRPr="00EE4829">
        <w:rPr>
          <w:rFonts w:ascii="Nyala" w:hAnsi="Nyala"/>
          <w:sz w:val="28"/>
          <w:szCs w:val="28"/>
        </w:rPr>
        <w:t>መ</w:t>
      </w:r>
      <w:r w:rsidRPr="00EE4829">
        <w:rPr>
          <w:rFonts w:ascii="Nyala" w:hAnsi="Nyala"/>
          <w:sz w:val="28"/>
          <w:szCs w:val="28"/>
        </w:rPr>
        <w:t>ቅደስየ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17945" w:rsidRPr="00EE4829">
        <w:rPr>
          <w:rFonts w:ascii="Nyala" w:hAnsi="Nyala"/>
          <w:sz w:val="28"/>
          <w:szCs w:val="28"/>
        </w:rPr>
        <w:t>በርኵሶ</w:t>
      </w:r>
      <w:r w:rsidRPr="00EE4829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E4829">
        <w:rPr>
          <w:rFonts w:ascii="Nyala" w:hAnsi="Nyala"/>
          <w:sz w:val="28"/>
          <w:szCs w:val="28"/>
        </w:rPr>
        <w:t>ዘገብሩ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E4829" w:rsidRPr="00EE4829">
        <w:rPr>
          <w:rFonts w:ascii="Nyala" w:hAnsi="Nyala"/>
          <w:sz w:val="28"/>
          <w:szCs w:val="28"/>
        </w:rPr>
        <w:t>ወአ</w:t>
      </w:r>
      <w:r w:rsidR="00F17945" w:rsidRPr="00EE4829">
        <w:rPr>
          <w:rFonts w:ascii="Nyala" w:hAnsi="Nyala"/>
          <w:sz w:val="28"/>
          <w:szCs w:val="28"/>
        </w:rPr>
        <w:t>ሕ</w:t>
      </w:r>
      <w:r w:rsidRPr="00EE4829">
        <w:rPr>
          <w:rFonts w:ascii="Nyala" w:hAnsi="Nyala"/>
          <w:sz w:val="28"/>
          <w:szCs w:val="28"/>
        </w:rPr>
        <w:t>ለቅዎሙ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17945" w:rsidRPr="00EE4829">
        <w:rPr>
          <w:rFonts w:ascii="Nyala" w:hAnsi="Nyala"/>
          <w:sz w:val="28"/>
          <w:szCs w:val="28"/>
        </w:rPr>
        <w:t>በ</w:t>
      </w:r>
      <w:r w:rsidRPr="00EE4829">
        <w:rPr>
          <w:rFonts w:ascii="Nyala" w:hAnsi="Nyala"/>
          <w:sz w:val="28"/>
          <w:szCs w:val="28"/>
        </w:rPr>
        <w:t>መዓትየ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64DA536F" w14:textId="61CECB91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CE4290">
        <w:rPr>
          <w:rFonts w:ascii="Nyala" w:hAnsi="Nyala"/>
          <w:sz w:val="28"/>
          <w:szCs w:val="28"/>
          <w:highlight w:val="lightGray"/>
        </w:rPr>
        <w:t>232</w:t>
      </w:r>
    </w:p>
    <w:p w14:paraId="2DB2C309" w14:textId="19DB9B03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D45073">
        <w:rPr>
          <w:rFonts w:ascii="Nyala" w:hAnsi="Nyala"/>
          <w:sz w:val="28"/>
          <w:szCs w:val="28"/>
        </w:rPr>
        <w:t>ይእዜሰ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45073">
        <w:rPr>
          <w:rFonts w:ascii="Nyala" w:hAnsi="Nyala"/>
          <w:sz w:val="28"/>
          <w:szCs w:val="28"/>
        </w:rPr>
        <w:t>ያርኅቁ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45073">
        <w:rPr>
          <w:rFonts w:ascii="Nyala" w:hAnsi="Nyala"/>
          <w:sz w:val="28"/>
          <w:szCs w:val="28"/>
        </w:rPr>
        <w:t>ዝሙቶሙ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45073">
        <w:rPr>
          <w:rFonts w:ascii="Nyala" w:hAnsi="Nyala"/>
          <w:sz w:val="28"/>
          <w:szCs w:val="28"/>
        </w:rPr>
        <w:t>ወበድነ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45073">
        <w:rPr>
          <w:rFonts w:ascii="Nyala" w:hAnsi="Nyala"/>
          <w:sz w:val="28"/>
          <w:szCs w:val="28"/>
        </w:rPr>
        <w:t>ነገሥቶሙ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45073">
        <w:rPr>
          <w:rFonts w:ascii="Nyala" w:hAnsi="Nyala"/>
          <w:sz w:val="28"/>
          <w:szCs w:val="28"/>
        </w:rPr>
        <w:t>እምኔየ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D45073">
        <w:rPr>
          <w:rFonts w:ascii="Nyala" w:hAnsi="Nyala"/>
          <w:sz w:val="28"/>
          <w:szCs w:val="28"/>
        </w:rPr>
        <w:t>ወአኅድር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45073">
        <w:rPr>
          <w:rFonts w:ascii="Nyala" w:hAnsi="Nyala"/>
          <w:sz w:val="28"/>
          <w:szCs w:val="28"/>
        </w:rPr>
        <w:t>ማዕ</w:t>
      </w:r>
      <w:r w:rsidR="00B3436D" w:rsidRPr="00D45073">
        <w:rPr>
          <w:rFonts w:ascii="Nyala" w:hAnsi="Nyala"/>
          <w:sz w:val="28"/>
          <w:szCs w:val="28"/>
        </w:rPr>
        <w:t>ከ</w:t>
      </w:r>
      <w:r w:rsidRPr="00D45073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45073">
        <w:rPr>
          <w:rFonts w:ascii="Nyala" w:hAnsi="Nyala"/>
          <w:sz w:val="28"/>
          <w:szCs w:val="28"/>
        </w:rPr>
        <w:t>ለዓለም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341CFC">
        <w:rPr>
          <w:rFonts w:ascii="Nyala" w:hAnsi="Nyala"/>
          <w:sz w:val="28"/>
          <w:szCs w:val="28"/>
        </w:rPr>
        <w:t>ወአንተ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41CFC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41CFC">
        <w:rPr>
          <w:rFonts w:ascii="Nyala" w:hAnsi="Nyala"/>
          <w:sz w:val="28"/>
          <w:szCs w:val="28"/>
        </w:rPr>
        <w:t>እጓለ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41CFC">
        <w:rPr>
          <w:rFonts w:ascii="Nyala" w:hAnsi="Nyala"/>
          <w:sz w:val="28"/>
          <w:szCs w:val="28"/>
        </w:rPr>
        <w:t>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3436D" w:rsidRPr="00341CFC">
        <w:rPr>
          <w:rFonts w:ascii="Nyala" w:hAnsi="Nyala"/>
          <w:sz w:val="28"/>
          <w:szCs w:val="28"/>
        </w:rPr>
        <w:t>አ</w:t>
      </w:r>
      <w:r w:rsidRPr="00341CFC">
        <w:rPr>
          <w:rFonts w:ascii="Nyala" w:hAnsi="Nyala"/>
          <w:sz w:val="28"/>
          <w:szCs w:val="28"/>
        </w:rPr>
        <w:t>ግኅድ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41CFC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3436D" w:rsidRPr="00341CFC">
        <w:rPr>
          <w:rFonts w:ascii="Nyala" w:hAnsi="Nyala"/>
          <w:sz w:val="28"/>
          <w:szCs w:val="28"/>
        </w:rPr>
        <w:t>ለ</w:t>
      </w:r>
      <w:r w:rsidRPr="00341CFC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41CFC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41CFC">
        <w:rPr>
          <w:rFonts w:ascii="Nyala" w:hAnsi="Nyala"/>
          <w:sz w:val="28"/>
          <w:szCs w:val="28"/>
        </w:rPr>
        <w:t>ዘንተ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41CFC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41CFC">
        <w:rPr>
          <w:rFonts w:ascii="Nyala" w:hAnsi="Nyala"/>
          <w:sz w:val="28"/>
          <w:szCs w:val="28"/>
        </w:rPr>
        <w:t>ወይትኃፈሩ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7012A" w:rsidRPr="00341CFC">
        <w:rPr>
          <w:rFonts w:ascii="Nyala" w:hAnsi="Nyala"/>
          <w:sz w:val="28"/>
          <w:szCs w:val="28"/>
        </w:rPr>
        <w:t>እምኃጣውኢሆሙ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341CFC">
        <w:rPr>
          <w:rFonts w:ascii="Nyala" w:hAnsi="Nyala"/>
          <w:sz w:val="28"/>
          <w:szCs w:val="28"/>
        </w:rPr>
        <w:t>ወይመጥኑ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41CFC">
        <w:rPr>
          <w:rFonts w:ascii="Nyala" w:hAnsi="Nyala"/>
          <w:sz w:val="28"/>
          <w:szCs w:val="28"/>
        </w:rPr>
        <w:t>አምሳሊሁ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341CFC">
        <w:rPr>
          <w:rFonts w:ascii="Nyala" w:hAnsi="Nyala"/>
          <w:sz w:val="28"/>
          <w:szCs w:val="28"/>
        </w:rPr>
        <w:t>ወለእመ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41CFC">
        <w:rPr>
          <w:rFonts w:ascii="Nyala" w:hAnsi="Nyala"/>
          <w:sz w:val="28"/>
          <w:szCs w:val="28"/>
        </w:rPr>
        <w:t>ተኃፍሩ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41CFC">
        <w:rPr>
          <w:rFonts w:ascii="Nyala" w:hAnsi="Nyala"/>
          <w:sz w:val="28"/>
          <w:szCs w:val="28"/>
        </w:rPr>
        <w:t>እምኵሉ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41CFC">
        <w:rPr>
          <w:rFonts w:ascii="Nyala" w:hAnsi="Nyala"/>
          <w:sz w:val="28"/>
          <w:szCs w:val="28"/>
        </w:rPr>
        <w:t>ዘገብሩ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41CFC">
        <w:rPr>
          <w:rFonts w:ascii="Nyala" w:hAnsi="Nyala"/>
          <w:sz w:val="28"/>
          <w:szCs w:val="28"/>
        </w:rPr>
        <w:t>አይድዖሙ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7012A" w:rsidRPr="00341CFC">
        <w:rPr>
          <w:rFonts w:ascii="Nyala" w:hAnsi="Nyala"/>
          <w:sz w:val="28"/>
          <w:szCs w:val="28"/>
        </w:rPr>
        <w:t>ሥዕ</w:t>
      </w:r>
      <w:r w:rsidRPr="00341CFC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41CFC">
        <w:rPr>
          <w:rFonts w:ascii="Nyala" w:hAnsi="Nyala"/>
          <w:sz w:val="28"/>
          <w:szCs w:val="28"/>
        </w:rPr>
        <w:t>ዝንቱ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41CFC">
        <w:rPr>
          <w:rFonts w:ascii="Nyala" w:hAnsi="Nyala"/>
          <w:sz w:val="28"/>
          <w:szCs w:val="28"/>
        </w:rPr>
        <w:t>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41CFC">
        <w:rPr>
          <w:rFonts w:ascii="Nyala" w:hAnsi="Nyala"/>
          <w:sz w:val="28"/>
          <w:szCs w:val="28"/>
        </w:rPr>
        <w:t>ወአምሳሊሁ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D26C2" w:rsidRPr="00341CFC">
        <w:rPr>
          <w:rFonts w:ascii="Nyala" w:hAnsi="Nyala"/>
          <w:sz w:val="28"/>
          <w:szCs w:val="28"/>
        </w:rPr>
        <w:t>ወሙ</w:t>
      </w:r>
      <w:r w:rsidRPr="00341CFC">
        <w:rPr>
          <w:rFonts w:ascii="Nyala" w:hAnsi="Nyala"/>
          <w:sz w:val="28"/>
          <w:szCs w:val="28"/>
        </w:rPr>
        <w:t>ባእቲሁ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047BE" w:rsidRPr="00B84632">
        <w:rPr>
          <w:rFonts w:ascii="Nyala" w:hAnsi="Nyala"/>
          <w:sz w:val="28"/>
          <w:szCs w:val="28"/>
        </w:rPr>
        <w:t>ወሙፃ</w:t>
      </w:r>
      <w:r w:rsidRPr="00B84632">
        <w:rPr>
          <w:rFonts w:ascii="Nyala" w:hAnsi="Nyala"/>
          <w:sz w:val="28"/>
          <w:szCs w:val="28"/>
        </w:rPr>
        <w:t>ዓ</w:t>
      </w:r>
      <w:r w:rsidR="006047BE" w:rsidRPr="00B84632">
        <w:rPr>
          <w:rFonts w:ascii="Nyala" w:hAnsi="Nyala"/>
          <w:sz w:val="28"/>
          <w:szCs w:val="28"/>
        </w:rPr>
        <w:t>ቲሁ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84632">
        <w:rPr>
          <w:rFonts w:ascii="Nyala" w:hAnsi="Nyala"/>
          <w:sz w:val="28"/>
          <w:szCs w:val="28"/>
        </w:rPr>
        <w:t>ወኵሎ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047BE" w:rsidRPr="00B84632">
        <w:rPr>
          <w:rFonts w:ascii="Nyala" w:hAnsi="Nyala"/>
          <w:sz w:val="28"/>
          <w:szCs w:val="28"/>
        </w:rPr>
        <w:t>ሥ</w:t>
      </w:r>
      <w:r w:rsidRPr="00B84632">
        <w:rPr>
          <w:rFonts w:ascii="Nyala" w:hAnsi="Nyala"/>
          <w:sz w:val="28"/>
          <w:szCs w:val="28"/>
        </w:rPr>
        <w:t>ዕሎ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84632">
        <w:rPr>
          <w:rFonts w:ascii="Nyala" w:hAnsi="Nyala"/>
          <w:sz w:val="28"/>
          <w:szCs w:val="28"/>
        </w:rPr>
        <w:t>ወኵሎ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84632">
        <w:rPr>
          <w:rFonts w:ascii="Nyala" w:hAnsi="Nyala"/>
          <w:sz w:val="28"/>
          <w:szCs w:val="28"/>
        </w:rPr>
        <w:t>ሥርዓቶ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84632">
        <w:rPr>
          <w:rFonts w:ascii="Nyala" w:hAnsi="Nyala"/>
          <w:sz w:val="28"/>
          <w:szCs w:val="28"/>
        </w:rPr>
        <w:t>ወኵሎ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84632">
        <w:rPr>
          <w:rFonts w:ascii="Nyala" w:hAnsi="Nyala"/>
          <w:sz w:val="28"/>
          <w:szCs w:val="28"/>
        </w:rPr>
        <w:t>ሕጎ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84632">
        <w:rPr>
          <w:rFonts w:ascii="Nyala" w:hAnsi="Nyala"/>
          <w:sz w:val="28"/>
          <w:szCs w:val="28"/>
        </w:rPr>
        <w:t>ወጸሐፎ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84632">
        <w:rPr>
          <w:rFonts w:ascii="Nyala" w:hAnsi="Nyala"/>
          <w:sz w:val="28"/>
          <w:szCs w:val="28"/>
        </w:rPr>
        <w:t>በቅድሜሆሙ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B84632">
        <w:rPr>
          <w:rFonts w:ascii="Nyala" w:hAnsi="Nyala"/>
          <w:sz w:val="28"/>
          <w:szCs w:val="28"/>
        </w:rPr>
        <w:t>ወይዕቀቡ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84632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84632">
        <w:rPr>
          <w:rFonts w:ascii="Nyala" w:hAnsi="Nyala"/>
          <w:sz w:val="28"/>
          <w:szCs w:val="28"/>
        </w:rPr>
        <w:t>ሥዕሎ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742AC" w:rsidRPr="00B84632">
        <w:rPr>
          <w:rFonts w:ascii="Nyala" w:hAnsi="Nyala"/>
          <w:sz w:val="28"/>
          <w:szCs w:val="28"/>
        </w:rPr>
        <w:t>ወትእ</w:t>
      </w:r>
      <w:r w:rsidRPr="00B84632">
        <w:rPr>
          <w:rFonts w:ascii="Nyala" w:hAnsi="Nyala"/>
          <w:sz w:val="28"/>
          <w:szCs w:val="28"/>
        </w:rPr>
        <w:t>ዛዘ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84632">
        <w:rPr>
          <w:rFonts w:ascii="Nyala" w:hAnsi="Nyala"/>
          <w:sz w:val="28"/>
          <w:szCs w:val="28"/>
        </w:rPr>
        <w:t>ወይ</w:t>
      </w:r>
      <w:r w:rsidR="003742AC" w:rsidRPr="00B84632">
        <w:rPr>
          <w:rFonts w:ascii="Nyala" w:hAnsi="Nyala"/>
          <w:sz w:val="28"/>
          <w:szCs w:val="28"/>
        </w:rPr>
        <w:t>ግበ</w:t>
      </w:r>
      <w:r w:rsidRPr="00B84632">
        <w:rPr>
          <w:rFonts w:ascii="Nyala" w:hAnsi="Nyala"/>
          <w:sz w:val="28"/>
          <w:szCs w:val="28"/>
        </w:rPr>
        <w:t>ርዎ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B84632">
        <w:rPr>
          <w:rFonts w:ascii="Nyala" w:hAnsi="Nyala"/>
          <w:sz w:val="28"/>
          <w:szCs w:val="28"/>
        </w:rPr>
        <w:t>ዛቲ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84632">
        <w:rPr>
          <w:rFonts w:ascii="Nyala" w:hAnsi="Nyala"/>
          <w:sz w:val="28"/>
          <w:szCs w:val="28"/>
        </w:rPr>
        <w:t>ይእቲ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84632">
        <w:rPr>
          <w:rFonts w:ascii="Nyala" w:hAnsi="Nyala"/>
          <w:sz w:val="28"/>
          <w:szCs w:val="28"/>
        </w:rPr>
        <w:t>ሕጉ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742AC" w:rsidRPr="00B84632">
        <w:rPr>
          <w:rFonts w:ascii="Nyala" w:hAnsi="Nyala"/>
          <w:sz w:val="28"/>
          <w:szCs w:val="28"/>
        </w:rPr>
        <w:t>ለ</w:t>
      </w:r>
      <w:r w:rsidRPr="00B84632">
        <w:rPr>
          <w:rFonts w:ascii="Nyala" w:hAnsi="Nyala"/>
          <w:sz w:val="28"/>
          <w:szCs w:val="28"/>
        </w:rPr>
        <w:t>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84632">
        <w:rPr>
          <w:rFonts w:ascii="Nyala" w:hAnsi="Nyala"/>
          <w:sz w:val="28"/>
          <w:szCs w:val="28"/>
        </w:rPr>
        <w:t>ዘዲበ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84632">
        <w:rPr>
          <w:rFonts w:ascii="Nyala" w:hAnsi="Nyala"/>
          <w:sz w:val="28"/>
          <w:szCs w:val="28"/>
        </w:rPr>
        <w:t>ርእሰ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742AC" w:rsidRPr="00B84632">
        <w:rPr>
          <w:rFonts w:ascii="Nyala" w:hAnsi="Nyala"/>
          <w:sz w:val="28"/>
          <w:szCs w:val="28"/>
        </w:rPr>
        <w:t>ደብር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B84632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742AC" w:rsidRPr="00B84632">
        <w:rPr>
          <w:rFonts w:ascii="Nyala" w:hAnsi="Nyala"/>
          <w:sz w:val="28"/>
          <w:szCs w:val="28"/>
        </w:rPr>
        <w:t>ጽንፉ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0321B" w:rsidRPr="00B84632">
        <w:rPr>
          <w:rFonts w:ascii="Nyala" w:hAnsi="Nyala"/>
          <w:sz w:val="28"/>
          <w:szCs w:val="28"/>
        </w:rPr>
        <w:t>ዓውደ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84632">
        <w:rPr>
          <w:rFonts w:ascii="Nyala" w:hAnsi="Nyala"/>
          <w:sz w:val="28"/>
          <w:szCs w:val="28"/>
        </w:rPr>
        <w:t>ዘየዓውድ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0321B" w:rsidRPr="00B84632">
        <w:rPr>
          <w:rFonts w:ascii="Nyala" w:hAnsi="Nyala"/>
          <w:sz w:val="28"/>
          <w:szCs w:val="28"/>
        </w:rPr>
        <w:t>ቅዱሰ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84632">
        <w:rPr>
          <w:rFonts w:ascii="Nyala" w:hAnsi="Nyala"/>
          <w:sz w:val="28"/>
          <w:szCs w:val="28"/>
        </w:rPr>
        <w:t>ቅዱሳን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84632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84632">
        <w:rPr>
          <w:rFonts w:ascii="Nyala" w:hAnsi="Nyala"/>
          <w:sz w:val="28"/>
          <w:szCs w:val="28"/>
        </w:rPr>
        <w:t>ዝንቱ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84632">
        <w:rPr>
          <w:rFonts w:ascii="Nyala" w:hAnsi="Nyala"/>
          <w:sz w:val="28"/>
          <w:szCs w:val="28"/>
        </w:rPr>
        <w:t>ሕጉ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84632">
        <w:rPr>
          <w:rFonts w:ascii="Nyala" w:hAnsi="Nyala"/>
          <w:sz w:val="28"/>
          <w:szCs w:val="28"/>
        </w:rPr>
        <w:t>ለቤት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80321B" w:rsidRPr="00260B95">
        <w:rPr>
          <w:rFonts w:ascii="Nyala" w:hAnsi="Nyala"/>
          <w:sz w:val="28"/>
          <w:szCs w:val="28"/>
        </w:rPr>
        <w:t>ወእ</w:t>
      </w:r>
      <w:r w:rsidRPr="00260B95">
        <w:rPr>
          <w:rFonts w:ascii="Nyala" w:hAnsi="Nyala"/>
          <w:sz w:val="28"/>
          <w:szCs w:val="28"/>
        </w:rPr>
        <w:t>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60B95">
        <w:rPr>
          <w:rFonts w:ascii="Nyala" w:hAnsi="Nyala"/>
          <w:sz w:val="28"/>
          <w:szCs w:val="28"/>
        </w:rPr>
        <w:t>አምጣናተ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0321B" w:rsidRPr="00260B95">
        <w:rPr>
          <w:rFonts w:ascii="Nyala" w:hAnsi="Nyala"/>
          <w:sz w:val="28"/>
          <w:szCs w:val="28"/>
        </w:rPr>
        <w:t>ምሥ</w:t>
      </w:r>
      <w:r w:rsidRPr="00260B95">
        <w:rPr>
          <w:rFonts w:ascii="Nyala" w:hAnsi="Nyala"/>
          <w:sz w:val="28"/>
          <w:szCs w:val="28"/>
        </w:rPr>
        <w:t>ዋዕ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60B95">
        <w:rPr>
          <w:rFonts w:ascii="Nyala" w:hAnsi="Nyala"/>
          <w:sz w:val="28"/>
          <w:szCs w:val="28"/>
        </w:rPr>
        <w:t>በዕመታት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60B95">
        <w:rPr>
          <w:rFonts w:ascii="Nyala" w:hAnsi="Nyala"/>
          <w:sz w:val="28"/>
          <w:szCs w:val="28"/>
        </w:rPr>
        <w:t>ዕመቱኒ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60B95">
        <w:rPr>
          <w:rFonts w:ascii="Nyala" w:hAnsi="Nyala"/>
          <w:sz w:val="28"/>
          <w:szCs w:val="28"/>
        </w:rPr>
        <w:t>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2355F7BD" w14:textId="256DB7EF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CE4290">
        <w:rPr>
          <w:rFonts w:ascii="Nyala" w:hAnsi="Nyala"/>
          <w:sz w:val="28"/>
          <w:szCs w:val="28"/>
          <w:highlight w:val="lightGray"/>
        </w:rPr>
        <w:t>233</w:t>
      </w:r>
    </w:p>
    <w:p w14:paraId="56F6FCBF" w14:textId="1E04021C" w:rsidR="006E2C34" w:rsidRDefault="00462818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665CB5">
        <w:rPr>
          <w:rFonts w:ascii="Nyala" w:hAnsi="Nyala"/>
          <w:sz w:val="28"/>
          <w:szCs w:val="28"/>
        </w:rPr>
        <w:lastRenderedPageBreak/>
        <w:t>ወጥፍሕ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665CB5">
        <w:rPr>
          <w:rFonts w:ascii="Nyala" w:hAnsi="Nyala"/>
          <w:sz w:val="28"/>
          <w:szCs w:val="28"/>
        </w:rPr>
        <w:t>ወሔቀ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65CB5">
        <w:rPr>
          <w:rFonts w:ascii="Nyala" w:hAnsi="Nyala"/>
          <w:sz w:val="28"/>
          <w:szCs w:val="28"/>
        </w:rPr>
        <w:t>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65CB5">
        <w:rPr>
          <w:rFonts w:ascii="Nyala" w:hAnsi="Nyala"/>
          <w:sz w:val="28"/>
          <w:szCs w:val="28"/>
        </w:rPr>
        <w:t>ወርኅቡ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65CB5">
        <w:rPr>
          <w:rFonts w:ascii="Nyala" w:hAnsi="Nyala"/>
          <w:sz w:val="28"/>
          <w:szCs w:val="28"/>
        </w:rPr>
        <w:t>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65CB5">
        <w:rPr>
          <w:rFonts w:ascii="Nyala" w:hAnsi="Nyala"/>
          <w:sz w:val="28"/>
          <w:szCs w:val="28"/>
        </w:rPr>
        <w:t>ወጽንፉ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65CB5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85BCE" w:rsidRPr="00665CB5">
        <w:rPr>
          <w:rFonts w:ascii="Nyala" w:hAnsi="Nyala"/>
          <w:sz w:val="28"/>
          <w:szCs w:val="28"/>
        </w:rPr>
        <w:t>ከን</w:t>
      </w:r>
      <w:r w:rsidR="003D570E" w:rsidRPr="00665CB5">
        <w:rPr>
          <w:rFonts w:ascii="Nyala" w:hAnsi="Nyala"/>
          <w:sz w:val="28"/>
          <w:szCs w:val="28"/>
        </w:rPr>
        <w:t>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85BCE" w:rsidRPr="00665CB5">
        <w:rPr>
          <w:rFonts w:ascii="Nyala" w:hAnsi="Nyala"/>
          <w:sz w:val="28"/>
          <w:szCs w:val="28"/>
        </w:rPr>
        <w:t>በዓውዱ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665CB5">
        <w:rPr>
          <w:rFonts w:ascii="Nyala" w:hAnsi="Nyala"/>
          <w:sz w:val="28"/>
          <w:szCs w:val="28"/>
        </w:rPr>
        <w:t>፩ዱ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85BCE" w:rsidRPr="00665CB5">
        <w:rPr>
          <w:rFonts w:ascii="Nyala" w:hAnsi="Nyala"/>
          <w:sz w:val="28"/>
          <w:szCs w:val="28"/>
        </w:rPr>
        <w:t>ስ</w:t>
      </w:r>
      <w:r w:rsidR="003D570E" w:rsidRPr="00665CB5">
        <w:rPr>
          <w:rFonts w:ascii="Nyala" w:hAnsi="Nyala"/>
          <w:sz w:val="28"/>
          <w:szCs w:val="28"/>
        </w:rPr>
        <w:t>ዝር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65CB5">
        <w:rPr>
          <w:rFonts w:ascii="Nyala" w:hAnsi="Nyala"/>
          <w:sz w:val="28"/>
          <w:szCs w:val="28"/>
        </w:rPr>
        <w:t>ወዝቆሙ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65CB5">
        <w:rPr>
          <w:rFonts w:ascii="Nyala" w:hAnsi="Nyala"/>
          <w:sz w:val="28"/>
          <w:szCs w:val="28"/>
        </w:rPr>
        <w:t>ለምሥዋዕ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185BCE" w:rsidRPr="00665CB5">
        <w:rPr>
          <w:rFonts w:ascii="Nyala" w:hAnsi="Nyala"/>
          <w:sz w:val="28"/>
          <w:szCs w:val="28"/>
        </w:rPr>
        <w:t>ወእምሕ</w:t>
      </w:r>
      <w:r w:rsidR="003D570E" w:rsidRPr="00665CB5">
        <w:rPr>
          <w:rFonts w:ascii="Nyala" w:hAnsi="Nyala"/>
          <w:sz w:val="28"/>
          <w:szCs w:val="28"/>
        </w:rPr>
        <w:t>ፅነ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65CB5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65CB5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6205A" w:rsidRPr="00665CB5">
        <w:rPr>
          <w:rFonts w:ascii="Nyala" w:hAnsi="Nyala"/>
          <w:sz w:val="28"/>
          <w:szCs w:val="28"/>
        </w:rPr>
        <w:t>ሕ</w:t>
      </w:r>
      <w:r w:rsidR="003D570E" w:rsidRPr="00665CB5">
        <w:rPr>
          <w:rFonts w:ascii="Nyala" w:hAnsi="Nyala"/>
          <w:sz w:val="28"/>
          <w:szCs w:val="28"/>
        </w:rPr>
        <w:t>ዋር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6205A" w:rsidRPr="00665CB5">
        <w:rPr>
          <w:rFonts w:ascii="Nyala" w:hAnsi="Nyala"/>
          <w:sz w:val="28"/>
          <w:szCs w:val="28"/>
        </w:rPr>
        <w:t>ታሕታዊት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46205A" w:rsidRPr="00665CB5">
        <w:rPr>
          <w:rFonts w:ascii="Nyala" w:hAnsi="Nyala"/>
          <w:sz w:val="28"/>
          <w:szCs w:val="28"/>
        </w:rPr>
        <w:t>፪ቱ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6205A" w:rsidRPr="00665CB5">
        <w:rPr>
          <w:rFonts w:ascii="Nyala" w:hAnsi="Nyala"/>
          <w:sz w:val="28"/>
          <w:szCs w:val="28"/>
        </w:rPr>
        <w:t>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65CB5">
        <w:rPr>
          <w:rFonts w:ascii="Nyala" w:hAnsi="Nyala"/>
          <w:sz w:val="28"/>
          <w:szCs w:val="28"/>
        </w:rPr>
        <w:t>ወርኅቡ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665CB5">
        <w:rPr>
          <w:rFonts w:ascii="Nyala" w:hAnsi="Nyala"/>
          <w:sz w:val="28"/>
          <w:szCs w:val="28"/>
        </w:rPr>
        <w:t>፩ዱ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E0380" w:rsidRPr="00665CB5">
        <w:rPr>
          <w:rFonts w:ascii="Nyala" w:hAnsi="Nyala"/>
          <w:sz w:val="28"/>
          <w:szCs w:val="28"/>
        </w:rPr>
        <w:t>ዕመ</w:t>
      </w:r>
      <w:r w:rsidR="003D570E" w:rsidRPr="00665CB5">
        <w:rPr>
          <w:rFonts w:ascii="Nyala" w:hAnsi="Nyala"/>
          <w:sz w:val="28"/>
          <w:szCs w:val="28"/>
        </w:rPr>
        <w:t>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665CB5">
        <w:rPr>
          <w:rFonts w:ascii="Nyala" w:hAnsi="Nyala"/>
          <w:sz w:val="28"/>
          <w:szCs w:val="28"/>
        </w:rPr>
        <w:t>ወእምሕዋር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E0380" w:rsidRPr="00665CB5">
        <w:rPr>
          <w:rFonts w:ascii="Nyala" w:hAnsi="Nyala"/>
          <w:sz w:val="28"/>
          <w:szCs w:val="28"/>
        </w:rPr>
        <w:t>ነዓስ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65CB5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65CB5">
        <w:rPr>
          <w:rFonts w:ascii="Nyala" w:hAnsi="Nyala"/>
          <w:sz w:val="28"/>
          <w:szCs w:val="28"/>
        </w:rPr>
        <w:t>ሕዋር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65CB5">
        <w:rPr>
          <w:rFonts w:ascii="Nyala" w:hAnsi="Nyala"/>
          <w:sz w:val="28"/>
          <w:szCs w:val="28"/>
        </w:rPr>
        <w:t>ዓባ</w:t>
      </w:r>
      <w:r w:rsidR="003D570E" w:rsidRPr="002041D4">
        <w:rPr>
          <w:rFonts w:ascii="Nyala" w:hAnsi="Nyala"/>
          <w:sz w:val="28"/>
          <w:szCs w:val="28"/>
        </w:rPr>
        <w:t>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665CB5" w:rsidRPr="002041D4">
        <w:rPr>
          <w:rFonts w:ascii="Nyala" w:hAnsi="Nyala"/>
          <w:sz w:val="28"/>
          <w:szCs w:val="28"/>
        </w:rPr>
        <w:t>፬</w:t>
      </w:r>
      <w:r w:rsidR="003D570E" w:rsidRPr="002041D4">
        <w:rPr>
          <w:rFonts w:ascii="Nyala" w:hAnsi="Nyala"/>
          <w:sz w:val="28"/>
          <w:szCs w:val="28"/>
        </w:rPr>
        <w:t>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E0380" w:rsidRPr="002041D4">
        <w:rPr>
          <w:rFonts w:ascii="Nyala" w:hAnsi="Nyala"/>
          <w:sz w:val="28"/>
          <w:szCs w:val="28"/>
        </w:rPr>
        <w:t>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041D4">
        <w:rPr>
          <w:rFonts w:ascii="Nyala" w:hAnsi="Nyala"/>
          <w:sz w:val="28"/>
          <w:szCs w:val="28"/>
        </w:rPr>
        <w:t>ወርኅቡ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041D4">
        <w:rPr>
          <w:rFonts w:ascii="Nyala" w:hAnsi="Nyala"/>
          <w:sz w:val="28"/>
          <w:szCs w:val="28"/>
        </w:rPr>
        <w:t>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2041D4">
        <w:rPr>
          <w:rFonts w:ascii="Nyala" w:hAnsi="Nyala"/>
          <w:sz w:val="28"/>
          <w:szCs w:val="28"/>
        </w:rPr>
        <w:t>ወሐሐርኤል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C94038" w:rsidRPr="002041D4">
        <w:rPr>
          <w:rFonts w:ascii="Nyala" w:hAnsi="Nyala"/>
          <w:sz w:val="28"/>
          <w:szCs w:val="28"/>
        </w:rPr>
        <w:t>፬</w:t>
      </w:r>
      <w:r w:rsidR="003D570E" w:rsidRPr="002041D4">
        <w:rPr>
          <w:rFonts w:ascii="Nyala" w:hAnsi="Nyala"/>
          <w:sz w:val="28"/>
          <w:szCs w:val="28"/>
        </w:rPr>
        <w:t>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94038" w:rsidRPr="002041D4">
        <w:rPr>
          <w:rFonts w:ascii="Nyala" w:hAnsi="Nyala"/>
          <w:sz w:val="28"/>
          <w:szCs w:val="28"/>
        </w:rPr>
        <w:t>ዕመት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C94038" w:rsidRPr="002041D4">
        <w:rPr>
          <w:rFonts w:ascii="Nyala" w:hAnsi="Nyala"/>
          <w:sz w:val="28"/>
          <w:szCs w:val="28"/>
        </w:rPr>
        <w:t>ወእምሐአረ</w:t>
      </w:r>
      <w:r w:rsidR="003D570E" w:rsidRPr="002041D4">
        <w:rPr>
          <w:rFonts w:ascii="Nyala" w:hAnsi="Nyala"/>
          <w:sz w:val="28"/>
          <w:szCs w:val="28"/>
        </w:rPr>
        <w:t>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041D4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041D4">
        <w:rPr>
          <w:rFonts w:ascii="Nyala" w:hAnsi="Nyala"/>
          <w:sz w:val="28"/>
          <w:szCs w:val="28"/>
        </w:rPr>
        <w:t>ላዕል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584581" w:rsidRPr="002041D4">
        <w:rPr>
          <w:rFonts w:ascii="Nyala" w:hAnsi="Nyala"/>
          <w:sz w:val="28"/>
          <w:szCs w:val="28"/>
        </w:rPr>
        <w:t>፬</w:t>
      </w:r>
      <w:r w:rsidR="003D570E" w:rsidRPr="002041D4">
        <w:rPr>
          <w:rFonts w:ascii="Nyala" w:hAnsi="Nyala"/>
          <w:sz w:val="28"/>
          <w:szCs w:val="28"/>
        </w:rPr>
        <w:t>ዓቅርንት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DF051B" w:rsidRPr="002041D4">
        <w:rPr>
          <w:rFonts w:ascii="Nyala" w:hAnsi="Nyala"/>
          <w:sz w:val="28"/>
          <w:szCs w:val="28"/>
        </w:rPr>
        <w:t>ወኑኁ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C5CEE" w:rsidRPr="002041D4">
        <w:rPr>
          <w:rFonts w:ascii="Nyala" w:hAnsi="Nyala"/>
          <w:sz w:val="28"/>
          <w:szCs w:val="28"/>
        </w:rPr>
        <w:t>ለኀአሪ</w:t>
      </w:r>
      <w:r w:rsidR="003D570E" w:rsidRPr="002041D4">
        <w:rPr>
          <w:rFonts w:ascii="Nyala" w:hAnsi="Nyala"/>
          <w:sz w:val="28"/>
          <w:szCs w:val="28"/>
        </w:rPr>
        <w:t>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2041D4">
        <w:rPr>
          <w:rFonts w:ascii="Nyala" w:hAnsi="Nyala"/>
          <w:sz w:val="28"/>
          <w:szCs w:val="28"/>
        </w:rPr>
        <w:t>፲ወ፪ቱ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C6AA0">
        <w:rPr>
          <w:rFonts w:ascii="Nyala" w:hAnsi="Nyala"/>
          <w:sz w:val="28"/>
          <w:szCs w:val="28"/>
        </w:rPr>
        <w:t>ወርኅቡ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6F1F2D" w:rsidRPr="00DC6AA0">
        <w:rPr>
          <w:rFonts w:ascii="Nyala" w:hAnsi="Nyala"/>
          <w:sz w:val="28"/>
          <w:szCs w:val="28"/>
        </w:rPr>
        <w:t>፲ወ፪ቱ</w:t>
      </w:r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DC6AA0">
        <w:rPr>
          <w:rFonts w:ascii="Nyala" w:hAnsi="Nyala"/>
          <w:sz w:val="28"/>
          <w:szCs w:val="28"/>
        </w:rPr>
        <w:t>ርቡዕ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C6AA0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6F1F2D" w:rsidRPr="00DC6AA0">
        <w:rPr>
          <w:rFonts w:ascii="Nyala" w:hAnsi="Nyala"/>
          <w:sz w:val="28"/>
          <w:szCs w:val="28"/>
        </w:rPr>
        <w:t>፬ርቡ</w:t>
      </w:r>
      <w:r w:rsidR="003D570E" w:rsidRPr="00DC6AA0">
        <w:rPr>
          <w:rFonts w:ascii="Nyala" w:hAnsi="Nyala"/>
          <w:sz w:val="28"/>
          <w:szCs w:val="28"/>
        </w:rPr>
        <w:t>ዓቲሁ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CA3D29" w:rsidRPr="00DC6AA0">
        <w:rPr>
          <w:rFonts w:ascii="Nyala" w:hAnsi="Nyala"/>
          <w:sz w:val="28"/>
          <w:szCs w:val="28"/>
        </w:rPr>
        <w:t>ወኑኁ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A3D29" w:rsidRPr="00DC6AA0">
        <w:rPr>
          <w:rFonts w:ascii="Nyala" w:hAnsi="Nyala"/>
          <w:sz w:val="28"/>
          <w:szCs w:val="28"/>
        </w:rPr>
        <w:t>ለሕ</w:t>
      </w:r>
      <w:r w:rsidR="003D570E" w:rsidRPr="00DC6AA0">
        <w:rPr>
          <w:rFonts w:ascii="Nyala" w:hAnsi="Nyala"/>
          <w:sz w:val="28"/>
          <w:szCs w:val="28"/>
        </w:rPr>
        <w:t>ዋር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CA3D29" w:rsidRPr="00DC6AA0">
        <w:rPr>
          <w:rFonts w:ascii="Nyala" w:hAnsi="Nyala"/>
          <w:sz w:val="28"/>
          <w:szCs w:val="28"/>
        </w:rPr>
        <w:t>፲ወ፬</w:t>
      </w:r>
      <w:r w:rsidR="003D570E" w:rsidRPr="00DC6AA0">
        <w:rPr>
          <w:rFonts w:ascii="Nyala" w:hAnsi="Nyala"/>
          <w:sz w:val="28"/>
          <w:szCs w:val="28"/>
        </w:rPr>
        <w:t>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C6AA0">
        <w:rPr>
          <w:rFonts w:ascii="Nyala" w:hAnsi="Nyala"/>
          <w:sz w:val="28"/>
          <w:szCs w:val="28"/>
        </w:rPr>
        <w:t>ወርኅቡ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CA3D29" w:rsidRPr="00DC6AA0">
        <w:rPr>
          <w:rFonts w:ascii="Nyala" w:hAnsi="Nyala"/>
          <w:sz w:val="28"/>
          <w:szCs w:val="28"/>
        </w:rPr>
        <w:t>፲ወ፬</w:t>
      </w:r>
      <w:r w:rsidR="003D570E" w:rsidRPr="00DC6AA0">
        <w:rPr>
          <w:rFonts w:ascii="Nyala" w:hAnsi="Nyala"/>
          <w:sz w:val="28"/>
          <w:szCs w:val="28"/>
        </w:rPr>
        <w:t>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C6AA0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8D4E9F" w:rsidRPr="00DC6AA0">
        <w:rPr>
          <w:rFonts w:ascii="Nyala" w:hAnsi="Nyala"/>
          <w:sz w:val="28"/>
          <w:szCs w:val="28"/>
        </w:rPr>
        <w:t>፬ቱ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D4E9F" w:rsidRPr="00DC6AA0">
        <w:rPr>
          <w:rFonts w:ascii="Nyala" w:hAnsi="Nyala"/>
          <w:sz w:val="28"/>
          <w:szCs w:val="28"/>
        </w:rPr>
        <w:t>ርቡዓቲሁ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8D4E9F" w:rsidRPr="00DC6AA0">
        <w:rPr>
          <w:rFonts w:ascii="Nyala" w:hAnsi="Nyala"/>
          <w:sz w:val="28"/>
          <w:szCs w:val="28"/>
        </w:rPr>
        <w:t>ወጽ</w:t>
      </w:r>
      <w:r w:rsidR="003D570E" w:rsidRPr="00DC6AA0">
        <w:rPr>
          <w:rFonts w:ascii="Nyala" w:hAnsi="Nyala"/>
          <w:sz w:val="28"/>
          <w:szCs w:val="28"/>
        </w:rPr>
        <w:t>ንፍ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D4E9F" w:rsidRPr="00DC6AA0">
        <w:rPr>
          <w:rFonts w:ascii="Nyala" w:hAnsi="Nyala"/>
          <w:sz w:val="28"/>
          <w:szCs w:val="28"/>
        </w:rPr>
        <w:t>የዓውዶ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D4E9F" w:rsidRPr="00DC6AA0">
        <w:rPr>
          <w:rFonts w:ascii="Nyala" w:hAnsi="Nyala"/>
          <w:sz w:val="28"/>
          <w:szCs w:val="28"/>
        </w:rPr>
        <w:t>መንፈቀ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C6AA0">
        <w:rPr>
          <w:rFonts w:ascii="Nyala" w:hAnsi="Nyala"/>
          <w:sz w:val="28"/>
          <w:szCs w:val="28"/>
        </w:rPr>
        <w:t>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C6AA0">
        <w:rPr>
          <w:rFonts w:ascii="Nyala" w:hAnsi="Nyala"/>
          <w:sz w:val="28"/>
          <w:szCs w:val="28"/>
        </w:rPr>
        <w:t>ወሔቅ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C6AA0">
        <w:rPr>
          <w:rFonts w:ascii="Nyala" w:hAnsi="Nyala"/>
          <w:sz w:val="28"/>
          <w:szCs w:val="28"/>
        </w:rPr>
        <w:t>ሎቱ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C6AA0">
        <w:rPr>
          <w:rFonts w:ascii="Nyala" w:hAnsi="Nyala"/>
          <w:sz w:val="28"/>
          <w:szCs w:val="28"/>
        </w:rPr>
        <w:t>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F100E" w:rsidRPr="00DC6AA0">
        <w:rPr>
          <w:rFonts w:ascii="Nyala" w:hAnsi="Nyala"/>
          <w:sz w:val="28"/>
          <w:szCs w:val="28"/>
        </w:rPr>
        <w:t>በ</w:t>
      </w:r>
      <w:r w:rsidR="003D570E" w:rsidRPr="00DC6AA0">
        <w:rPr>
          <w:rFonts w:ascii="Nyala" w:hAnsi="Nyala"/>
          <w:sz w:val="28"/>
          <w:szCs w:val="28"/>
        </w:rPr>
        <w:t>ዓውዱ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C6AA0">
        <w:rPr>
          <w:rFonts w:ascii="Nyala" w:hAnsi="Nyala"/>
          <w:sz w:val="28"/>
          <w:szCs w:val="28"/>
        </w:rPr>
        <w:t>ወመልዕ</w:t>
      </w:r>
      <w:r w:rsidR="00DF100E" w:rsidRPr="00DC6AA0">
        <w:rPr>
          <w:rFonts w:ascii="Nyala" w:hAnsi="Nyala"/>
          <w:sz w:val="28"/>
          <w:szCs w:val="28"/>
        </w:rPr>
        <w:t>ልቲ</w:t>
      </w:r>
      <w:r w:rsidR="003D570E" w:rsidRPr="00DC6AA0">
        <w:rPr>
          <w:rFonts w:ascii="Nyala" w:hAnsi="Nyala"/>
          <w:sz w:val="28"/>
          <w:szCs w:val="28"/>
        </w:rPr>
        <w:t>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C6AA0">
        <w:rPr>
          <w:rFonts w:ascii="Nyala" w:hAnsi="Nyala"/>
          <w:sz w:val="28"/>
          <w:szCs w:val="28"/>
        </w:rPr>
        <w:t>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C6AA0">
        <w:rPr>
          <w:rFonts w:ascii="Nyala" w:hAnsi="Nyala"/>
          <w:sz w:val="28"/>
          <w:szCs w:val="28"/>
        </w:rPr>
        <w:t>ጽባሕ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3D570E"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B446F5" w:rsidRPr="00C205E2">
        <w:rPr>
          <w:rFonts w:ascii="Nyala" w:hAnsi="Nyala"/>
          <w:sz w:val="28"/>
          <w:szCs w:val="28"/>
        </w:rPr>
        <w:t>ወይቤለ</w:t>
      </w:r>
      <w:r w:rsidR="003D570E" w:rsidRPr="00C205E2">
        <w:rPr>
          <w:rFonts w:ascii="Nyala" w:hAnsi="Nyala"/>
          <w:sz w:val="28"/>
          <w:szCs w:val="28"/>
        </w:rPr>
        <w:t>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446F5" w:rsidRPr="00C205E2">
        <w:rPr>
          <w:rFonts w:ascii="Nyala" w:hAnsi="Nyala"/>
          <w:sz w:val="28"/>
          <w:szCs w:val="28"/>
        </w:rPr>
        <w:t>ወል</w:t>
      </w:r>
      <w:r w:rsidR="003D570E" w:rsidRPr="00C205E2">
        <w:rPr>
          <w:rFonts w:ascii="Nyala" w:hAnsi="Nyala"/>
          <w:sz w:val="28"/>
          <w:szCs w:val="28"/>
        </w:rPr>
        <w:t>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C205E2">
        <w:rPr>
          <w:rFonts w:ascii="Nyala" w:hAnsi="Nyala"/>
          <w:sz w:val="28"/>
          <w:szCs w:val="28"/>
        </w:rPr>
        <w:t>እጓለመሕያው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C205E2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C205E2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446F5" w:rsidRPr="00C205E2">
        <w:rPr>
          <w:rFonts w:ascii="Nyala" w:hAnsi="Nyala"/>
          <w:sz w:val="28"/>
          <w:szCs w:val="28"/>
        </w:rPr>
        <w:t>አዶ</w:t>
      </w:r>
      <w:r w:rsidR="003D570E" w:rsidRPr="00C205E2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C205E2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446F5" w:rsidRPr="00C205E2">
        <w:rPr>
          <w:rFonts w:ascii="Nyala" w:hAnsi="Nyala"/>
          <w:sz w:val="28"/>
          <w:szCs w:val="28"/>
        </w:rPr>
        <w:t>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446F5" w:rsidRPr="00C205E2">
        <w:rPr>
          <w:rFonts w:ascii="Nyala" w:hAnsi="Nyala"/>
          <w:sz w:val="28"/>
          <w:szCs w:val="28"/>
        </w:rPr>
        <w:t>ሥርዓታ</w:t>
      </w:r>
      <w:proofErr w:type="spellEnd"/>
    </w:p>
    <w:p w14:paraId="11FE87A0" w14:textId="61F3E61F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CE4290">
        <w:rPr>
          <w:rFonts w:ascii="Nyala" w:hAnsi="Nyala"/>
          <w:sz w:val="28"/>
          <w:szCs w:val="28"/>
          <w:highlight w:val="lightGray"/>
        </w:rPr>
        <w:t>234</w:t>
      </w:r>
    </w:p>
    <w:p w14:paraId="550067E8" w14:textId="0804EA80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 w:rsidRPr="00971FAB">
        <w:rPr>
          <w:rFonts w:ascii="Nyala" w:hAnsi="Nyala"/>
          <w:sz w:val="28"/>
          <w:szCs w:val="28"/>
        </w:rPr>
        <w:t>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71FAB">
        <w:rPr>
          <w:rFonts w:ascii="Nyala" w:hAnsi="Nyala"/>
          <w:sz w:val="28"/>
          <w:szCs w:val="28"/>
        </w:rPr>
        <w:t>ምሥዋዕ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71FAB">
        <w:rPr>
          <w:rFonts w:ascii="Nyala" w:hAnsi="Nyala"/>
          <w:sz w:val="28"/>
          <w:szCs w:val="28"/>
        </w:rPr>
        <w:t>በዕለተ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71FAB">
        <w:rPr>
          <w:rFonts w:ascii="Nyala" w:hAnsi="Nyala"/>
          <w:sz w:val="28"/>
          <w:szCs w:val="28"/>
        </w:rPr>
        <w:t>ተገብረ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971FAB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71FAB">
        <w:rPr>
          <w:rFonts w:ascii="Nyala" w:hAnsi="Nyala"/>
          <w:sz w:val="28"/>
          <w:szCs w:val="28"/>
        </w:rPr>
        <w:t>ያዕርጉ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71FAB">
        <w:rPr>
          <w:rFonts w:ascii="Nyala" w:hAnsi="Nyala"/>
          <w:sz w:val="28"/>
          <w:szCs w:val="28"/>
        </w:rPr>
        <w:t>ላዕሌሁ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B4A90" w:rsidRPr="00971FAB">
        <w:rPr>
          <w:rFonts w:ascii="Nyala" w:hAnsi="Nyala"/>
          <w:sz w:val="28"/>
          <w:szCs w:val="28"/>
        </w:rPr>
        <w:t>መሥ</w:t>
      </w:r>
      <w:r w:rsidRPr="00971FAB">
        <w:rPr>
          <w:rFonts w:ascii="Nyala" w:hAnsi="Nyala"/>
          <w:sz w:val="28"/>
          <w:szCs w:val="28"/>
        </w:rPr>
        <w:t>ዋዕተ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71FAB">
        <w:rPr>
          <w:rFonts w:ascii="Nyala" w:hAnsi="Nyala"/>
          <w:sz w:val="28"/>
          <w:szCs w:val="28"/>
        </w:rPr>
        <w:t>ወይንዝኁ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71FAB">
        <w:rPr>
          <w:rFonts w:ascii="Nyala" w:hAnsi="Nyala"/>
          <w:sz w:val="28"/>
          <w:szCs w:val="28"/>
        </w:rPr>
        <w:t>ደመ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71FAB">
        <w:rPr>
          <w:rFonts w:ascii="Nyala" w:hAnsi="Nyala"/>
          <w:sz w:val="28"/>
          <w:szCs w:val="28"/>
        </w:rPr>
        <w:t>ላዕሌሁ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BB4A90" w:rsidRPr="00971FAB">
        <w:rPr>
          <w:rFonts w:ascii="Nyala" w:hAnsi="Nyala"/>
          <w:sz w:val="28"/>
          <w:szCs w:val="28"/>
        </w:rPr>
        <w:t>ወተ</w:t>
      </w:r>
      <w:r w:rsidRPr="00971FAB">
        <w:rPr>
          <w:rFonts w:ascii="Nyala" w:hAnsi="Nyala"/>
          <w:sz w:val="28"/>
          <w:szCs w:val="28"/>
        </w:rPr>
        <w:t>ሁቦሙ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71FAB">
        <w:rPr>
          <w:rFonts w:ascii="Nyala" w:hAnsi="Nyala"/>
          <w:sz w:val="28"/>
          <w:szCs w:val="28"/>
        </w:rPr>
        <w:t>ለካህና</w:t>
      </w:r>
      <w:r w:rsidR="00BB4A90" w:rsidRPr="00971FAB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71FAB">
        <w:rPr>
          <w:rFonts w:ascii="Nyala" w:hAnsi="Nyala"/>
          <w:sz w:val="28"/>
          <w:szCs w:val="28"/>
        </w:rPr>
        <w:t>ለሌዋውያን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71FAB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71FAB">
        <w:rPr>
          <w:rFonts w:ascii="Nyala" w:hAnsi="Nyala"/>
          <w:sz w:val="28"/>
          <w:szCs w:val="28"/>
        </w:rPr>
        <w:t>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71FAB">
        <w:rPr>
          <w:rFonts w:ascii="Nyala" w:hAnsi="Nyala"/>
          <w:sz w:val="28"/>
          <w:szCs w:val="28"/>
        </w:rPr>
        <w:t>እምዘርአ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D567E" w:rsidRPr="00971FAB">
        <w:rPr>
          <w:rFonts w:ascii="Nyala" w:hAnsi="Nyala"/>
          <w:sz w:val="28"/>
          <w:szCs w:val="28"/>
        </w:rPr>
        <w:t>ሳ</w:t>
      </w:r>
      <w:r w:rsidR="00444242" w:rsidRPr="00971FAB">
        <w:rPr>
          <w:rFonts w:ascii="Nyala" w:hAnsi="Nyala"/>
          <w:sz w:val="28"/>
          <w:szCs w:val="28"/>
        </w:rPr>
        <w:t>ዶ</w:t>
      </w:r>
      <w:r w:rsidRPr="00971FAB">
        <w:rPr>
          <w:rFonts w:ascii="Nyala" w:hAnsi="Nyala"/>
          <w:sz w:val="28"/>
          <w:szCs w:val="28"/>
        </w:rPr>
        <w:t>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71FAB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71FAB">
        <w:rPr>
          <w:rFonts w:ascii="Nyala" w:hAnsi="Nyala"/>
          <w:sz w:val="28"/>
          <w:szCs w:val="28"/>
        </w:rPr>
        <w:t>ቅሩባን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71FAB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71FAB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D567E" w:rsidRPr="00971FAB">
        <w:rPr>
          <w:rFonts w:ascii="Nyala" w:hAnsi="Nyala"/>
          <w:sz w:val="28"/>
          <w:szCs w:val="28"/>
        </w:rPr>
        <w:t>አዶና</w:t>
      </w:r>
      <w:r w:rsidRPr="00971FAB">
        <w:rPr>
          <w:rFonts w:ascii="Nyala" w:hAnsi="Nyala"/>
          <w:sz w:val="28"/>
          <w:szCs w:val="28"/>
        </w:rPr>
        <w:t>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71FAB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71FAB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71FAB">
        <w:rPr>
          <w:rFonts w:ascii="Nyala" w:hAnsi="Nyala"/>
          <w:sz w:val="28"/>
          <w:szCs w:val="28"/>
        </w:rPr>
        <w:t>ይትለአኩ</w:t>
      </w:r>
      <w:r w:rsidR="006B0728" w:rsidRPr="00971FAB">
        <w:rPr>
          <w:rFonts w:ascii="Nyala" w:hAnsi="Nyala"/>
          <w:sz w:val="28"/>
          <w:szCs w:val="28"/>
        </w:rPr>
        <w:t>ኒ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6B0728" w:rsidRPr="00971FAB">
        <w:rPr>
          <w:rFonts w:ascii="Nyala" w:hAnsi="Nyala"/>
          <w:sz w:val="28"/>
          <w:szCs w:val="28"/>
        </w:rPr>
        <w:t>ተ</w:t>
      </w:r>
      <w:r w:rsidRPr="00971FAB">
        <w:rPr>
          <w:rFonts w:ascii="Nyala" w:hAnsi="Nyala"/>
          <w:sz w:val="28"/>
          <w:szCs w:val="28"/>
        </w:rPr>
        <w:t>ይፈነ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71FAB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71FAB">
        <w:rPr>
          <w:rFonts w:ascii="Nyala" w:hAnsi="Nyala"/>
          <w:sz w:val="28"/>
          <w:szCs w:val="28"/>
        </w:rPr>
        <w:t>ላህም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B0728" w:rsidRPr="00971FAB">
        <w:rPr>
          <w:rFonts w:ascii="Nyala" w:hAnsi="Nyala"/>
          <w:sz w:val="28"/>
          <w:szCs w:val="28"/>
        </w:rPr>
        <w:t>ለ</w:t>
      </w:r>
      <w:r w:rsidRPr="00971FAB">
        <w:rPr>
          <w:rFonts w:ascii="Nyala" w:hAnsi="Nyala"/>
          <w:sz w:val="28"/>
          <w:szCs w:val="28"/>
        </w:rPr>
        <w:t>ኃጢአት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6B0728" w:rsidRPr="00971FAB">
        <w:rPr>
          <w:rFonts w:ascii="Nyala" w:hAnsi="Nyala"/>
          <w:sz w:val="28"/>
          <w:szCs w:val="28"/>
        </w:rPr>
        <w:t>ወት</w:t>
      </w:r>
      <w:r w:rsidRPr="00971FAB">
        <w:rPr>
          <w:rFonts w:ascii="Nyala" w:hAnsi="Nyala"/>
          <w:sz w:val="28"/>
          <w:szCs w:val="28"/>
        </w:rPr>
        <w:t>ነሥእ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71FAB">
        <w:rPr>
          <w:rFonts w:ascii="Nyala" w:hAnsi="Nyala"/>
          <w:sz w:val="28"/>
          <w:szCs w:val="28"/>
        </w:rPr>
        <w:t>እምደሙ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71FAB">
        <w:rPr>
          <w:rFonts w:ascii="Nyala" w:hAnsi="Nyala"/>
          <w:sz w:val="28"/>
          <w:szCs w:val="28"/>
        </w:rPr>
        <w:t>ወትወድዮ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D4051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6962FD" w:rsidRPr="008D4051">
        <w:rPr>
          <w:rFonts w:ascii="Nyala" w:hAnsi="Nyala"/>
          <w:sz w:val="28"/>
          <w:szCs w:val="28"/>
        </w:rPr>
        <w:t>፬</w:t>
      </w:r>
      <w:r w:rsidRPr="008D4051">
        <w:rPr>
          <w:rFonts w:ascii="Nyala" w:hAnsi="Nyala"/>
          <w:sz w:val="28"/>
          <w:szCs w:val="28"/>
        </w:rPr>
        <w:t>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962FD" w:rsidRPr="008D4051">
        <w:rPr>
          <w:rFonts w:ascii="Nyala" w:hAnsi="Nyala"/>
          <w:sz w:val="28"/>
          <w:szCs w:val="28"/>
        </w:rPr>
        <w:t>ዓቅ</w:t>
      </w:r>
      <w:r w:rsidRPr="008D4051">
        <w:rPr>
          <w:rFonts w:ascii="Nyala" w:hAnsi="Nyala"/>
          <w:sz w:val="28"/>
          <w:szCs w:val="28"/>
        </w:rPr>
        <w:t>ርንቲሁ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D4051">
        <w:rPr>
          <w:rFonts w:ascii="Nyala" w:hAnsi="Nyala"/>
          <w:sz w:val="28"/>
          <w:szCs w:val="28"/>
        </w:rPr>
        <w:t>ወኀበ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233FE9" w:rsidRPr="008D4051">
        <w:rPr>
          <w:rFonts w:ascii="Nyala" w:hAnsi="Nyala"/>
          <w:sz w:val="28"/>
          <w:szCs w:val="28"/>
        </w:rPr>
        <w:t>፬ገጻ</w:t>
      </w:r>
      <w:r w:rsidRPr="008D4051">
        <w:rPr>
          <w:rFonts w:ascii="Nyala" w:hAnsi="Nyala"/>
          <w:sz w:val="28"/>
          <w:szCs w:val="28"/>
        </w:rPr>
        <w:t>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D4051">
        <w:rPr>
          <w:rFonts w:ascii="Nyala" w:hAnsi="Nyala"/>
          <w:sz w:val="28"/>
          <w:szCs w:val="28"/>
        </w:rPr>
        <w:t>ሕዋር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D4051">
        <w:rPr>
          <w:rFonts w:ascii="Nyala" w:hAnsi="Nyala"/>
          <w:sz w:val="28"/>
          <w:szCs w:val="28"/>
        </w:rPr>
        <w:t>ወኀበ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D4051">
        <w:rPr>
          <w:rFonts w:ascii="Nyala" w:hAnsi="Nyala"/>
          <w:sz w:val="28"/>
          <w:szCs w:val="28"/>
        </w:rPr>
        <w:t>ጽንፈ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33FE9" w:rsidRPr="008D4051">
        <w:rPr>
          <w:rFonts w:ascii="Nyala" w:hAnsi="Nyala"/>
          <w:sz w:val="28"/>
          <w:szCs w:val="28"/>
        </w:rPr>
        <w:t>ዓውዱ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8D4051">
        <w:rPr>
          <w:rFonts w:ascii="Nyala" w:hAnsi="Nyala"/>
          <w:sz w:val="28"/>
          <w:szCs w:val="28"/>
        </w:rPr>
        <w:t>ወታነጽሖ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33FE9" w:rsidRPr="008D4051">
        <w:rPr>
          <w:rFonts w:ascii="Nyala" w:hAnsi="Nyala"/>
          <w:sz w:val="28"/>
          <w:szCs w:val="28"/>
        </w:rPr>
        <w:t>ወታስተ</w:t>
      </w:r>
      <w:proofErr w:type="spellEnd"/>
      <w:r w:rsidR="00A32DAC" w:rsidRPr="008D4051">
        <w:rPr>
          <w:rFonts w:ascii="Nyala" w:hAnsi="Nyala"/>
          <w:sz w:val="28"/>
          <w:szCs w:val="28"/>
        </w:rPr>
        <w:t>{.}</w:t>
      </w:r>
      <w:proofErr w:type="spellStart"/>
      <w:r w:rsidRPr="008D4051">
        <w:rPr>
          <w:rFonts w:ascii="Nyala" w:hAnsi="Nyala"/>
          <w:sz w:val="28"/>
          <w:szCs w:val="28"/>
        </w:rPr>
        <w:t>ሰርዮ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233FE9" w:rsidRPr="008D4051">
        <w:rPr>
          <w:rFonts w:ascii="Nyala" w:hAnsi="Nyala"/>
          <w:sz w:val="28"/>
          <w:szCs w:val="28"/>
        </w:rPr>
        <w:t>ወት</w:t>
      </w:r>
      <w:r w:rsidRPr="008D4051">
        <w:rPr>
          <w:rFonts w:ascii="Nyala" w:hAnsi="Nyala"/>
          <w:sz w:val="28"/>
          <w:szCs w:val="28"/>
        </w:rPr>
        <w:t>ነሥእ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D4051">
        <w:rPr>
          <w:rFonts w:ascii="Nyala" w:hAnsi="Nyala"/>
          <w:sz w:val="28"/>
          <w:szCs w:val="28"/>
        </w:rPr>
        <w:t>ተይፈነ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D4051">
        <w:rPr>
          <w:rFonts w:ascii="Nyala" w:hAnsi="Nyala"/>
          <w:sz w:val="28"/>
          <w:szCs w:val="28"/>
        </w:rPr>
        <w:t>ዘኃጢአት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8D4051">
        <w:rPr>
          <w:rFonts w:ascii="Nyala" w:hAnsi="Nyala"/>
          <w:sz w:val="28"/>
          <w:szCs w:val="28"/>
        </w:rPr>
        <w:t>ወታውዕዮ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D4051">
        <w:rPr>
          <w:rFonts w:ascii="Nyala" w:hAnsi="Nyala"/>
          <w:sz w:val="28"/>
          <w:szCs w:val="28"/>
        </w:rPr>
        <w:t>በመካነ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D4051">
        <w:rPr>
          <w:rFonts w:ascii="Nyala" w:hAnsi="Nyala"/>
          <w:sz w:val="28"/>
          <w:szCs w:val="28"/>
        </w:rPr>
        <w:t>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D4051">
        <w:rPr>
          <w:rFonts w:ascii="Nyala" w:hAnsi="Nyala"/>
          <w:sz w:val="28"/>
          <w:szCs w:val="28"/>
        </w:rPr>
        <w:t>እምአፍአሁ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245CD" w:rsidRPr="008D4051">
        <w:rPr>
          <w:rFonts w:ascii="Nyala" w:hAnsi="Nyala"/>
          <w:sz w:val="28"/>
          <w:szCs w:val="28"/>
        </w:rPr>
        <w:t>ለመቅደ</w:t>
      </w:r>
      <w:r w:rsidRPr="008D4051">
        <w:rPr>
          <w:rFonts w:ascii="Nyala" w:hAnsi="Nyala"/>
          <w:sz w:val="28"/>
          <w:szCs w:val="28"/>
        </w:rPr>
        <w:t>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8D4051">
        <w:rPr>
          <w:rFonts w:ascii="Nyala" w:hAnsi="Nyala"/>
          <w:sz w:val="28"/>
          <w:szCs w:val="28"/>
        </w:rPr>
        <w:t>ወበሰኑይ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D4051">
        <w:rPr>
          <w:rFonts w:ascii="Nyala" w:hAnsi="Nyala"/>
          <w:sz w:val="28"/>
          <w:szCs w:val="28"/>
        </w:rPr>
        <w:t>ዕለት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D4051" w:rsidRPr="008D4051">
        <w:rPr>
          <w:rFonts w:ascii="Nyala" w:hAnsi="Nyala"/>
          <w:sz w:val="28"/>
          <w:szCs w:val="28"/>
        </w:rPr>
        <w:t>ታቄ</w:t>
      </w:r>
      <w:r w:rsidRPr="008D4051">
        <w:rPr>
          <w:rFonts w:ascii="Nyala" w:hAnsi="Nyala"/>
          <w:sz w:val="28"/>
          <w:szCs w:val="28"/>
        </w:rPr>
        <w:t>ርብ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D4051">
        <w:rPr>
          <w:rFonts w:ascii="Nyala" w:hAnsi="Nyala"/>
          <w:sz w:val="28"/>
          <w:szCs w:val="28"/>
        </w:rPr>
        <w:t>ሐርጌ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D4051">
        <w:rPr>
          <w:rFonts w:ascii="Nyala" w:hAnsi="Nyala"/>
          <w:sz w:val="28"/>
          <w:szCs w:val="28"/>
        </w:rPr>
        <w:t>እምነ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02F75" w:rsidRPr="008D4051">
        <w:rPr>
          <w:rFonts w:ascii="Nyala" w:hAnsi="Nyala"/>
          <w:sz w:val="28"/>
          <w:szCs w:val="28"/>
        </w:rPr>
        <w:t>ዓጣሊ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D4051">
        <w:rPr>
          <w:rFonts w:ascii="Nyala" w:hAnsi="Nyala"/>
          <w:sz w:val="28"/>
          <w:szCs w:val="28"/>
        </w:rPr>
        <w:t>ንጹሐ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D4051">
        <w:rPr>
          <w:rFonts w:ascii="Nyala" w:hAnsi="Nyala"/>
          <w:sz w:val="28"/>
          <w:szCs w:val="28"/>
        </w:rPr>
        <w:t>ለኃጢአት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8D4051">
        <w:rPr>
          <w:rFonts w:ascii="Nyala" w:hAnsi="Nyala"/>
          <w:sz w:val="28"/>
          <w:szCs w:val="28"/>
        </w:rPr>
        <w:t>ወያነሥኡ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02F75" w:rsidRPr="008D4051">
        <w:rPr>
          <w:rFonts w:ascii="Nyala" w:hAnsi="Nyala"/>
          <w:sz w:val="28"/>
          <w:szCs w:val="28"/>
        </w:rPr>
        <w:t>ምሥ</w:t>
      </w:r>
      <w:r w:rsidRPr="008D4051">
        <w:rPr>
          <w:rFonts w:ascii="Nyala" w:hAnsi="Nyala"/>
          <w:sz w:val="28"/>
          <w:szCs w:val="28"/>
        </w:rPr>
        <w:t>ዋዓ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D4051">
        <w:rPr>
          <w:rFonts w:ascii="Nyala" w:hAnsi="Nyala"/>
          <w:sz w:val="28"/>
          <w:szCs w:val="28"/>
        </w:rPr>
        <w:t>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02F75" w:rsidRPr="008D4051">
        <w:rPr>
          <w:rFonts w:ascii="Nyala" w:hAnsi="Nyala"/>
          <w:sz w:val="28"/>
          <w:szCs w:val="28"/>
        </w:rPr>
        <w:t>አንጽሑ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2742E" w:rsidRPr="008D4051">
        <w:rPr>
          <w:rFonts w:ascii="Nyala" w:hAnsi="Nyala"/>
          <w:sz w:val="28"/>
          <w:szCs w:val="28"/>
        </w:rPr>
        <w:t>በ</w:t>
      </w:r>
      <w:r w:rsidRPr="008D4051">
        <w:rPr>
          <w:rFonts w:ascii="Nyala" w:hAnsi="Nyala"/>
          <w:sz w:val="28"/>
          <w:szCs w:val="28"/>
        </w:rPr>
        <w:t>ላህም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8D4051">
        <w:rPr>
          <w:rFonts w:ascii="Nyala" w:hAnsi="Nyala"/>
          <w:sz w:val="28"/>
          <w:szCs w:val="28"/>
        </w:rPr>
        <w:t>ወሶበ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2742E" w:rsidRPr="008D4051">
        <w:rPr>
          <w:rFonts w:ascii="Nyala" w:hAnsi="Nyala"/>
          <w:sz w:val="28"/>
          <w:szCs w:val="28"/>
        </w:rPr>
        <w:t>ፈጸ</w:t>
      </w:r>
      <w:r w:rsidRPr="008D4051">
        <w:rPr>
          <w:rFonts w:ascii="Nyala" w:hAnsi="Nyala"/>
          <w:sz w:val="28"/>
          <w:szCs w:val="28"/>
        </w:rPr>
        <w:t>ምከ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D4051">
        <w:rPr>
          <w:rFonts w:ascii="Nyala" w:hAnsi="Nyala"/>
          <w:sz w:val="28"/>
          <w:szCs w:val="28"/>
        </w:rPr>
        <w:t>አን</w:t>
      </w:r>
      <w:r w:rsidR="00C2742E" w:rsidRPr="008D4051">
        <w:rPr>
          <w:rFonts w:ascii="Nyala" w:hAnsi="Nyala"/>
          <w:sz w:val="28"/>
          <w:szCs w:val="28"/>
        </w:rPr>
        <w:t>ጽሖ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C2742E" w:rsidRPr="008D4051">
        <w:rPr>
          <w:rFonts w:ascii="Nyala" w:hAnsi="Nyala"/>
          <w:sz w:val="28"/>
          <w:szCs w:val="28"/>
        </w:rPr>
        <w:t>ታቄ</w:t>
      </w:r>
      <w:r w:rsidRPr="008D4051">
        <w:rPr>
          <w:rFonts w:ascii="Nyala" w:hAnsi="Nyala"/>
          <w:sz w:val="28"/>
          <w:szCs w:val="28"/>
        </w:rPr>
        <w:t>ርብ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D4051">
        <w:rPr>
          <w:rFonts w:ascii="Nyala" w:hAnsi="Nyala"/>
          <w:sz w:val="28"/>
          <w:szCs w:val="28"/>
        </w:rPr>
        <w:t>ተይፈነ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D4051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2742E" w:rsidRPr="008D4051">
        <w:rPr>
          <w:rFonts w:ascii="Nyala" w:hAnsi="Nyala"/>
          <w:sz w:val="28"/>
          <w:szCs w:val="28"/>
        </w:rPr>
        <w:t>ላ</w:t>
      </w:r>
      <w:r w:rsidRPr="008D4051">
        <w:rPr>
          <w:rFonts w:ascii="Nyala" w:hAnsi="Nyala"/>
          <w:sz w:val="28"/>
          <w:szCs w:val="28"/>
        </w:rPr>
        <w:t>ሕም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D4051">
        <w:rPr>
          <w:rFonts w:ascii="Nyala" w:hAnsi="Nyala"/>
          <w:sz w:val="28"/>
          <w:szCs w:val="28"/>
        </w:rPr>
        <w:t>ንጹሐ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D4051">
        <w:rPr>
          <w:rFonts w:ascii="Nyala" w:hAnsi="Nyala"/>
          <w:sz w:val="28"/>
          <w:szCs w:val="28"/>
        </w:rPr>
        <w:t>ወበሐ</w:t>
      </w:r>
      <w:proofErr w:type="spellEnd"/>
    </w:p>
    <w:p w14:paraId="3039D47E" w14:textId="76AF4A96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CE4290">
        <w:rPr>
          <w:rFonts w:ascii="Nyala" w:hAnsi="Nyala"/>
          <w:sz w:val="28"/>
          <w:szCs w:val="28"/>
          <w:highlight w:val="lightGray"/>
        </w:rPr>
        <w:t>235</w:t>
      </w:r>
    </w:p>
    <w:p w14:paraId="655BC716" w14:textId="753E2A33" w:rsidR="006E2C34" w:rsidRDefault="003D570E" w:rsidP="00CE4290">
      <w:pPr>
        <w:jc w:val="both"/>
        <w:rPr>
          <w:rFonts w:ascii="Nyala" w:hAnsi="Nyala"/>
          <w:sz w:val="28"/>
          <w:szCs w:val="28"/>
          <w:highlight w:val="lightGray"/>
        </w:rPr>
      </w:pPr>
      <w:r w:rsidRPr="00E54DB9">
        <w:rPr>
          <w:rFonts w:ascii="Nyala" w:hAnsi="Nyala"/>
          <w:sz w:val="28"/>
          <w:szCs w:val="28"/>
        </w:rPr>
        <w:t>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4DB9">
        <w:rPr>
          <w:rFonts w:ascii="Nyala" w:hAnsi="Nyala"/>
          <w:sz w:val="28"/>
          <w:szCs w:val="28"/>
        </w:rPr>
        <w:t>እምነ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4DB9">
        <w:rPr>
          <w:rFonts w:ascii="Nyala" w:hAnsi="Nyala"/>
          <w:sz w:val="28"/>
          <w:szCs w:val="28"/>
        </w:rPr>
        <w:t>አባግዕ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4DB9">
        <w:rPr>
          <w:rFonts w:ascii="Nyala" w:hAnsi="Nyala"/>
          <w:sz w:val="28"/>
          <w:szCs w:val="28"/>
        </w:rPr>
        <w:t>ንጹሐን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E54DB9" w:rsidRPr="00E54DB9">
        <w:rPr>
          <w:rFonts w:ascii="Nyala" w:hAnsi="Nyala"/>
          <w:sz w:val="28"/>
          <w:szCs w:val="28"/>
        </w:rPr>
        <w:t>ወታቄ</w:t>
      </w:r>
      <w:r w:rsidR="00592B31" w:rsidRPr="00E54DB9">
        <w:rPr>
          <w:rFonts w:ascii="Nyala" w:hAnsi="Nyala"/>
          <w:sz w:val="28"/>
          <w:szCs w:val="28"/>
        </w:rPr>
        <w:t>ርቦ</w:t>
      </w:r>
      <w:r w:rsidRPr="00E54DB9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4DB9">
        <w:rPr>
          <w:rFonts w:ascii="Nyala" w:hAnsi="Nyala"/>
          <w:sz w:val="28"/>
          <w:szCs w:val="28"/>
        </w:rPr>
        <w:t>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4DB9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54DB9">
        <w:rPr>
          <w:rFonts w:ascii="Nyala" w:hAnsi="Nyala"/>
          <w:sz w:val="28"/>
          <w:szCs w:val="28"/>
        </w:rPr>
        <w:t>ወይወድዩ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4DB9">
        <w:rPr>
          <w:rFonts w:ascii="Nyala" w:hAnsi="Nyala"/>
          <w:sz w:val="28"/>
          <w:szCs w:val="28"/>
        </w:rPr>
        <w:t>ካህናት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4DB9">
        <w:rPr>
          <w:rFonts w:ascii="Nyala" w:hAnsi="Nyala"/>
          <w:sz w:val="28"/>
          <w:szCs w:val="28"/>
        </w:rPr>
        <w:t>ጼወ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E54DB9">
        <w:rPr>
          <w:rFonts w:ascii="Nyala" w:hAnsi="Nyala"/>
          <w:sz w:val="28"/>
          <w:szCs w:val="28"/>
        </w:rPr>
        <w:t>ላዕሌሆሙ፡ወያዓርጉ፡ኪያሆሙ፡መሥዋዕተ፡</w:t>
      </w:r>
      <w:r w:rsidR="00B66668">
        <w:rPr>
          <w:rFonts w:ascii="Nyala" w:hAnsi="Nyala"/>
          <w:sz w:val="28"/>
          <w:szCs w:val="28"/>
        </w:rPr>
        <w:t>ለእግዚአብሔር፡</w:t>
      </w:r>
      <w:proofErr w:type="gramStart"/>
      <w:r w:rsidR="00424111" w:rsidRPr="00E54DB9">
        <w:rPr>
          <w:rFonts w:ascii="Nyala" w:hAnsi="Nyala"/>
          <w:sz w:val="28"/>
          <w:szCs w:val="28"/>
        </w:rPr>
        <w:t>ሰ</w:t>
      </w:r>
      <w:r w:rsidRPr="00E54DB9">
        <w:rPr>
          <w:rFonts w:ascii="Nyala" w:hAnsi="Nyala"/>
          <w:sz w:val="28"/>
          <w:szCs w:val="28"/>
        </w:rPr>
        <w:t>ቡ</w:t>
      </w:r>
      <w:r w:rsidR="00723D7D">
        <w:rPr>
          <w:rFonts w:ascii="Nyala" w:hAnsi="Nyala"/>
          <w:sz w:val="28"/>
          <w:szCs w:val="28"/>
        </w:rPr>
        <w:t>{</w:t>
      </w:r>
      <w:proofErr w:type="gramEnd"/>
      <w:r w:rsidR="00B66668">
        <w:rPr>
          <w:rFonts w:ascii="Nyala" w:hAnsi="Nyala"/>
          <w:sz w:val="28"/>
          <w:szCs w:val="28"/>
        </w:rPr>
        <w:t>…………………………………………………………</w:t>
      </w:r>
      <w:r w:rsidR="00B66668" w:rsidRPr="00293FF8">
        <w:rPr>
          <w:rFonts w:ascii="Nyala" w:hAnsi="Nyala"/>
          <w:sz w:val="28"/>
          <w:szCs w:val="28"/>
        </w:rPr>
        <w:t>……………………….(</w:t>
      </w:r>
      <w:r w:rsidRPr="00293FF8">
        <w:rPr>
          <w:rFonts w:ascii="Nyala" w:hAnsi="Nyala"/>
          <w:sz w:val="28"/>
          <w:szCs w:val="28"/>
        </w:rPr>
        <w:t>ዓ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93FF8">
        <w:rPr>
          <w:rFonts w:ascii="Nyala" w:hAnsi="Nyala"/>
          <w:sz w:val="28"/>
          <w:szCs w:val="28"/>
        </w:rPr>
        <w:t>መዋዕለ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24111" w:rsidRPr="00293FF8">
        <w:rPr>
          <w:rFonts w:ascii="Nyala" w:hAnsi="Nyala"/>
          <w:sz w:val="28"/>
          <w:szCs w:val="28"/>
        </w:rPr>
        <w:t>ት</w:t>
      </w:r>
      <w:r w:rsidRPr="00293FF8">
        <w:rPr>
          <w:rFonts w:ascii="Nyala" w:hAnsi="Nyala"/>
          <w:sz w:val="28"/>
          <w:szCs w:val="28"/>
        </w:rPr>
        <w:t>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757B3" w:rsidRPr="00293FF8">
        <w:rPr>
          <w:rFonts w:ascii="Nyala" w:hAnsi="Nyala"/>
          <w:sz w:val="28"/>
          <w:szCs w:val="28"/>
        </w:rPr>
        <w:t>ሐርጌ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93FF8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274BC" w:rsidRPr="00293FF8">
        <w:rPr>
          <w:rFonts w:ascii="Nyala" w:hAnsi="Nyala"/>
          <w:sz w:val="28"/>
          <w:szCs w:val="28"/>
        </w:rPr>
        <w:t>ኃጢአት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274BC" w:rsidRPr="00293FF8">
        <w:rPr>
          <w:rFonts w:ascii="Nyala" w:hAnsi="Nyala"/>
          <w:sz w:val="28"/>
          <w:szCs w:val="28"/>
        </w:rPr>
        <w:t>ለለዕለት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2757B3" w:rsidRPr="00293FF8">
        <w:rPr>
          <w:rFonts w:ascii="Nyala" w:hAnsi="Nyala"/>
          <w:sz w:val="28"/>
          <w:szCs w:val="28"/>
        </w:rPr>
        <w:t>ወተይ</w:t>
      </w:r>
      <w:r w:rsidRPr="00293FF8">
        <w:rPr>
          <w:rFonts w:ascii="Nyala" w:hAnsi="Nyala"/>
          <w:sz w:val="28"/>
          <w:szCs w:val="28"/>
        </w:rPr>
        <w:t>ፈነ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52F18" w:rsidRPr="00293FF8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52F18" w:rsidRPr="00293FF8">
        <w:rPr>
          <w:rFonts w:ascii="Nyala" w:hAnsi="Nyala"/>
          <w:sz w:val="28"/>
          <w:szCs w:val="28"/>
        </w:rPr>
        <w:t>ላህ</w:t>
      </w:r>
      <w:r w:rsidRPr="00293FF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52F18" w:rsidRPr="00293FF8">
        <w:rPr>
          <w:rFonts w:ascii="Nyala" w:hAnsi="Nyala"/>
          <w:sz w:val="28"/>
          <w:szCs w:val="28"/>
        </w:rPr>
        <w:t>ወበሐ</w:t>
      </w:r>
      <w:r w:rsidRPr="00293FF8">
        <w:rPr>
          <w:rFonts w:ascii="Nyala" w:hAnsi="Nyala"/>
          <w:sz w:val="28"/>
          <w:szCs w:val="28"/>
        </w:rPr>
        <w:t>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93FF8">
        <w:rPr>
          <w:rFonts w:ascii="Nyala" w:hAnsi="Nyala"/>
          <w:sz w:val="28"/>
          <w:szCs w:val="28"/>
        </w:rPr>
        <w:t>እምነ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52F18" w:rsidRPr="00293FF8">
        <w:rPr>
          <w:rFonts w:ascii="Nyala" w:hAnsi="Nyala"/>
          <w:sz w:val="28"/>
          <w:szCs w:val="28"/>
        </w:rPr>
        <w:t>አባ</w:t>
      </w:r>
      <w:r w:rsidRPr="00293FF8">
        <w:rPr>
          <w:rFonts w:ascii="Nyala" w:hAnsi="Nyala"/>
          <w:sz w:val="28"/>
          <w:szCs w:val="28"/>
        </w:rPr>
        <w:t>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93FF8">
        <w:rPr>
          <w:rFonts w:ascii="Nyala" w:hAnsi="Nyala"/>
          <w:sz w:val="28"/>
          <w:szCs w:val="28"/>
        </w:rPr>
        <w:t>ንጹ</w:t>
      </w:r>
      <w:r w:rsidR="00D52F18" w:rsidRPr="00293FF8">
        <w:rPr>
          <w:rFonts w:ascii="Nyala" w:hAnsi="Nyala"/>
          <w:sz w:val="28"/>
          <w:szCs w:val="28"/>
        </w:rPr>
        <w:t>ሐ</w:t>
      </w:r>
      <w:r w:rsidRPr="00293FF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52F18" w:rsidRPr="00293FF8">
        <w:rPr>
          <w:rFonts w:ascii="Nyala" w:hAnsi="Nyala"/>
          <w:sz w:val="28"/>
          <w:szCs w:val="28"/>
        </w:rPr>
        <w:t>ይግበ</w:t>
      </w:r>
      <w:r w:rsidRPr="00293FF8">
        <w:rPr>
          <w:rFonts w:ascii="Nyala" w:hAnsi="Nyala"/>
          <w:sz w:val="28"/>
          <w:szCs w:val="28"/>
        </w:rPr>
        <w:t>ሩ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2655A2" w:rsidRPr="00293FF8">
        <w:rPr>
          <w:rFonts w:ascii="Nyala" w:hAnsi="Nyala"/>
          <w:sz w:val="28"/>
          <w:szCs w:val="28"/>
        </w:rPr>
        <w:t>ሰቡዓ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655A2" w:rsidRPr="00293FF8">
        <w:rPr>
          <w:rFonts w:ascii="Nyala" w:hAnsi="Nyala"/>
          <w:sz w:val="28"/>
          <w:szCs w:val="28"/>
        </w:rPr>
        <w:t>መዋዕለ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655A2" w:rsidRPr="00293FF8">
        <w:rPr>
          <w:rFonts w:ascii="Nyala" w:hAnsi="Nyala"/>
          <w:sz w:val="28"/>
          <w:szCs w:val="28"/>
        </w:rPr>
        <w:t>ያስተሠርዩ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655A2" w:rsidRPr="00293FF8">
        <w:rPr>
          <w:rFonts w:ascii="Nyala" w:hAnsi="Nyala"/>
          <w:sz w:val="28"/>
          <w:szCs w:val="28"/>
        </w:rPr>
        <w:t>ለምሥዋዕ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105A7" w:rsidRPr="00293FF8">
        <w:rPr>
          <w:rFonts w:ascii="Nyala" w:hAnsi="Nyala"/>
          <w:sz w:val="28"/>
          <w:szCs w:val="28"/>
        </w:rPr>
        <w:t>ወያነጽሕዎ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1105A7" w:rsidRPr="00293FF8">
        <w:rPr>
          <w:rFonts w:ascii="Nyala" w:hAnsi="Nyala"/>
          <w:sz w:val="28"/>
          <w:szCs w:val="28"/>
        </w:rPr>
        <w:t>ወይመልዑ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105A7" w:rsidRPr="00293FF8">
        <w:rPr>
          <w:rFonts w:ascii="Nyala" w:hAnsi="Nyala"/>
          <w:sz w:val="28"/>
          <w:szCs w:val="28"/>
        </w:rPr>
        <w:t>እዴሁ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293FF8" w:rsidRPr="00293FF8">
        <w:rPr>
          <w:rFonts w:ascii="Nyala" w:hAnsi="Nyala"/>
          <w:sz w:val="28"/>
          <w:szCs w:val="28"/>
        </w:rPr>
        <w:t>ወይፌ</w:t>
      </w:r>
      <w:proofErr w:type="spellEnd"/>
      <w:proofErr w:type="gramStart"/>
      <w:r w:rsidR="00293FF8" w:rsidRPr="00293FF8">
        <w:rPr>
          <w:rFonts w:ascii="Nyala" w:hAnsi="Nyala"/>
          <w:sz w:val="28"/>
          <w:szCs w:val="28"/>
        </w:rPr>
        <w:t>)}</w:t>
      </w:r>
      <w:proofErr w:type="spellStart"/>
      <w:r w:rsidRPr="00293FF8">
        <w:rPr>
          <w:rFonts w:ascii="Nyala" w:hAnsi="Nyala"/>
          <w:sz w:val="28"/>
          <w:szCs w:val="28"/>
        </w:rPr>
        <w:t>ጽሙ</w:t>
      </w:r>
      <w:proofErr w:type="spellEnd"/>
      <w:proofErr w:type="gram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93FF8">
        <w:rPr>
          <w:rFonts w:ascii="Nyala" w:hAnsi="Nyala"/>
          <w:sz w:val="28"/>
          <w:szCs w:val="28"/>
        </w:rPr>
        <w:t>መዋዕለ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293FF8">
        <w:rPr>
          <w:rFonts w:ascii="Nyala" w:hAnsi="Nyala"/>
          <w:sz w:val="28"/>
          <w:szCs w:val="28"/>
        </w:rPr>
        <w:t>ወይከውን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F2994" w:rsidRPr="00293FF8">
        <w:rPr>
          <w:rFonts w:ascii="Nyala" w:hAnsi="Nyala"/>
          <w:sz w:val="28"/>
          <w:szCs w:val="28"/>
        </w:rPr>
        <w:t>በሣ</w:t>
      </w:r>
      <w:r w:rsidRPr="00293FF8">
        <w:rPr>
          <w:rFonts w:ascii="Nyala" w:hAnsi="Nyala"/>
          <w:sz w:val="28"/>
          <w:szCs w:val="28"/>
        </w:rPr>
        <w:t>ምንት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93FF8">
        <w:rPr>
          <w:rFonts w:ascii="Nyala" w:hAnsi="Nyala"/>
          <w:sz w:val="28"/>
          <w:szCs w:val="28"/>
        </w:rPr>
        <w:t>ዕለት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93FF8">
        <w:rPr>
          <w:rFonts w:ascii="Nyala" w:hAnsi="Nyala"/>
          <w:sz w:val="28"/>
          <w:szCs w:val="28"/>
        </w:rPr>
        <w:t>ወእምድኅሬሁ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93FF8">
        <w:rPr>
          <w:rFonts w:ascii="Nyala" w:hAnsi="Nyala"/>
          <w:sz w:val="28"/>
          <w:szCs w:val="28"/>
        </w:rPr>
        <w:t>ይግበሩ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93FF8">
        <w:rPr>
          <w:rFonts w:ascii="Nyala" w:hAnsi="Nyala"/>
          <w:sz w:val="28"/>
          <w:szCs w:val="28"/>
        </w:rPr>
        <w:t>ካህናት፡ላዕለ፡ምሥዋዕ፡መሥዋዕተክሙ፡ወዕ</w:t>
      </w:r>
      <w:r w:rsidR="005C6C11" w:rsidRPr="00293FF8">
        <w:rPr>
          <w:rFonts w:ascii="Nyala" w:hAnsi="Nyala"/>
          <w:sz w:val="28"/>
          <w:szCs w:val="28"/>
        </w:rPr>
        <w:t>ሤ</w:t>
      </w:r>
      <w:r w:rsidRPr="00293FF8">
        <w:rPr>
          <w:rFonts w:ascii="Nyala" w:hAnsi="Nyala"/>
          <w:sz w:val="28"/>
          <w:szCs w:val="28"/>
        </w:rPr>
        <w:t>ተክሙ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C6C11" w:rsidRPr="00293FF8">
        <w:rPr>
          <w:rFonts w:ascii="Nyala" w:hAnsi="Nyala"/>
          <w:sz w:val="28"/>
          <w:szCs w:val="28"/>
        </w:rPr>
        <w:t>ወእሠ</w:t>
      </w:r>
      <w:r w:rsidRPr="00293FF8">
        <w:rPr>
          <w:rFonts w:ascii="Nyala" w:hAnsi="Nyala"/>
          <w:sz w:val="28"/>
          <w:szCs w:val="28"/>
        </w:rPr>
        <w:t>ጠወክሙ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93FF8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D7048" w:rsidRPr="00293FF8">
        <w:rPr>
          <w:rFonts w:ascii="Nyala" w:hAnsi="Nyala"/>
          <w:sz w:val="28"/>
          <w:szCs w:val="28"/>
        </w:rPr>
        <w:t>አዶ</w:t>
      </w:r>
      <w:r w:rsidRPr="00293FF8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93FF8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011A4646" w14:textId="7FC3975D" w:rsidR="006E2C34" w:rsidRDefault="002F493B" w:rsidP="004D4B19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E5367B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E5367B">
        <w:rPr>
          <w:rFonts w:ascii="Nyala" w:hAnsi="Nyala"/>
          <w:b/>
          <w:sz w:val="28"/>
          <w:szCs w:val="28"/>
          <w:u w:val="single"/>
        </w:rPr>
        <w:t>፡-</w:t>
      </w:r>
      <w:r w:rsidR="003D570E" w:rsidRPr="00E5367B">
        <w:rPr>
          <w:rFonts w:ascii="Nyala" w:hAnsi="Nyala"/>
          <w:b/>
          <w:sz w:val="28"/>
          <w:szCs w:val="28"/>
          <w:u w:val="single"/>
        </w:rPr>
        <w:t>፵</w:t>
      </w:r>
      <w:r w:rsidRPr="00E5367B">
        <w:rPr>
          <w:rFonts w:ascii="Nyala" w:hAnsi="Nyala"/>
          <w:b/>
          <w:sz w:val="28"/>
          <w:szCs w:val="28"/>
          <w:u w:val="single"/>
        </w:rPr>
        <w:t>፬</w:t>
      </w:r>
    </w:p>
    <w:p w14:paraId="461EC3E3" w14:textId="5ACE1BDE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E5367B">
        <w:rPr>
          <w:rFonts w:ascii="Nyala" w:hAnsi="Nyala"/>
          <w:sz w:val="28"/>
          <w:szCs w:val="28"/>
        </w:rPr>
        <w:t>ወሜጠኒ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367B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367B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C253B" w:rsidRPr="00E5367B">
        <w:rPr>
          <w:rFonts w:ascii="Nyala" w:hAnsi="Nyala"/>
          <w:sz w:val="28"/>
          <w:szCs w:val="28"/>
        </w:rPr>
        <w:t>ዘመቅደስ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367B">
        <w:rPr>
          <w:rFonts w:ascii="Nyala" w:hAnsi="Nyala"/>
          <w:sz w:val="28"/>
          <w:szCs w:val="28"/>
        </w:rPr>
        <w:t>ጸናፊ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C253B" w:rsidRPr="00E5367B">
        <w:rPr>
          <w:rFonts w:ascii="Nyala" w:hAnsi="Nyala"/>
          <w:sz w:val="28"/>
          <w:szCs w:val="28"/>
        </w:rPr>
        <w:t>ዘይኔ</w:t>
      </w:r>
      <w:r w:rsidRPr="00E5367B">
        <w:rPr>
          <w:rFonts w:ascii="Nyala" w:hAnsi="Nyala"/>
          <w:sz w:val="28"/>
          <w:szCs w:val="28"/>
        </w:rPr>
        <w:t>ጽር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C253B" w:rsidRPr="00E5367B">
        <w:rPr>
          <w:rFonts w:ascii="Nyala" w:hAnsi="Nyala"/>
          <w:sz w:val="28"/>
          <w:szCs w:val="28"/>
        </w:rPr>
        <w:t>ጽባሓ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5367B">
        <w:rPr>
          <w:rFonts w:ascii="Nyala" w:hAnsi="Nyala"/>
          <w:sz w:val="28"/>
          <w:szCs w:val="28"/>
        </w:rPr>
        <w:t>ወውእቱ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367B">
        <w:rPr>
          <w:rFonts w:ascii="Nyala" w:hAnsi="Nyala"/>
          <w:sz w:val="28"/>
          <w:szCs w:val="28"/>
        </w:rPr>
        <w:t>ዕፅው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D214E4" w:rsidRPr="00E5367B">
        <w:rPr>
          <w:rFonts w:ascii="Nyala" w:hAnsi="Nyala"/>
          <w:sz w:val="28"/>
          <w:szCs w:val="28"/>
        </w:rPr>
        <w:t>ወይቤለ</w:t>
      </w:r>
      <w:r w:rsidRPr="00E5367B">
        <w:rPr>
          <w:rFonts w:ascii="Nyala" w:hAnsi="Nyala"/>
          <w:sz w:val="28"/>
          <w:szCs w:val="28"/>
        </w:rPr>
        <w:t>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367B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367B">
        <w:rPr>
          <w:rFonts w:ascii="Nyala" w:hAnsi="Nyala"/>
          <w:sz w:val="28"/>
          <w:szCs w:val="28"/>
        </w:rPr>
        <w:t>ዝንቱ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367B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367B">
        <w:rPr>
          <w:rFonts w:ascii="Nyala" w:hAnsi="Nyala"/>
          <w:sz w:val="28"/>
          <w:szCs w:val="28"/>
        </w:rPr>
        <w:t>ዕፅወ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367B">
        <w:rPr>
          <w:rFonts w:ascii="Nyala" w:hAnsi="Nyala"/>
          <w:sz w:val="28"/>
          <w:szCs w:val="28"/>
        </w:rPr>
        <w:t>ይኩን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367B">
        <w:rPr>
          <w:rFonts w:ascii="Nyala" w:hAnsi="Nyala"/>
          <w:sz w:val="28"/>
          <w:szCs w:val="28"/>
        </w:rPr>
        <w:t>ወኢይትረኃው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367B">
        <w:rPr>
          <w:rFonts w:ascii="Nyala" w:hAnsi="Nyala"/>
          <w:sz w:val="28"/>
          <w:szCs w:val="28"/>
        </w:rPr>
        <w:t>ወኢይባዕ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367B">
        <w:rPr>
          <w:rFonts w:ascii="Nyala" w:hAnsi="Nyala"/>
          <w:sz w:val="28"/>
          <w:szCs w:val="28"/>
        </w:rPr>
        <w:t>ቦቱ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367B">
        <w:rPr>
          <w:rFonts w:ascii="Nyala" w:hAnsi="Nyala"/>
          <w:sz w:val="28"/>
          <w:szCs w:val="28"/>
        </w:rPr>
        <w:t>ብእሲ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367B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367B">
        <w:rPr>
          <w:rFonts w:ascii="Nyala" w:hAnsi="Nyala"/>
          <w:sz w:val="28"/>
          <w:szCs w:val="28"/>
        </w:rPr>
        <w:t>እግዚ</w:t>
      </w:r>
      <w:proofErr w:type="spellEnd"/>
    </w:p>
    <w:p w14:paraId="1BF8A597" w14:textId="0BE80EEA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proofErr w:type="gramStart"/>
      <w:r>
        <w:rPr>
          <w:rFonts w:ascii="Nyala" w:hAnsi="Nyala"/>
          <w:sz w:val="28"/>
          <w:szCs w:val="28"/>
        </w:rPr>
        <w:t xml:space="preserve">p. </w:t>
      </w:r>
      <w:r w:rsidR="00CE4290">
        <w:rPr>
          <w:rFonts w:ascii="Nyala" w:hAnsi="Nyala"/>
          <w:sz w:val="28"/>
          <w:szCs w:val="28"/>
        </w:rPr>
        <w:t>236</w:t>
      </w:r>
      <w:proofErr w:type="gramEnd"/>
    </w:p>
    <w:p w14:paraId="593ABABC" w14:textId="40DFE265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E5367B">
        <w:rPr>
          <w:rFonts w:ascii="Nyala" w:hAnsi="Nyala"/>
          <w:sz w:val="28"/>
          <w:szCs w:val="28"/>
        </w:rPr>
        <w:t>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367B">
        <w:rPr>
          <w:rFonts w:ascii="Nyala" w:hAnsi="Nyala"/>
          <w:sz w:val="28"/>
          <w:szCs w:val="28"/>
        </w:rPr>
        <w:t>አ</w:t>
      </w:r>
      <w:r w:rsidR="00BB75AE" w:rsidRPr="00E5367B">
        <w:rPr>
          <w:rFonts w:ascii="Nyala" w:hAnsi="Nyala"/>
          <w:sz w:val="28"/>
          <w:szCs w:val="28"/>
        </w:rPr>
        <w:t>ምላ</w:t>
      </w:r>
      <w:r w:rsidRPr="00E5367B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367B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367B">
        <w:rPr>
          <w:rFonts w:ascii="Nyala" w:hAnsi="Nyala"/>
          <w:sz w:val="28"/>
          <w:szCs w:val="28"/>
        </w:rPr>
        <w:t>ቦአ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367B">
        <w:rPr>
          <w:rFonts w:ascii="Nyala" w:hAnsi="Nyala"/>
          <w:sz w:val="28"/>
          <w:szCs w:val="28"/>
        </w:rPr>
        <w:t>ቦቱ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BB75AE" w:rsidRPr="00E5367B">
        <w:rPr>
          <w:rFonts w:ascii="Nyala" w:hAnsi="Nyala"/>
          <w:sz w:val="28"/>
          <w:szCs w:val="28"/>
        </w:rPr>
        <w:t>ወይኩ</w:t>
      </w:r>
      <w:r w:rsidRPr="00E5367B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367B">
        <w:rPr>
          <w:rFonts w:ascii="Nyala" w:hAnsi="Nyala"/>
          <w:sz w:val="28"/>
          <w:szCs w:val="28"/>
        </w:rPr>
        <w:t>ዕፅወ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BB75AE" w:rsidRPr="00E5367B">
        <w:rPr>
          <w:rFonts w:ascii="Nyala" w:hAnsi="Nyala"/>
          <w:sz w:val="28"/>
          <w:szCs w:val="28"/>
        </w:rPr>
        <w:t>ለ</w:t>
      </w:r>
      <w:r w:rsidR="0039002F" w:rsidRPr="00E5367B">
        <w:rPr>
          <w:rFonts w:ascii="Nyala" w:hAnsi="Nyala"/>
          <w:sz w:val="28"/>
          <w:szCs w:val="28"/>
        </w:rPr>
        <w:t>መልአከ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367B">
        <w:rPr>
          <w:rFonts w:ascii="Nyala" w:hAnsi="Nyala"/>
          <w:sz w:val="28"/>
          <w:szCs w:val="28"/>
        </w:rPr>
        <w:t>ወውእቱ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367B">
        <w:rPr>
          <w:rFonts w:ascii="Nyala" w:hAnsi="Nyala"/>
          <w:sz w:val="28"/>
          <w:szCs w:val="28"/>
        </w:rPr>
        <w:t>መልአክ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367B">
        <w:rPr>
          <w:rFonts w:ascii="Nyala" w:hAnsi="Nyala"/>
          <w:sz w:val="28"/>
          <w:szCs w:val="28"/>
        </w:rPr>
        <w:t>ይንበር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367B">
        <w:rPr>
          <w:rFonts w:ascii="Nyala" w:hAnsi="Nyala"/>
          <w:sz w:val="28"/>
          <w:szCs w:val="28"/>
        </w:rPr>
        <w:t>ቦቱ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9002F" w:rsidRPr="00E5367B">
        <w:rPr>
          <w:rFonts w:ascii="Nyala" w:hAnsi="Nyala"/>
          <w:sz w:val="28"/>
          <w:szCs w:val="28"/>
        </w:rPr>
        <w:t>ለበሊዐ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367B">
        <w:rPr>
          <w:rFonts w:ascii="Nyala" w:hAnsi="Nyala"/>
          <w:sz w:val="28"/>
          <w:szCs w:val="28"/>
        </w:rPr>
        <w:t>ኅብስት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367B">
        <w:rPr>
          <w:rFonts w:ascii="Nyala" w:hAnsi="Nyala"/>
          <w:sz w:val="28"/>
          <w:szCs w:val="28"/>
        </w:rPr>
        <w:t>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367B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5367B">
        <w:rPr>
          <w:rFonts w:ascii="Nyala" w:hAnsi="Nyala"/>
          <w:sz w:val="28"/>
          <w:szCs w:val="28"/>
        </w:rPr>
        <w:t>እምፍኖተ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F5C6A" w:rsidRPr="00E5367B">
        <w:rPr>
          <w:rFonts w:ascii="Nyala" w:hAnsi="Nyala"/>
          <w:sz w:val="28"/>
          <w:szCs w:val="28"/>
        </w:rPr>
        <w:t>ዑ</w:t>
      </w:r>
      <w:r w:rsidRPr="00E5367B">
        <w:rPr>
          <w:rFonts w:ascii="Nyala" w:hAnsi="Nyala"/>
          <w:sz w:val="28"/>
          <w:szCs w:val="28"/>
        </w:rPr>
        <w:t>ላም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367B">
        <w:rPr>
          <w:rFonts w:ascii="Nyala" w:hAnsi="Nyala"/>
          <w:sz w:val="28"/>
          <w:szCs w:val="28"/>
        </w:rPr>
        <w:t>ዘአንቀጽ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5367B">
        <w:rPr>
          <w:rFonts w:ascii="Nyala" w:hAnsi="Nyala"/>
          <w:sz w:val="28"/>
          <w:szCs w:val="28"/>
        </w:rPr>
        <w:t>ይባእ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E5367B" w:rsidRPr="00E5367B">
        <w:rPr>
          <w:rFonts w:ascii="Nyala" w:hAnsi="Nyala"/>
          <w:sz w:val="28"/>
          <w:szCs w:val="28"/>
        </w:rPr>
        <w:t>(</w:t>
      </w:r>
      <w:r w:rsidR="00FF5C6A" w:rsidRPr="00E5367B">
        <w:rPr>
          <w:rFonts w:ascii="Nyala" w:hAnsi="Nyala"/>
          <w:sz w:val="28"/>
          <w:szCs w:val="28"/>
        </w:rPr>
        <w:t>ወ</w:t>
      </w:r>
      <w:r w:rsidR="00E5367B" w:rsidRPr="00E5367B">
        <w:rPr>
          <w:rFonts w:ascii="Nyala" w:hAnsi="Nyala"/>
          <w:sz w:val="28"/>
          <w:szCs w:val="28"/>
        </w:rPr>
        <w:t>)</w:t>
      </w:r>
      <w:proofErr w:type="spellStart"/>
      <w:r w:rsidRPr="00E5367B">
        <w:rPr>
          <w:rFonts w:ascii="Nyala" w:hAnsi="Nyala"/>
          <w:sz w:val="28"/>
          <w:szCs w:val="28"/>
        </w:rPr>
        <w:t>እምፍኖቱ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61ADC" w:rsidRPr="00E5367B">
        <w:rPr>
          <w:rFonts w:ascii="Nyala" w:hAnsi="Nyala"/>
          <w:sz w:val="28"/>
          <w:szCs w:val="28"/>
        </w:rPr>
        <w:t>ይፃ</w:t>
      </w:r>
      <w:r w:rsidRPr="00E5367B">
        <w:rPr>
          <w:rFonts w:ascii="Nyala" w:hAnsi="Nyala"/>
          <w:sz w:val="28"/>
          <w:szCs w:val="28"/>
        </w:rPr>
        <w:t>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561ADC" w:rsidRPr="00CA2E9B">
        <w:rPr>
          <w:rFonts w:ascii="Nyala" w:hAnsi="Nyala"/>
          <w:sz w:val="28"/>
          <w:szCs w:val="28"/>
        </w:rPr>
        <w:t>ወአብአ</w:t>
      </w:r>
      <w:r w:rsidRPr="00CA2E9B">
        <w:rPr>
          <w:rFonts w:ascii="Nyala" w:hAnsi="Nyala"/>
          <w:sz w:val="28"/>
          <w:szCs w:val="28"/>
        </w:rPr>
        <w:t>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ሰሜናዊ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12D1F" w:rsidRPr="00CA2E9B">
        <w:rPr>
          <w:rFonts w:ascii="Nyala" w:hAnsi="Nyala"/>
          <w:sz w:val="28"/>
          <w:szCs w:val="28"/>
        </w:rPr>
        <w:t>ወርኢኩ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ምሉዕ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ስብሐተ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512D1F" w:rsidRPr="00CA2E9B">
        <w:rPr>
          <w:rFonts w:ascii="Nyala" w:hAnsi="Nyala"/>
          <w:sz w:val="28"/>
          <w:szCs w:val="28"/>
        </w:rPr>
        <w:t>ወወደቁ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በገጽየ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CA2E9B">
        <w:rPr>
          <w:rFonts w:ascii="Nyala" w:hAnsi="Nyala"/>
          <w:sz w:val="28"/>
          <w:szCs w:val="28"/>
        </w:rPr>
        <w:t>ወይቤለኒ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B5202" w:rsidRPr="00CA2E9B">
        <w:rPr>
          <w:rFonts w:ascii="Nyala" w:hAnsi="Nyala"/>
          <w:sz w:val="28"/>
          <w:szCs w:val="28"/>
        </w:rPr>
        <w:t>እ</w:t>
      </w:r>
      <w:r w:rsidRPr="00CA2E9B">
        <w:rPr>
          <w:rFonts w:ascii="Nyala" w:hAnsi="Nyala"/>
          <w:sz w:val="28"/>
          <w:szCs w:val="28"/>
        </w:rPr>
        <w:t>ጓለመሕያው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B5202" w:rsidRPr="00CA2E9B">
        <w:rPr>
          <w:rFonts w:ascii="Nyala" w:hAnsi="Nyala"/>
          <w:sz w:val="28"/>
          <w:szCs w:val="28"/>
        </w:rPr>
        <w:t>ሢ</w:t>
      </w:r>
      <w:r w:rsidRPr="00CA2E9B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ልበከ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ወርኢ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በአዕይንቲከ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A2E9B" w:rsidRPr="00CA2E9B">
        <w:rPr>
          <w:rFonts w:ascii="Nyala" w:hAnsi="Nyala"/>
          <w:sz w:val="28"/>
          <w:szCs w:val="28"/>
        </w:rPr>
        <w:t>ወስ</w:t>
      </w:r>
      <w:r w:rsidRPr="00CA2E9B">
        <w:rPr>
          <w:rFonts w:ascii="Nyala" w:hAnsi="Nyala"/>
          <w:sz w:val="28"/>
          <w:szCs w:val="28"/>
        </w:rPr>
        <w:t>ማዕ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በዕዝንከ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ዘአነ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F599E" w:rsidRPr="00CA2E9B">
        <w:rPr>
          <w:rFonts w:ascii="Nyala" w:hAnsi="Nyala"/>
          <w:sz w:val="28"/>
          <w:szCs w:val="28"/>
        </w:rPr>
        <w:t>እነ</w:t>
      </w:r>
      <w:r w:rsidRPr="00CA2E9B">
        <w:rPr>
          <w:rFonts w:ascii="Nyala" w:hAnsi="Nyala"/>
          <w:sz w:val="28"/>
          <w:szCs w:val="28"/>
        </w:rPr>
        <w:t>ግረከ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ሥርዓተ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ወበኵሉ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F599E" w:rsidRPr="00CA2E9B">
        <w:rPr>
          <w:rFonts w:ascii="Nyala" w:hAnsi="Nyala"/>
          <w:sz w:val="28"/>
          <w:szCs w:val="28"/>
        </w:rPr>
        <w:t>ሕጉ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CA2E9B">
        <w:rPr>
          <w:rFonts w:ascii="Nyala" w:hAnsi="Nyala"/>
          <w:sz w:val="28"/>
          <w:szCs w:val="28"/>
        </w:rPr>
        <w:t>ወረሲ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ልበከ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በ</w:t>
      </w:r>
      <w:r w:rsidR="00EF599E" w:rsidRPr="00CA2E9B">
        <w:rPr>
          <w:rFonts w:ascii="Nyala" w:hAnsi="Nyala"/>
          <w:sz w:val="28"/>
          <w:szCs w:val="28"/>
        </w:rPr>
        <w:t>ሙባአ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ወበኵሉ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ሙፃዓ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መቅደስ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CA2E9B">
        <w:rPr>
          <w:rFonts w:ascii="Nyala" w:hAnsi="Nyala"/>
          <w:sz w:val="28"/>
          <w:szCs w:val="28"/>
        </w:rPr>
        <w:t>ወበሎሙ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02DF4" w:rsidRPr="00CA2E9B">
        <w:rPr>
          <w:rFonts w:ascii="Nyala" w:hAnsi="Nyala"/>
          <w:sz w:val="28"/>
          <w:szCs w:val="28"/>
        </w:rPr>
        <w:t>ለመሪ</w:t>
      </w:r>
      <w:r w:rsidRPr="00CA2E9B">
        <w:rPr>
          <w:rFonts w:ascii="Nyala" w:hAnsi="Nyala"/>
          <w:sz w:val="28"/>
          <w:szCs w:val="28"/>
        </w:rPr>
        <w:t>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ለቤተ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2E9B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02DF4" w:rsidRPr="00CA2E9B">
        <w:rPr>
          <w:rFonts w:ascii="Nyala" w:hAnsi="Nyala"/>
          <w:sz w:val="28"/>
          <w:szCs w:val="28"/>
        </w:rPr>
        <w:t>አዶ</w:t>
      </w:r>
      <w:r w:rsidRPr="00CA2E9B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66841" w:rsidRPr="00CA2E9B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r w:rsidRPr="00CA2E9B">
        <w:rPr>
          <w:rFonts w:ascii="Nyala" w:hAnsi="Nyala"/>
          <w:sz w:val="28"/>
          <w:szCs w:val="28"/>
        </w:rPr>
        <w:t>አ</w:t>
      </w:r>
    </w:p>
    <w:p w14:paraId="57D0A6CB" w14:textId="0B104F42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CE4290">
        <w:rPr>
          <w:rFonts w:ascii="Nyala" w:hAnsi="Nyala"/>
          <w:sz w:val="28"/>
          <w:szCs w:val="28"/>
          <w:highlight w:val="lightGray"/>
        </w:rPr>
        <w:t>237</w:t>
      </w:r>
    </w:p>
    <w:p w14:paraId="118A5E5B" w14:textId="740698D6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A82E66">
        <w:rPr>
          <w:rFonts w:ascii="Nyala" w:hAnsi="Nyala"/>
          <w:sz w:val="28"/>
          <w:szCs w:val="28"/>
        </w:rPr>
        <w:lastRenderedPageBreak/>
        <w:t>ከለክሙ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2E66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66841" w:rsidRPr="00A82E66">
        <w:rPr>
          <w:rFonts w:ascii="Nyala" w:hAnsi="Nyala"/>
          <w:sz w:val="28"/>
          <w:szCs w:val="28"/>
        </w:rPr>
        <w:t>ርኵሰ</w:t>
      </w:r>
      <w:r w:rsidRPr="00A82E66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2E66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2E66">
        <w:rPr>
          <w:rFonts w:ascii="Nyala" w:hAnsi="Nyala"/>
          <w:sz w:val="28"/>
          <w:szCs w:val="28"/>
        </w:rPr>
        <w:t>እስራኤል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064352" w:rsidRPr="00A82E66">
        <w:rPr>
          <w:rFonts w:ascii="Nyala" w:hAnsi="Nyala"/>
          <w:sz w:val="28"/>
          <w:szCs w:val="28"/>
        </w:rPr>
        <w:t>በአብአ</w:t>
      </w:r>
      <w:r w:rsidRPr="00A82E66">
        <w:rPr>
          <w:rFonts w:ascii="Nyala" w:hAnsi="Nyala"/>
          <w:sz w:val="28"/>
          <w:szCs w:val="28"/>
        </w:rPr>
        <w:t>ትክሙ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2E66">
        <w:rPr>
          <w:rFonts w:ascii="Nyala" w:hAnsi="Nyala"/>
          <w:sz w:val="28"/>
          <w:szCs w:val="28"/>
        </w:rPr>
        <w:t>ውሉደ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2E66">
        <w:rPr>
          <w:rFonts w:ascii="Nyala" w:hAnsi="Nyala"/>
          <w:sz w:val="28"/>
          <w:szCs w:val="28"/>
        </w:rPr>
        <w:t>ነኪር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64352" w:rsidRPr="00A82E66">
        <w:rPr>
          <w:rFonts w:ascii="Nyala" w:hAnsi="Nyala"/>
          <w:sz w:val="28"/>
          <w:szCs w:val="28"/>
        </w:rPr>
        <w:t>ቈላ</w:t>
      </w:r>
      <w:r w:rsidRPr="00A82E66">
        <w:rPr>
          <w:rFonts w:ascii="Nyala" w:hAnsi="Nyala"/>
          <w:sz w:val="28"/>
          <w:szCs w:val="28"/>
        </w:rPr>
        <w:t>ፋነ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2E66">
        <w:rPr>
          <w:rFonts w:ascii="Nyala" w:hAnsi="Nyala"/>
          <w:sz w:val="28"/>
          <w:szCs w:val="28"/>
        </w:rPr>
        <w:t>ልብ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64352" w:rsidRPr="00A82E66">
        <w:rPr>
          <w:rFonts w:ascii="Nyala" w:hAnsi="Nyala"/>
          <w:sz w:val="28"/>
          <w:szCs w:val="28"/>
        </w:rPr>
        <w:t>ወቈ</w:t>
      </w:r>
      <w:r w:rsidRPr="00A82E66">
        <w:rPr>
          <w:rFonts w:ascii="Nyala" w:hAnsi="Nyala"/>
          <w:sz w:val="28"/>
          <w:szCs w:val="28"/>
        </w:rPr>
        <w:t>ላፋነ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2E66">
        <w:rPr>
          <w:rFonts w:ascii="Nyala" w:hAnsi="Nyala"/>
          <w:sz w:val="28"/>
          <w:szCs w:val="28"/>
        </w:rPr>
        <w:t>ሥጋ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2E66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2E66">
        <w:rPr>
          <w:rFonts w:ascii="Nyala" w:hAnsi="Nyala"/>
          <w:sz w:val="28"/>
          <w:szCs w:val="28"/>
        </w:rPr>
        <w:t>ይኩኑ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2E66">
        <w:rPr>
          <w:rFonts w:ascii="Nyala" w:hAnsi="Nyala"/>
          <w:sz w:val="28"/>
          <w:szCs w:val="28"/>
        </w:rPr>
        <w:t>በመቅደስየ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C6B51" w:rsidRPr="00A82E66">
        <w:rPr>
          <w:rFonts w:ascii="Nyala" w:hAnsi="Nyala"/>
          <w:sz w:val="28"/>
          <w:szCs w:val="28"/>
        </w:rPr>
        <w:t>ወያርኵሱ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2E66">
        <w:rPr>
          <w:rFonts w:ascii="Nyala" w:hAnsi="Nyala"/>
          <w:sz w:val="28"/>
          <w:szCs w:val="28"/>
        </w:rPr>
        <w:t>ቤትየ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A82E66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82E66" w:rsidRPr="00A82E66">
        <w:rPr>
          <w:rFonts w:ascii="Nyala" w:hAnsi="Nyala"/>
          <w:sz w:val="28"/>
          <w:szCs w:val="28"/>
        </w:rPr>
        <w:t>ታቄ</w:t>
      </w:r>
      <w:r w:rsidRPr="00A82E66">
        <w:rPr>
          <w:rFonts w:ascii="Nyala" w:hAnsi="Nyala"/>
          <w:sz w:val="28"/>
          <w:szCs w:val="28"/>
        </w:rPr>
        <w:t>ርቡ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2E66">
        <w:rPr>
          <w:rFonts w:ascii="Nyala" w:hAnsi="Nyala"/>
          <w:sz w:val="28"/>
          <w:szCs w:val="28"/>
        </w:rPr>
        <w:t>ኅብስትየ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C6B51" w:rsidRPr="00A82E66">
        <w:rPr>
          <w:rFonts w:ascii="Nyala" w:hAnsi="Nyala"/>
          <w:sz w:val="28"/>
          <w:szCs w:val="28"/>
        </w:rPr>
        <w:t>ሰብሐ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C6B51" w:rsidRPr="00A82E66">
        <w:rPr>
          <w:rFonts w:ascii="Nyala" w:hAnsi="Nyala"/>
          <w:sz w:val="28"/>
          <w:szCs w:val="28"/>
        </w:rPr>
        <w:t>ወ</w:t>
      </w:r>
      <w:r w:rsidR="00E718D9" w:rsidRPr="00A82E66">
        <w:rPr>
          <w:rFonts w:ascii="Nyala" w:hAnsi="Nyala"/>
          <w:sz w:val="28"/>
          <w:szCs w:val="28"/>
        </w:rPr>
        <w:t>ደመ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2E66">
        <w:rPr>
          <w:rFonts w:ascii="Nyala" w:hAnsi="Nyala"/>
          <w:sz w:val="28"/>
          <w:szCs w:val="28"/>
        </w:rPr>
        <w:t>ወ</w:t>
      </w:r>
      <w:r w:rsidR="0017278E" w:rsidRPr="00A82E66">
        <w:rPr>
          <w:rFonts w:ascii="Nyala" w:hAnsi="Nyala"/>
          <w:sz w:val="28"/>
          <w:szCs w:val="28"/>
        </w:rPr>
        <w:t>ነሠ</w:t>
      </w:r>
      <w:r w:rsidR="00511E41" w:rsidRPr="00A82E66">
        <w:rPr>
          <w:rFonts w:ascii="Nyala" w:hAnsi="Nyala"/>
          <w:sz w:val="28"/>
          <w:szCs w:val="28"/>
        </w:rPr>
        <w:t>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2E66">
        <w:rPr>
          <w:rFonts w:ascii="Nyala" w:hAnsi="Nyala"/>
          <w:sz w:val="28"/>
          <w:szCs w:val="28"/>
        </w:rPr>
        <w:t>ኪዳንየ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2E66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138A1" w:rsidRPr="00A82E66">
        <w:rPr>
          <w:rFonts w:ascii="Nyala" w:hAnsi="Nyala"/>
          <w:sz w:val="28"/>
          <w:szCs w:val="28"/>
        </w:rPr>
        <w:t>ርኵስ</w:t>
      </w:r>
      <w:r w:rsidRPr="00A82E66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A82E66">
        <w:rPr>
          <w:rFonts w:ascii="Nyala" w:hAnsi="Nyala"/>
          <w:sz w:val="28"/>
          <w:szCs w:val="28"/>
        </w:rPr>
        <w:t>ወኢዐቀብክሙ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138A1" w:rsidRPr="00A82E66">
        <w:rPr>
          <w:rFonts w:ascii="Nyala" w:hAnsi="Nyala"/>
          <w:sz w:val="28"/>
          <w:szCs w:val="28"/>
        </w:rPr>
        <w:t>ትእዛ</w:t>
      </w:r>
      <w:r w:rsidRPr="00A82E66">
        <w:rPr>
          <w:rFonts w:ascii="Nyala" w:hAnsi="Nyala"/>
          <w:sz w:val="28"/>
          <w:szCs w:val="28"/>
        </w:rPr>
        <w:t>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138A1" w:rsidRPr="00A82E66">
        <w:rPr>
          <w:rFonts w:ascii="Nyala" w:hAnsi="Nyala"/>
          <w:sz w:val="28"/>
          <w:szCs w:val="28"/>
        </w:rPr>
        <w:t>መቅደስየ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A82E66">
        <w:rPr>
          <w:rFonts w:ascii="Nyala" w:hAnsi="Nyala"/>
          <w:sz w:val="28"/>
          <w:szCs w:val="28"/>
        </w:rPr>
        <w:t>ወ</w:t>
      </w:r>
      <w:r w:rsidR="00982277" w:rsidRPr="00A82E66">
        <w:rPr>
          <w:rFonts w:ascii="Nyala" w:hAnsi="Nyala"/>
          <w:sz w:val="28"/>
          <w:szCs w:val="28"/>
        </w:rPr>
        <w:t>ሤ</w:t>
      </w:r>
      <w:r w:rsidRPr="00A82E66">
        <w:rPr>
          <w:rFonts w:ascii="Nyala" w:hAnsi="Nyala"/>
          <w:sz w:val="28"/>
          <w:szCs w:val="28"/>
        </w:rPr>
        <w:t>ምክሙ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2E66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82277" w:rsidRPr="00A82E66">
        <w:rPr>
          <w:rFonts w:ascii="Nyala" w:hAnsi="Nyala"/>
          <w:sz w:val="28"/>
          <w:szCs w:val="28"/>
        </w:rPr>
        <w:t>የዓቅ</w:t>
      </w:r>
      <w:r w:rsidRPr="00A82E66">
        <w:rPr>
          <w:rFonts w:ascii="Nyala" w:hAnsi="Nyala"/>
          <w:sz w:val="28"/>
          <w:szCs w:val="28"/>
        </w:rPr>
        <w:t>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D3263" w:rsidRPr="00A82E66">
        <w:rPr>
          <w:rFonts w:ascii="Nyala" w:hAnsi="Nyala"/>
          <w:sz w:val="28"/>
          <w:szCs w:val="28"/>
        </w:rPr>
        <w:t>ትእ</w:t>
      </w:r>
      <w:r w:rsidRPr="00A82E66">
        <w:rPr>
          <w:rFonts w:ascii="Nyala" w:hAnsi="Nyala"/>
          <w:sz w:val="28"/>
          <w:szCs w:val="28"/>
        </w:rPr>
        <w:t>ዛዘ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82E66" w:rsidRPr="00A82E66">
        <w:rPr>
          <w:rFonts w:ascii="Nyala" w:hAnsi="Nyala"/>
          <w:sz w:val="28"/>
          <w:szCs w:val="28"/>
        </w:rPr>
        <w:t>መ</w:t>
      </w:r>
      <w:r w:rsidRPr="00A82E66">
        <w:rPr>
          <w:rFonts w:ascii="Nyala" w:hAnsi="Nyala"/>
          <w:sz w:val="28"/>
          <w:szCs w:val="28"/>
        </w:rPr>
        <w:t>ቅ</w:t>
      </w:r>
      <w:r w:rsidR="00ED3263" w:rsidRPr="00A82E66">
        <w:rPr>
          <w:rFonts w:ascii="Nyala" w:hAnsi="Nyala"/>
          <w:sz w:val="28"/>
          <w:szCs w:val="28"/>
        </w:rPr>
        <w:t>ደስየ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A82E66">
        <w:rPr>
          <w:rFonts w:ascii="Nyala" w:hAnsi="Nyala"/>
          <w:sz w:val="28"/>
          <w:szCs w:val="28"/>
        </w:rPr>
        <w:t>ለክሙ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A82E66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82E66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51FED" w:rsidRPr="00DA0729">
        <w:rPr>
          <w:rFonts w:ascii="Nyala" w:hAnsi="Nyala"/>
          <w:sz w:val="28"/>
          <w:szCs w:val="28"/>
        </w:rPr>
        <w:t>አዶ</w:t>
      </w:r>
      <w:r w:rsidRPr="00DA0729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A0729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A0729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51FED" w:rsidRPr="00DA0729">
        <w:rPr>
          <w:rFonts w:ascii="Nyala" w:hAnsi="Nyala"/>
          <w:sz w:val="28"/>
          <w:szCs w:val="28"/>
        </w:rPr>
        <w:t>ውለ</w:t>
      </w:r>
      <w:r w:rsidRPr="00DA0729">
        <w:rPr>
          <w:rFonts w:ascii="Nyala" w:hAnsi="Nyala"/>
          <w:sz w:val="28"/>
          <w:szCs w:val="28"/>
        </w:rPr>
        <w:t>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A0729">
        <w:rPr>
          <w:rFonts w:ascii="Nyala" w:hAnsi="Nyala"/>
          <w:sz w:val="28"/>
          <w:szCs w:val="28"/>
        </w:rPr>
        <w:t>ነኪር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51FED" w:rsidRPr="00DA0729">
        <w:rPr>
          <w:rFonts w:ascii="Nyala" w:hAnsi="Nyala"/>
          <w:sz w:val="28"/>
          <w:szCs w:val="28"/>
        </w:rPr>
        <w:t>ቈ</w:t>
      </w:r>
      <w:r w:rsidRPr="00DA0729">
        <w:rPr>
          <w:rFonts w:ascii="Nyala" w:hAnsi="Nyala"/>
          <w:sz w:val="28"/>
          <w:szCs w:val="28"/>
        </w:rPr>
        <w:t>ላፈ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A0729">
        <w:rPr>
          <w:rFonts w:ascii="Nyala" w:hAnsi="Nyala"/>
          <w:sz w:val="28"/>
          <w:szCs w:val="28"/>
        </w:rPr>
        <w:t>ልብ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A0729">
        <w:rPr>
          <w:rFonts w:ascii="Nyala" w:hAnsi="Nyala"/>
          <w:sz w:val="28"/>
          <w:szCs w:val="28"/>
        </w:rPr>
        <w:t>ወቈላፈ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51FED" w:rsidRPr="00DA0729">
        <w:rPr>
          <w:rFonts w:ascii="Nyala" w:hAnsi="Nyala"/>
          <w:sz w:val="28"/>
          <w:szCs w:val="28"/>
        </w:rPr>
        <w:t>ሥ</w:t>
      </w:r>
      <w:r w:rsidRPr="00DA0729">
        <w:rPr>
          <w:rFonts w:ascii="Nyala" w:hAnsi="Nyala"/>
          <w:sz w:val="28"/>
          <w:szCs w:val="28"/>
        </w:rPr>
        <w:t>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A0729">
        <w:rPr>
          <w:rFonts w:ascii="Nyala" w:hAnsi="Nyala"/>
          <w:sz w:val="28"/>
          <w:szCs w:val="28"/>
        </w:rPr>
        <w:t>ኢይባዕ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A0729">
        <w:rPr>
          <w:rFonts w:ascii="Nyala" w:hAnsi="Nyala"/>
          <w:sz w:val="28"/>
          <w:szCs w:val="28"/>
        </w:rPr>
        <w:t>ው</w:t>
      </w:r>
      <w:r w:rsidR="00051FED" w:rsidRPr="00DA0729">
        <w:rPr>
          <w:rFonts w:ascii="Nyala" w:hAnsi="Nyala"/>
          <w:sz w:val="28"/>
          <w:szCs w:val="28"/>
        </w:rPr>
        <w:t>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51FED" w:rsidRPr="00DA0729">
        <w:rPr>
          <w:rFonts w:ascii="Nyala" w:hAnsi="Nyala"/>
          <w:sz w:val="28"/>
          <w:szCs w:val="28"/>
        </w:rPr>
        <w:t>መቅደስየ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DA0729">
        <w:rPr>
          <w:rFonts w:ascii="Nyala" w:hAnsi="Nyala"/>
          <w:sz w:val="28"/>
          <w:szCs w:val="28"/>
        </w:rPr>
        <w:t>እምኵሉ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A0729">
        <w:rPr>
          <w:rFonts w:ascii="Nyala" w:hAnsi="Nyala"/>
          <w:sz w:val="28"/>
          <w:szCs w:val="28"/>
        </w:rPr>
        <w:t>ውሉደ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A0729">
        <w:rPr>
          <w:rFonts w:ascii="Nyala" w:hAnsi="Nyala"/>
          <w:sz w:val="28"/>
          <w:szCs w:val="28"/>
        </w:rPr>
        <w:t>ነኪር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A0729">
        <w:rPr>
          <w:rFonts w:ascii="Nyala" w:hAnsi="Nyala"/>
          <w:sz w:val="28"/>
          <w:szCs w:val="28"/>
        </w:rPr>
        <w:t>ዘማዕከለ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A0729">
        <w:rPr>
          <w:rFonts w:ascii="Nyala" w:hAnsi="Nyala"/>
          <w:sz w:val="28"/>
          <w:szCs w:val="28"/>
        </w:rPr>
        <w:t>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A0729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DA0729">
        <w:rPr>
          <w:rFonts w:ascii="Nyala" w:hAnsi="Nyala"/>
          <w:sz w:val="28"/>
          <w:szCs w:val="28"/>
        </w:rPr>
        <w:t>ዘእንበለ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37CB8" w:rsidRPr="00DA0729">
        <w:rPr>
          <w:rFonts w:ascii="Nyala" w:hAnsi="Nyala"/>
          <w:sz w:val="28"/>
          <w:szCs w:val="28"/>
        </w:rPr>
        <w:t>ሌዋ</w:t>
      </w:r>
      <w:r w:rsidRPr="00DA0729">
        <w:rPr>
          <w:rFonts w:ascii="Nyala" w:hAnsi="Nyala"/>
          <w:sz w:val="28"/>
          <w:szCs w:val="28"/>
        </w:rPr>
        <w:t>ውያን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37CB8" w:rsidRPr="00DA0729">
        <w:rPr>
          <w:rFonts w:ascii="Nyala" w:hAnsi="Nyala"/>
          <w:sz w:val="28"/>
          <w:szCs w:val="28"/>
        </w:rPr>
        <w:t>ዘርኅ</w:t>
      </w:r>
      <w:r w:rsidR="00DA0729" w:rsidRPr="00DA0729">
        <w:rPr>
          <w:rFonts w:ascii="Nyala" w:hAnsi="Nyala"/>
          <w:sz w:val="28"/>
          <w:szCs w:val="28"/>
        </w:rPr>
        <w:t>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A0729">
        <w:rPr>
          <w:rFonts w:ascii="Nyala" w:hAnsi="Nyala"/>
          <w:sz w:val="28"/>
          <w:szCs w:val="28"/>
        </w:rPr>
        <w:t>እምኔየ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A0729">
        <w:rPr>
          <w:rFonts w:ascii="Nyala" w:hAnsi="Nyala"/>
          <w:sz w:val="28"/>
          <w:szCs w:val="28"/>
        </w:rPr>
        <w:t>በጌጋየ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A0729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A0729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A0729">
        <w:rPr>
          <w:rFonts w:ascii="Nyala" w:hAnsi="Nyala"/>
          <w:sz w:val="28"/>
          <w:szCs w:val="28"/>
        </w:rPr>
        <w:t>ስሕቱ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A0729">
        <w:rPr>
          <w:rFonts w:ascii="Nyala" w:hAnsi="Nyala"/>
          <w:sz w:val="28"/>
          <w:szCs w:val="28"/>
        </w:rPr>
        <w:t>እምኔየ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A0729">
        <w:rPr>
          <w:rFonts w:ascii="Nyala" w:hAnsi="Nyala"/>
          <w:sz w:val="28"/>
          <w:szCs w:val="28"/>
        </w:rPr>
        <w:t>ድኅረ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259DC" w:rsidRPr="00DA0729">
        <w:rPr>
          <w:rFonts w:ascii="Nyala" w:hAnsi="Nyala"/>
          <w:sz w:val="28"/>
          <w:szCs w:val="28"/>
        </w:rPr>
        <w:t>ጣዖ</w:t>
      </w:r>
      <w:r w:rsidRPr="00DA0729">
        <w:rPr>
          <w:rFonts w:ascii="Nyala" w:hAnsi="Nyala"/>
          <w:sz w:val="28"/>
          <w:szCs w:val="28"/>
        </w:rPr>
        <w:t>ቶሙ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DA0729">
        <w:rPr>
          <w:rFonts w:ascii="Nyala" w:hAnsi="Nyala"/>
          <w:sz w:val="28"/>
          <w:szCs w:val="28"/>
        </w:rPr>
        <w:t>ወነሥኡ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A0729">
        <w:rPr>
          <w:rFonts w:ascii="Nyala" w:hAnsi="Nyala"/>
          <w:sz w:val="28"/>
          <w:szCs w:val="28"/>
        </w:rPr>
        <w:t>ኃጢአቶሙ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DA0729">
        <w:rPr>
          <w:rFonts w:ascii="Nyala" w:hAnsi="Nyala"/>
          <w:sz w:val="28"/>
          <w:szCs w:val="28"/>
        </w:rPr>
        <w:t>ወይኩኑ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A6264" w:rsidRPr="00DA0729">
        <w:rPr>
          <w:rFonts w:ascii="Nyala" w:hAnsi="Nyala"/>
          <w:sz w:val="28"/>
          <w:szCs w:val="28"/>
        </w:rPr>
        <w:t>ላእካ</w:t>
      </w:r>
      <w:r w:rsidRPr="00DA0729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A0729">
        <w:rPr>
          <w:rFonts w:ascii="Nyala" w:hAnsi="Nyala"/>
          <w:sz w:val="28"/>
          <w:szCs w:val="28"/>
        </w:rPr>
        <w:t>ው</w:t>
      </w:r>
      <w:r w:rsidRPr="00FD22D1">
        <w:rPr>
          <w:rFonts w:ascii="Nyala" w:hAnsi="Nyala"/>
          <w:sz w:val="28"/>
          <w:szCs w:val="28"/>
        </w:rPr>
        <w:t>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A6264" w:rsidRPr="00FD22D1">
        <w:rPr>
          <w:rFonts w:ascii="Nyala" w:hAnsi="Nyala"/>
          <w:sz w:val="28"/>
          <w:szCs w:val="28"/>
        </w:rPr>
        <w:t>መቅደ</w:t>
      </w:r>
      <w:proofErr w:type="spellEnd"/>
    </w:p>
    <w:p w14:paraId="3D7F72E8" w14:textId="5EEB17FB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CE4290">
        <w:rPr>
          <w:rFonts w:ascii="Nyala" w:hAnsi="Nyala"/>
          <w:sz w:val="28"/>
          <w:szCs w:val="28"/>
        </w:rPr>
        <w:t>238</w:t>
      </w:r>
    </w:p>
    <w:p w14:paraId="27EDC766" w14:textId="43580168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FD22D1">
        <w:rPr>
          <w:rFonts w:ascii="Nyala" w:hAnsi="Nyala"/>
          <w:sz w:val="28"/>
          <w:szCs w:val="28"/>
        </w:rPr>
        <w:t>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D22D1">
        <w:rPr>
          <w:rFonts w:ascii="Nyala" w:hAnsi="Nyala"/>
          <w:sz w:val="28"/>
          <w:szCs w:val="28"/>
        </w:rPr>
        <w:t>ወዓቀብተ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F23C9" w:rsidRPr="00FD22D1">
        <w:rPr>
          <w:rFonts w:ascii="Nyala" w:hAnsi="Nyala"/>
          <w:sz w:val="28"/>
          <w:szCs w:val="28"/>
        </w:rPr>
        <w:t>በአናቅ</w:t>
      </w:r>
      <w:r w:rsidRPr="00FD22D1">
        <w:rPr>
          <w:rFonts w:ascii="Nyala" w:hAnsi="Nyala"/>
          <w:sz w:val="28"/>
          <w:szCs w:val="28"/>
        </w:rPr>
        <w:t>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D22D1">
        <w:rPr>
          <w:rFonts w:ascii="Nyala" w:hAnsi="Nyala"/>
          <w:sz w:val="28"/>
          <w:szCs w:val="28"/>
        </w:rPr>
        <w:t>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D22D1">
        <w:rPr>
          <w:rFonts w:ascii="Nyala" w:hAnsi="Nyala"/>
          <w:sz w:val="28"/>
          <w:szCs w:val="28"/>
        </w:rPr>
        <w:t>ወእለ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D22D1">
        <w:rPr>
          <w:rFonts w:ascii="Nyala" w:hAnsi="Nyala"/>
          <w:sz w:val="28"/>
          <w:szCs w:val="28"/>
        </w:rPr>
        <w:t>ይትለአኩ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87FC2" w:rsidRPr="00FD22D1">
        <w:rPr>
          <w:rFonts w:ascii="Nyala" w:hAnsi="Nyala"/>
          <w:sz w:val="28"/>
          <w:szCs w:val="28"/>
        </w:rPr>
        <w:t>ለቤት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D22D1">
        <w:rPr>
          <w:rFonts w:ascii="Nyala" w:hAnsi="Nyala"/>
          <w:sz w:val="28"/>
          <w:szCs w:val="28"/>
        </w:rPr>
        <w:t>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87FC2" w:rsidRPr="00FD22D1">
        <w:rPr>
          <w:rFonts w:ascii="Nyala" w:hAnsi="Nyala"/>
          <w:sz w:val="28"/>
          <w:szCs w:val="28"/>
        </w:rPr>
        <w:t>ይዋብሑ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D22D1">
        <w:rPr>
          <w:rFonts w:ascii="Nyala" w:hAnsi="Nyala"/>
          <w:sz w:val="28"/>
          <w:szCs w:val="28"/>
        </w:rPr>
        <w:t>መሥዋዕተ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D22D1">
        <w:rPr>
          <w:rFonts w:ascii="Nyala" w:hAnsi="Nyala"/>
          <w:sz w:val="28"/>
          <w:szCs w:val="28"/>
        </w:rPr>
        <w:t>ወዝብሐ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D22D1">
        <w:rPr>
          <w:rFonts w:ascii="Nyala" w:hAnsi="Nyala"/>
          <w:sz w:val="28"/>
          <w:szCs w:val="28"/>
        </w:rPr>
        <w:t>ለሕዝብ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D22D1">
        <w:rPr>
          <w:rFonts w:ascii="Nyala" w:hAnsi="Nyala"/>
          <w:sz w:val="28"/>
          <w:szCs w:val="28"/>
        </w:rPr>
        <w:t>ወእሙንቱ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A4D22" w:rsidRPr="00FD22D1">
        <w:rPr>
          <w:rFonts w:ascii="Nyala" w:hAnsi="Nyala"/>
          <w:sz w:val="28"/>
          <w:szCs w:val="28"/>
        </w:rPr>
        <w:t>ይቁ</w:t>
      </w:r>
      <w:r w:rsidRPr="00FD22D1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D22D1">
        <w:rPr>
          <w:rFonts w:ascii="Nyala" w:hAnsi="Nyala"/>
          <w:sz w:val="28"/>
          <w:szCs w:val="28"/>
        </w:rPr>
        <w:t>ቅድሜሆሙ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D22D1">
        <w:rPr>
          <w:rFonts w:ascii="Nyala" w:hAnsi="Nyala"/>
          <w:sz w:val="28"/>
          <w:szCs w:val="28"/>
        </w:rPr>
        <w:t>ወይት</w:t>
      </w:r>
      <w:r w:rsidR="000E71CC" w:rsidRPr="00FD22D1">
        <w:rPr>
          <w:rFonts w:ascii="Nyala" w:hAnsi="Nyala"/>
          <w:sz w:val="28"/>
          <w:szCs w:val="28"/>
        </w:rPr>
        <w:t>ለአ</w:t>
      </w:r>
      <w:r w:rsidRPr="00FD22D1">
        <w:rPr>
          <w:rFonts w:ascii="Nyala" w:hAnsi="Nyala"/>
          <w:sz w:val="28"/>
          <w:szCs w:val="28"/>
        </w:rPr>
        <w:t>ክዎሙ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FD22D1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D22D1">
        <w:rPr>
          <w:rFonts w:ascii="Nyala" w:hAnsi="Nyala"/>
          <w:sz w:val="28"/>
          <w:szCs w:val="28"/>
        </w:rPr>
        <w:t>ተልእኩ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D22D1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D22D1">
        <w:rPr>
          <w:rFonts w:ascii="Nyala" w:hAnsi="Nyala"/>
          <w:sz w:val="28"/>
          <w:szCs w:val="28"/>
        </w:rPr>
        <w:t>በቅድመ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D22D1">
        <w:rPr>
          <w:rFonts w:ascii="Nyala" w:hAnsi="Nyala"/>
          <w:sz w:val="28"/>
          <w:szCs w:val="28"/>
        </w:rPr>
        <w:t>ጣዖቶሙ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D22D1">
        <w:rPr>
          <w:rFonts w:ascii="Nyala" w:hAnsi="Nyala"/>
          <w:sz w:val="28"/>
          <w:szCs w:val="28"/>
        </w:rPr>
        <w:t>ወኮኑ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D22D1">
        <w:rPr>
          <w:rFonts w:ascii="Nyala" w:hAnsi="Nyala"/>
          <w:sz w:val="28"/>
          <w:szCs w:val="28"/>
        </w:rPr>
        <w:t>ዕቅፍተ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D22D1">
        <w:rPr>
          <w:rFonts w:ascii="Nyala" w:hAnsi="Nyala"/>
          <w:sz w:val="28"/>
          <w:szCs w:val="28"/>
        </w:rPr>
        <w:t>ኃጢአት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501A5">
        <w:rPr>
          <w:rFonts w:ascii="Nyala" w:hAnsi="Nyala"/>
          <w:sz w:val="28"/>
          <w:szCs w:val="28"/>
        </w:rPr>
        <w:t>ለቤተ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501A5">
        <w:rPr>
          <w:rFonts w:ascii="Nyala" w:hAnsi="Nyala"/>
          <w:sz w:val="28"/>
          <w:szCs w:val="28"/>
        </w:rPr>
        <w:t>እስራኤል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B501A5">
        <w:rPr>
          <w:rFonts w:ascii="Nyala" w:hAnsi="Nyala"/>
          <w:sz w:val="28"/>
          <w:szCs w:val="28"/>
        </w:rPr>
        <w:t>በእንተዝ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501A5">
        <w:rPr>
          <w:rFonts w:ascii="Nyala" w:hAnsi="Nyala"/>
          <w:sz w:val="28"/>
          <w:szCs w:val="28"/>
        </w:rPr>
        <w:t>እንሣእኩ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501A5">
        <w:rPr>
          <w:rFonts w:ascii="Nyala" w:hAnsi="Nyala"/>
          <w:sz w:val="28"/>
          <w:szCs w:val="28"/>
        </w:rPr>
        <w:t>እዴየ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501A5">
        <w:rPr>
          <w:rFonts w:ascii="Nyala" w:hAnsi="Nyala"/>
          <w:sz w:val="28"/>
          <w:szCs w:val="28"/>
        </w:rPr>
        <w:t>ላዕሌሆሙ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501A5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B4EF6" w:rsidRPr="00B501A5">
        <w:rPr>
          <w:rFonts w:ascii="Nyala" w:hAnsi="Nyala"/>
          <w:sz w:val="28"/>
          <w:szCs w:val="28"/>
        </w:rPr>
        <w:t>አዶ</w:t>
      </w:r>
      <w:r w:rsidRPr="00B501A5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501A5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501A5">
        <w:rPr>
          <w:rFonts w:ascii="Nyala" w:hAnsi="Nyala"/>
          <w:sz w:val="28"/>
          <w:szCs w:val="28"/>
        </w:rPr>
        <w:t>ወነሥኡ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501A5">
        <w:rPr>
          <w:rFonts w:ascii="Nyala" w:hAnsi="Nyala"/>
          <w:sz w:val="28"/>
          <w:szCs w:val="28"/>
        </w:rPr>
        <w:t>ኃጢአቶሙ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B501A5">
        <w:rPr>
          <w:rFonts w:ascii="Nyala" w:hAnsi="Nyala"/>
          <w:sz w:val="28"/>
          <w:szCs w:val="28"/>
        </w:rPr>
        <w:t>ወኢይቅረቡ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501A5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501A5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501A5">
        <w:rPr>
          <w:rFonts w:ascii="Nyala" w:hAnsi="Nyala"/>
          <w:sz w:val="28"/>
          <w:szCs w:val="28"/>
        </w:rPr>
        <w:t>ይትከሀኑ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501A5">
        <w:rPr>
          <w:rFonts w:ascii="Nyala" w:hAnsi="Nyala"/>
          <w:sz w:val="28"/>
          <w:szCs w:val="28"/>
        </w:rPr>
        <w:t>ሊተ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501A5">
        <w:rPr>
          <w:rFonts w:ascii="Nyala" w:hAnsi="Nyala"/>
          <w:sz w:val="28"/>
          <w:szCs w:val="28"/>
        </w:rPr>
        <w:t>ወኢይቅረቡ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501A5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501A5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501A5">
        <w:rPr>
          <w:rFonts w:ascii="Nyala" w:hAnsi="Nyala"/>
          <w:sz w:val="28"/>
          <w:szCs w:val="28"/>
        </w:rPr>
        <w:t>ቅድሳትየ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501A5">
        <w:rPr>
          <w:rFonts w:ascii="Nyala" w:hAnsi="Nyala"/>
          <w:sz w:val="28"/>
          <w:szCs w:val="28"/>
        </w:rPr>
        <w:t>ወኀበ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501A5">
        <w:rPr>
          <w:rFonts w:ascii="Nyala" w:hAnsi="Nyala"/>
          <w:sz w:val="28"/>
          <w:szCs w:val="28"/>
        </w:rPr>
        <w:t>ቅድስተ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501A5">
        <w:rPr>
          <w:rFonts w:ascii="Nyala" w:hAnsi="Nyala"/>
          <w:sz w:val="28"/>
          <w:szCs w:val="28"/>
        </w:rPr>
        <w:t>ቅዱሳን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B501A5">
        <w:rPr>
          <w:rFonts w:ascii="Nyala" w:hAnsi="Nyala"/>
          <w:sz w:val="28"/>
          <w:szCs w:val="28"/>
        </w:rPr>
        <w:t>ወይንሥኡ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501A5">
        <w:rPr>
          <w:rFonts w:ascii="Nyala" w:hAnsi="Nyala"/>
          <w:sz w:val="28"/>
          <w:szCs w:val="28"/>
        </w:rPr>
        <w:t>ኃፍረቶሙ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5423D" w:rsidRPr="00B501A5">
        <w:rPr>
          <w:rFonts w:ascii="Nyala" w:hAnsi="Nyala"/>
          <w:sz w:val="28"/>
          <w:szCs w:val="28"/>
        </w:rPr>
        <w:t>ወርኵሶ</w:t>
      </w:r>
      <w:r w:rsidRPr="00B501A5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501A5">
        <w:rPr>
          <w:rFonts w:ascii="Nyala" w:hAnsi="Nyala"/>
          <w:sz w:val="28"/>
          <w:szCs w:val="28"/>
        </w:rPr>
        <w:t>ዘገብሩ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B501A5">
        <w:rPr>
          <w:rFonts w:ascii="Nyala" w:hAnsi="Nyala"/>
          <w:sz w:val="28"/>
          <w:szCs w:val="28"/>
        </w:rPr>
        <w:t>ወእሬስዮሙ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501A5">
        <w:rPr>
          <w:rFonts w:ascii="Nyala" w:hAnsi="Nyala"/>
          <w:sz w:val="28"/>
          <w:szCs w:val="28"/>
        </w:rPr>
        <w:t>ዓቀብተ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87D34" w:rsidRPr="00B501A5">
        <w:rPr>
          <w:rFonts w:ascii="Nyala" w:hAnsi="Nyala"/>
          <w:sz w:val="28"/>
          <w:szCs w:val="28"/>
        </w:rPr>
        <w:t>ሥርዓተ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501A5">
        <w:rPr>
          <w:rFonts w:ascii="Nyala" w:hAnsi="Nyala"/>
          <w:sz w:val="28"/>
          <w:szCs w:val="28"/>
        </w:rPr>
        <w:t>ቤትየ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501A5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501A5" w:rsidRPr="00B501A5">
        <w:rPr>
          <w:rFonts w:ascii="Nyala" w:hAnsi="Nyala"/>
          <w:sz w:val="28"/>
          <w:szCs w:val="28"/>
        </w:rPr>
        <w:t>ተቀንዮ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501A5">
        <w:rPr>
          <w:rFonts w:ascii="Nyala" w:hAnsi="Nyala"/>
          <w:sz w:val="28"/>
          <w:szCs w:val="28"/>
        </w:rPr>
        <w:t>ወበኵሉ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C1F88" w:rsidRPr="00B501A5">
        <w:rPr>
          <w:rFonts w:ascii="Nyala" w:hAnsi="Nyala"/>
          <w:sz w:val="28"/>
          <w:szCs w:val="28"/>
        </w:rPr>
        <w:t>ዘይትገ</w:t>
      </w:r>
      <w:r w:rsidRPr="00B501A5">
        <w:rPr>
          <w:rFonts w:ascii="Nyala" w:hAnsi="Nyala"/>
          <w:sz w:val="28"/>
          <w:szCs w:val="28"/>
        </w:rPr>
        <w:t>በር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501A5">
        <w:rPr>
          <w:rFonts w:ascii="Nyala" w:hAnsi="Nyala"/>
          <w:sz w:val="28"/>
          <w:szCs w:val="28"/>
        </w:rPr>
        <w:t>ቦቱ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B501A5">
        <w:rPr>
          <w:rFonts w:ascii="Nyala" w:hAnsi="Nyala"/>
          <w:sz w:val="28"/>
          <w:szCs w:val="28"/>
        </w:rPr>
        <w:t>ወ</w:t>
      </w:r>
      <w:r w:rsidR="006C1F88" w:rsidRPr="00B501A5">
        <w:rPr>
          <w:rFonts w:ascii="Nyala" w:hAnsi="Nyala"/>
          <w:sz w:val="28"/>
          <w:szCs w:val="28"/>
        </w:rPr>
        <w:t>ካህናትሰ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C1F88" w:rsidRPr="00B501A5">
        <w:rPr>
          <w:rFonts w:ascii="Nyala" w:hAnsi="Nyala"/>
          <w:sz w:val="28"/>
          <w:szCs w:val="28"/>
        </w:rPr>
        <w:t>ሌ</w:t>
      </w:r>
      <w:r w:rsidRPr="00B501A5">
        <w:rPr>
          <w:rFonts w:ascii="Nyala" w:hAnsi="Nyala"/>
          <w:sz w:val="28"/>
          <w:szCs w:val="28"/>
        </w:rPr>
        <w:t>ዋውያን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501A5">
        <w:rPr>
          <w:rFonts w:ascii="Nyala" w:hAnsi="Nyala"/>
          <w:sz w:val="28"/>
          <w:szCs w:val="28"/>
        </w:rPr>
        <w:t>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C1F88" w:rsidRPr="00B501A5">
        <w:rPr>
          <w:rFonts w:ascii="Nyala" w:hAnsi="Nyala"/>
          <w:sz w:val="28"/>
          <w:szCs w:val="28"/>
        </w:rPr>
        <w:t>ሳይ</w:t>
      </w:r>
      <w:r w:rsidRPr="00B501A5">
        <w:rPr>
          <w:rFonts w:ascii="Nyala" w:hAnsi="Nyala"/>
          <w:sz w:val="28"/>
          <w:szCs w:val="28"/>
        </w:rPr>
        <w:t>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B501A5">
        <w:rPr>
          <w:rFonts w:ascii="Nyala" w:hAnsi="Nyala"/>
          <w:sz w:val="28"/>
          <w:szCs w:val="28"/>
        </w:rPr>
        <w:t>እ</w:t>
      </w:r>
    </w:p>
    <w:p w14:paraId="79BEEDEF" w14:textId="529630C0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CE4290">
        <w:rPr>
          <w:rFonts w:ascii="Nyala" w:hAnsi="Nyala"/>
          <w:sz w:val="28"/>
          <w:szCs w:val="28"/>
          <w:highlight w:val="lightGray"/>
        </w:rPr>
        <w:t>239</w:t>
      </w:r>
    </w:p>
    <w:p w14:paraId="32A05B28" w14:textId="5D984810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 w:rsidRPr="009615BA">
        <w:rPr>
          <w:rFonts w:ascii="Nyala" w:hAnsi="Nyala"/>
          <w:sz w:val="28"/>
          <w:szCs w:val="28"/>
        </w:rPr>
        <w:t>ለ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615BA">
        <w:rPr>
          <w:rFonts w:ascii="Nyala" w:hAnsi="Nyala"/>
          <w:sz w:val="28"/>
          <w:szCs w:val="28"/>
        </w:rPr>
        <w:t>የዓቅቡ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615BA">
        <w:rPr>
          <w:rFonts w:ascii="Nyala" w:hAnsi="Nyala"/>
          <w:sz w:val="28"/>
          <w:szCs w:val="28"/>
        </w:rPr>
        <w:t>ሥርዓተ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46DDF" w:rsidRPr="009615BA">
        <w:rPr>
          <w:rFonts w:ascii="Nyala" w:hAnsi="Nyala"/>
          <w:sz w:val="28"/>
          <w:szCs w:val="28"/>
        </w:rPr>
        <w:t>መቅደስየ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615BA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46C83" w:rsidRPr="009615BA">
        <w:rPr>
          <w:rFonts w:ascii="Nyala" w:hAnsi="Nyala"/>
          <w:sz w:val="28"/>
          <w:szCs w:val="28"/>
        </w:rPr>
        <w:t>ስ</w:t>
      </w:r>
      <w:r w:rsidRPr="009615BA">
        <w:rPr>
          <w:rFonts w:ascii="Nyala" w:hAnsi="Nyala"/>
          <w:sz w:val="28"/>
          <w:szCs w:val="28"/>
        </w:rPr>
        <w:t>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615BA">
        <w:rPr>
          <w:rFonts w:ascii="Nyala" w:hAnsi="Nyala"/>
          <w:sz w:val="28"/>
          <w:szCs w:val="28"/>
        </w:rPr>
        <w:t>እምኔየ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615BA">
        <w:rPr>
          <w:rFonts w:ascii="Nyala" w:hAnsi="Nyala"/>
          <w:sz w:val="28"/>
          <w:szCs w:val="28"/>
        </w:rPr>
        <w:t>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615BA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615BA">
        <w:rPr>
          <w:rFonts w:ascii="Nyala" w:hAnsi="Nyala"/>
          <w:sz w:val="28"/>
          <w:szCs w:val="28"/>
        </w:rPr>
        <w:t>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615BA">
        <w:rPr>
          <w:rFonts w:ascii="Nyala" w:hAnsi="Nyala"/>
          <w:sz w:val="28"/>
          <w:szCs w:val="28"/>
        </w:rPr>
        <w:t>ይቅረቡ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615BA">
        <w:rPr>
          <w:rFonts w:ascii="Nyala" w:hAnsi="Nyala"/>
          <w:sz w:val="28"/>
          <w:szCs w:val="28"/>
        </w:rPr>
        <w:t>ኀቤየ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615BA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46C83" w:rsidRPr="009615BA">
        <w:rPr>
          <w:rFonts w:ascii="Nyala" w:hAnsi="Nyala"/>
          <w:sz w:val="28"/>
          <w:szCs w:val="28"/>
        </w:rPr>
        <w:t>ይትለአ</w:t>
      </w:r>
      <w:r w:rsidRPr="009615BA">
        <w:rPr>
          <w:rFonts w:ascii="Nyala" w:hAnsi="Nyala"/>
          <w:sz w:val="28"/>
          <w:szCs w:val="28"/>
        </w:rPr>
        <w:t>ኩኒ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9615BA">
        <w:rPr>
          <w:rFonts w:ascii="Nyala" w:hAnsi="Nyala"/>
          <w:sz w:val="28"/>
          <w:szCs w:val="28"/>
        </w:rPr>
        <w:t>ወይ</w:t>
      </w:r>
      <w:r w:rsidR="009615BA" w:rsidRPr="009615BA">
        <w:rPr>
          <w:rFonts w:ascii="Nyala" w:hAnsi="Nyala"/>
          <w:sz w:val="28"/>
          <w:szCs w:val="28"/>
        </w:rPr>
        <w:t>ቁ</w:t>
      </w:r>
      <w:r w:rsidRPr="009615BA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615BA">
        <w:rPr>
          <w:rFonts w:ascii="Nyala" w:hAnsi="Nyala"/>
          <w:sz w:val="28"/>
          <w:szCs w:val="28"/>
        </w:rPr>
        <w:t>ቅድማየ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615BA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615BA">
        <w:rPr>
          <w:rFonts w:ascii="Nyala" w:hAnsi="Nyala"/>
          <w:sz w:val="28"/>
          <w:szCs w:val="28"/>
        </w:rPr>
        <w:t>ያቅርቡ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615BA">
        <w:rPr>
          <w:rFonts w:ascii="Nyala" w:hAnsi="Nyala"/>
          <w:sz w:val="28"/>
          <w:szCs w:val="28"/>
        </w:rPr>
        <w:t>ሊተ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615BA">
        <w:rPr>
          <w:rFonts w:ascii="Nyala" w:hAnsi="Nyala"/>
          <w:sz w:val="28"/>
          <w:szCs w:val="28"/>
        </w:rPr>
        <w:t>ሰብሐ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615BA">
        <w:rPr>
          <w:rFonts w:ascii="Nyala" w:hAnsi="Nyala"/>
          <w:sz w:val="28"/>
          <w:szCs w:val="28"/>
        </w:rPr>
        <w:t>ወደመ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615BA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8277B" w:rsidRPr="009615BA">
        <w:rPr>
          <w:rFonts w:ascii="Nyala" w:hAnsi="Nyala"/>
          <w:sz w:val="28"/>
          <w:szCs w:val="28"/>
        </w:rPr>
        <w:t>አዶ</w:t>
      </w:r>
      <w:r w:rsidRPr="009615BA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615BA">
        <w:rPr>
          <w:rFonts w:ascii="Nyala" w:hAnsi="Nyala"/>
          <w:sz w:val="28"/>
          <w:szCs w:val="28"/>
        </w:rPr>
        <w:t>እግዚአብ</w:t>
      </w:r>
      <w:r w:rsidR="0028277B" w:rsidRPr="009615BA">
        <w:rPr>
          <w:rFonts w:ascii="Nyala" w:hAnsi="Nyala"/>
          <w:sz w:val="28"/>
          <w:szCs w:val="28"/>
        </w:rPr>
        <w:t>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9615BA">
        <w:rPr>
          <w:rFonts w:ascii="Nyala" w:hAnsi="Nyala"/>
          <w:sz w:val="28"/>
          <w:szCs w:val="28"/>
        </w:rPr>
        <w:t>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615BA">
        <w:rPr>
          <w:rFonts w:ascii="Nyala" w:hAnsi="Nyala"/>
          <w:sz w:val="28"/>
          <w:szCs w:val="28"/>
        </w:rPr>
        <w:t>ይባኡ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615BA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41A0F" w:rsidRPr="009615BA">
        <w:rPr>
          <w:rFonts w:ascii="Nyala" w:hAnsi="Nyala"/>
          <w:sz w:val="28"/>
          <w:szCs w:val="28"/>
        </w:rPr>
        <w:t>መቅደ</w:t>
      </w:r>
      <w:r w:rsidRPr="009615BA">
        <w:rPr>
          <w:rFonts w:ascii="Nyala" w:hAnsi="Nyala"/>
          <w:sz w:val="28"/>
          <w:szCs w:val="28"/>
        </w:rPr>
        <w:t>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615BA">
        <w:rPr>
          <w:rFonts w:ascii="Nyala" w:hAnsi="Nyala"/>
          <w:sz w:val="28"/>
          <w:szCs w:val="28"/>
        </w:rPr>
        <w:t>ወእሙንቱ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615BA">
        <w:rPr>
          <w:rFonts w:ascii="Nyala" w:hAnsi="Nyala"/>
          <w:sz w:val="28"/>
          <w:szCs w:val="28"/>
        </w:rPr>
        <w:t>ይቅረቡ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615BA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615BA">
        <w:rPr>
          <w:rFonts w:ascii="Nyala" w:hAnsi="Nyala"/>
          <w:sz w:val="28"/>
          <w:szCs w:val="28"/>
        </w:rPr>
        <w:t>ማዕድየ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615BA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41318" w:rsidRPr="009615BA">
        <w:rPr>
          <w:rFonts w:ascii="Nyala" w:hAnsi="Nyala"/>
          <w:sz w:val="28"/>
          <w:szCs w:val="28"/>
        </w:rPr>
        <w:t>ይትለአኩኒ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9615BA">
        <w:rPr>
          <w:rFonts w:ascii="Nyala" w:hAnsi="Nyala"/>
          <w:sz w:val="28"/>
          <w:szCs w:val="28"/>
        </w:rPr>
        <w:t>ወይዕቀቡ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615BA">
        <w:rPr>
          <w:rFonts w:ascii="Nyala" w:hAnsi="Nyala"/>
          <w:sz w:val="28"/>
          <w:szCs w:val="28"/>
        </w:rPr>
        <w:t>ትእዛዝየ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9615BA">
        <w:rPr>
          <w:rFonts w:ascii="Nyala" w:hAnsi="Nyala"/>
          <w:sz w:val="28"/>
          <w:szCs w:val="28"/>
        </w:rPr>
        <w:t>ወይኩን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615BA">
        <w:rPr>
          <w:rFonts w:ascii="Nyala" w:hAnsi="Nyala"/>
          <w:sz w:val="28"/>
          <w:szCs w:val="28"/>
        </w:rPr>
        <w:t>በበዓቶሙ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A6896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41318" w:rsidRPr="003A6896">
        <w:rPr>
          <w:rFonts w:ascii="Nyala" w:hAnsi="Nyala"/>
          <w:sz w:val="28"/>
          <w:szCs w:val="28"/>
        </w:rPr>
        <w:t>አ</w:t>
      </w:r>
      <w:r w:rsidRPr="003A6896">
        <w:rPr>
          <w:rFonts w:ascii="Nyala" w:hAnsi="Nyala"/>
          <w:sz w:val="28"/>
          <w:szCs w:val="28"/>
        </w:rPr>
        <w:t>ንቀጸ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A6896">
        <w:rPr>
          <w:rFonts w:ascii="Nyala" w:hAnsi="Nyala"/>
          <w:sz w:val="28"/>
          <w:szCs w:val="28"/>
        </w:rPr>
        <w:t>ዓፀድ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37A6" w:rsidRPr="003A6896">
        <w:rPr>
          <w:rFonts w:ascii="Nyala" w:hAnsi="Nyala"/>
          <w:sz w:val="28"/>
          <w:szCs w:val="28"/>
        </w:rPr>
        <w:t>ውሣ</w:t>
      </w:r>
      <w:r w:rsidRPr="003A6896">
        <w:rPr>
          <w:rFonts w:ascii="Nyala" w:hAnsi="Nyala"/>
          <w:sz w:val="28"/>
          <w:szCs w:val="28"/>
        </w:rPr>
        <w:t>ጢት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A6896">
        <w:rPr>
          <w:rFonts w:ascii="Nyala" w:hAnsi="Nyala"/>
          <w:sz w:val="28"/>
          <w:szCs w:val="28"/>
        </w:rPr>
        <w:t>ይልበሱ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A6896">
        <w:rPr>
          <w:rFonts w:ascii="Nyala" w:hAnsi="Nyala"/>
          <w:sz w:val="28"/>
          <w:szCs w:val="28"/>
        </w:rPr>
        <w:t>ልብሰ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615BA" w:rsidRPr="003A6896">
        <w:rPr>
          <w:rFonts w:ascii="Nyala" w:hAnsi="Nyala"/>
          <w:sz w:val="28"/>
          <w:szCs w:val="28"/>
        </w:rPr>
        <w:t>ዓጌ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3A6896">
        <w:rPr>
          <w:rFonts w:ascii="Nyala" w:hAnsi="Nyala"/>
          <w:sz w:val="28"/>
          <w:szCs w:val="28"/>
        </w:rPr>
        <w:t>ወኢይዕርግ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A6896">
        <w:rPr>
          <w:rFonts w:ascii="Nyala" w:hAnsi="Nyala"/>
          <w:sz w:val="28"/>
          <w:szCs w:val="28"/>
        </w:rPr>
        <w:t>ላዕሌሆሙ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A6896">
        <w:rPr>
          <w:rFonts w:ascii="Nyala" w:hAnsi="Nyala"/>
          <w:sz w:val="28"/>
          <w:szCs w:val="28"/>
        </w:rPr>
        <w:t>ፀምር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A6896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A6896">
        <w:rPr>
          <w:rFonts w:ascii="Nyala" w:hAnsi="Nyala"/>
          <w:sz w:val="28"/>
          <w:szCs w:val="28"/>
        </w:rPr>
        <w:t>ይትለአኩ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A6896">
        <w:rPr>
          <w:rFonts w:ascii="Nyala" w:hAnsi="Nyala"/>
          <w:sz w:val="28"/>
          <w:szCs w:val="28"/>
        </w:rPr>
        <w:t>በዓንቀጸ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A6896">
        <w:rPr>
          <w:rFonts w:ascii="Nyala" w:hAnsi="Nyala"/>
          <w:sz w:val="28"/>
          <w:szCs w:val="28"/>
        </w:rPr>
        <w:t>ዓፀድ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E7C50" w:rsidRPr="003A6896">
        <w:rPr>
          <w:rFonts w:ascii="Nyala" w:hAnsi="Nyala"/>
          <w:sz w:val="28"/>
          <w:szCs w:val="28"/>
        </w:rPr>
        <w:t>ውሣ</w:t>
      </w:r>
      <w:r w:rsidRPr="003A6896">
        <w:rPr>
          <w:rFonts w:ascii="Nyala" w:hAnsi="Nyala"/>
          <w:sz w:val="28"/>
          <w:szCs w:val="28"/>
        </w:rPr>
        <w:t>ጢት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E7C50" w:rsidRPr="003A6896">
        <w:rPr>
          <w:rFonts w:ascii="Nyala" w:hAnsi="Nyala"/>
          <w:sz w:val="28"/>
          <w:szCs w:val="28"/>
        </w:rPr>
        <w:t>ወበቤት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3A6896">
        <w:rPr>
          <w:rFonts w:ascii="Nyala" w:hAnsi="Nyala"/>
          <w:sz w:val="28"/>
          <w:szCs w:val="28"/>
        </w:rPr>
        <w:t>ወትኩን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E7C50" w:rsidRPr="003A6896">
        <w:rPr>
          <w:rFonts w:ascii="Nyala" w:hAnsi="Nyala"/>
          <w:sz w:val="28"/>
          <w:szCs w:val="28"/>
        </w:rPr>
        <w:t>ሰበን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A008F" w:rsidRPr="003A6896">
        <w:rPr>
          <w:rFonts w:ascii="Nyala" w:hAnsi="Nyala"/>
          <w:sz w:val="28"/>
          <w:szCs w:val="28"/>
        </w:rPr>
        <w:t>ዘአ</w:t>
      </w:r>
      <w:r w:rsidRPr="003A6896">
        <w:rPr>
          <w:rFonts w:ascii="Nyala" w:hAnsi="Nyala"/>
          <w:sz w:val="28"/>
          <w:szCs w:val="28"/>
        </w:rPr>
        <w:t>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A6896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A6896">
        <w:rPr>
          <w:rFonts w:ascii="Nyala" w:hAnsi="Nyala"/>
          <w:sz w:val="28"/>
          <w:szCs w:val="28"/>
        </w:rPr>
        <w:t>ርእሶሙ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A6896">
        <w:rPr>
          <w:rFonts w:ascii="Nyala" w:hAnsi="Nyala"/>
          <w:sz w:val="28"/>
          <w:szCs w:val="28"/>
        </w:rPr>
        <w:t>ወይኩን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A6896">
        <w:rPr>
          <w:rFonts w:ascii="Nyala" w:hAnsi="Nyala"/>
          <w:sz w:val="28"/>
          <w:szCs w:val="28"/>
        </w:rPr>
        <w:t>ድርማንቅ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A6896">
        <w:rPr>
          <w:rFonts w:ascii="Nyala" w:hAnsi="Nyala"/>
          <w:sz w:val="28"/>
          <w:szCs w:val="28"/>
        </w:rPr>
        <w:t>ዘዓጌ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A6896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A6896">
        <w:rPr>
          <w:rFonts w:ascii="Nyala" w:hAnsi="Nyala"/>
          <w:sz w:val="28"/>
          <w:szCs w:val="28"/>
        </w:rPr>
        <w:t>ሐቌ</w:t>
      </w:r>
      <w:r w:rsidR="003A6896" w:rsidRPr="003A6896">
        <w:rPr>
          <w:rFonts w:ascii="Nyala" w:hAnsi="Nyala"/>
          <w:sz w:val="28"/>
          <w:szCs w:val="28"/>
        </w:rPr>
        <w:t>‹ሆ</w:t>
      </w:r>
      <w:proofErr w:type="spellEnd"/>
      <w:r w:rsidR="003A6896" w:rsidRPr="003A6896">
        <w:rPr>
          <w:rFonts w:ascii="Nyala" w:hAnsi="Nyala"/>
          <w:sz w:val="28"/>
          <w:szCs w:val="28"/>
        </w:rPr>
        <w:t>›(</w:t>
      </w:r>
      <w:r w:rsidR="00551EDF" w:rsidRPr="003A6896">
        <w:rPr>
          <w:rFonts w:ascii="Nyala" w:hAnsi="Nyala"/>
          <w:sz w:val="28"/>
          <w:szCs w:val="28"/>
        </w:rPr>
        <w:t>ሙ</w:t>
      </w:r>
      <w:r w:rsidR="003A6896" w:rsidRPr="003A6896">
        <w:rPr>
          <w:rFonts w:ascii="Nyala" w:hAnsi="Nyala"/>
          <w:sz w:val="28"/>
          <w:szCs w:val="28"/>
        </w:rPr>
        <w:t>)</w:t>
      </w:r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551EDF" w:rsidRPr="003A6896">
        <w:rPr>
          <w:rFonts w:ascii="Nyala" w:hAnsi="Nyala"/>
          <w:sz w:val="28"/>
          <w:szCs w:val="28"/>
        </w:rPr>
        <w:t>ወኢይቅ</w:t>
      </w:r>
      <w:r w:rsidRPr="003A6896">
        <w:rPr>
          <w:rFonts w:ascii="Nyala" w:hAnsi="Nyala"/>
          <w:sz w:val="28"/>
          <w:szCs w:val="28"/>
        </w:rPr>
        <w:t>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A6896">
        <w:rPr>
          <w:rFonts w:ascii="Nyala" w:hAnsi="Nyala"/>
          <w:sz w:val="28"/>
          <w:szCs w:val="28"/>
        </w:rPr>
        <w:t>ዘላሕብ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3A6896">
        <w:rPr>
          <w:rFonts w:ascii="Nyala" w:hAnsi="Nyala"/>
          <w:sz w:val="28"/>
          <w:szCs w:val="28"/>
        </w:rPr>
        <w:t>ወሶበ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A6896">
        <w:rPr>
          <w:rFonts w:ascii="Nyala" w:hAnsi="Nyala"/>
          <w:sz w:val="28"/>
          <w:szCs w:val="28"/>
        </w:rPr>
        <w:t>ይወጽኡ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A6896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A6896">
        <w:rPr>
          <w:rFonts w:ascii="Nyala" w:hAnsi="Nyala"/>
          <w:sz w:val="28"/>
          <w:szCs w:val="28"/>
        </w:rPr>
        <w:t>ዓፀድ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A6896">
        <w:rPr>
          <w:rFonts w:ascii="Nyala" w:hAnsi="Nyala"/>
          <w:sz w:val="28"/>
          <w:szCs w:val="28"/>
        </w:rPr>
        <w:t>ጸናፊ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A6896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A6896">
        <w:rPr>
          <w:rFonts w:ascii="Nyala" w:hAnsi="Nyala"/>
          <w:sz w:val="28"/>
          <w:szCs w:val="28"/>
        </w:rPr>
        <w:t>ዓፀድ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A6896" w:rsidRPr="003A6896">
        <w:rPr>
          <w:rFonts w:ascii="Nyala" w:hAnsi="Nyala"/>
          <w:sz w:val="28"/>
          <w:szCs w:val="28"/>
        </w:rPr>
        <w:t>ዘአፍአ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A6896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3A6896">
        <w:rPr>
          <w:rFonts w:ascii="Nyala" w:hAnsi="Nyala"/>
          <w:sz w:val="28"/>
          <w:szCs w:val="28"/>
        </w:rPr>
        <w:t>ሕዝብ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3A6896">
        <w:rPr>
          <w:rFonts w:ascii="Nyala" w:hAnsi="Nyala"/>
          <w:sz w:val="28"/>
          <w:szCs w:val="28"/>
        </w:rPr>
        <w:t>ያ</w:t>
      </w:r>
    </w:p>
    <w:p w14:paraId="168644C3" w14:textId="7AC3830C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CE4290">
        <w:rPr>
          <w:rFonts w:ascii="Nyala" w:hAnsi="Nyala"/>
          <w:sz w:val="28"/>
          <w:szCs w:val="28"/>
          <w:highlight w:val="lightGray"/>
        </w:rPr>
        <w:t>240</w:t>
      </w:r>
    </w:p>
    <w:p w14:paraId="261FD4CF" w14:textId="0A488A50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D05B4A">
        <w:rPr>
          <w:rFonts w:ascii="Nyala" w:hAnsi="Nyala"/>
          <w:sz w:val="28"/>
          <w:szCs w:val="28"/>
        </w:rPr>
        <w:t>ውርዱ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05B4A">
        <w:rPr>
          <w:rFonts w:ascii="Nyala" w:hAnsi="Nyala"/>
          <w:sz w:val="28"/>
          <w:szCs w:val="28"/>
        </w:rPr>
        <w:t>አልባሲሆሙ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509BD" w:rsidRPr="00D05B4A">
        <w:rPr>
          <w:rFonts w:ascii="Nyala" w:hAnsi="Nyala"/>
          <w:sz w:val="28"/>
          <w:szCs w:val="28"/>
        </w:rPr>
        <w:t>ዘተልእ</w:t>
      </w:r>
      <w:r w:rsidRPr="00D05B4A">
        <w:rPr>
          <w:rFonts w:ascii="Nyala" w:hAnsi="Nyala"/>
          <w:sz w:val="28"/>
          <w:szCs w:val="28"/>
        </w:rPr>
        <w:t>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05B4A">
        <w:rPr>
          <w:rFonts w:ascii="Nyala" w:hAnsi="Nyala"/>
          <w:sz w:val="28"/>
          <w:szCs w:val="28"/>
        </w:rPr>
        <w:t>ቦሙ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509BD" w:rsidRPr="00D05B4A">
        <w:rPr>
          <w:rFonts w:ascii="Nyala" w:hAnsi="Nyala"/>
          <w:sz w:val="28"/>
          <w:szCs w:val="28"/>
        </w:rPr>
        <w:t>ወያን</w:t>
      </w:r>
      <w:r w:rsidRPr="00D05B4A">
        <w:rPr>
          <w:rFonts w:ascii="Nyala" w:hAnsi="Nyala"/>
          <w:sz w:val="28"/>
          <w:szCs w:val="28"/>
        </w:rPr>
        <w:t>ብርዎሙ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05B4A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509BD" w:rsidRPr="00D05B4A">
        <w:rPr>
          <w:rFonts w:ascii="Nyala" w:hAnsi="Nyala"/>
          <w:sz w:val="28"/>
          <w:szCs w:val="28"/>
        </w:rPr>
        <w:t>ኤስኬ</w:t>
      </w:r>
      <w:r w:rsidR="00E14D1A" w:rsidRPr="00D05B4A">
        <w:rPr>
          <w:rFonts w:ascii="Nyala" w:hAnsi="Nyala"/>
          <w:sz w:val="28"/>
          <w:szCs w:val="28"/>
        </w:rPr>
        <w:t>ዴ</w:t>
      </w:r>
      <w:r w:rsidRPr="00D05B4A">
        <w:rPr>
          <w:rFonts w:ascii="Nyala" w:hAnsi="Nyala"/>
          <w:sz w:val="28"/>
          <w:szCs w:val="28"/>
        </w:rPr>
        <w:t>ሬ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05B4A">
        <w:rPr>
          <w:rFonts w:ascii="Nyala" w:hAnsi="Nyala"/>
          <w:sz w:val="28"/>
          <w:szCs w:val="28"/>
        </w:rPr>
        <w:t>ቅ</w:t>
      </w:r>
      <w:r w:rsidR="000C6D09" w:rsidRPr="00D05B4A">
        <w:rPr>
          <w:rFonts w:ascii="Nyala" w:hAnsi="Nyala"/>
          <w:sz w:val="28"/>
          <w:szCs w:val="28"/>
        </w:rPr>
        <w:t>ዱስ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D05B4A">
        <w:rPr>
          <w:rFonts w:ascii="Nyala" w:hAnsi="Nyala"/>
          <w:sz w:val="28"/>
          <w:szCs w:val="28"/>
        </w:rPr>
        <w:t>ወይልበሱ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05B4A">
        <w:rPr>
          <w:rFonts w:ascii="Nyala" w:hAnsi="Nyala"/>
          <w:sz w:val="28"/>
          <w:szCs w:val="28"/>
        </w:rPr>
        <w:t>አልባሰ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C6D09" w:rsidRPr="00D05B4A">
        <w:rPr>
          <w:rFonts w:ascii="Nyala" w:hAnsi="Nyala"/>
          <w:sz w:val="28"/>
          <w:szCs w:val="28"/>
        </w:rPr>
        <w:t>ካልአተ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05B4A">
        <w:rPr>
          <w:rFonts w:ascii="Nyala" w:hAnsi="Nyala"/>
          <w:sz w:val="28"/>
          <w:szCs w:val="28"/>
        </w:rPr>
        <w:t>ወኢ</w:t>
      </w:r>
      <w:r w:rsidR="000C6D09" w:rsidRPr="00D05B4A">
        <w:rPr>
          <w:rFonts w:ascii="Nyala" w:hAnsi="Nyala"/>
          <w:sz w:val="28"/>
          <w:szCs w:val="28"/>
        </w:rPr>
        <w:t>ይቀ</w:t>
      </w:r>
      <w:r w:rsidRPr="00D05B4A">
        <w:rPr>
          <w:rFonts w:ascii="Nyala" w:hAnsi="Nyala"/>
          <w:sz w:val="28"/>
          <w:szCs w:val="28"/>
        </w:rPr>
        <w:t>ድሱ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05B4A">
        <w:rPr>
          <w:rFonts w:ascii="Nyala" w:hAnsi="Nyala"/>
          <w:sz w:val="28"/>
          <w:szCs w:val="28"/>
        </w:rPr>
        <w:t>ሕዝበ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05B4A">
        <w:rPr>
          <w:rFonts w:ascii="Nyala" w:hAnsi="Nyala"/>
          <w:sz w:val="28"/>
          <w:szCs w:val="28"/>
        </w:rPr>
        <w:t>በአልባሲሆሙ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D05B4A">
        <w:rPr>
          <w:rFonts w:ascii="Nyala" w:hAnsi="Nyala"/>
          <w:sz w:val="28"/>
          <w:szCs w:val="28"/>
        </w:rPr>
        <w:t>ወኢይላጽዩ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05B4A">
        <w:rPr>
          <w:rFonts w:ascii="Nyala" w:hAnsi="Nyala"/>
          <w:sz w:val="28"/>
          <w:szCs w:val="28"/>
        </w:rPr>
        <w:t>ርእሶሙ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C19B0" w:rsidRPr="00D05B4A">
        <w:rPr>
          <w:rFonts w:ascii="Nyala" w:hAnsi="Nyala"/>
          <w:sz w:val="28"/>
          <w:szCs w:val="28"/>
        </w:rPr>
        <w:t>ወኢያንኁ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05B4A">
        <w:rPr>
          <w:rFonts w:ascii="Nyala" w:hAnsi="Nyala"/>
          <w:sz w:val="28"/>
          <w:szCs w:val="28"/>
        </w:rPr>
        <w:t>ሥዕርቶሙ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05B4A">
        <w:rPr>
          <w:rFonts w:ascii="Nyala" w:hAnsi="Nyala"/>
          <w:sz w:val="28"/>
          <w:szCs w:val="28"/>
        </w:rPr>
        <w:t>ዳዕሙ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C19B0" w:rsidRPr="00D05B4A">
        <w:rPr>
          <w:rFonts w:ascii="Nyala" w:hAnsi="Nyala"/>
          <w:sz w:val="28"/>
          <w:szCs w:val="28"/>
        </w:rPr>
        <w:t>ተቀርፆ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C19B0" w:rsidRPr="00D05B4A">
        <w:rPr>
          <w:rFonts w:ascii="Nyala" w:hAnsi="Nyala"/>
          <w:sz w:val="28"/>
          <w:szCs w:val="28"/>
        </w:rPr>
        <w:t>ይትቀረፁ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26A80" w:rsidRPr="00D05B4A">
        <w:rPr>
          <w:rFonts w:ascii="Nyala" w:hAnsi="Nyala"/>
          <w:sz w:val="28"/>
          <w:szCs w:val="28"/>
        </w:rPr>
        <w:t>አርዕስ</w:t>
      </w:r>
      <w:r w:rsidRPr="00D05B4A">
        <w:rPr>
          <w:rFonts w:ascii="Nyala" w:hAnsi="Nyala"/>
          <w:sz w:val="28"/>
          <w:szCs w:val="28"/>
        </w:rPr>
        <w:t>ቲሆሙ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D05B4A">
        <w:rPr>
          <w:rFonts w:ascii="Nyala" w:hAnsi="Nyala"/>
          <w:sz w:val="28"/>
          <w:szCs w:val="28"/>
        </w:rPr>
        <w:t>ወኢይስተይ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05B4A">
        <w:rPr>
          <w:rFonts w:ascii="Nyala" w:hAnsi="Nyala"/>
          <w:sz w:val="28"/>
          <w:szCs w:val="28"/>
        </w:rPr>
        <w:t>ወይነ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05B4A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05B4A">
        <w:rPr>
          <w:rFonts w:ascii="Nyala" w:hAnsi="Nyala"/>
          <w:sz w:val="28"/>
          <w:szCs w:val="28"/>
        </w:rPr>
        <w:t>ካህን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D05B4A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05B4A">
        <w:rPr>
          <w:rFonts w:ascii="Nyala" w:hAnsi="Nyala"/>
          <w:sz w:val="28"/>
          <w:szCs w:val="28"/>
        </w:rPr>
        <w:t>ይበውዕ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05B4A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05B4A">
        <w:rPr>
          <w:rFonts w:ascii="Nyala" w:hAnsi="Nyala"/>
          <w:sz w:val="28"/>
          <w:szCs w:val="28"/>
        </w:rPr>
        <w:t>ዓፀድ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26A80" w:rsidRPr="00D05B4A">
        <w:rPr>
          <w:rFonts w:ascii="Nyala" w:hAnsi="Nyala"/>
          <w:sz w:val="28"/>
          <w:szCs w:val="28"/>
        </w:rPr>
        <w:t>ውሣጢ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D05B4A">
        <w:rPr>
          <w:rFonts w:ascii="Nyala" w:hAnsi="Nyala"/>
          <w:sz w:val="28"/>
          <w:szCs w:val="28"/>
        </w:rPr>
        <w:t>ወኢይንሥኡ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05B4A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705F3" w:rsidRPr="00D05B4A">
        <w:rPr>
          <w:rFonts w:ascii="Nyala" w:hAnsi="Nyala"/>
          <w:sz w:val="28"/>
          <w:szCs w:val="28"/>
        </w:rPr>
        <w:t>እ</w:t>
      </w:r>
      <w:r w:rsidRPr="00D05B4A">
        <w:rPr>
          <w:rFonts w:ascii="Nyala" w:hAnsi="Nyala"/>
          <w:sz w:val="28"/>
          <w:szCs w:val="28"/>
        </w:rPr>
        <w:t>ንሰተ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97454">
        <w:rPr>
          <w:rFonts w:ascii="Nyala" w:hAnsi="Nyala"/>
          <w:sz w:val="28"/>
          <w:szCs w:val="28"/>
        </w:rPr>
        <w:t>መበለተ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97454">
        <w:rPr>
          <w:rFonts w:ascii="Nyala" w:hAnsi="Nyala"/>
          <w:sz w:val="28"/>
          <w:szCs w:val="28"/>
        </w:rPr>
        <w:t>ወኅድግተ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497454">
        <w:rPr>
          <w:rFonts w:ascii="Nyala" w:hAnsi="Nyala"/>
          <w:sz w:val="28"/>
          <w:szCs w:val="28"/>
        </w:rPr>
        <w:t>ዘእንበለ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97454">
        <w:rPr>
          <w:rFonts w:ascii="Nyala" w:hAnsi="Nyala"/>
          <w:sz w:val="28"/>
          <w:szCs w:val="28"/>
        </w:rPr>
        <w:t>ዳእሙ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97454">
        <w:rPr>
          <w:rFonts w:ascii="Nyala" w:hAnsi="Nyala"/>
          <w:sz w:val="28"/>
          <w:szCs w:val="28"/>
        </w:rPr>
        <w:t>ድንግለ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97454">
        <w:rPr>
          <w:rFonts w:ascii="Nyala" w:hAnsi="Nyala"/>
          <w:sz w:val="28"/>
          <w:szCs w:val="28"/>
        </w:rPr>
        <w:t>እምዘርአ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97454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97454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97454">
        <w:rPr>
          <w:rFonts w:ascii="Nyala" w:hAnsi="Nyala"/>
          <w:sz w:val="28"/>
          <w:szCs w:val="28"/>
        </w:rPr>
        <w:t>ወመበለተሰ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97454">
        <w:rPr>
          <w:rFonts w:ascii="Nyala" w:hAnsi="Nyala"/>
          <w:sz w:val="28"/>
          <w:szCs w:val="28"/>
        </w:rPr>
        <w:t>ዘኮነት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7515D" w:rsidRPr="00497454">
        <w:rPr>
          <w:rFonts w:ascii="Nyala" w:hAnsi="Nyala"/>
          <w:sz w:val="28"/>
          <w:szCs w:val="28"/>
        </w:rPr>
        <w:t>መበለ</w:t>
      </w:r>
      <w:r w:rsidRPr="00497454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97454">
        <w:rPr>
          <w:rFonts w:ascii="Nyala" w:hAnsi="Nyala"/>
          <w:sz w:val="28"/>
          <w:szCs w:val="28"/>
        </w:rPr>
        <w:t>እምካህን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239B3" w:rsidRPr="00497454">
        <w:rPr>
          <w:rFonts w:ascii="Nyala" w:hAnsi="Nyala"/>
          <w:sz w:val="28"/>
          <w:szCs w:val="28"/>
        </w:rPr>
        <w:t>ይን</w:t>
      </w:r>
      <w:r w:rsidRPr="00497454">
        <w:rPr>
          <w:rFonts w:ascii="Nyala" w:hAnsi="Nyala"/>
          <w:sz w:val="28"/>
          <w:szCs w:val="28"/>
        </w:rPr>
        <w:t>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497454">
        <w:rPr>
          <w:rFonts w:ascii="Nyala" w:hAnsi="Nyala"/>
          <w:sz w:val="28"/>
          <w:szCs w:val="28"/>
        </w:rPr>
        <w:t>ወይምሐሩ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7515D" w:rsidRPr="00497454">
        <w:rPr>
          <w:rFonts w:ascii="Nyala" w:hAnsi="Nyala"/>
          <w:sz w:val="28"/>
          <w:szCs w:val="28"/>
        </w:rPr>
        <w:t>ለሕ</w:t>
      </w:r>
      <w:r w:rsidRPr="00497454">
        <w:rPr>
          <w:rFonts w:ascii="Nyala" w:hAnsi="Nyala"/>
          <w:sz w:val="28"/>
          <w:szCs w:val="28"/>
        </w:rPr>
        <w:t>ዝብየ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97454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97454">
        <w:rPr>
          <w:rFonts w:ascii="Nyala" w:hAnsi="Nyala"/>
          <w:sz w:val="28"/>
          <w:szCs w:val="28"/>
        </w:rPr>
        <w:t>ቅዱስ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7515D" w:rsidRPr="00497454">
        <w:rPr>
          <w:rFonts w:ascii="Nyala" w:hAnsi="Nyala"/>
          <w:sz w:val="28"/>
          <w:szCs w:val="28"/>
        </w:rPr>
        <w:t>ወሁል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497454">
        <w:rPr>
          <w:rFonts w:ascii="Nyala" w:hAnsi="Nyala"/>
          <w:sz w:val="28"/>
          <w:szCs w:val="28"/>
        </w:rPr>
        <w:t>ወያይጽዕዎሙ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97454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97454">
        <w:rPr>
          <w:rFonts w:ascii="Nyala" w:hAnsi="Nyala"/>
          <w:sz w:val="28"/>
          <w:szCs w:val="28"/>
        </w:rPr>
        <w:t>ርሱሕ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97454">
        <w:rPr>
          <w:rFonts w:ascii="Nyala" w:hAnsi="Nyala"/>
          <w:sz w:val="28"/>
          <w:szCs w:val="28"/>
        </w:rPr>
        <w:t>ወንጹሕ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ወ</w:t>
      </w:r>
      <w:r w:rsidR="009B48EA" w:rsidRPr="00E222A8">
        <w:rPr>
          <w:rFonts w:ascii="Nyala" w:hAnsi="Nyala"/>
          <w:sz w:val="28"/>
          <w:szCs w:val="28"/>
          <w:highlight w:val="lightGray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B48EA" w:rsidRPr="00920780">
        <w:rPr>
          <w:rFonts w:ascii="Nyala" w:hAnsi="Nyala"/>
          <w:sz w:val="28"/>
          <w:szCs w:val="28"/>
        </w:rPr>
        <w:t>ቅ</w:t>
      </w:r>
      <w:r w:rsidRPr="00920780">
        <w:rPr>
          <w:rFonts w:ascii="Nyala" w:hAnsi="Nyala"/>
          <w:sz w:val="28"/>
          <w:szCs w:val="28"/>
        </w:rPr>
        <w:t>ስትሂ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20780">
        <w:rPr>
          <w:rFonts w:ascii="Nyala" w:hAnsi="Nyala"/>
          <w:sz w:val="28"/>
          <w:szCs w:val="28"/>
        </w:rPr>
        <w:t>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B48EA" w:rsidRPr="00920780">
        <w:rPr>
          <w:rFonts w:ascii="Nyala" w:hAnsi="Nyala"/>
          <w:sz w:val="28"/>
          <w:szCs w:val="28"/>
        </w:rPr>
        <w:t>ይቁሙ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20780">
        <w:rPr>
          <w:rFonts w:ascii="Nyala" w:hAnsi="Nyala"/>
          <w:sz w:val="28"/>
          <w:szCs w:val="28"/>
        </w:rPr>
        <w:t>ለፈ</w:t>
      </w:r>
      <w:r w:rsidR="009B48EA" w:rsidRPr="00920780">
        <w:rPr>
          <w:rFonts w:ascii="Nyala" w:hAnsi="Nyala"/>
          <w:sz w:val="28"/>
          <w:szCs w:val="28"/>
        </w:rPr>
        <w:t>ቲሕ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920780">
        <w:rPr>
          <w:rFonts w:ascii="Nyala" w:hAnsi="Nyala"/>
          <w:sz w:val="28"/>
          <w:szCs w:val="28"/>
        </w:rPr>
        <w:t>ወይፍትሑ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20780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20780">
        <w:rPr>
          <w:rFonts w:ascii="Nyala" w:hAnsi="Nyala"/>
          <w:sz w:val="28"/>
          <w:szCs w:val="28"/>
        </w:rPr>
        <w:t>ፍትሕየ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20780">
        <w:rPr>
          <w:rFonts w:ascii="Nyala" w:hAnsi="Nyala"/>
          <w:sz w:val="28"/>
          <w:szCs w:val="28"/>
        </w:rPr>
        <w:t>ወይ</w:t>
      </w:r>
      <w:proofErr w:type="spellEnd"/>
    </w:p>
    <w:p w14:paraId="40A45673" w14:textId="7C7B6FCD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CE4290">
        <w:rPr>
          <w:rFonts w:ascii="Nyala" w:hAnsi="Nyala"/>
          <w:sz w:val="28"/>
          <w:szCs w:val="28"/>
          <w:highlight w:val="lightGray"/>
        </w:rPr>
        <w:t>241</w:t>
      </w:r>
    </w:p>
    <w:p w14:paraId="29447D65" w14:textId="6397E223" w:rsidR="006E2C34" w:rsidRDefault="00F55D9A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4309ED">
        <w:rPr>
          <w:rFonts w:ascii="Nyala" w:hAnsi="Nyala"/>
          <w:sz w:val="28"/>
          <w:szCs w:val="28"/>
        </w:rPr>
        <w:t>ዕቀቡ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4309ED">
        <w:rPr>
          <w:rFonts w:ascii="Nyala" w:hAnsi="Nyala"/>
          <w:sz w:val="28"/>
          <w:szCs w:val="28"/>
        </w:rPr>
        <w:t>ሕግየ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4309ED">
        <w:rPr>
          <w:rFonts w:ascii="Nyala" w:hAnsi="Nyala"/>
          <w:sz w:val="28"/>
          <w:szCs w:val="28"/>
        </w:rPr>
        <w:t>ወትእ</w:t>
      </w:r>
      <w:r w:rsidR="003D570E" w:rsidRPr="004309ED">
        <w:rPr>
          <w:rFonts w:ascii="Nyala" w:hAnsi="Nyala"/>
          <w:sz w:val="28"/>
          <w:szCs w:val="28"/>
        </w:rPr>
        <w:t>ዛዝየ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4309ED">
        <w:rPr>
          <w:rFonts w:ascii="Nyala" w:hAnsi="Nyala"/>
          <w:sz w:val="28"/>
          <w:szCs w:val="28"/>
        </w:rPr>
        <w:t>ወኵሎ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4309ED">
        <w:rPr>
          <w:rFonts w:ascii="Nyala" w:hAnsi="Nyala"/>
          <w:sz w:val="28"/>
          <w:szCs w:val="28"/>
        </w:rPr>
        <w:t>በ</w:t>
      </w:r>
      <w:r w:rsidR="00571FCD" w:rsidRPr="004309ED">
        <w:rPr>
          <w:rFonts w:ascii="Nyala" w:hAnsi="Nyala"/>
          <w:sz w:val="28"/>
          <w:szCs w:val="28"/>
        </w:rPr>
        <w:t>ዓላ</w:t>
      </w:r>
      <w:r w:rsidR="003D570E" w:rsidRPr="004309ED">
        <w:rPr>
          <w:rFonts w:ascii="Nyala" w:hAnsi="Nyala"/>
          <w:sz w:val="28"/>
          <w:szCs w:val="28"/>
        </w:rPr>
        <w:t>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71FCD" w:rsidRPr="004309ED">
        <w:rPr>
          <w:rFonts w:ascii="Nyala" w:hAnsi="Nyala"/>
          <w:sz w:val="28"/>
          <w:szCs w:val="28"/>
        </w:rPr>
        <w:t>ወይቀ</w:t>
      </w:r>
      <w:r w:rsidR="003D570E" w:rsidRPr="004309ED">
        <w:rPr>
          <w:rFonts w:ascii="Nyala" w:hAnsi="Nyala"/>
          <w:sz w:val="28"/>
          <w:szCs w:val="28"/>
        </w:rPr>
        <w:t>ድሱ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4309ED">
        <w:rPr>
          <w:rFonts w:ascii="Nyala" w:hAnsi="Nyala"/>
          <w:sz w:val="28"/>
          <w:szCs w:val="28"/>
        </w:rPr>
        <w:t>ሰንበታትየ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4309ED">
        <w:rPr>
          <w:rFonts w:ascii="Nyala" w:hAnsi="Nyala"/>
          <w:sz w:val="28"/>
          <w:szCs w:val="28"/>
        </w:rPr>
        <w:t>ወኢይባኡ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4309ED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4309ED">
        <w:rPr>
          <w:rFonts w:ascii="Nyala" w:hAnsi="Nyala"/>
          <w:sz w:val="28"/>
          <w:szCs w:val="28"/>
        </w:rPr>
        <w:t>ዘሞተ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4309ED">
        <w:rPr>
          <w:rFonts w:ascii="Nyala" w:hAnsi="Nyala"/>
          <w:sz w:val="28"/>
          <w:szCs w:val="28"/>
        </w:rPr>
        <w:t>ሰብእ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4309ED">
        <w:rPr>
          <w:rFonts w:ascii="Nyala" w:hAnsi="Nyala"/>
          <w:sz w:val="28"/>
          <w:szCs w:val="28"/>
        </w:rPr>
        <w:t>ለተገምኖ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4309ED">
        <w:rPr>
          <w:rFonts w:ascii="Nyala" w:hAnsi="Nyala"/>
          <w:sz w:val="28"/>
          <w:szCs w:val="28"/>
        </w:rPr>
        <w:t>ዘእንበ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4309ED">
        <w:rPr>
          <w:rFonts w:ascii="Nyala" w:hAnsi="Nyala"/>
          <w:sz w:val="28"/>
          <w:szCs w:val="28"/>
        </w:rPr>
        <w:t>ለአብ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4309ED">
        <w:rPr>
          <w:rFonts w:ascii="Nyala" w:hAnsi="Nyala"/>
          <w:sz w:val="28"/>
          <w:szCs w:val="28"/>
        </w:rPr>
        <w:t>ወለእም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4309ED">
        <w:rPr>
          <w:rFonts w:ascii="Nyala" w:hAnsi="Nyala"/>
          <w:sz w:val="28"/>
          <w:szCs w:val="28"/>
        </w:rPr>
        <w:t>ወለወልድ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4309ED">
        <w:rPr>
          <w:rFonts w:ascii="Nyala" w:hAnsi="Nyala"/>
          <w:sz w:val="28"/>
          <w:szCs w:val="28"/>
        </w:rPr>
        <w:t>ወለወለት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E2F77" w:rsidRPr="004309ED">
        <w:rPr>
          <w:rFonts w:ascii="Nyala" w:hAnsi="Nyala"/>
          <w:sz w:val="28"/>
          <w:szCs w:val="28"/>
        </w:rPr>
        <w:t>ወለእ</w:t>
      </w:r>
      <w:r w:rsidR="00BD18AA" w:rsidRPr="004309ED">
        <w:rPr>
          <w:rFonts w:ascii="Nyala" w:hAnsi="Nyala"/>
          <w:sz w:val="28"/>
          <w:szCs w:val="28"/>
        </w:rPr>
        <w:t>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E2F77" w:rsidRPr="004309ED">
        <w:rPr>
          <w:rFonts w:ascii="Nyala" w:hAnsi="Nyala"/>
          <w:sz w:val="28"/>
          <w:szCs w:val="28"/>
        </w:rPr>
        <w:t>ወለእኅት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E2D1B" w:rsidRPr="004309ED">
        <w:rPr>
          <w:rFonts w:ascii="Nyala" w:hAnsi="Nyala"/>
          <w:sz w:val="28"/>
          <w:szCs w:val="28"/>
        </w:rPr>
        <w:t>እ</w:t>
      </w:r>
      <w:r w:rsidR="003D570E" w:rsidRPr="004309ED">
        <w:rPr>
          <w:rFonts w:ascii="Nyala" w:hAnsi="Nyala"/>
          <w:sz w:val="28"/>
          <w:szCs w:val="28"/>
        </w:rPr>
        <w:t>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4309ED">
        <w:rPr>
          <w:rFonts w:ascii="Nyala" w:hAnsi="Nyala"/>
          <w:sz w:val="28"/>
          <w:szCs w:val="28"/>
        </w:rPr>
        <w:t>ኢኮነት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E2D1B" w:rsidRPr="004309ED">
        <w:rPr>
          <w:rFonts w:ascii="Nyala" w:hAnsi="Nyala"/>
          <w:sz w:val="28"/>
          <w:szCs w:val="28"/>
        </w:rPr>
        <w:t>ለ</w:t>
      </w:r>
      <w:r w:rsidR="003D570E" w:rsidRPr="004309ED">
        <w:rPr>
          <w:rFonts w:ascii="Nyala" w:hAnsi="Nyala"/>
          <w:sz w:val="28"/>
          <w:szCs w:val="28"/>
        </w:rPr>
        <w:t>ብእሲ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4309ED">
        <w:rPr>
          <w:rFonts w:ascii="Nyala" w:hAnsi="Nyala"/>
          <w:sz w:val="28"/>
          <w:szCs w:val="28"/>
        </w:rPr>
        <w:t>ወይረኵሱ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4309ED">
        <w:rPr>
          <w:rFonts w:ascii="Nyala" w:hAnsi="Nyala"/>
          <w:sz w:val="28"/>
          <w:szCs w:val="28"/>
        </w:rPr>
        <w:t>ወእምድኅረ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E2D1B" w:rsidRPr="004309ED">
        <w:rPr>
          <w:rFonts w:ascii="Nyala" w:hAnsi="Nyala"/>
          <w:sz w:val="28"/>
          <w:szCs w:val="28"/>
        </w:rPr>
        <w:t>ነጽሐ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BD18AA" w:rsidRPr="004309ED">
        <w:rPr>
          <w:rFonts w:ascii="Nyala" w:hAnsi="Nyala"/>
          <w:sz w:val="28"/>
          <w:szCs w:val="28"/>
        </w:rPr>
        <w:t>ይኈ</w:t>
      </w:r>
      <w:r w:rsidR="003D570E" w:rsidRPr="004309ED">
        <w:rPr>
          <w:rFonts w:ascii="Nyala" w:hAnsi="Nyala"/>
          <w:sz w:val="28"/>
          <w:szCs w:val="28"/>
        </w:rPr>
        <w:t>ልቍ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4309ED">
        <w:rPr>
          <w:rFonts w:ascii="Nyala" w:hAnsi="Nyala"/>
          <w:sz w:val="28"/>
          <w:szCs w:val="28"/>
        </w:rPr>
        <w:t>ሎቱ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F77CB" w:rsidRPr="004309ED">
        <w:rPr>
          <w:rFonts w:ascii="Nyala" w:hAnsi="Nyala"/>
          <w:sz w:val="28"/>
          <w:szCs w:val="28"/>
        </w:rPr>
        <w:t>ሰቡአ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4309ED">
        <w:rPr>
          <w:rFonts w:ascii="Nyala" w:hAnsi="Nyala"/>
          <w:sz w:val="28"/>
          <w:szCs w:val="28"/>
        </w:rPr>
        <w:t>መዋዕለ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4309ED">
        <w:rPr>
          <w:rFonts w:ascii="Nyala" w:hAnsi="Nyala"/>
          <w:sz w:val="28"/>
          <w:szCs w:val="28"/>
        </w:rPr>
        <w:t>ወበዕለተ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4309ED">
        <w:rPr>
          <w:rFonts w:ascii="Nyala" w:hAnsi="Nyala"/>
          <w:sz w:val="28"/>
          <w:szCs w:val="28"/>
        </w:rPr>
        <w:t>በዓቱ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9721F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9721F">
        <w:rPr>
          <w:rFonts w:ascii="Nyala" w:hAnsi="Nyala"/>
          <w:sz w:val="28"/>
          <w:szCs w:val="28"/>
        </w:rPr>
        <w:t>መ</w:t>
      </w:r>
      <w:r w:rsidR="00EB537E" w:rsidRPr="0079721F">
        <w:rPr>
          <w:rFonts w:ascii="Nyala" w:hAnsi="Nyala"/>
          <w:sz w:val="28"/>
          <w:szCs w:val="28"/>
        </w:rPr>
        <w:t>ቅደ</w:t>
      </w:r>
      <w:r w:rsidR="003D570E" w:rsidRPr="0079721F">
        <w:rPr>
          <w:rFonts w:ascii="Nyala" w:hAnsi="Nyala"/>
          <w:sz w:val="28"/>
          <w:szCs w:val="28"/>
        </w:rPr>
        <w:t>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9721F">
        <w:rPr>
          <w:rFonts w:ascii="Nyala" w:hAnsi="Nyala"/>
          <w:sz w:val="28"/>
          <w:szCs w:val="28"/>
        </w:rPr>
        <w:t>ወውስተ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9721F">
        <w:rPr>
          <w:rFonts w:ascii="Nyala" w:hAnsi="Nyala"/>
          <w:sz w:val="28"/>
          <w:szCs w:val="28"/>
        </w:rPr>
        <w:t>ዓፀድ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62E17" w:rsidRPr="0079721F">
        <w:rPr>
          <w:rFonts w:ascii="Nyala" w:hAnsi="Nyala"/>
          <w:sz w:val="28"/>
          <w:szCs w:val="28"/>
        </w:rPr>
        <w:t>ውሣ</w:t>
      </w:r>
      <w:r w:rsidR="003D570E" w:rsidRPr="0079721F">
        <w:rPr>
          <w:rFonts w:ascii="Nyala" w:hAnsi="Nyala"/>
          <w:sz w:val="28"/>
          <w:szCs w:val="28"/>
        </w:rPr>
        <w:t>ጢት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9721F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62E17" w:rsidRPr="0079721F">
        <w:rPr>
          <w:rFonts w:ascii="Nyala" w:hAnsi="Nyala"/>
          <w:sz w:val="28"/>
          <w:szCs w:val="28"/>
        </w:rPr>
        <w:t>ይትለአክ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F5EB3" w:rsidRPr="0079721F">
        <w:rPr>
          <w:rFonts w:ascii="Nyala" w:hAnsi="Nyala"/>
          <w:sz w:val="28"/>
          <w:szCs w:val="28"/>
        </w:rPr>
        <w:t>ለመቅደስ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D83C8A" w:rsidRPr="0079721F">
        <w:rPr>
          <w:rFonts w:ascii="Nyala" w:hAnsi="Nyala"/>
          <w:sz w:val="28"/>
          <w:szCs w:val="28"/>
        </w:rPr>
        <w:t>[</w:t>
      </w:r>
      <w:proofErr w:type="spellStart"/>
      <w:r w:rsidR="002F5EB3" w:rsidRPr="0079721F">
        <w:rPr>
          <w:rFonts w:ascii="Nyala" w:hAnsi="Nyala"/>
          <w:sz w:val="28"/>
          <w:szCs w:val="28"/>
        </w:rPr>
        <w:t>ከመ</w:t>
      </w:r>
      <w:proofErr w:type="spellEnd"/>
      <w:r w:rsidR="00D83C8A" w:rsidRPr="0079721F">
        <w:rPr>
          <w:rFonts w:ascii="Nyala" w:hAnsi="Nyala"/>
          <w:sz w:val="28"/>
          <w:szCs w:val="28"/>
        </w:rPr>
        <w:t>]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9721F">
        <w:rPr>
          <w:rFonts w:ascii="Nyala" w:hAnsi="Nyala"/>
          <w:sz w:val="28"/>
          <w:szCs w:val="28"/>
        </w:rPr>
        <w:t>ያቅርብ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F5EB3" w:rsidRPr="0079721F">
        <w:rPr>
          <w:rFonts w:ascii="Nyala" w:hAnsi="Nyala"/>
          <w:sz w:val="28"/>
          <w:szCs w:val="28"/>
        </w:rPr>
        <w:lastRenderedPageBreak/>
        <w:t>ዘኃጢአት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79721F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F5EB3" w:rsidRPr="0079721F">
        <w:rPr>
          <w:rFonts w:ascii="Nyala" w:hAnsi="Nyala"/>
          <w:sz w:val="28"/>
          <w:szCs w:val="28"/>
        </w:rPr>
        <w:t>አዶ</w:t>
      </w:r>
      <w:r w:rsidR="003D570E" w:rsidRPr="0079721F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9721F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F7531D" w:rsidRPr="0079721F">
        <w:rPr>
          <w:rFonts w:ascii="Nyala" w:hAnsi="Nyala"/>
          <w:sz w:val="28"/>
          <w:szCs w:val="28"/>
        </w:rPr>
        <w:t>ወትከውን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9721F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9721F">
        <w:rPr>
          <w:rFonts w:ascii="Nyala" w:hAnsi="Nyala"/>
          <w:sz w:val="28"/>
          <w:szCs w:val="28"/>
        </w:rPr>
        <w:t>ርስት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7531D" w:rsidRPr="0079721F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9721F">
        <w:rPr>
          <w:rFonts w:ascii="Nyala" w:hAnsi="Nyala"/>
          <w:sz w:val="28"/>
          <w:szCs w:val="28"/>
        </w:rPr>
        <w:t>ርስቶሙ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79721F">
        <w:rPr>
          <w:rFonts w:ascii="Nyala" w:hAnsi="Nyala"/>
          <w:sz w:val="28"/>
          <w:szCs w:val="28"/>
        </w:rPr>
        <w:t>ወኢትሁብዎ</w:t>
      </w:r>
      <w:proofErr w:type="spellEnd"/>
      <w:r w:rsidR="0079721F" w:rsidRPr="0079721F">
        <w:rPr>
          <w:rFonts w:ascii="Nyala" w:hAnsi="Nyala"/>
          <w:sz w:val="28"/>
          <w:szCs w:val="28"/>
        </w:rPr>
        <w:t>(ሙ)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9721F" w:rsidRPr="0079721F">
        <w:rPr>
          <w:rFonts w:ascii="Nyala" w:hAnsi="Nyala"/>
          <w:sz w:val="28"/>
          <w:szCs w:val="28"/>
        </w:rPr>
        <w:t>እ</w:t>
      </w:r>
      <w:r w:rsidR="003D570E" w:rsidRPr="0079721F">
        <w:rPr>
          <w:rFonts w:ascii="Nyala" w:hAnsi="Nyala"/>
          <w:sz w:val="28"/>
          <w:szCs w:val="28"/>
        </w:rPr>
        <w:t>ኅዘተ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9721F">
        <w:rPr>
          <w:rFonts w:ascii="Nyala" w:hAnsi="Nyala"/>
          <w:sz w:val="28"/>
          <w:szCs w:val="28"/>
        </w:rPr>
        <w:t>በውስተ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9721F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9721F">
        <w:rPr>
          <w:rFonts w:ascii="Nyala" w:hAnsi="Nyala"/>
          <w:sz w:val="28"/>
          <w:szCs w:val="28"/>
        </w:rPr>
        <w:t>አነ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9721F">
        <w:rPr>
          <w:rFonts w:ascii="Nyala" w:hAnsi="Nyala"/>
          <w:sz w:val="28"/>
          <w:szCs w:val="28"/>
        </w:rPr>
        <w:t>እኅዘቶሙ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F320BE">
        <w:rPr>
          <w:rFonts w:ascii="Nyala" w:hAnsi="Nyala"/>
          <w:sz w:val="28"/>
          <w:szCs w:val="28"/>
        </w:rPr>
        <w:t>እሙንቱ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320BE">
        <w:rPr>
          <w:rFonts w:ascii="Nyala" w:hAnsi="Nyala"/>
          <w:sz w:val="28"/>
          <w:szCs w:val="28"/>
        </w:rPr>
        <w:t>ይብልዑ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320BE">
        <w:rPr>
          <w:rFonts w:ascii="Nyala" w:hAnsi="Nyala"/>
          <w:sz w:val="28"/>
          <w:szCs w:val="28"/>
        </w:rPr>
        <w:t>ዘመባዕ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320BE">
        <w:rPr>
          <w:rFonts w:ascii="Nyala" w:hAnsi="Nyala"/>
          <w:sz w:val="28"/>
          <w:szCs w:val="28"/>
        </w:rPr>
        <w:t>ወዘኃጢአት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F320BE">
        <w:rPr>
          <w:rFonts w:ascii="Nyala" w:hAnsi="Nyala"/>
          <w:sz w:val="28"/>
          <w:szCs w:val="28"/>
        </w:rPr>
        <w:t>ወንስሐ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8609C4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609C4">
        <w:rPr>
          <w:rFonts w:ascii="Nyala" w:hAnsi="Nyala"/>
          <w:sz w:val="28"/>
          <w:szCs w:val="28"/>
        </w:rPr>
        <w:t>ዘኅሩም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609C4">
        <w:rPr>
          <w:rFonts w:ascii="Nyala" w:hAnsi="Nyala"/>
          <w:sz w:val="28"/>
          <w:szCs w:val="28"/>
        </w:rPr>
        <w:t>በእስራኤል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609C4">
        <w:rPr>
          <w:rFonts w:ascii="Nyala" w:hAnsi="Nyala"/>
          <w:sz w:val="28"/>
          <w:szCs w:val="28"/>
        </w:rPr>
        <w:t>ይኩን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609C4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8609C4">
        <w:rPr>
          <w:rFonts w:ascii="Nyala" w:hAnsi="Nyala"/>
          <w:sz w:val="28"/>
          <w:szCs w:val="28"/>
        </w:rPr>
        <w:t>ወቀዳማያተ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2800E53D" w14:textId="35C3DE8C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CE4290">
        <w:rPr>
          <w:rFonts w:ascii="Nyala" w:hAnsi="Nyala"/>
          <w:sz w:val="28"/>
          <w:szCs w:val="28"/>
        </w:rPr>
        <w:t>242</w:t>
      </w:r>
    </w:p>
    <w:p w14:paraId="21D0ACB1" w14:textId="15577C58" w:rsidR="006E2C34" w:rsidRDefault="00B23A65" w:rsidP="00CE4290">
      <w:pPr>
        <w:jc w:val="both"/>
        <w:rPr>
          <w:rFonts w:ascii="Nyala" w:hAnsi="Nyala"/>
          <w:sz w:val="28"/>
          <w:szCs w:val="28"/>
        </w:rPr>
      </w:pPr>
      <w:proofErr w:type="spellStart"/>
      <w:r w:rsidRPr="008609C4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609C4">
        <w:rPr>
          <w:rFonts w:ascii="Nyala" w:hAnsi="Nyala"/>
          <w:sz w:val="28"/>
          <w:szCs w:val="28"/>
        </w:rPr>
        <w:t>አብኳ</w:t>
      </w:r>
      <w:r w:rsidR="003D570E" w:rsidRPr="008609C4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609C4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609C4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609C4">
        <w:rPr>
          <w:rFonts w:ascii="Nyala" w:hAnsi="Nyala"/>
          <w:sz w:val="28"/>
          <w:szCs w:val="28"/>
        </w:rPr>
        <w:t>መባዕ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609C4">
        <w:rPr>
          <w:rFonts w:ascii="Nyala" w:hAnsi="Nyala"/>
          <w:sz w:val="28"/>
          <w:szCs w:val="28"/>
        </w:rPr>
        <w:t>እምኵሉ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609C4">
        <w:rPr>
          <w:rFonts w:ascii="Nyala" w:hAnsi="Nyala"/>
          <w:sz w:val="28"/>
          <w:szCs w:val="28"/>
        </w:rPr>
        <w:t>መባ</w:t>
      </w:r>
      <w:r w:rsidR="003D570E" w:rsidRPr="008609C4">
        <w:rPr>
          <w:rFonts w:ascii="Nyala" w:hAnsi="Nyala"/>
          <w:sz w:val="28"/>
          <w:szCs w:val="28"/>
        </w:rPr>
        <w:t>ዕክሙ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609C4">
        <w:rPr>
          <w:rFonts w:ascii="Nyala" w:hAnsi="Nyala"/>
          <w:sz w:val="28"/>
          <w:szCs w:val="28"/>
        </w:rPr>
        <w:t>ይኩን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609C4">
        <w:rPr>
          <w:rFonts w:ascii="Nyala" w:hAnsi="Nyala"/>
          <w:sz w:val="28"/>
          <w:szCs w:val="28"/>
        </w:rPr>
        <w:t>ለካህናት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8609C4">
        <w:rPr>
          <w:rFonts w:ascii="Nyala" w:hAnsi="Nyala"/>
          <w:sz w:val="28"/>
          <w:szCs w:val="28"/>
        </w:rPr>
        <w:t>ወትሁቡ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50F66" w:rsidRPr="008609C4">
        <w:rPr>
          <w:rFonts w:ascii="Nyala" w:hAnsi="Nyala"/>
          <w:sz w:val="28"/>
          <w:szCs w:val="28"/>
        </w:rPr>
        <w:t>ለካህን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609C4">
        <w:rPr>
          <w:rFonts w:ascii="Nyala" w:hAnsi="Nyala"/>
          <w:sz w:val="28"/>
          <w:szCs w:val="28"/>
        </w:rPr>
        <w:t>ቀዳምያተ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609C4">
        <w:rPr>
          <w:rFonts w:ascii="Nyala" w:hAnsi="Nyala"/>
          <w:sz w:val="28"/>
          <w:szCs w:val="28"/>
        </w:rPr>
        <w:t>ብሑዕክሙ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609C4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609C4">
        <w:rPr>
          <w:rFonts w:ascii="Nyala" w:hAnsi="Nyala"/>
          <w:sz w:val="28"/>
          <w:szCs w:val="28"/>
        </w:rPr>
        <w:t>ይኑኅ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609C4">
        <w:rPr>
          <w:rFonts w:ascii="Nyala" w:hAnsi="Nyala"/>
          <w:sz w:val="28"/>
          <w:szCs w:val="28"/>
        </w:rPr>
        <w:t>በረከት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609C4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609C4">
        <w:rPr>
          <w:rFonts w:ascii="Nyala" w:hAnsi="Nyala"/>
          <w:sz w:val="28"/>
          <w:szCs w:val="28"/>
        </w:rPr>
        <w:t>ቤትከ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8609C4">
        <w:rPr>
          <w:rFonts w:ascii="Nyala" w:hAnsi="Nyala"/>
          <w:sz w:val="28"/>
          <w:szCs w:val="28"/>
        </w:rPr>
        <w:t>ኢይብልዑ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609C4">
        <w:rPr>
          <w:rFonts w:ascii="Nyala" w:hAnsi="Nyala"/>
          <w:sz w:val="28"/>
          <w:szCs w:val="28"/>
        </w:rPr>
        <w:t>ካህናት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8609C4">
        <w:rPr>
          <w:rFonts w:ascii="Nyala" w:hAnsi="Nyala"/>
          <w:sz w:val="28"/>
          <w:szCs w:val="28"/>
        </w:rPr>
        <w:t>ኵሎ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F4925" w:rsidRPr="008609C4">
        <w:rPr>
          <w:rFonts w:ascii="Nyala" w:hAnsi="Nyala"/>
          <w:sz w:val="28"/>
          <w:szCs w:val="28"/>
        </w:rPr>
        <w:t>ማ</w:t>
      </w:r>
      <w:r w:rsidR="003D570E" w:rsidRPr="008609C4">
        <w:rPr>
          <w:rFonts w:ascii="Nyala" w:hAnsi="Nyala"/>
          <w:sz w:val="28"/>
          <w:szCs w:val="28"/>
        </w:rPr>
        <w:t>ውታ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609C4">
        <w:rPr>
          <w:rFonts w:ascii="Nyala" w:hAnsi="Nyala"/>
          <w:sz w:val="28"/>
          <w:szCs w:val="28"/>
        </w:rPr>
        <w:t>ወብላዐ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609C4">
        <w:rPr>
          <w:rFonts w:ascii="Nyala" w:hAnsi="Nyala"/>
          <w:sz w:val="28"/>
          <w:szCs w:val="28"/>
        </w:rPr>
        <w:t>ዓርዊ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609C4">
        <w:rPr>
          <w:rFonts w:ascii="Nyala" w:hAnsi="Nyala"/>
          <w:sz w:val="28"/>
          <w:szCs w:val="28"/>
        </w:rPr>
        <w:t>እምአዕዋፍ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8609C4">
        <w:rPr>
          <w:rFonts w:ascii="Nyala" w:hAnsi="Nyala"/>
          <w:sz w:val="28"/>
          <w:szCs w:val="28"/>
        </w:rPr>
        <w:t>ወእምእንስሳ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035AC8FD" w14:textId="0DF35FAA" w:rsidR="006E2C34" w:rsidRDefault="003D570E" w:rsidP="004D4B19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AA074E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AA074E">
        <w:rPr>
          <w:rFonts w:ascii="Nyala" w:hAnsi="Nyala"/>
          <w:b/>
          <w:sz w:val="28"/>
          <w:szCs w:val="28"/>
          <w:u w:val="single"/>
        </w:rPr>
        <w:t>፡</w:t>
      </w:r>
      <w:r w:rsidR="000A466A" w:rsidRPr="00AA074E">
        <w:rPr>
          <w:rFonts w:ascii="Nyala" w:hAnsi="Nyala"/>
          <w:b/>
          <w:sz w:val="28"/>
          <w:szCs w:val="28"/>
          <w:u w:val="single"/>
        </w:rPr>
        <w:t>-</w:t>
      </w:r>
      <w:r w:rsidRPr="00AA074E">
        <w:rPr>
          <w:rFonts w:ascii="Nyala" w:hAnsi="Nyala"/>
          <w:b/>
          <w:sz w:val="28"/>
          <w:szCs w:val="28"/>
          <w:u w:val="single"/>
        </w:rPr>
        <w:t>፵፭</w:t>
      </w:r>
    </w:p>
    <w:p w14:paraId="4967CD23" w14:textId="10412C34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AA074E">
        <w:rPr>
          <w:rFonts w:ascii="Nyala" w:hAnsi="Nyala"/>
          <w:sz w:val="28"/>
          <w:szCs w:val="28"/>
        </w:rPr>
        <w:t>ወሶበ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C1061" w:rsidRPr="00AA074E">
        <w:rPr>
          <w:rFonts w:ascii="Nyala" w:hAnsi="Nyala"/>
          <w:sz w:val="28"/>
          <w:szCs w:val="28"/>
        </w:rPr>
        <w:t>ትከፍሉ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074E">
        <w:rPr>
          <w:rFonts w:ascii="Nyala" w:hAnsi="Nyala"/>
          <w:sz w:val="28"/>
          <w:szCs w:val="28"/>
        </w:rPr>
        <w:t>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3354C" w:rsidRPr="00AA074E">
        <w:rPr>
          <w:rFonts w:ascii="Nyala" w:hAnsi="Nyala"/>
          <w:sz w:val="28"/>
          <w:szCs w:val="28"/>
        </w:rPr>
        <w:t>በመክ</w:t>
      </w:r>
      <w:r w:rsidRPr="00AA074E">
        <w:rPr>
          <w:rFonts w:ascii="Nyala" w:hAnsi="Nyala"/>
          <w:sz w:val="28"/>
          <w:szCs w:val="28"/>
        </w:rPr>
        <w:t>ፈልት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074E">
        <w:rPr>
          <w:rFonts w:ascii="Nyala" w:hAnsi="Nyala"/>
          <w:sz w:val="28"/>
          <w:szCs w:val="28"/>
        </w:rPr>
        <w:t>ታበውዑ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074E">
        <w:rPr>
          <w:rFonts w:ascii="Nyala" w:hAnsi="Nyala"/>
          <w:sz w:val="28"/>
          <w:szCs w:val="28"/>
        </w:rPr>
        <w:t>መባዐ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074E">
        <w:rPr>
          <w:rFonts w:ascii="Nyala" w:hAnsi="Nyala"/>
          <w:sz w:val="28"/>
          <w:szCs w:val="28"/>
        </w:rPr>
        <w:t>ለእግዚአብሔር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074E">
        <w:rPr>
          <w:rFonts w:ascii="Nyala" w:hAnsi="Nyala"/>
          <w:sz w:val="28"/>
          <w:szCs w:val="28"/>
        </w:rPr>
        <w:t>ቅዱስ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074E">
        <w:rPr>
          <w:rFonts w:ascii="Nyala" w:hAnsi="Nyala"/>
          <w:sz w:val="28"/>
          <w:szCs w:val="28"/>
        </w:rPr>
        <w:t>እምነ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074E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074E">
        <w:rPr>
          <w:rFonts w:ascii="Nyala" w:hAnsi="Nyala"/>
          <w:sz w:val="28"/>
          <w:szCs w:val="28"/>
        </w:rPr>
        <w:t>ኑኁ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83354C" w:rsidRPr="00AA074E">
        <w:rPr>
          <w:rFonts w:ascii="Nyala" w:hAnsi="Nyala"/>
          <w:sz w:val="28"/>
          <w:szCs w:val="28"/>
        </w:rPr>
        <w:t>፪፻</w:t>
      </w:r>
      <w:r w:rsidR="009363D0" w:rsidRPr="00AA074E">
        <w:rPr>
          <w:rFonts w:ascii="Nyala" w:hAnsi="Nyala"/>
          <w:sz w:val="28"/>
          <w:szCs w:val="28"/>
        </w:rPr>
        <w:t>፻ወ፶፻</w:t>
      </w:r>
      <w:proofErr w:type="spellStart"/>
      <w:r w:rsidR="009363D0" w:rsidRPr="00AA074E">
        <w:rPr>
          <w:rFonts w:ascii="Nyala" w:hAnsi="Nyala"/>
          <w:sz w:val="28"/>
          <w:szCs w:val="28"/>
        </w:rPr>
        <w:t>ኑ</w:t>
      </w:r>
      <w:r w:rsidRPr="00AA074E">
        <w:rPr>
          <w:rFonts w:ascii="Nyala" w:hAnsi="Nyala"/>
          <w:sz w:val="28"/>
          <w:szCs w:val="28"/>
        </w:rPr>
        <w:t>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074E">
        <w:rPr>
          <w:rFonts w:ascii="Nyala" w:hAnsi="Nyala"/>
          <w:sz w:val="28"/>
          <w:szCs w:val="28"/>
        </w:rPr>
        <w:t>ወርኅቡ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5A1631" w:rsidRPr="00AA074E">
        <w:rPr>
          <w:rFonts w:ascii="Nyala" w:hAnsi="Nyala"/>
          <w:sz w:val="28"/>
          <w:szCs w:val="28"/>
        </w:rPr>
        <w:t>፻፻</w:t>
      </w:r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AA074E">
        <w:rPr>
          <w:rFonts w:ascii="Nyala" w:hAnsi="Nyala"/>
          <w:sz w:val="28"/>
          <w:szCs w:val="28"/>
        </w:rPr>
        <w:t>ቅዱስ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074E">
        <w:rPr>
          <w:rFonts w:ascii="Nyala" w:hAnsi="Nyala"/>
          <w:sz w:val="28"/>
          <w:szCs w:val="28"/>
        </w:rPr>
        <w:t>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074E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074E">
        <w:rPr>
          <w:rFonts w:ascii="Nyala" w:hAnsi="Nyala"/>
          <w:sz w:val="28"/>
          <w:szCs w:val="28"/>
        </w:rPr>
        <w:t>ደወለ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074E">
        <w:rPr>
          <w:rFonts w:ascii="Nyala" w:hAnsi="Nyala"/>
          <w:sz w:val="28"/>
          <w:szCs w:val="28"/>
        </w:rPr>
        <w:t>ዓውዱ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AA074E">
        <w:rPr>
          <w:rFonts w:ascii="Nyala" w:hAnsi="Nyala"/>
          <w:sz w:val="28"/>
          <w:szCs w:val="28"/>
        </w:rPr>
        <w:t>ወይኩን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074E">
        <w:rPr>
          <w:rFonts w:ascii="Nyala" w:hAnsi="Nyala"/>
          <w:sz w:val="28"/>
          <w:szCs w:val="28"/>
        </w:rPr>
        <w:t>እምዝንቱ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074E">
        <w:rPr>
          <w:rFonts w:ascii="Nyala" w:hAnsi="Nyala"/>
          <w:sz w:val="28"/>
          <w:szCs w:val="28"/>
        </w:rPr>
        <w:t>ለ</w:t>
      </w:r>
      <w:r w:rsidR="006A1DA2" w:rsidRPr="00AA074E">
        <w:rPr>
          <w:rFonts w:ascii="Nyala" w:hAnsi="Nyala"/>
          <w:sz w:val="28"/>
          <w:szCs w:val="28"/>
        </w:rPr>
        <w:t>መቅደስ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6A1DA2" w:rsidRPr="00AA074E">
        <w:rPr>
          <w:rFonts w:ascii="Nyala" w:hAnsi="Nyala"/>
          <w:sz w:val="28"/>
          <w:szCs w:val="28"/>
        </w:rPr>
        <w:t>፭፻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6A1DA2" w:rsidRPr="00AA074E">
        <w:rPr>
          <w:rFonts w:ascii="Nyala" w:hAnsi="Nyala"/>
          <w:sz w:val="28"/>
          <w:szCs w:val="28"/>
        </w:rPr>
        <w:t>በ፭፻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A1DA2" w:rsidRPr="00AA074E">
        <w:rPr>
          <w:rFonts w:ascii="Nyala" w:hAnsi="Nyala"/>
          <w:sz w:val="28"/>
          <w:szCs w:val="28"/>
        </w:rPr>
        <w:t>መ</w:t>
      </w:r>
      <w:r w:rsidRPr="00AA074E">
        <w:rPr>
          <w:rFonts w:ascii="Nyala" w:hAnsi="Nyala"/>
          <w:sz w:val="28"/>
          <w:szCs w:val="28"/>
        </w:rPr>
        <w:t>ርብዕተ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A074E">
        <w:rPr>
          <w:rFonts w:ascii="Nyala" w:hAnsi="Nyala"/>
          <w:sz w:val="28"/>
          <w:szCs w:val="28"/>
        </w:rPr>
        <w:t>ዓውድ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50061D" w:rsidRPr="00DE791F">
        <w:rPr>
          <w:rFonts w:ascii="Nyala" w:hAnsi="Nyala"/>
          <w:sz w:val="28"/>
          <w:szCs w:val="28"/>
        </w:rPr>
        <w:t>ወ፶</w:t>
      </w:r>
      <w:r w:rsidRPr="00DE791F">
        <w:rPr>
          <w:rFonts w:ascii="Nyala" w:hAnsi="Nyala"/>
          <w:sz w:val="28"/>
          <w:szCs w:val="28"/>
        </w:rPr>
        <w:t>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0061D" w:rsidRPr="00DE791F">
        <w:rPr>
          <w:rFonts w:ascii="Nyala" w:hAnsi="Nyala"/>
          <w:sz w:val="28"/>
          <w:szCs w:val="28"/>
        </w:rPr>
        <w:t>ፂዖ</w:t>
      </w:r>
      <w:r w:rsidRPr="00DE791F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E791F">
        <w:rPr>
          <w:rFonts w:ascii="Nyala" w:hAnsi="Nyala"/>
          <w:sz w:val="28"/>
          <w:szCs w:val="28"/>
        </w:rPr>
        <w:t>ሎቱ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0061D" w:rsidRPr="00DE791F">
        <w:rPr>
          <w:rFonts w:ascii="Nyala" w:hAnsi="Nyala"/>
          <w:sz w:val="28"/>
          <w:szCs w:val="28"/>
        </w:rPr>
        <w:t>ዓውዶ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DE791F">
        <w:rPr>
          <w:rFonts w:ascii="Nyala" w:hAnsi="Nyala"/>
          <w:sz w:val="28"/>
          <w:szCs w:val="28"/>
        </w:rPr>
        <w:t>ወእምነ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C0AD1" w:rsidRPr="00DE791F">
        <w:rPr>
          <w:rFonts w:ascii="Nyala" w:hAnsi="Nyala"/>
          <w:sz w:val="28"/>
          <w:szCs w:val="28"/>
        </w:rPr>
        <w:t>ዝን</w:t>
      </w:r>
      <w:r w:rsidRPr="00DE791F">
        <w:rPr>
          <w:rFonts w:ascii="Nyala" w:hAnsi="Nyala"/>
          <w:sz w:val="28"/>
          <w:szCs w:val="28"/>
        </w:rPr>
        <w:t>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C0AD1" w:rsidRPr="00DE791F">
        <w:rPr>
          <w:rFonts w:ascii="Nyala" w:hAnsi="Nyala"/>
          <w:sz w:val="28"/>
          <w:szCs w:val="28"/>
        </w:rPr>
        <w:t>ወሥፈርት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C0AD1" w:rsidRPr="00DE791F">
        <w:rPr>
          <w:rFonts w:ascii="Nyala" w:hAnsi="Nyala"/>
          <w:sz w:val="28"/>
          <w:szCs w:val="28"/>
        </w:rPr>
        <w:t>ትሠ</w:t>
      </w:r>
      <w:r w:rsidRPr="00DE791F">
        <w:rPr>
          <w:rFonts w:ascii="Nyala" w:hAnsi="Nyala"/>
          <w:sz w:val="28"/>
          <w:szCs w:val="28"/>
        </w:rPr>
        <w:t>ፍር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C0AD1" w:rsidRPr="00DE791F">
        <w:rPr>
          <w:rFonts w:ascii="Nyala" w:hAnsi="Nyala"/>
          <w:sz w:val="28"/>
          <w:szCs w:val="28"/>
        </w:rPr>
        <w:t>ዘኑኁ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8C0AD1" w:rsidRPr="00D76910">
        <w:rPr>
          <w:rFonts w:ascii="Nyala" w:hAnsi="Nyala"/>
          <w:sz w:val="28"/>
          <w:szCs w:val="28"/>
        </w:rPr>
        <w:t>፪፻፻</w:t>
      </w:r>
      <w:r w:rsidR="00280371" w:rsidRPr="00D76910">
        <w:rPr>
          <w:rFonts w:ascii="Nyala" w:hAnsi="Nyala"/>
          <w:sz w:val="28"/>
          <w:szCs w:val="28"/>
        </w:rPr>
        <w:t>ወ፶፻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76910">
        <w:rPr>
          <w:rFonts w:ascii="Nyala" w:hAnsi="Nyala"/>
          <w:sz w:val="28"/>
          <w:szCs w:val="28"/>
        </w:rPr>
        <w:t>ወርኅቡ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280371" w:rsidRPr="00D76910">
        <w:rPr>
          <w:rFonts w:ascii="Nyala" w:hAnsi="Nyala"/>
          <w:sz w:val="28"/>
          <w:szCs w:val="28"/>
        </w:rPr>
        <w:t>፻፻፤ወ</w:t>
      </w:r>
    </w:p>
    <w:p w14:paraId="4DA243CE" w14:textId="476FA79C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CE4290">
        <w:rPr>
          <w:rFonts w:ascii="Nyala" w:hAnsi="Nyala"/>
          <w:sz w:val="28"/>
          <w:szCs w:val="28"/>
        </w:rPr>
        <w:t>243</w:t>
      </w:r>
    </w:p>
    <w:p w14:paraId="756CF6FA" w14:textId="7F50C7AE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D76910">
        <w:rPr>
          <w:rFonts w:ascii="Nyala" w:hAnsi="Nyala"/>
          <w:sz w:val="28"/>
          <w:szCs w:val="28"/>
        </w:rPr>
        <w:t>ይኩን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76910">
        <w:rPr>
          <w:rFonts w:ascii="Nyala" w:hAnsi="Nyala"/>
          <w:sz w:val="28"/>
          <w:szCs w:val="28"/>
        </w:rPr>
        <w:t>ቦቱ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6317A" w:rsidRPr="00D76910">
        <w:rPr>
          <w:rFonts w:ascii="Nyala" w:hAnsi="Nyala"/>
          <w:sz w:val="28"/>
          <w:szCs w:val="28"/>
        </w:rPr>
        <w:t>መቅደ</w:t>
      </w:r>
      <w:r w:rsidRPr="00D76910">
        <w:rPr>
          <w:rFonts w:ascii="Nyala" w:hAnsi="Nyala"/>
          <w:sz w:val="28"/>
          <w:szCs w:val="28"/>
        </w:rPr>
        <w:t>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6317A" w:rsidRPr="00D76910">
        <w:rPr>
          <w:rFonts w:ascii="Nyala" w:hAnsi="Nyala"/>
          <w:sz w:val="28"/>
          <w:szCs w:val="28"/>
        </w:rPr>
        <w:t>ወቅድስተ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76910">
        <w:rPr>
          <w:rFonts w:ascii="Nyala" w:hAnsi="Nyala"/>
          <w:sz w:val="28"/>
          <w:szCs w:val="28"/>
        </w:rPr>
        <w:t>ቅዱሳን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D76910">
        <w:rPr>
          <w:rFonts w:ascii="Nyala" w:hAnsi="Nyala"/>
          <w:sz w:val="28"/>
          <w:szCs w:val="28"/>
        </w:rPr>
        <w:t>ቅዱስ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76910">
        <w:rPr>
          <w:rFonts w:ascii="Nyala" w:hAnsi="Nyala"/>
          <w:sz w:val="28"/>
          <w:szCs w:val="28"/>
        </w:rPr>
        <w:t>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76910">
        <w:rPr>
          <w:rFonts w:ascii="Nyala" w:hAnsi="Nyala"/>
          <w:sz w:val="28"/>
          <w:szCs w:val="28"/>
        </w:rPr>
        <w:t>እምነ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76910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76910">
        <w:rPr>
          <w:rFonts w:ascii="Nyala" w:hAnsi="Nyala"/>
          <w:sz w:val="28"/>
          <w:szCs w:val="28"/>
        </w:rPr>
        <w:t>ወይኩን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76910">
        <w:rPr>
          <w:rFonts w:ascii="Nyala" w:hAnsi="Nyala"/>
          <w:sz w:val="28"/>
          <w:szCs w:val="28"/>
        </w:rPr>
        <w:t>ለካህናት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76910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76910">
        <w:rPr>
          <w:rFonts w:ascii="Nyala" w:hAnsi="Nyala"/>
          <w:sz w:val="28"/>
          <w:szCs w:val="28"/>
        </w:rPr>
        <w:t>ይትለአኩ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F623F" w:rsidRPr="00D76910">
        <w:rPr>
          <w:rFonts w:ascii="Nyala" w:hAnsi="Nyala"/>
          <w:sz w:val="28"/>
          <w:szCs w:val="28"/>
        </w:rPr>
        <w:t>ለመቅደ</w:t>
      </w:r>
      <w:r w:rsidRPr="00D76910">
        <w:rPr>
          <w:rFonts w:ascii="Nyala" w:hAnsi="Nyala"/>
          <w:sz w:val="28"/>
          <w:szCs w:val="28"/>
        </w:rPr>
        <w:t>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76910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F623F" w:rsidRPr="00D76910">
        <w:rPr>
          <w:rFonts w:ascii="Nyala" w:hAnsi="Nyala"/>
          <w:sz w:val="28"/>
          <w:szCs w:val="28"/>
        </w:rPr>
        <w:t>ቅሩባን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76910">
        <w:rPr>
          <w:rFonts w:ascii="Nyala" w:hAnsi="Nyala"/>
          <w:sz w:val="28"/>
          <w:szCs w:val="28"/>
        </w:rPr>
        <w:t>ለመልእክተ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76910">
        <w:rPr>
          <w:rFonts w:ascii="Nyala" w:hAnsi="Nyala"/>
          <w:sz w:val="28"/>
          <w:szCs w:val="28"/>
        </w:rPr>
        <w:t>እግዚአብሔ</w:t>
      </w:r>
      <w:r w:rsidR="00735FBD" w:rsidRPr="00D76910">
        <w:rPr>
          <w:rFonts w:ascii="Nyala" w:hAnsi="Nyala"/>
          <w:sz w:val="28"/>
          <w:szCs w:val="28"/>
        </w:rPr>
        <w:t>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735FBD" w:rsidRPr="00D76910">
        <w:rPr>
          <w:rFonts w:ascii="Nyala" w:hAnsi="Nyala"/>
          <w:sz w:val="28"/>
          <w:szCs w:val="28"/>
        </w:rPr>
        <w:t>ወይኩን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76910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76910">
        <w:rPr>
          <w:rFonts w:ascii="Nyala" w:hAnsi="Nyala"/>
          <w:sz w:val="28"/>
          <w:szCs w:val="28"/>
        </w:rPr>
        <w:t>መካነ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76910">
        <w:rPr>
          <w:rFonts w:ascii="Nyala" w:hAnsi="Nyala"/>
          <w:sz w:val="28"/>
          <w:szCs w:val="28"/>
        </w:rPr>
        <w:t>ለአብያት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76910">
        <w:rPr>
          <w:rFonts w:ascii="Nyala" w:hAnsi="Nyala"/>
          <w:sz w:val="28"/>
          <w:szCs w:val="28"/>
        </w:rPr>
        <w:t>ወቅዱስ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35FBD" w:rsidRPr="00D76910">
        <w:rPr>
          <w:rFonts w:ascii="Nyala" w:hAnsi="Nyala"/>
          <w:sz w:val="28"/>
          <w:szCs w:val="28"/>
        </w:rPr>
        <w:t>ለመቅደ</w:t>
      </w:r>
      <w:r w:rsidRPr="00D76910">
        <w:rPr>
          <w:rFonts w:ascii="Nyala" w:hAnsi="Nyala"/>
          <w:sz w:val="28"/>
          <w:szCs w:val="28"/>
        </w:rPr>
        <w:t>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r w:rsidR="00735FBD" w:rsidRPr="00D76910">
        <w:rPr>
          <w:rFonts w:ascii="Nyala" w:hAnsi="Nyala"/>
          <w:sz w:val="28"/>
          <w:szCs w:val="28"/>
        </w:rPr>
        <w:t>ወዘ፪፻፻</w:t>
      </w:r>
      <w:r w:rsidR="00A234EA" w:rsidRPr="00D76910">
        <w:rPr>
          <w:rFonts w:ascii="Nyala" w:hAnsi="Nyala"/>
          <w:sz w:val="28"/>
          <w:szCs w:val="28"/>
        </w:rPr>
        <w:t>ወ፶፻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234EA" w:rsidRPr="00D76910">
        <w:rPr>
          <w:rFonts w:ascii="Nyala" w:hAnsi="Nyala"/>
          <w:sz w:val="28"/>
          <w:szCs w:val="28"/>
        </w:rPr>
        <w:t>ኑኁ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744206" w:rsidRPr="00D76910">
        <w:rPr>
          <w:rFonts w:ascii="Nyala" w:hAnsi="Nyala"/>
          <w:sz w:val="28"/>
          <w:szCs w:val="28"/>
        </w:rPr>
        <w:t>ወ፻፻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44206" w:rsidRPr="00D76910">
        <w:rPr>
          <w:rFonts w:ascii="Nyala" w:hAnsi="Nyala"/>
          <w:sz w:val="28"/>
          <w:szCs w:val="28"/>
        </w:rPr>
        <w:t>ርኅቡ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D76910">
        <w:rPr>
          <w:rFonts w:ascii="Nyala" w:hAnsi="Nyala"/>
          <w:sz w:val="28"/>
          <w:szCs w:val="28"/>
        </w:rPr>
        <w:t>ይኩን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824C8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F6442" w:rsidRPr="009824C8">
        <w:rPr>
          <w:rFonts w:ascii="Nyala" w:hAnsi="Nyala"/>
          <w:sz w:val="28"/>
          <w:szCs w:val="28"/>
        </w:rPr>
        <w:t>ለሌ</w:t>
      </w:r>
      <w:r w:rsidRPr="009824C8">
        <w:rPr>
          <w:rFonts w:ascii="Nyala" w:hAnsi="Nyala"/>
          <w:sz w:val="28"/>
          <w:szCs w:val="28"/>
        </w:rPr>
        <w:t>ዋውያን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824C8">
        <w:rPr>
          <w:rFonts w:ascii="Nyala" w:hAnsi="Nyala"/>
          <w:sz w:val="28"/>
          <w:szCs w:val="28"/>
        </w:rPr>
        <w:t>ላእካነ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824C8">
        <w:rPr>
          <w:rFonts w:ascii="Nyala" w:hAnsi="Nyala"/>
          <w:sz w:val="28"/>
          <w:szCs w:val="28"/>
        </w:rPr>
        <w:t>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824C8">
        <w:rPr>
          <w:rFonts w:ascii="Nyala" w:hAnsi="Nyala"/>
          <w:sz w:val="28"/>
          <w:szCs w:val="28"/>
        </w:rPr>
        <w:t>ርስተ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6F6442" w:rsidRPr="009824C8">
        <w:rPr>
          <w:rFonts w:ascii="Nyala" w:hAnsi="Nyala"/>
          <w:sz w:val="28"/>
          <w:szCs w:val="28"/>
        </w:rPr>
        <w:t>፳</w:t>
      </w:r>
      <w:proofErr w:type="spellStart"/>
      <w:r w:rsidR="006F06CD" w:rsidRPr="009824C8">
        <w:rPr>
          <w:rFonts w:ascii="Nyala" w:hAnsi="Nyala"/>
          <w:sz w:val="28"/>
          <w:szCs w:val="28"/>
        </w:rPr>
        <w:t>ኤስ</w:t>
      </w:r>
      <w:r w:rsidR="00722FE7" w:rsidRPr="009824C8">
        <w:rPr>
          <w:rFonts w:ascii="Nyala" w:hAnsi="Nyala"/>
          <w:sz w:val="28"/>
          <w:szCs w:val="28"/>
        </w:rPr>
        <w:t>ኬዴ</w:t>
      </w:r>
      <w:r w:rsidRPr="009824C8">
        <w:rPr>
          <w:rFonts w:ascii="Nyala" w:hAnsi="Nyala"/>
          <w:sz w:val="28"/>
          <w:szCs w:val="28"/>
        </w:rPr>
        <w:t>ሬ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6F06CD" w:rsidRPr="009824C8">
        <w:rPr>
          <w:rFonts w:ascii="Nyala" w:hAnsi="Nyala"/>
          <w:sz w:val="28"/>
          <w:szCs w:val="28"/>
        </w:rPr>
        <w:t>ወትሁቡ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824C8">
        <w:rPr>
          <w:rFonts w:ascii="Nyala" w:hAnsi="Nyala"/>
          <w:sz w:val="28"/>
          <w:szCs w:val="28"/>
        </w:rPr>
        <w:t>እኅዘተ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824C8">
        <w:rPr>
          <w:rFonts w:ascii="Nyala" w:hAnsi="Nyala"/>
          <w:sz w:val="28"/>
          <w:szCs w:val="28"/>
        </w:rPr>
        <w:t>ሀገር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824C8">
        <w:rPr>
          <w:rFonts w:ascii="Nyala" w:hAnsi="Nyala"/>
          <w:sz w:val="28"/>
          <w:szCs w:val="28"/>
        </w:rPr>
        <w:t>ዘርኅቡ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6F06CD" w:rsidRPr="009824C8">
        <w:rPr>
          <w:rFonts w:ascii="Nyala" w:hAnsi="Nyala"/>
          <w:sz w:val="28"/>
          <w:szCs w:val="28"/>
        </w:rPr>
        <w:t>፶፻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824C8">
        <w:rPr>
          <w:rFonts w:ascii="Nyala" w:hAnsi="Nyala"/>
          <w:sz w:val="28"/>
          <w:szCs w:val="28"/>
        </w:rPr>
        <w:t>ወኑኁ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D45E90" w:rsidRPr="009824C8">
        <w:rPr>
          <w:rFonts w:ascii="Nyala" w:hAnsi="Nyala"/>
          <w:sz w:val="28"/>
          <w:szCs w:val="28"/>
        </w:rPr>
        <w:t>፪፻፻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D45E90" w:rsidRPr="009824C8">
        <w:rPr>
          <w:rFonts w:ascii="Nyala" w:hAnsi="Nyala"/>
          <w:sz w:val="28"/>
          <w:szCs w:val="28"/>
        </w:rPr>
        <w:t>ወ</w:t>
      </w:r>
      <w:r w:rsidR="00894A13" w:rsidRPr="009824C8">
        <w:rPr>
          <w:rFonts w:ascii="Nyala" w:hAnsi="Nyala"/>
          <w:sz w:val="28"/>
          <w:szCs w:val="28"/>
        </w:rPr>
        <w:t>፶፻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94A13" w:rsidRPr="009824C8">
        <w:rPr>
          <w:rFonts w:ascii="Nyala" w:hAnsi="Nyala"/>
          <w:sz w:val="28"/>
          <w:szCs w:val="28"/>
        </w:rPr>
        <w:t>አንፃ</w:t>
      </w:r>
      <w:r w:rsidRPr="009824C8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824C8">
        <w:rPr>
          <w:rFonts w:ascii="Nyala" w:hAnsi="Nyala"/>
          <w:sz w:val="28"/>
          <w:szCs w:val="28"/>
        </w:rPr>
        <w:t>መባዕ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824C8">
        <w:rPr>
          <w:rFonts w:ascii="Nyala" w:hAnsi="Nyala"/>
          <w:sz w:val="28"/>
          <w:szCs w:val="28"/>
        </w:rPr>
        <w:t>ቅዱ</w:t>
      </w:r>
      <w:r w:rsidR="00894A13" w:rsidRPr="009824C8">
        <w:rPr>
          <w:rFonts w:ascii="Nyala" w:hAnsi="Nyala"/>
          <w:sz w:val="28"/>
          <w:szCs w:val="28"/>
        </w:rPr>
        <w:t>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9824C8">
        <w:rPr>
          <w:rFonts w:ascii="Nyala" w:hAnsi="Nyala"/>
          <w:sz w:val="28"/>
          <w:szCs w:val="28"/>
        </w:rPr>
        <w:t>ወይኩን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824C8">
        <w:rPr>
          <w:rFonts w:ascii="Nyala" w:hAnsi="Nyala"/>
          <w:sz w:val="28"/>
          <w:szCs w:val="28"/>
        </w:rPr>
        <w:t>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824C8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824C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165688" w:rsidRPr="009824C8">
        <w:rPr>
          <w:rFonts w:ascii="Nyala" w:hAnsi="Nyala"/>
          <w:sz w:val="28"/>
          <w:szCs w:val="28"/>
        </w:rPr>
        <w:t>ወለመ</w:t>
      </w:r>
      <w:proofErr w:type="spellEnd"/>
      <w:r w:rsidR="00D76910" w:rsidRPr="009824C8">
        <w:rPr>
          <w:rFonts w:ascii="Nyala" w:hAnsi="Nyala"/>
          <w:sz w:val="28"/>
          <w:szCs w:val="28"/>
        </w:rPr>
        <w:t>(ል)</w:t>
      </w:r>
      <w:proofErr w:type="spellStart"/>
      <w:r w:rsidR="00D76910" w:rsidRPr="009824C8">
        <w:rPr>
          <w:rFonts w:ascii="Nyala" w:hAnsi="Nyala"/>
          <w:sz w:val="28"/>
          <w:szCs w:val="28"/>
        </w:rPr>
        <w:t>እ</w:t>
      </w:r>
      <w:r w:rsidR="00165688" w:rsidRPr="009824C8">
        <w:rPr>
          <w:rFonts w:ascii="Nyala" w:hAnsi="Nyala"/>
          <w:sz w:val="28"/>
          <w:szCs w:val="28"/>
        </w:rPr>
        <w:t>ክ</w:t>
      </w:r>
      <w:r w:rsidRPr="009824C8">
        <w:rPr>
          <w:rFonts w:ascii="Nyala" w:hAnsi="Nyala"/>
          <w:sz w:val="28"/>
          <w:szCs w:val="28"/>
        </w:rPr>
        <w:t>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824C8">
        <w:rPr>
          <w:rFonts w:ascii="Nyala" w:hAnsi="Nyala"/>
          <w:sz w:val="28"/>
          <w:szCs w:val="28"/>
        </w:rPr>
        <w:t>እምዝየ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824C8">
        <w:rPr>
          <w:rFonts w:ascii="Nyala" w:hAnsi="Nyala"/>
          <w:sz w:val="28"/>
          <w:szCs w:val="28"/>
        </w:rPr>
        <w:t>ወእምዝየ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824C8">
        <w:rPr>
          <w:rFonts w:ascii="Nyala" w:hAnsi="Nyala"/>
          <w:sz w:val="28"/>
          <w:szCs w:val="28"/>
        </w:rPr>
        <w:t>ለመባዕ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824C8">
        <w:rPr>
          <w:rFonts w:ascii="Nyala" w:hAnsi="Nyala"/>
          <w:sz w:val="28"/>
          <w:szCs w:val="28"/>
        </w:rPr>
        <w:t>ቅዱስ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824C8">
        <w:rPr>
          <w:rFonts w:ascii="Nyala" w:hAnsi="Nyala"/>
          <w:sz w:val="28"/>
          <w:szCs w:val="28"/>
        </w:rPr>
        <w:t>ወለእኅዘተ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824C8">
        <w:rPr>
          <w:rFonts w:ascii="Nyala" w:hAnsi="Nyala"/>
          <w:sz w:val="28"/>
          <w:szCs w:val="28"/>
        </w:rPr>
        <w:t>ሀገር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824C8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824C8">
        <w:rPr>
          <w:rFonts w:ascii="Nyala" w:hAnsi="Nyala"/>
          <w:sz w:val="28"/>
          <w:szCs w:val="28"/>
        </w:rPr>
        <w:t>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D290B">
        <w:rPr>
          <w:rFonts w:ascii="Nyala" w:hAnsi="Nyala"/>
          <w:sz w:val="28"/>
          <w:szCs w:val="28"/>
        </w:rPr>
        <w:t>መባዕ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D290B">
        <w:rPr>
          <w:rFonts w:ascii="Nyala" w:hAnsi="Nyala"/>
          <w:sz w:val="28"/>
          <w:szCs w:val="28"/>
        </w:rPr>
        <w:t>ቅዱስ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D290B">
        <w:rPr>
          <w:rFonts w:ascii="Nyala" w:hAnsi="Nyala"/>
          <w:sz w:val="28"/>
          <w:szCs w:val="28"/>
        </w:rPr>
        <w:t>ወኀበ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D290B">
        <w:rPr>
          <w:rFonts w:ascii="Nyala" w:hAnsi="Nyala"/>
          <w:sz w:val="28"/>
          <w:szCs w:val="28"/>
        </w:rPr>
        <w:t>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D290B">
        <w:rPr>
          <w:rFonts w:ascii="Nyala" w:hAnsi="Nyala"/>
          <w:sz w:val="28"/>
          <w:szCs w:val="28"/>
        </w:rPr>
        <w:t>እኅዘተ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D290B">
        <w:rPr>
          <w:rFonts w:ascii="Nyala" w:hAnsi="Nyala"/>
          <w:sz w:val="28"/>
          <w:szCs w:val="28"/>
        </w:rPr>
        <w:t>ሀገር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941D0" w:rsidRPr="000D290B">
        <w:rPr>
          <w:rFonts w:ascii="Nyala" w:hAnsi="Nyala"/>
          <w:sz w:val="28"/>
          <w:szCs w:val="28"/>
        </w:rPr>
        <w:t>እመንገለ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D290B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D290B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D290B">
        <w:rPr>
          <w:rFonts w:ascii="Nyala" w:hAnsi="Nyala"/>
          <w:sz w:val="28"/>
          <w:szCs w:val="28"/>
        </w:rPr>
        <w:t>ባሕረ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D290B">
        <w:rPr>
          <w:rFonts w:ascii="Nyala" w:hAnsi="Nyala"/>
          <w:sz w:val="28"/>
          <w:szCs w:val="28"/>
        </w:rPr>
        <w:t>ወ</w:t>
      </w:r>
      <w:r w:rsidR="009941D0" w:rsidRPr="000D290B">
        <w:rPr>
          <w:rFonts w:ascii="Nyala" w:hAnsi="Nyala"/>
          <w:sz w:val="28"/>
          <w:szCs w:val="28"/>
        </w:rPr>
        <w:t>እመንገለ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D290B">
        <w:rPr>
          <w:rFonts w:ascii="Nyala" w:hAnsi="Nyala"/>
          <w:sz w:val="28"/>
          <w:szCs w:val="28"/>
        </w:rPr>
        <w:t>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D290B">
        <w:rPr>
          <w:rFonts w:ascii="Nyala" w:hAnsi="Nyala"/>
          <w:sz w:val="28"/>
          <w:szCs w:val="28"/>
        </w:rPr>
        <w:t>ጽባሐ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F34E0A" w:rsidRPr="000D290B">
        <w:rPr>
          <w:rFonts w:ascii="Nyala" w:hAnsi="Nyala"/>
          <w:sz w:val="28"/>
          <w:szCs w:val="28"/>
        </w:rPr>
        <w:t>ወኑኁ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D290B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0D290B">
        <w:rPr>
          <w:rFonts w:ascii="Nyala" w:hAnsi="Nyala"/>
          <w:sz w:val="28"/>
          <w:szCs w:val="28"/>
        </w:rPr>
        <w:t>፩እመክፈልታት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gramStart"/>
      <w:r w:rsidR="00330910" w:rsidRPr="000D290B">
        <w:rPr>
          <w:rFonts w:ascii="Nyala" w:hAnsi="Nyala"/>
          <w:sz w:val="28"/>
          <w:szCs w:val="28"/>
        </w:rPr>
        <w:t>{.(</w:t>
      </w:r>
      <w:proofErr w:type="gramEnd"/>
      <w:r w:rsidR="00F34E0A" w:rsidRPr="000D290B">
        <w:rPr>
          <w:rFonts w:ascii="Nyala" w:hAnsi="Nyala"/>
          <w:sz w:val="28"/>
          <w:szCs w:val="28"/>
        </w:rPr>
        <w:t>ወ</w:t>
      </w:r>
      <w:r w:rsidR="00330910" w:rsidRPr="000D290B">
        <w:rPr>
          <w:rFonts w:ascii="Nyala" w:hAnsi="Nyala"/>
          <w:sz w:val="28"/>
          <w:szCs w:val="28"/>
        </w:rPr>
        <w:t>)}</w:t>
      </w:r>
      <w:proofErr w:type="spellStart"/>
      <w:r w:rsidR="00F34E0A" w:rsidRPr="000D290B">
        <w:rPr>
          <w:rFonts w:ascii="Nyala" w:hAnsi="Nyala"/>
          <w:sz w:val="28"/>
          <w:szCs w:val="28"/>
        </w:rPr>
        <w:t>እምደ</w:t>
      </w:r>
      <w:r w:rsidRPr="000D290B">
        <w:rPr>
          <w:rFonts w:ascii="Nyala" w:hAnsi="Nyala"/>
          <w:sz w:val="28"/>
          <w:szCs w:val="28"/>
        </w:rPr>
        <w:t>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D290B">
        <w:rPr>
          <w:rFonts w:ascii="Nyala" w:hAnsi="Nyala"/>
          <w:sz w:val="28"/>
          <w:szCs w:val="28"/>
        </w:rPr>
        <w:t>ባሕ</w:t>
      </w:r>
      <w:proofErr w:type="spellEnd"/>
    </w:p>
    <w:p w14:paraId="351C272D" w14:textId="0B296E6C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CE4290">
        <w:rPr>
          <w:rFonts w:ascii="Nyala" w:hAnsi="Nyala"/>
          <w:sz w:val="28"/>
          <w:szCs w:val="28"/>
        </w:rPr>
        <w:t>244</w:t>
      </w:r>
    </w:p>
    <w:p w14:paraId="5651B186" w14:textId="28695035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 w:rsidRPr="000D290B">
        <w:rPr>
          <w:rFonts w:ascii="Nyala" w:hAnsi="Nyala"/>
          <w:sz w:val="28"/>
          <w:szCs w:val="28"/>
        </w:rPr>
        <w:t>ር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D290B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D290B">
        <w:rPr>
          <w:rFonts w:ascii="Nyala" w:hAnsi="Nyala"/>
          <w:sz w:val="28"/>
          <w:szCs w:val="28"/>
        </w:rPr>
        <w:t>ደወለ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D290B">
        <w:rPr>
          <w:rFonts w:ascii="Nyala" w:hAnsi="Nyala"/>
          <w:sz w:val="28"/>
          <w:szCs w:val="28"/>
        </w:rPr>
        <w:t>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0D290B">
        <w:rPr>
          <w:rFonts w:ascii="Nyala" w:hAnsi="Nyala"/>
          <w:sz w:val="28"/>
          <w:szCs w:val="28"/>
        </w:rPr>
        <w:t>ወይኩን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D290B">
        <w:rPr>
          <w:rFonts w:ascii="Nyala" w:hAnsi="Nyala"/>
          <w:sz w:val="28"/>
          <w:szCs w:val="28"/>
        </w:rPr>
        <w:t>ሎቱ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D290B">
        <w:rPr>
          <w:rFonts w:ascii="Nyala" w:hAnsi="Nyala"/>
          <w:sz w:val="28"/>
          <w:szCs w:val="28"/>
        </w:rPr>
        <w:t>ምድረ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A5855" w:rsidRPr="000D290B">
        <w:rPr>
          <w:rFonts w:ascii="Nyala" w:hAnsi="Nyala"/>
          <w:sz w:val="28"/>
          <w:szCs w:val="28"/>
        </w:rPr>
        <w:t>ወእ</w:t>
      </w:r>
      <w:r w:rsidRPr="000D290B">
        <w:rPr>
          <w:rFonts w:ascii="Nyala" w:hAnsi="Nyala"/>
          <w:sz w:val="28"/>
          <w:szCs w:val="28"/>
        </w:rPr>
        <w:t>ኅዘተ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D290B">
        <w:rPr>
          <w:rFonts w:ascii="Nyala" w:hAnsi="Nyala"/>
          <w:sz w:val="28"/>
          <w:szCs w:val="28"/>
        </w:rPr>
        <w:t>በውስተ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A5855" w:rsidRPr="000D290B">
        <w:rPr>
          <w:rFonts w:ascii="Nyala" w:hAnsi="Nyala"/>
          <w:sz w:val="28"/>
          <w:szCs w:val="28"/>
        </w:rPr>
        <w:t>እስ</w:t>
      </w:r>
      <w:r w:rsidRPr="000D290B">
        <w:rPr>
          <w:rFonts w:ascii="Nyala" w:hAnsi="Nyala"/>
          <w:sz w:val="28"/>
          <w:szCs w:val="28"/>
        </w:rPr>
        <w:t>ራኤል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CA5855" w:rsidRPr="000D290B">
        <w:rPr>
          <w:rFonts w:ascii="Nyala" w:hAnsi="Nyala"/>
          <w:sz w:val="28"/>
          <w:szCs w:val="28"/>
        </w:rPr>
        <w:t>ወኢየዓምፁ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D290B">
        <w:rPr>
          <w:rFonts w:ascii="Nyala" w:hAnsi="Nyala"/>
          <w:sz w:val="28"/>
          <w:szCs w:val="28"/>
        </w:rPr>
        <w:t>እንከ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D290B">
        <w:rPr>
          <w:rFonts w:ascii="Nyala" w:hAnsi="Nyala"/>
          <w:sz w:val="28"/>
          <w:szCs w:val="28"/>
        </w:rPr>
        <w:t>መላእክትየ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D290B">
        <w:rPr>
          <w:rFonts w:ascii="Nyala" w:hAnsi="Nyala"/>
          <w:sz w:val="28"/>
          <w:szCs w:val="28"/>
        </w:rPr>
        <w:t>ሕዝብየ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D290B">
        <w:rPr>
          <w:rFonts w:ascii="Nyala" w:hAnsi="Nyala"/>
          <w:sz w:val="28"/>
          <w:szCs w:val="28"/>
        </w:rPr>
        <w:t>ወየሀብዎሙ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A5855" w:rsidRPr="000D290B">
        <w:rPr>
          <w:rFonts w:ascii="Nyala" w:hAnsi="Nyala"/>
          <w:sz w:val="28"/>
          <w:szCs w:val="28"/>
        </w:rPr>
        <w:t>ምድ</w:t>
      </w:r>
      <w:r w:rsidRPr="000D290B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D290B">
        <w:rPr>
          <w:rFonts w:ascii="Nyala" w:hAnsi="Nyala"/>
          <w:sz w:val="28"/>
          <w:szCs w:val="28"/>
        </w:rPr>
        <w:t>ለቤተ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D290B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6739F" w:rsidRPr="000D290B">
        <w:rPr>
          <w:rFonts w:ascii="Nyala" w:hAnsi="Nyala"/>
          <w:sz w:val="28"/>
          <w:szCs w:val="28"/>
        </w:rPr>
        <w:t>ለለነገዶ</w:t>
      </w:r>
      <w:r w:rsidRPr="000D290B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6739F" w:rsidRPr="00210344">
        <w:rPr>
          <w:rFonts w:ascii="Nyala" w:hAnsi="Nyala"/>
          <w:sz w:val="28"/>
          <w:szCs w:val="28"/>
        </w:rPr>
        <w:t>ከመ</w:t>
      </w:r>
      <w:r w:rsidRPr="00210344">
        <w:rPr>
          <w:rFonts w:ascii="Nyala" w:hAnsi="Nyala"/>
          <w:sz w:val="28"/>
          <w:szCs w:val="28"/>
        </w:rPr>
        <w:t>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10344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6739F" w:rsidRPr="00ED2481">
        <w:rPr>
          <w:rFonts w:ascii="Nyala" w:hAnsi="Nyala"/>
          <w:sz w:val="28"/>
          <w:szCs w:val="28"/>
        </w:rPr>
        <w:t>አዶ</w:t>
      </w:r>
      <w:r w:rsidRPr="00ED2481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D2481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B628B" w:rsidRPr="00ED2481">
        <w:rPr>
          <w:rFonts w:ascii="Nyala" w:hAnsi="Nyala"/>
          <w:sz w:val="28"/>
          <w:szCs w:val="28"/>
        </w:rPr>
        <w:t>እክ</w:t>
      </w:r>
      <w:r w:rsidRPr="00ED2481">
        <w:rPr>
          <w:rFonts w:ascii="Nyala" w:hAnsi="Nyala"/>
          <w:sz w:val="28"/>
          <w:szCs w:val="28"/>
        </w:rPr>
        <w:t>ለክሙ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D2481">
        <w:rPr>
          <w:rFonts w:ascii="Nyala" w:hAnsi="Nyala"/>
          <w:sz w:val="28"/>
          <w:szCs w:val="28"/>
        </w:rPr>
        <w:t>መላእክተ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D2481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C4F00" w:rsidRPr="00ED2481">
        <w:rPr>
          <w:rFonts w:ascii="Nyala" w:hAnsi="Nyala"/>
          <w:sz w:val="28"/>
          <w:szCs w:val="28"/>
        </w:rPr>
        <w:t>እ</w:t>
      </w:r>
      <w:r w:rsidRPr="00ED2481">
        <w:rPr>
          <w:rFonts w:ascii="Nyala" w:hAnsi="Nyala"/>
          <w:sz w:val="28"/>
          <w:szCs w:val="28"/>
        </w:rPr>
        <w:t>ሰዕሉ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D2481">
        <w:rPr>
          <w:rFonts w:ascii="Nyala" w:hAnsi="Nyala"/>
          <w:sz w:val="28"/>
          <w:szCs w:val="28"/>
        </w:rPr>
        <w:t>ዓመፃ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D2481">
        <w:rPr>
          <w:rFonts w:ascii="Nyala" w:hAnsi="Nyala"/>
          <w:sz w:val="28"/>
          <w:szCs w:val="28"/>
        </w:rPr>
        <w:t>ወግፍዐ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C4F00" w:rsidRPr="00ED2481">
        <w:rPr>
          <w:rFonts w:ascii="Nyala" w:hAnsi="Nyala"/>
          <w:sz w:val="28"/>
          <w:szCs w:val="28"/>
        </w:rPr>
        <w:t>ወግበ</w:t>
      </w:r>
      <w:r w:rsidRPr="00ED2481">
        <w:rPr>
          <w:rFonts w:ascii="Nyala" w:hAnsi="Nyala"/>
          <w:sz w:val="28"/>
          <w:szCs w:val="28"/>
        </w:rPr>
        <w:t>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C4F00" w:rsidRPr="00ED2481">
        <w:rPr>
          <w:rFonts w:ascii="Nyala" w:hAnsi="Nyala"/>
          <w:sz w:val="28"/>
          <w:szCs w:val="28"/>
        </w:rPr>
        <w:t>ፍትሐ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D2481">
        <w:rPr>
          <w:rFonts w:ascii="Nyala" w:hAnsi="Nyala"/>
          <w:sz w:val="28"/>
          <w:szCs w:val="28"/>
        </w:rPr>
        <w:t>ወጽ</w:t>
      </w:r>
      <w:r w:rsidR="0028224F" w:rsidRPr="00ED2481">
        <w:rPr>
          <w:rFonts w:ascii="Nyala" w:hAnsi="Nyala"/>
          <w:sz w:val="28"/>
          <w:szCs w:val="28"/>
        </w:rPr>
        <w:t>ድቀ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D2481">
        <w:rPr>
          <w:rFonts w:ascii="Nyala" w:hAnsi="Nyala"/>
          <w:sz w:val="28"/>
          <w:szCs w:val="28"/>
        </w:rPr>
        <w:t>አርኅቁ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D2481">
        <w:rPr>
          <w:rFonts w:ascii="Nyala" w:hAnsi="Nyala"/>
          <w:sz w:val="28"/>
          <w:szCs w:val="28"/>
        </w:rPr>
        <w:t>ትዕግልተክሙ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D2481">
        <w:rPr>
          <w:rFonts w:ascii="Nyala" w:hAnsi="Nyala"/>
          <w:sz w:val="28"/>
          <w:szCs w:val="28"/>
        </w:rPr>
        <w:t>እምላዕለ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D2481">
        <w:rPr>
          <w:rFonts w:ascii="Nyala" w:hAnsi="Nyala"/>
          <w:sz w:val="28"/>
          <w:szCs w:val="28"/>
        </w:rPr>
        <w:t>ሕዝብየ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D2481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87524" w:rsidRPr="00ED2481">
        <w:rPr>
          <w:rFonts w:ascii="Nyala" w:hAnsi="Nyala"/>
          <w:sz w:val="28"/>
          <w:szCs w:val="28"/>
        </w:rPr>
        <w:t>አዶ</w:t>
      </w:r>
      <w:r w:rsidRPr="00ED2481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D2481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D2481">
        <w:rPr>
          <w:rFonts w:ascii="Nyala" w:hAnsi="Nyala"/>
          <w:sz w:val="28"/>
          <w:szCs w:val="28"/>
        </w:rPr>
        <w:t>መዳልወ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D2481">
        <w:rPr>
          <w:rFonts w:ascii="Nyala" w:hAnsi="Nyala"/>
          <w:sz w:val="28"/>
          <w:szCs w:val="28"/>
        </w:rPr>
        <w:t>ጽድቅ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87524" w:rsidRPr="00ED2481">
        <w:rPr>
          <w:rFonts w:ascii="Nyala" w:hAnsi="Nyala"/>
          <w:sz w:val="28"/>
          <w:szCs w:val="28"/>
        </w:rPr>
        <w:t>ወኢ</w:t>
      </w:r>
      <w:r w:rsidRPr="00ED2481">
        <w:rPr>
          <w:rFonts w:ascii="Nyala" w:hAnsi="Nyala"/>
          <w:sz w:val="28"/>
          <w:szCs w:val="28"/>
        </w:rPr>
        <w:t>ፋተ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D2481">
        <w:rPr>
          <w:rFonts w:ascii="Nyala" w:hAnsi="Nyala"/>
          <w:sz w:val="28"/>
          <w:szCs w:val="28"/>
        </w:rPr>
        <w:t>ጽድቅ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D2481" w:rsidRPr="00ED2481">
        <w:rPr>
          <w:rFonts w:ascii="Nyala" w:hAnsi="Nyala"/>
          <w:sz w:val="28"/>
          <w:szCs w:val="28"/>
        </w:rPr>
        <w:t>ወባተ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51DB7">
        <w:rPr>
          <w:rFonts w:ascii="Nyala" w:hAnsi="Nyala"/>
          <w:sz w:val="28"/>
          <w:szCs w:val="28"/>
        </w:rPr>
        <w:t>ጽድቅ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51DB7">
        <w:rPr>
          <w:rFonts w:ascii="Nyala" w:hAnsi="Nyala"/>
          <w:sz w:val="28"/>
          <w:szCs w:val="28"/>
        </w:rPr>
        <w:t>ይኩን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51DB7">
        <w:rPr>
          <w:rFonts w:ascii="Nyala" w:hAnsi="Nyala"/>
          <w:sz w:val="28"/>
          <w:szCs w:val="28"/>
        </w:rPr>
        <w:t>ለክሙ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051DB7">
        <w:rPr>
          <w:rFonts w:ascii="Nyala" w:hAnsi="Nyala"/>
          <w:sz w:val="28"/>
          <w:szCs w:val="28"/>
        </w:rPr>
        <w:t>ወይኩኑ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51DB7">
        <w:rPr>
          <w:rFonts w:ascii="Nyala" w:hAnsi="Nyala"/>
          <w:sz w:val="28"/>
          <w:szCs w:val="28"/>
        </w:rPr>
        <w:t>ኤፋ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8194B" w:rsidRPr="00051DB7">
        <w:rPr>
          <w:rFonts w:ascii="Nyala" w:hAnsi="Nyala"/>
          <w:sz w:val="28"/>
          <w:szCs w:val="28"/>
        </w:rPr>
        <w:t>ወባት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051DB7">
        <w:rPr>
          <w:rFonts w:ascii="Nyala" w:hAnsi="Nyala"/>
          <w:sz w:val="28"/>
          <w:szCs w:val="28"/>
        </w:rPr>
        <w:t>፩ደ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8194B" w:rsidRPr="00051DB7">
        <w:rPr>
          <w:rFonts w:ascii="Nyala" w:hAnsi="Nyala"/>
          <w:sz w:val="28"/>
          <w:szCs w:val="28"/>
        </w:rPr>
        <w:t>ዓቅ</w:t>
      </w:r>
      <w:r w:rsidRPr="00051DB7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51DB7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8194B" w:rsidRPr="00051DB7">
        <w:rPr>
          <w:rFonts w:ascii="Nyala" w:hAnsi="Nyala"/>
          <w:sz w:val="28"/>
          <w:szCs w:val="28"/>
        </w:rPr>
        <w:t>ይንሣ</w:t>
      </w:r>
      <w:r w:rsidRPr="00051DB7">
        <w:rPr>
          <w:rFonts w:ascii="Nyala" w:hAnsi="Nyala"/>
          <w:sz w:val="28"/>
          <w:szCs w:val="28"/>
        </w:rPr>
        <w:t>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51DB7">
        <w:rPr>
          <w:rFonts w:ascii="Nyala" w:hAnsi="Nyala"/>
          <w:sz w:val="28"/>
          <w:szCs w:val="28"/>
        </w:rPr>
        <w:t>ባት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8194B" w:rsidRPr="00051DB7">
        <w:rPr>
          <w:rFonts w:ascii="Nyala" w:hAnsi="Nyala"/>
          <w:sz w:val="28"/>
          <w:szCs w:val="28"/>
        </w:rPr>
        <w:t>ዓሥ</w:t>
      </w:r>
      <w:r w:rsidRPr="00051DB7">
        <w:rPr>
          <w:rFonts w:ascii="Nyala" w:hAnsi="Nyala"/>
          <w:sz w:val="28"/>
          <w:szCs w:val="28"/>
        </w:rPr>
        <w:t>ራቲሁ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8194B" w:rsidRPr="00051DB7">
        <w:rPr>
          <w:rFonts w:ascii="Nyala" w:hAnsi="Nyala"/>
          <w:sz w:val="28"/>
          <w:szCs w:val="28"/>
        </w:rPr>
        <w:t>ለሐሜ</w:t>
      </w:r>
      <w:r w:rsidRPr="00051DB7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51DB7">
        <w:rPr>
          <w:rFonts w:ascii="Nyala" w:hAnsi="Nyala"/>
          <w:sz w:val="28"/>
          <w:szCs w:val="28"/>
        </w:rPr>
        <w:t>ወ</w:t>
      </w:r>
      <w:r w:rsidR="00234374" w:rsidRPr="00051DB7">
        <w:rPr>
          <w:rFonts w:ascii="Nyala" w:hAnsi="Nyala"/>
          <w:sz w:val="28"/>
          <w:szCs w:val="28"/>
        </w:rPr>
        <w:t>ኢፋ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34374" w:rsidRPr="00051DB7">
        <w:rPr>
          <w:rFonts w:ascii="Nyala" w:hAnsi="Nyala"/>
          <w:sz w:val="28"/>
          <w:szCs w:val="28"/>
        </w:rPr>
        <w:t>አሥ</w:t>
      </w:r>
      <w:r w:rsidRPr="00051DB7">
        <w:rPr>
          <w:rFonts w:ascii="Nyala" w:hAnsi="Nyala"/>
          <w:sz w:val="28"/>
          <w:szCs w:val="28"/>
        </w:rPr>
        <w:t>ራተ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C7E37" w:rsidRPr="00051DB7">
        <w:rPr>
          <w:rFonts w:ascii="Nyala" w:hAnsi="Nyala"/>
          <w:sz w:val="28"/>
          <w:szCs w:val="28"/>
        </w:rPr>
        <w:t>ሖሜር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051DB7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C7E37" w:rsidRPr="00051DB7">
        <w:rPr>
          <w:rFonts w:ascii="Nyala" w:hAnsi="Nyala"/>
          <w:sz w:val="28"/>
          <w:szCs w:val="28"/>
        </w:rPr>
        <w:t>ሖሜ</w:t>
      </w:r>
      <w:r w:rsidRPr="00051DB7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51DB7">
        <w:rPr>
          <w:rFonts w:ascii="Nyala" w:hAnsi="Nyala"/>
          <w:sz w:val="28"/>
          <w:szCs w:val="28"/>
        </w:rPr>
        <w:t>ይኩን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15D3C" w:rsidRPr="00051DB7">
        <w:rPr>
          <w:rFonts w:ascii="Nyala" w:hAnsi="Nyala"/>
          <w:sz w:val="28"/>
          <w:szCs w:val="28"/>
        </w:rPr>
        <w:t>መ</w:t>
      </w:r>
      <w:r w:rsidRPr="00051DB7">
        <w:rPr>
          <w:rFonts w:ascii="Nyala" w:hAnsi="Nyala"/>
          <w:sz w:val="28"/>
          <w:szCs w:val="28"/>
        </w:rPr>
        <w:t>ሥፈርቱ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615D3C" w:rsidRPr="00051DB7">
        <w:rPr>
          <w:rFonts w:ascii="Nyala" w:hAnsi="Nyala"/>
          <w:sz w:val="28"/>
          <w:szCs w:val="28"/>
        </w:rPr>
        <w:t>ወሰቅ</w:t>
      </w:r>
      <w:r w:rsidRPr="00051DB7">
        <w:rPr>
          <w:rFonts w:ascii="Nyala" w:hAnsi="Nyala"/>
          <w:sz w:val="28"/>
          <w:szCs w:val="28"/>
        </w:rPr>
        <w:t>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615D3C" w:rsidRPr="00051DB7">
        <w:rPr>
          <w:rFonts w:ascii="Nyala" w:hAnsi="Nyala"/>
          <w:sz w:val="28"/>
          <w:szCs w:val="28"/>
        </w:rPr>
        <w:t>፳</w:t>
      </w:r>
      <w:proofErr w:type="spellStart"/>
      <w:r w:rsidR="00381873" w:rsidRPr="00051DB7">
        <w:rPr>
          <w:rFonts w:ascii="Nyala" w:hAnsi="Nyala"/>
          <w:sz w:val="28"/>
          <w:szCs w:val="28"/>
        </w:rPr>
        <w:t>እ</w:t>
      </w:r>
      <w:r w:rsidR="009D5800" w:rsidRPr="00051DB7">
        <w:rPr>
          <w:rFonts w:ascii="Nyala" w:hAnsi="Nyala"/>
          <w:sz w:val="28"/>
          <w:szCs w:val="28"/>
        </w:rPr>
        <w:t>በለ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81873" w:rsidRPr="00051DB7">
        <w:rPr>
          <w:rFonts w:ascii="Nyala" w:hAnsi="Nyala"/>
          <w:sz w:val="28"/>
          <w:szCs w:val="28"/>
        </w:rPr>
        <w:t>፳</w:t>
      </w:r>
      <w:proofErr w:type="spellStart"/>
      <w:r w:rsidR="00381873" w:rsidRPr="00051DB7">
        <w:rPr>
          <w:rFonts w:ascii="Nyala" w:hAnsi="Nyala"/>
          <w:sz w:val="28"/>
          <w:szCs w:val="28"/>
        </w:rPr>
        <w:t>ሰ</w:t>
      </w:r>
      <w:r w:rsidRPr="00051DB7">
        <w:rPr>
          <w:rFonts w:ascii="Nyala" w:hAnsi="Nyala"/>
          <w:sz w:val="28"/>
          <w:szCs w:val="28"/>
        </w:rPr>
        <w:t>ቅል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051DB7">
        <w:rPr>
          <w:rFonts w:ascii="Nyala" w:hAnsi="Nyala"/>
          <w:sz w:val="28"/>
          <w:szCs w:val="28"/>
        </w:rPr>
        <w:t>ወ፳ወ፭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81873" w:rsidRPr="00051DB7">
        <w:rPr>
          <w:rFonts w:ascii="Nyala" w:hAnsi="Nyala"/>
          <w:sz w:val="28"/>
          <w:szCs w:val="28"/>
        </w:rPr>
        <w:t>ሰቅ</w:t>
      </w:r>
      <w:r w:rsidRPr="00051DB7">
        <w:rPr>
          <w:rFonts w:ascii="Nyala" w:hAnsi="Nyala"/>
          <w:sz w:val="28"/>
          <w:szCs w:val="28"/>
        </w:rPr>
        <w:t>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051DB7">
        <w:rPr>
          <w:rFonts w:ascii="Nyala" w:hAnsi="Nyala"/>
          <w:sz w:val="28"/>
          <w:szCs w:val="28"/>
        </w:rPr>
        <w:t>ወ፲ወ፭</w:t>
      </w:r>
      <w:r w:rsidR="007C3445" w:rsidRPr="00051DB7">
        <w:rPr>
          <w:rFonts w:ascii="Nyala" w:hAnsi="Nyala"/>
          <w:sz w:val="28"/>
          <w:szCs w:val="28"/>
        </w:rPr>
        <w:t>ሰቅ</w:t>
      </w:r>
      <w:r w:rsidRPr="00051DB7">
        <w:rPr>
          <w:rFonts w:ascii="Nyala" w:hAnsi="Nyala"/>
          <w:sz w:val="28"/>
          <w:szCs w:val="28"/>
        </w:rPr>
        <w:t>ል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6B2CC233" w14:textId="6891300C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CE4290">
        <w:rPr>
          <w:rFonts w:ascii="Nyala" w:hAnsi="Nyala"/>
          <w:sz w:val="28"/>
          <w:szCs w:val="28"/>
          <w:highlight w:val="lightGray"/>
        </w:rPr>
        <w:t>245</w:t>
      </w:r>
    </w:p>
    <w:p w14:paraId="114F8D19" w14:textId="07DDD8DF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007757">
        <w:rPr>
          <w:rFonts w:ascii="Nyala" w:hAnsi="Nyala"/>
          <w:sz w:val="28"/>
          <w:szCs w:val="28"/>
        </w:rPr>
        <w:t>ይኩንክሙ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44F73" w:rsidRPr="00007757">
        <w:rPr>
          <w:rFonts w:ascii="Nyala" w:hAnsi="Nyala"/>
          <w:sz w:val="28"/>
          <w:szCs w:val="28"/>
        </w:rPr>
        <w:t>ምናነ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144F73" w:rsidRPr="00E222A8">
        <w:rPr>
          <w:rFonts w:ascii="Nyala" w:hAnsi="Nyala"/>
          <w:sz w:val="28"/>
          <w:szCs w:val="28"/>
          <w:highlight w:val="lightGray"/>
        </w:rPr>
        <w:t>ክ</w:t>
      </w:r>
      <w:r w:rsidRPr="00E222A8">
        <w:rPr>
          <w:rFonts w:ascii="Nyala" w:hAnsi="Nyala"/>
          <w:sz w:val="28"/>
          <w:szCs w:val="28"/>
          <w:highlight w:val="lightGray"/>
        </w:rPr>
        <w:t>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402EB">
        <w:rPr>
          <w:rFonts w:ascii="Nyala" w:hAnsi="Nyala"/>
          <w:sz w:val="28"/>
          <w:szCs w:val="28"/>
        </w:rPr>
        <w:t>ወዝንቱ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402EB">
        <w:rPr>
          <w:rFonts w:ascii="Nyala" w:hAnsi="Nyala"/>
          <w:sz w:val="28"/>
          <w:szCs w:val="28"/>
        </w:rPr>
        <w:t>መባዕ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44F73" w:rsidRPr="00B402EB">
        <w:rPr>
          <w:rFonts w:ascii="Nyala" w:hAnsi="Nyala"/>
          <w:sz w:val="28"/>
          <w:szCs w:val="28"/>
        </w:rPr>
        <w:t>ዘታበውዑ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144F73" w:rsidRPr="00B402EB">
        <w:rPr>
          <w:rFonts w:ascii="Nyala" w:hAnsi="Nyala"/>
          <w:sz w:val="28"/>
          <w:szCs w:val="28"/>
        </w:rPr>
        <w:t>ሣድሲ</w:t>
      </w:r>
      <w:r w:rsidRPr="00B402EB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402EB">
        <w:rPr>
          <w:rFonts w:ascii="Nyala" w:hAnsi="Nyala"/>
          <w:sz w:val="28"/>
          <w:szCs w:val="28"/>
        </w:rPr>
        <w:t>ኤፋ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765AB" w:rsidRPr="00B402EB">
        <w:rPr>
          <w:rFonts w:ascii="Nyala" w:hAnsi="Nyala"/>
          <w:sz w:val="28"/>
          <w:szCs w:val="28"/>
        </w:rPr>
        <w:t>እምሖሜ</w:t>
      </w:r>
      <w:r w:rsidRPr="00B402EB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402EB">
        <w:rPr>
          <w:rFonts w:ascii="Nyala" w:hAnsi="Nyala"/>
          <w:sz w:val="28"/>
          <w:szCs w:val="28"/>
        </w:rPr>
        <w:t>ሥርናይ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765AB" w:rsidRPr="00B402EB">
        <w:rPr>
          <w:rFonts w:ascii="Nyala" w:hAnsi="Nyala"/>
          <w:sz w:val="28"/>
          <w:szCs w:val="28"/>
        </w:rPr>
        <w:t>ወሣድሲ</w:t>
      </w:r>
      <w:r w:rsidRPr="00B402EB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402EB">
        <w:rPr>
          <w:rFonts w:ascii="Nyala" w:hAnsi="Nyala"/>
          <w:sz w:val="28"/>
          <w:szCs w:val="28"/>
        </w:rPr>
        <w:t>ኤ</w:t>
      </w:r>
      <w:r w:rsidR="008765AB" w:rsidRPr="00B402EB">
        <w:rPr>
          <w:rFonts w:ascii="Nyala" w:hAnsi="Nyala"/>
          <w:sz w:val="28"/>
          <w:szCs w:val="28"/>
        </w:rPr>
        <w:t>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87DDD" w:rsidRPr="00B402EB">
        <w:rPr>
          <w:rFonts w:ascii="Nyala" w:hAnsi="Nyala"/>
          <w:sz w:val="28"/>
          <w:szCs w:val="28"/>
        </w:rPr>
        <w:t>እምሖሜ</w:t>
      </w:r>
      <w:r w:rsidRPr="00B402EB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87DDD" w:rsidRPr="00B402EB">
        <w:rPr>
          <w:rFonts w:ascii="Nyala" w:hAnsi="Nyala"/>
          <w:sz w:val="28"/>
          <w:szCs w:val="28"/>
        </w:rPr>
        <w:t>ሠን</w:t>
      </w:r>
      <w:r w:rsidRPr="00B402EB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587DDD" w:rsidRPr="00B402EB">
        <w:rPr>
          <w:rFonts w:ascii="Nyala" w:hAnsi="Nyala"/>
          <w:sz w:val="28"/>
          <w:szCs w:val="28"/>
        </w:rPr>
        <w:t>ወትእዛ</w:t>
      </w:r>
      <w:r w:rsidRPr="00B402EB">
        <w:rPr>
          <w:rFonts w:ascii="Nyala" w:hAnsi="Nyala"/>
          <w:sz w:val="28"/>
          <w:szCs w:val="28"/>
        </w:rPr>
        <w:t>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66512D" w:rsidRPr="00B402EB">
        <w:rPr>
          <w:rFonts w:ascii="Nyala" w:hAnsi="Nyala"/>
          <w:sz w:val="28"/>
          <w:szCs w:val="28"/>
        </w:rPr>
        <w:t>(</w:t>
      </w:r>
      <w:proofErr w:type="spellStart"/>
      <w:r w:rsidR="00587DDD" w:rsidRPr="00B402EB">
        <w:rPr>
          <w:rFonts w:ascii="Nyala" w:hAnsi="Nyala"/>
          <w:sz w:val="28"/>
          <w:szCs w:val="28"/>
        </w:rPr>
        <w:t>ቅብዕ</w:t>
      </w:r>
      <w:proofErr w:type="spellEnd"/>
      <w:r w:rsidR="0066512D" w:rsidRPr="00B402EB">
        <w:rPr>
          <w:rFonts w:ascii="Nyala" w:hAnsi="Nyala"/>
          <w:sz w:val="28"/>
          <w:szCs w:val="28"/>
        </w:rPr>
        <w:t>)</w:t>
      </w:r>
      <w:proofErr w:type="spellStart"/>
      <w:r w:rsidRPr="00B402EB">
        <w:rPr>
          <w:rFonts w:ascii="Nyala" w:hAnsi="Nyala"/>
          <w:sz w:val="28"/>
          <w:szCs w:val="28"/>
        </w:rPr>
        <w:t>ባት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402EB">
        <w:rPr>
          <w:rFonts w:ascii="Nyala" w:hAnsi="Nyala"/>
          <w:sz w:val="28"/>
          <w:szCs w:val="28"/>
        </w:rPr>
        <w:t>ዘቅብዕ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B3242" w:rsidRPr="00B402EB">
        <w:rPr>
          <w:rFonts w:ascii="Nyala" w:hAnsi="Nyala"/>
          <w:sz w:val="28"/>
          <w:szCs w:val="28"/>
        </w:rPr>
        <w:t>ዓሥ</w:t>
      </w:r>
      <w:r w:rsidRPr="00B402EB">
        <w:rPr>
          <w:rFonts w:ascii="Nyala" w:hAnsi="Nyala"/>
          <w:sz w:val="28"/>
          <w:szCs w:val="28"/>
        </w:rPr>
        <w:t>ራቲሁ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B3242" w:rsidRPr="00B402EB">
        <w:rPr>
          <w:rFonts w:ascii="Nyala" w:hAnsi="Nyala"/>
          <w:sz w:val="28"/>
          <w:szCs w:val="28"/>
        </w:rPr>
        <w:t>ለባት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402EB">
        <w:rPr>
          <w:rFonts w:ascii="Nyala" w:hAnsi="Nyala"/>
          <w:sz w:val="28"/>
          <w:szCs w:val="28"/>
        </w:rPr>
        <w:t>እ</w:t>
      </w:r>
      <w:r w:rsidR="007B3242" w:rsidRPr="00B402EB">
        <w:rPr>
          <w:rFonts w:ascii="Nyala" w:hAnsi="Nyala"/>
          <w:sz w:val="28"/>
          <w:szCs w:val="28"/>
        </w:rPr>
        <w:t>ምኮ</w:t>
      </w:r>
      <w:r w:rsidRPr="00B402EB">
        <w:rPr>
          <w:rFonts w:ascii="Nyala" w:hAnsi="Nyala"/>
          <w:sz w:val="28"/>
          <w:szCs w:val="28"/>
        </w:rPr>
        <w:t>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B402EB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B196D" w:rsidRPr="00B402EB">
        <w:rPr>
          <w:rFonts w:ascii="Nyala" w:hAnsi="Nyala"/>
          <w:sz w:val="28"/>
          <w:szCs w:val="28"/>
        </w:rPr>
        <w:t>ሖ</w:t>
      </w:r>
      <w:r w:rsidR="007B3242" w:rsidRPr="00B402EB">
        <w:rPr>
          <w:rFonts w:ascii="Nyala" w:hAnsi="Nyala"/>
          <w:sz w:val="28"/>
          <w:szCs w:val="28"/>
        </w:rPr>
        <w:t>ሜ</w:t>
      </w:r>
      <w:r w:rsidRPr="00B402EB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EB196D" w:rsidRPr="00B402EB">
        <w:rPr>
          <w:rFonts w:ascii="Nyala" w:hAnsi="Nyala"/>
          <w:sz w:val="28"/>
          <w:szCs w:val="28"/>
        </w:rPr>
        <w:t>፲</w:t>
      </w:r>
      <w:r w:rsidRPr="00B402EB">
        <w:rPr>
          <w:rFonts w:ascii="Nyala" w:hAnsi="Nyala"/>
          <w:sz w:val="28"/>
          <w:szCs w:val="28"/>
        </w:rPr>
        <w:t>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402EB">
        <w:rPr>
          <w:rFonts w:ascii="Nyala" w:hAnsi="Nyala"/>
          <w:sz w:val="28"/>
          <w:szCs w:val="28"/>
        </w:rPr>
        <w:t>ባት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B196D" w:rsidRPr="00B402EB">
        <w:rPr>
          <w:rFonts w:ascii="Nyala" w:hAnsi="Nyala"/>
          <w:sz w:val="28"/>
          <w:szCs w:val="28"/>
        </w:rPr>
        <w:t>ወ፲</w:t>
      </w:r>
      <w:r w:rsidRPr="00B402EB">
        <w:rPr>
          <w:rFonts w:ascii="Nyala" w:hAnsi="Nyala"/>
          <w:sz w:val="28"/>
          <w:szCs w:val="28"/>
        </w:rPr>
        <w:t>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B196D" w:rsidRPr="00B402EB">
        <w:rPr>
          <w:rFonts w:ascii="Nyala" w:hAnsi="Nyala"/>
          <w:sz w:val="28"/>
          <w:szCs w:val="28"/>
        </w:rPr>
        <w:t>ባት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B196D" w:rsidRPr="00B402EB">
        <w:rPr>
          <w:rFonts w:ascii="Nyala" w:hAnsi="Nyala"/>
          <w:sz w:val="28"/>
          <w:szCs w:val="28"/>
        </w:rPr>
        <w:t>ሖሜ</w:t>
      </w:r>
      <w:r w:rsidRPr="00B402EB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B402EB">
        <w:rPr>
          <w:rFonts w:ascii="Nyala" w:hAnsi="Nyala"/>
          <w:sz w:val="28"/>
          <w:szCs w:val="28"/>
        </w:rPr>
        <w:t>ወአሐቲ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402EB">
        <w:rPr>
          <w:rFonts w:ascii="Nyala" w:hAnsi="Nyala"/>
          <w:sz w:val="28"/>
          <w:szCs w:val="28"/>
        </w:rPr>
        <w:t>በግዕት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B402EB">
        <w:rPr>
          <w:rFonts w:ascii="Nyala" w:hAnsi="Nyala"/>
          <w:sz w:val="28"/>
          <w:szCs w:val="28"/>
        </w:rPr>
        <w:t>እም</w:t>
      </w:r>
      <w:r w:rsidR="004F74FE" w:rsidRPr="00B402EB">
        <w:rPr>
          <w:rFonts w:ascii="Nyala" w:hAnsi="Nyala"/>
          <w:sz w:val="28"/>
          <w:szCs w:val="28"/>
        </w:rPr>
        <w:t>፪</w:t>
      </w:r>
      <w:r w:rsidRPr="00B402EB">
        <w:rPr>
          <w:rFonts w:ascii="Nyala" w:hAnsi="Nyala"/>
          <w:sz w:val="28"/>
          <w:szCs w:val="28"/>
        </w:rPr>
        <w:t>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4F74FE" w:rsidRPr="00B402EB">
        <w:rPr>
          <w:rFonts w:ascii="Nyala" w:hAnsi="Nyala"/>
          <w:sz w:val="28"/>
          <w:szCs w:val="28"/>
        </w:rPr>
        <w:t>፻</w:t>
      </w:r>
      <w:proofErr w:type="spellStart"/>
      <w:r w:rsidRPr="00B402EB">
        <w:rPr>
          <w:rFonts w:ascii="Nyala" w:hAnsi="Nyala"/>
          <w:sz w:val="28"/>
          <w:szCs w:val="28"/>
        </w:rPr>
        <w:t>አባግዕ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402EB">
        <w:rPr>
          <w:rFonts w:ascii="Nyala" w:hAnsi="Nyala"/>
          <w:sz w:val="28"/>
          <w:szCs w:val="28"/>
        </w:rPr>
        <w:t>እምነ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F74FE" w:rsidRPr="00B402EB">
        <w:rPr>
          <w:rFonts w:ascii="Nyala" w:hAnsi="Nyala"/>
          <w:sz w:val="28"/>
          <w:szCs w:val="28"/>
        </w:rPr>
        <w:t>ምሥ</w:t>
      </w:r>
      <w:r w:rsidRPr="00B402EB">
        <w:rPr>
          <w:rFonts w:ascii="Nyala" w:hAnsi="Nyala"/>
          <w:sz w:val="28"/>
          <w:szCs w:val="28"/>
        </w:rPr>
        <w:t>ቃየ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402EB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402EB">
        <w:rPr>
          <w:rFonts w:ascii="Nyala" w:hAnsi="Nyala"/>
          <w:sz w:val="28"/>
          <w:szCs w:val="28"/>
        </w:rPr>
        <w:t>ለመሥዋዕት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778FC" w:rsidRPr="00B402EB">
        <w:rPr>
          <w:rFonts w:ascii="Nyala" w:hAnsi="Nyala"/>
          <w:sz w:val="28"/>
          <w:szCs w:val="28"/>
        </w:rPr>
        <w:t>ወለቍርባ</w:t>
      </w:r>
      <w:r w:rsidRPr="00B402EB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778FC" w:rsidRPr="00B402EB">
        <w:rPr>
          <w:rFonts w:ascii="Nyala" w:hAnsi="Nyala"/>
          <w:sz w:val="28"/>
          <w:szCs w:val="28"/>
        </w:rPr>
        <w:t>ወለ</w:t>
      </w:r>
      <w:r w:rsidRPr="00B402EB">
        <w:rPr>
          <w:rFonts w:ascii="Nyala" w:hAnsi="Nyala"/>
          <w:sz w:val="28"/>
          <w:szCs w:val="28"/>
        </w:rPr>
        <w:t>ሰላም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B402EB">
        <w:rPr>
          <w:rFonts w:ascii="Nyala" w:hAnsi="Nyala"/>
          <w:sz w:val="28"/>
          <w:szCs w:val="28"/>
        </w:rPr>
        <w:t>ለአስተስርዮ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402EB">
        <w:rPr>
          <w:rFonts w:ascii="Nyala" w:hAnsi="Nyala"/>
          <w:sz w:val="28"/>
          <w:szCs w:val="28"/>
        </w:rPr>
        <w:t>በእንቲአሆሙ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402EB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E776C" w:rsidRPr="00B402EB">
        <w:rPr>
          <w:rFonts w:ascii="Nyala" w:hAnsi="Nyala"/>
          <w:sz w:val="28"/>
          <w:szCs w:val="28"/>
        </w:rPr>
        <w:t>አዶ</w:t>
      </w:r>
      <w:r w:rsidRPr="00B402EB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402EB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847558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47558">
        <w:rPr>
          <w:rFonts w:ascii="Nyala" w:hAnsi="Nyala"/>
          <w:sz w:val="28"/>
          <w:szCs w:val="28"/>
        </w:rPr>
        <w:t>ሕዝበ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47558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47558">
        <w:rPr>
          <w:rFonts w:ascii="Nyala" w:hAnsi="Nyala"/>
          <w:sz w:val="28"/>
          <w:szCs w:val="28"/>
        </w:rPr>
        <w:t>የሀቡ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47558">
        <w:rPr>
          <w:rFonts w:ascii="Nyala" w:hAnsi="Nyala"/>
          <w:sz w:val="28"/>
          <w:szCs w:val="28"/>
        </w:rPr>
        <w:t>ዘንተ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47558">
        <w:rPr>
          <w:rFonts w:ascii="Nyala" w:hAnsi="Nyala"/>
          <w:sz w:val="28"/>
          <w:szCs w:val="28"/>
        </w:rPr>
        <w:t>መባ</w:t>
      </w:r>
      <w:r w:rsidR="008E698D" w:rsidRPr="00847558">
        <w:rPr>
          <w:rFonts w:ascii="Nyala" w:hAnsi="Nyala"/>
          <w:sz w:val="28"/>
          <w:szCs w:val="28"/>
        </w:rPr>
        <w:t>ዐ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847558">
        <w:rPr>
          <w:rFonts w:ascii="Nyala" w:hAnsi="Nyala"/>
          <w:sz w:val="28"/>
          <w:szCs w:val="28"/>
        </w:rPr>
        <w:t>ለመልአከ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47558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847558">
        <w:rPr>
          <w:rFonts w:ascii="Nyala" w:hAnsi="Nyala"/>
          <w:sz w:val="28"/>
          <w:szCs w:val="28"/>
        </w:rPr>
        <w:t>ወላዕለ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47558">
        <w:rPr>
          <w:rFonts w:ascii="Nyala" w:hAnsi="Nyala"/>
          <w:sz w:val="28"/>
          <w:szCs w:val="28"/>
        </w:rPr>
        <w:lastRenderedPageBreak/>
        <w:t>መ</w:t>
      </w:r>
      <w:r w:rsidR="008E698D" w:rsidRPr="00847558">
        <w:rPr>
          <w:rFonts w:ascii="Nyala" w:hAnsi="Nyala"/>
          <w:sz w:val="28"/>
          <w:szCs w:val="28"/>
        </w:rPr>
        <w:t>ልአክ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47558">
        <w:rPr>
          <w:rFonts w:ascii="Nyala" w:hAnsi="Nyala"/>
          <w:sz w:val="28"/>
          <w:szCs w:val="28"/>
        </w:rPr>
        <w:t>ይኩን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47558">
        <w:rPr>
          <w:rFonts w:ascii="Nyala" w:hAnsi="Nyala"/>
          <w:sz w:val="28"/>
          <w:szCs w:val="28"/>
        </w:rPr>
        <w:t>መሥዋዕት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47558">
        <w:rPr>
          <w:rFonts w:ascii="Nyala" w:hAnsi="Nyala"/>
          <w:sz w:val="28"/>
          <w:szCs w:val="28"/>
        </w:rPr>
        <w:t>ወቍርባን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D0A2F" w:rsidRPr="00847558">
        <w:rPr>
          <w:rFonts w:ascii="Nyala" w:hAnsi="Nyala"/>
          <w:sz w:val="28"/>
          <w:szCs w:val="28"/>
        </w:rPr>
        <w:t>ወመፃ</w:t>
      </w:r>
      <w:r w:rsidRPr="00847558">
        <w:rPr>
          <w:rFonts w:ascii="Nyala" w:hAnsi="Nyala"/>
          <w:sz w:val="28"/>
          <w:szCs w:val="28"/>
        </w:rPr>
        <w:t>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D0A2F" w:rsidRPr="00847558">
        <w:rPr>
          <w:rFonts w:ascii="Nyala" w:hAnsi="Nyala"/>
          <w:sz w:val="28"/>
          <w:szCs w:val="28"/>
        </w:rPr>
        <w:t>በበዓላት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47558" w:rsidRPr="00847558">
        <w:rPr>
          <w:rFonts w:ascii="Nyala" w:hAnsi="Nyala"/>
          <w:sz w:val="28"/>
          <w:szCs w:val="28"/>
        </w:rPr>
        <w:t>ወበሠርቀ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D0A2F" w:rsidRPr="00847558">
        <w:rPr>
          <w:rFonts w:ascii="Nyala" w:hAnsi="Nyala"/>
          <w:sz w:val="28"/>
          <w:szCs w:val="28"/>
        </w:rPr>
        <w:t>አውራኅ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47558">
        <w:rPr>
          <w:rFonts w:ascii="Nyala" w:hAnsi="Nyala"/>
          <w:sz w:val="28"/>
          <w:szCs w:val="28"/>
        </w:rPr>
        <w:t>ወበሰናብት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47558">
        <w:rPr>
          <w:rFonts w:ascii="Nyala" w:hAnsi="Nyala"/>
          <w:sz w:val="28"/>
          <w:szCs w:val="28"/>
        </w:rPr>
        <w:t>ወበኵሉ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47558">
        <w:rPr>
          <w:rFonts w:ascii="Nyala" w:hAnsi="Nyala"/>
          <w:sz w:val="28"/>
          <w:szCs w:val="28"/>
        </w:rPr>
        <w:t>በዓላቲሆሙ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47558">
        <w:rPr>
          <w:rFonts w:ascii="Nyala" w:hAnsi="Nyala"/>
          <w:sz w:val="28"/>
          <w:szCs w:val="28"/>
        </w:rPr>
        <w:t>ለቤተ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502E0" w:rsidRPr="00847558">
        <w:rPr>
          <w:rFonts w:ascii="Nyala" w:hAnsi="Nyala"/>
          <w:sz w:val="28"/>
          <w:szCs w:val="28"/>
        </w:rPr>
        <w:t>እስራኤል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847558">
        <w:rPr>
          <w:rFonts w:ascii="Nyala" w:hAnsi="Nyala"/>
          <w:sz w:val="28"/>
          <w:szCs w:val="28"/>
        </w:rPr>
        <w:t>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847558">
        <w:rPr>
          <w:rFonts w:ascii="Nyala" w:hAnsi="Nyala"/>
          <w:sz w:val="28"/>
          <w:szCs w:val="28"/>
        </w:rPr>
        <w:t>ይ</w:t>
      </w:r>
    </w:p>
    <w:p w14:paraId="6D486CC1" w14:textId="4C2AAC4A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CE4290">
        <w:rPr>
          <w:rFonts w:ascii="Nyala" w:hAnsi="Nyala"/>
          <w:sz w:val="28"/>
          <w:szCs w:val="28"/>
          <w:highlight w:val="lightGray"/>
        </w:rPr>
        <w:t>246</w:t>
      </w:r>
    </w:p>
    <w:p w14:paraId="5306E117" w14:textId="732B91DC" w:rsidR="006E2C34" w:rsidRDefault="004A0654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14427D">
        <w:rPr>
          <w:rFonts w:ascii="Nyala" w:hAnsi="Nyala"/>
          <w:sz w:val="28"/>
          <w:szCs w:val="28"/>
        </w:rPr>
        <w:t>ግበ</w:t>
      </w:r>
      <w:r w:rsidR="003D570E" w:rsidRPr="0014427D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4427D">
        <w:rPr>
          <w:rFonts w:ascii="Nyala" w:hAnsi="Nyala"/>
          <w:sz w:val="28"/>
          <w:szCs w:val="28"/>
        </w:rPr>
        <w:t>ዘኃጢአት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4427D">
        <w:rPr>
          <w:rFonts w:ascii="Nyala" w:hAnsi="Nyala"/>
          <w:sz w:val="28"/>
          <w:szCs w:val="28"/>
        </w:rPr>
        <w:t>ወቍርባነ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4427D">
        <w:rPr>
          <w:rFonts w:ascii="Nyala" w:hAnsi="Nyala"/>
          <w:sz w:val="28"/>
          <w:szCs w:val="28"/>
        </w:rPr>
        <w:t>ወመሥዋዕተ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4427D">
        <w:rPr>
          <w:rFonts w:ascii="Nyala" w:hAnsi="Nyala"/>
          <w:sz w:val="28"/>
          <w:szCs w:val="28"/>
        </w:rPr>
        <w:t>ወዘሰላም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54962" w:rsidRPr="0014427D">
        <w:rPr>
          <w:rFonts w:ascii="Nyala" w:hAnsi="Nyala"/>
          <w:sz w:val="28"/>
          <w:szCs w:val="28"/>
        </w:rPr>
        <w:t>ለአስተሥ</w:t>
      </w:r>
      <w:r w:rsidR="003D570E" w:rsidRPr="0014427D">
        <w:rPr>
          <w:rFonts w:ascii="Nyala" w:hAnsi="Nyala"/>
          <w:sz w:val="28"/>
          <w:szCs w:val="28"/>
        </w:rPr>
        <w:t>ርዮ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4427D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4427D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4427D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54962" w:rsidRPr="002107EA">
        <w:rPr>
          <w:rFonts w:ascii="Nyala" w:hAnsi="Nyala"/>
          <w:sz w:val="28"/>
          <w:szCs w:val="28"/>
        </w:rPr>
        <w:t>ከመ</w:t>
      </w:r>
      <w:r w:rsidR="003D570E" w:rsidRPr="002107EA">
        <w:rPr>
          <w:rFonts w:ascii="Nyala" w:hAnsi="Nyala"/>
          <w:sz w:val="28"/>
          <w:szCs w:val="28"/>
        </w:rPr>
        <w:t>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107EA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54962" w:rsidRPr="002107EA">
        <w:rPr>
          <w:rFonts w:ascii="Nyala" w:hAnsi="Nyala"/>
          <w:sz w:val="28"/>
          <w:szCs w:val="28"/>
        </w:rPr>
        <w:t>አዶ</w:t>
      </w:r>
      <w:r w:rsidR="003D570E" w:rsidRPr="002107EA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107EA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107EA">
        <w:rPr>
          <w:rFonts w:ascii="Nyala" w:hAnsi="Nyala"/>
          <w:sz w:val="28"/>
          <w:szCs w:val="28"/>
        </w:rPr>
        <w:t>በቀዳሚ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107EA">
        <w:rPr>
          <w:rFonts w:ascii="Nyala" w:hAnsi="Nyala"/>
          <w:sz w:val="28"/>
          <w:szCs w:val="28"/>
        </w:rPr>
        <w:t>ወርኅ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33743" w:rsidRPr="002107EA">
        <w:rPr>
          <w:rFonts w:ascii="Nyala" w:hAnsi="Nyala"/>
          <w:sz w:val="28"/>
          <w:szCs w:val="28"/>
        </w:rPr>
        <w:t>አ</w:t>
      </w:r>
      <w:r w:rsidR="003D570E" w:rsidRPr="002107EA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107EA">
        <w:rPr>
          <w:rFonts w:ascii="Nyala" w:hAnsi="Nyala"/>
          <w:sz w:val="28"/>
          <w:szCs w:val="28"/>
        </w:rPr>
        <w:t>አሚሩ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33743" w:rsidRPr="002107EA">
        <w:rPr>
          <w:rFonts w:ascii="Nyala" w:hAnsi="Nyala"/>
          <w:sz w:val="28"/>
          <w:szCs w:val="28"/>
        </w:rPr>
        <w:t>ትነሥ</w:t>
      </w:r>
      <w:r w:rsidR="003D570E" w:rsidRPr="002107EA">
        <w:rPr>
          <w:rFonts w:ascii="Nyala" w:hAnsi="Nyala"/>
          <w:sz w:val="28"/>
          <w:szCs w:val="28"/>
        </w:rPr>
        <w:t>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107EA">
        <w:rPr>
          <w:rFonts w:ascii="Nyala" w:hAnsi="Nyala"/>
          <w:sz w:val="28"/>
          <w:szCs w:val="28"/>
        </w:rPr>
        <w:t>ተይፈነ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B79F4" w:rsidRPr="002107EA">
        <w:rPr>
          <w:rFonts w:ascii="Nyala" w:hAnsi="Nyala"/>
          <w:sz w:val="28"/>
          <w:szCs w:val="28"/>
        </w:rPr>
        <w:t>ወል</w:t>
      </w:r>
      <w:r w:rsidR="003D570E" w:rsidRPr="002107EA">
        <w:rPr>
          <w:rFonts w:ascii="Nyala" w:hAnsi="Nyala"/>
          <w:sz w:val="28"/>
          <w:szCs w:val="28"/>
        </w:rPr>
        <w:t>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107EA">
        <w:rPr>
          <w:rFonts w:ascii="Nyala" w:hAnsi="Nyala"/>
          <w:sz w:val="28"/>
          <w:szCs w:val="28"/>
        </w:rPr>
        <w:t>ላሕም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107EA">
        <w:rPr>
          <w:rFonts w:ascii="Nyala" w:hAnsi="Nyala"/>
          <w:sz w:val="28"/>
          <w:szCs w:val="28"/>
        </w:rPr>
        <w:t>ንጹሐ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2107EA">
        <w:rPr>
          <w:rFonts w:ascii="Nyala" w:hAnsi="Nyala"/>
          <w:sz w:val="28"/>
          <w:szCs w:val="28"/>
        </w:rPr>
        <w:t>ወታነጽሖ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B79F4" w:rsidRPr="002107EA">
        <w:rPr>
          <w:rFonts w:ascii="Nyala" w:hAnsi="Nyala"/>
          <w:sz w:val="28"/>
          <w:szCs w:val="28"/>
        </w:rPr>
        <w:t>ለመቅደ</w:t>
      </w:r>
      <w:r w:rsidR="003D570E" w:rsidRPr="002107EA">
        <w:rPr>
          <w:rFonts w:ascii="Nyala" w:hAnsi="Nyala"/>
          <w:sz w:val="28"/>
          <w:szCs w:val="28"/>
        </w:rPr>
        <w:t>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2107EA">
        <w:rPr>
          <w:rFonts w:ascii="Nyala" w:hAnsi="Nyala"/>
          <w:sz w:val="28"/>
          <w:szCs w:val="28"/>
        </w:rPr>
        <w:t>ወይንሣእ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107EA">
        <w:rPr>
          <w:rFonts w:ascii="Nyala" w:hAnsi="Nyala"/>
          <w:sz w:val="28"/>
          <w:szCs w:val="28"/>
        </w:rPr>
        <w:t>ካህን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107EA">
        <w:rPr>
          <w:rFonts w:ascii="Nyala" w:hAnsi="Nyala"/>
          <w:sz w:val="28"/>
          <w:szCs w:val="28"/>
        </w:rPr>
        <w:t>እም</w:t>
      </w:r>
      <w:r w:rsidR="001B79F4" w:rsidRPr="002107EA">
        <w:rPr>
          <w:rFonts w:ascii="Nyala" w:hAnsi="Nyala"/>
          <w:sz w:val="28"/>
          <w:szCs w:val="28"/>
        </w:rPr>
        <w:t>ደሙ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2107EA">
        <w:rPr>
          <w:rFonts w:ascii="Nyala" w:hAnsi="Nyala"/>
          <w:sz w:val="28"/>
          <w:szCs w:val="28"/>
        </w:rPr>
        <w:t>ዘኃጢአት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7459D" w:rsidRPr="00E7488C">
        <w:rPr>
          <w:rFonts w:ascii="Nyala" w:hAnsi="Nyala"/>
          <w:sz w:val="28"/>
          <w:szCs w:val="28"/>
        </w:rPr>
        <w:t>ወይንዛ</w:t>
      </w:r>
      <w:r w:rsidR="003D570E" w:rsidRPr="00E7488C">
        <w:rPr>
          <w:rFonts w:ascii="Nyala" w:hAnsi="Nyala"/>
          <w:sz w:val="28"/>
          <w:szCs w:val="28"/>
        </w:rPr>
        <w:t>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7488C">
        <w:rPr>
          <w:rFonts w:ascii="Nyala" w:hAnsi="Nyala"/>
          <w:sz w:val="28"/>
          <w:szCs w:val="28"/>
        </w:rPr>
        <w:t>ራግዛተ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7459D" w:rsidRPr="00E7488C">
        <w:rPr>
          <w:rFonts w:ascii="Nyala" w:hAnsi="Nyala"/>
          <w:sz w:val="28"/>
          <w:szCs w:val="28"/>
        </w:rPr>
        <w:t>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2107EA" w:rsidRPr="00E7488C">
        <w:rPr>
          <w:rFonts w:ascii="Nyala" w:hAnsi="Nyala"/>
          <w:sz w:val="28"/>
          <w:szCs w:val="28"/>
        </w:rPr>
        <w:t>(</w:t>
      </w:r>
      <w:r w:rsidR="00D7459D" w:rsidRPr="00E7488C">
        <w:rPr>
          <w:rFonts w:ascii="Nyala" w:hAnsi="Nyala"/>
          <w:sz w:val="28"/>
          <w:szCs w:val="28"/>
        </w:rPr>
        <w:t>ወ</w:t>
      </w:r>
      <w:r w:rsidR="002107EA" w:rsidRPr="00E7488C">
        <w:rPr>
          <w:rFonts w:ascii="Nyala" w:hAnsi="Nyala"/>
          <w:sz w:val="28"/>
          <w:szCs w:val="28"/>
        </w:rPr>
        <w:t>)በ፬</w:t>
      </w:r>
      <w:r w:rsidR="003D570E" w:rsidRPr="00E7488C">
        <w:rPr>
          <w:rFonts w:ascii="Nyala" w:hAnsi="Nyala"/>
          <w:sz w:val="28"/>
          <w:szCs w:val="28"/>
        </w:rPr>
        <w:t>ገ</w:t>
      </w:r>
      <w:r w:rsidR="00D7459D" w:rsidRPr="00E7488C">
        <w:rPr>
          <w:rFonts w:ascii="Nyala" w:hAnsi="Nyala"/>
          <w:sz w:val="28"/>
          <w:szCs w:val="28"/>
        </w:rPr>
        <w:t>ጻ</w:t>
      </w:r>
      <w:r w:rsidR="003D570E" w:rsidRPr="00E7488C">
        <w:rPr>
          <w:rFonts w:ascii="Nyala" w:hAnsi="Nyala"/>
          <w:sz w:val="28"/>
          <w:szCs w:val="28"/>
        </w:rPr>
        <w:t>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7488C">
        <w:rPr>
          <w:rFonts w:ascii="Nyala" w:hAnsi="Nyala"/>
          <w:sz w:val="28"/>
          <w:szCs w:val="28"/>
        </w:rPr>
        <w:t>ሕዋር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7488C">
        <w:rPr>
          <w:rFonts w:ascii="Nyala" w:hAnsi="Nyala"/>
          <w:sz w:val="28"/>
          <w:szCs w:val="28"/>
        </w:rPr>
        <w:t>ዘምሥዋዕ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7488C">
        <w:rPr>
          <w:rFonts w:ascii="Nyala" w:hAnsi="Nyala"/>
          <w:sz w:val="28"/>
          <w:szCs w:val="28"/>
        </w:rPr>
        <w:t>ወዲበ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7488C">
        <w:rPr>
          <w:rFonts w:ascii="Nyala" w:hAnsi="Nyala"/>
          <w:sz w:val="28"/>
          <w:szCs w:val="28"/>
        </w:rPr>
        <w:t>ራግዛተ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7488C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7488C">
        <w:rPr>
          <w:rFonts w:ascii="Nyala" w:hAnsi="Nyala"/>
          <w:sz w:val="28"/>
          <w:szCs w:val="28"/>
        </w:rPr>
        <w:t>ዘዓፀድ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F351B" w:rsidRPr="00E7488C">
        <w:rPr>
          <w:rFonts w:ascii="Nyala" w:hAnsi="Nyala"/>
          <w:sz w:val="28"/>
          <w:szCs w:val="28"/>
        </w:rPr>
        <w:t>ውሣ</w:t>
      </w:r>
      <w:r w:rsidR="003D570E" w:rsidRPr="00E7488C">
        <w:rPr>
          <w:rFonts w:ascii="Nyala" w:hAnsi="Nyala"/>
          <w:sz w:val="28"/>
          <w:szCs w:val="28"/>
        </w:rPr>
        <w:t>ጢ</w:t>
      </w:r>
      <w:r w:rsidR="00EF351B" w:rsidRPr="00E7488C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7488C">
        <w:rPr>
          <w:rFonts w:ascii="Nyala" w:hAnsi="Nyala"/>
          <w:sz w:val="28"/>
          <w:szCs w:val="28"/>
        </w:rPr>
        <w:t>ወከመዝ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F351B" w:rsidRPr="00E7488C">
        <w:rPr>
          <w:rFonts w:ascii="Nyala" w:hAnsi="Nyala"/>
          <w:sz w:val="28"/>
          <w:szCs w:val="28"/>
        </w:rPr>
        <w:t>ት</w:t>
      </w:r>
      <w:r w:rsidR="003D570E" w:rsidRPr="00E7488C">
        <w:rPr>
          <w:rFonts w:ascii="Nyala" w:hAnsi="Nyala"/>
          <w:sz w:val="28"/>
          <w:szCs w:val="28"/>
        </w:rPr>
        <w:t>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7488C">
        <w:rPr>
          <w:rFonts w:ascii="Nyala" w:hAnsi="Nyala"/>
          <w:sz w:val="28"/>
          <w:szCs w:val="28"/>
        </w:rPr>
        <w:t>አመ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7488C">
        <w:rPr>
          <w:rFonts w:ascii="Nyala" w:hAnsi="Nyala"/>
          <w:sz w:val="28"/>
          <w:szCs w:val="28"/>
        </w:rPr>
        <w:t>ሰብኡ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7488C">
        <w:rPr>
          <w:rFonts w:ascii="Nyala" w:hAnsi="Nyala"/>
          <w:sz w:val="28"/>
          <w:szCs w:val="28"/>
        </w:rPr>
        <w:t>ለ</w:t>
      </w:r>
      <w:r w:rsidR="00744549" w:rsidRPr="00E7488C">
        <w:rPr>
          <w:rFonts w:ascii="Nyala" w:hAnsi="Nyala"/>
          <w:sz w:val="28"/>
          <w:szCs w:val="28"/>
        </w:rPr>
        <w:t>ወርኅ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7488C">
        <w:rPr>
          <w:rFonts w:ascii="Nyala" w:hAnsi="Nyala"/>
          <w:sz w:val="28"/>
          <w:szCs w:val="28"/>
        </w:rPr>
        <w:t>እምብእሲ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7488C">
        <w:rPr>
          <w:rFonts w:ascii="Nyala" w:hAnsi="Nyala"/>
          <w:sz w:val="28"/>
          <w:szCs w:val="28"/>
        </w:rPr>
        <w:t>ጊጉይ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44549" w:rsidRPr="00E7488C">
        <w:rPr>
          <w:rFonts w:ascii="Nyala" w:hAnsi="Nyala"/>
          <w:sz w:val="28"/>
          <w:szCs w:val="28"/>
        </w:rPr>
        <w:t>ወሥፉ</w:t>
      </w:r>
      <w:r w:rsidR="003D570E" w:rsidRPr="00E7488C">
        <w:rPr>
          <w:rFonts w:ascii="Nyala" w:hAnsi="Nyala"/>
          <w:sz w:val="28"/>
          <w:szCs w:val="28"/>
        </w:rPr>
        <w:t>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744549" w:rsidRPr="00E7488C">
        <w:rPr>
          <w:rFonts w:ascii="Nyala" w:hAnsi="Nyala"/>
          <w:sz w:val="28"/>
          <w:szCs w:val="28"/>
        </w:rPr>
        <w:t>ወታስተሠ</w:t>
      </w:r>
      <w:r w:rsidR="003D570E" w:rsidRPr="00E7488C">
        <w:rPr>
          <w:rFonts w:ascii="Nyala" w:hAnsi="Nyala"/>
          <w:sz w:val="28"/>
          <w:szCs w:val="28"/>
        </w:rPr>
        <w:t>ርዩ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C4265" w:rsidRPr="00E7488C">
        <w:rPr>
          <w:rFonts w:ascii="Nyala" w:hAnsi="Nyala"/>
          <w:sz w:val="28"/>
          <w:szCs w:val="28"/>
        </w:rPr>
        <w:t>እምቤት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3D570E" w:rsidRPr="00E7488C">
        <w:rPr>
          <w:rFonts w:ascii="Nyala" w:hAnsi="Nyala"/>
          <w:sz w:val="28"/>
          <w:szCs w:val="28"/>
        </w:rPr>
        <w:t>በቀዳሚ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7488C">
        <w:rPr>
          <w:rFonts w:ascii="Nyala" w:hAnsi="Nyala"/>
          <w:sz w:val="28"/>
          <w:szCs w:val="28"/>
        </w:rPr>
        <w:t>ወ</w:t>
      </w:r>
      <w:r w:rsidR="00EC4265" w:rsidRPr="00E7488C">
        <w:rPr>
          <w:rFonts w:ascii="Nyala" w:hAnsi="Nyala"/>
          <w:sz w:val="28"/>
          <w:szCs w:val="28"/>
        </w:rPr>
        <w:t>ርኅ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7488C">
        <w:rPr>
          <w:rFonts w:ascii="Nyala" w:hAnsi="Nyala"/>
          <w:sz w:val="28"/>
          <w:szCs w:val="28"/>
        </w:rPr>
        <w:t>አመ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EC4265" w:rsidRPr="00E7488C">
        <w:rPr>
          <w:rFonts w:ascii="Nyala" w:hAnsi="Nyala"/>
          <w:sz w:val="28"/>
          <w:szCs w:val="28"/>
        </w:rPr>
        <w:t>፲ወ፬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C4265" w:rsidRPr="00E7488C">
        <w:rPr>
          <w:rFonts w:ascii="Nyala" w:hAnsi="Nyala"/>
          <w:sz w:val="28"/>
          <w:szCs w:val="28"/>
        </w:rPr>
        <w:t>ለሠ</w:t>
      </w:r>
      <w:r w:rsidR="003D570E" w:rsidRPr="00E7488C">
        <w:rPr>
          <w:rFonts w:ascii="Nyala" w:hAnsi="Nyala"/>
          <w:sz w:val="28"/>
          <w:szCs w:val="28"/>
        </w:rPr>
        <w:t>ርቅ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7488C">
        <w:rPr>
          <w:rFonts w:ascii="Nyala" w:hAnsi="Nyala"/>
          <w:sz w:val="28"/>
          <w:szCs w:val="28"/>
        </w:rPr>
        <w:t>ይኩን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D0A4B" w:rsidRPr="00E7488C">
        <w:rPr>
          <w:rFonts w:ascii="Nyala" w:hAnsi="Nyala"/>
          <w:sz w:val="28"/>
          <w:szCs w:val="28"/>
        </w:rPr>
        <w:t>ለክ</w:t>
      </w:r>
      <w:r w:rsidR="003D570E" w:rsidRPr="00E7488C">
        <w:rPr>
          <w:rFonts w:ascii="Nyala" w:hAnsi="Nyala"/>
          <w:sz w:val="28"/>
          <w:szCs w:val="28"/>
        </w:rPr>
        <w:t>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D0A4B" w:rsidRPr="00E7488C">
        <w:rPr>
          <w:rFonts w:ascii="Nyala" w:hAnsi="Nyala"/>
          <w:sz w:val="28"/>
          <w:szCs w:val="28"/>
        </w:rPr>
        <w:t>ፋሲካ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E7488C">
        <w:rPr>
          <w:rFonts w:ascii="Nyala" w:hAnsi="Nyala"/>
          <w:sz w:val="28"/>
          <w:szCs w:val="28"/>
        </w:rPr>
        <w:t>በዓለ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D0A4B" w:rsidRPr="00E7488C">
        <w:rPr>
          <w:rFonts w:ascii="Nyala" w:hAnsi="Nyala"/>
          <w:sz w:val="28"/>
          <w:szCs w:val="28"/>
        </w:rPr>
        <w:t>ሰ</w:t>
      </w:r>
      <w:r w:rsidR="003D570E" w:rsidRPr="00E7488C">
        <w:rPr>
          <w:rFonts w:ascii="Nyala" w:hAnsi="Nyala"/>
          <w:sz w:val="28"/>
          <w:szCs w:val="28"/>
        </w:rPr>
        <w:t>ቡዕ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7488C">
        <w:rPr>
          <w:rFonts w:ascii="Nyala" w:hAnsi="Nyala"/>
          <w:sz w:val="28"/>
          <w:szCs w:val="28"/>
        </w:rPr>
        <w:t>መዋዕል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7488C">
        <w:rPr>
          <w:rFonts w:ascii="Nyala" w:hAnsi="Nyala"/>
          <w:sz w:val="28"/>
          <w:szCs w:val="28"/>
        </w:rPr>
        <w:t>ይትበላዕ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7488C">
        <w:rPr>
          <w:rFonts w:ascii="Nyala" w:hAnsi="Nyala"/>
          <w:sz w:val="28"/>
          <w:szCs w:val="28"/>
        </w:rPr>
        <w:t>ናዕት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E7488C">
        <w:rPr>
          <w:rFonts w:ascii="Nyala" w:hAnsi="Nyala"/>
          <w:sz w:val="28"/>
          <w:szCs w:val="28"/>
        </w:rPr>
        <w:t>ወይገብር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7488C" w:rsidRPr="00E7488C">
        <w:rPr>
          <w:rFonts w:ascii="Nyala" w:hAnsi="Nyala"/>
          <w:sz w:val="28"/>
          <w:szCs w:val="28"/>
        </w:rPr>
        <w:t>መልአ</w:t>
      </w:r>
      <w:r w:rsidR="00DA4969" w:rsidRPr="00E7488C">
        <w:rPr>
          <w:rFonts w:ascii="Nyala" w:hAnsi="Nyala"/>
          <w:sz w:val="28"/>
          <w:szCs w:val="28"/>
        </w:rPr>
        <w:t>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7488C">
        <w:rPr>
          <w:rFonts w:ascii="Nyala" w:hAnsi="Nyala"/>
          <w:sz w:val="28"/>
          <w:szCs w:val="28"/>
        </w:rPr>
        <w:t>በውእቱ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E7488C">
        <w:rPr>
          <w:rFonts w:ascii="Nyala" w:hAnsi="Nyala"/>
          <w:sz w:val="28"/>
          <w:szCs w:val="28"/>
        </w:rPr>
        <w:t>ዕለት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F1A86">
        <w:rPr>
          <w:rFonts w:ascii="Nyala" w:hAnsi="Nyala"/>
          <w:sz w:val="28"/>
          <w:szCs w:val="28"/>
        </w:rPr>
        <w:t>በእንተ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F1A86">
        <w:rPr>
          <w:rFonts w:ascii="Nyala" w:hAnsi="Nyala"/>
          <w:sz w:val="28"/>
          <w:szCs w:val="28"/>
        </w:rPr>
        <w:t>ርእሱ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1F1A86">
        <w:rPr>
          <w:rFonts w:ascii="Nyala" w:hAnsi="Nyala"/>
          <w:sz w:val="28"/>
          <w:szCs w:val="28"/>
        </w:rPr>
        <w:t>ወበእን</w:t>
      </w:r>
      <w:proofErr w:type="spellEnd"/>
    </w:p>
    <w:p w14:paraId="07C44D7D" w14:textId="0A333DE5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CE4290">
        <w:rPr>
          <w:rFonts w:ascii="Nyala" w:hAnsi="Nyala"/>
          <w:sz w:val="28"/>
          <w:szCs w:val="28"/>
        </w:rPr>
        <w:t>247</w:t>
      </w:r>
    </w:p>
    <w:p w14:paraId="1B514556" w14:textId="54180523" w:rsidR="006E2C34" w:rsidRDefault="003D570E" w:rsidP="00CE4290">
      <w:pPr>
        <w:jc w:val="both"/>
        <w:rPr>
          <w:rFonts w:ascii="Nyala" w:hAnsi="Nyala"/>
          <w:sz w:val="28"/>
          <w:szCs w:val="28"/>
        </w:rPr>
      </w:pPr>
      <w:r w:rsidRPr="001F1A86">
        <w:rPr>
          <w:rFonts w:ascii="Nyala" w:hAnsi="Nyala"/>
          <w:sz w:val="28"/>
          <w:szCs w:val="28"/>
        </w:rPr>
        <w:t>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F1A86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F1A86">
        <w:rPr>
          <w:rFonts w:ascii="Nyala" w:hAnsi="Nyala"/>
          <w:sz w:val="28"/>
          <w:szCs w:val="28"/>
        </w:rPr>
        <w:t>ሕዝበ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1693F" w:rsidRPr="001F1A86">
        <w:rPr>
          <w:rFonts w:ascii="Nyala" w:hAnsi="Nyala"/>
          <w:sz w:val="28"/>
          <w:szCs w:val="28"/>
        </w:rPr>
        <w:t>ምድር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A1693F" w:rsidRPr="001F1A86">
        <w:rPr>
          <w:rFonts w:ascii="Nyala" w:hAnsi="Nyala"/>
          <w:sz w:val="28"/>
          <w:szCs w:val="28"/>
        </w:rPr>
        <w:t>ላ</w:t>
      </w:r>
      <w:r w:rsidRPr="001F1A86">
        <w:rPr>
          <w:rFonts w:ascii="Nyala" w:hAnsi="Nyala"/>
          <w:sz w:val="28"/>
          <w:szCs w:val="28"/>
        </w:rPr>
        <w:t>ሕመ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F1A86">
        <w:rPr>
          <w:rFonts w:ascii="Nyala" w:hAnsi="Nyala"/>
          <w:sz w:val="28"/>
          <w:szCs w:val="28"/>
        </w:rPr>
        <w:t>ዘኃጢአት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1F1A86">
        <w:rPr>
          <w:rFonts w:ascii="Nyala" w:hAnsi="Nyala"/>
          <w:sz w:val="28"/>
          <w:szCs w:val="28"/>
        </w:rPr>
        <w:t>ወሱባኤ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F1A86">
        <w:rPr>
          <w:rFonts w:ascii="Nyala" w:hAnsi="Nyala"/>
          <w:sz w:val="28"/>
          <w:szCs w:val="28"/>
        </w:rPr>
        <w:t>መዋዕለ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F1A86">
        <w:rPr>
          <w:rFonts w:ascii="Nyala" w:hAnsi="Nyala"/>
          <w:sz w:val="28"/>
          <w:szCs w:val="28"/>
        </w:rPr>
        <w:t>በዓል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1693F" w:rsidRPr="001F1A86">
        <w:rPr>
          <w:rFonts w:ascii="Nyala" w:hAnsi="Nyala"/>
          <w:sz w:val="28"/>
          <w:szCs w:val="28"/>
        </w:rPr>
        <w:t>ይገ</w:t>
      </w:r>
      <w:r w:rsidRPr="001F1A86">
        <w:rPr>
          <w:rFonts w:ascii="Nyala" w:hAnsi="Nyala"/>
          <w:sz w:val="28"/>
          <w:szCs w:val="28"/>
        </w:rPr>
        <w:t>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F1A86">
        <w:rPr>
          <w:rFonts w:ascii="Nyala" w:hAnsi="Nyala"/>
          <w:sz w:val="28"/>
          <w:szCs w:val="28"/>
        </w:rPr>
        <w:t>መሥዋዕተ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F1A86">
        <w:rPr>
          <w:rFonts w:ascii="Nyala" w:hAnsi="Nyala"/>
          <w:sz w:val="28"/>
          <w:szCs w:val="28"/>
        </w:rPr>
        <w:t>ለእግዚአሔር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1F1A86">
        <w:rPr>
          <w:rFonts w:ascii="Nyala" w:hAnsi="Nyala"/>
          <w:sz w:val="28"/>
          <w:szCs w:val="28"/>
        </w:rPr>
        <w:t>፯ተ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F1A86">
        <w:rPr>
          <w:rFonts w:ascii="Nyala" w:hAnsi="Nyala"/>
          <w:sz w:val="28"/>
          <w:szCs w:val="28"/>
        </w:rPr>
        <w:t>አልሕምተ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1F1A86">
        <w:rPr>
          <w:rFonts w:ascii="Nyala" w:hAnsi="Nyala"/>
          <w:sz w:val="28"/>
          <w:szCs w:val="28"/>
        </w:rPr>
        <w:t>ወ፯ተ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F1A86">
        <w:rPr>
          <w:rFonts w:ascii="Nyala" w:hAnsi="Nyala"/>
          <w:sz w:val="28"/>
          <w:szCs w:val="28"/>
        </w:rPr>
        <w:t>ሐራጊተ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F1A86">
        <w:rPr>
          <w:rFonts w:ascii="Nyala" w:hAnsi="Nyala"/>
          <w:sz w:val="28"/>
          <w:szCs w:val="28"/>
        </w:rPr>
        <w:t>ንጹሐነ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F1A86">
        <w:rPr>
          <w:rFonts w:ascii="Nyala" w:hAnsi="Nyala"/>
          <w:sz w:val="28"/>
          <w:szCs w:val="28"/>
        </w:rPr>
        <w:t>ለለዕለት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F1A86">
        <w:rPr>
          <w:rFonts w:ascii="Nyala" w:hAnsi="Nyala"/>
          <w:sz w:val="28"/>
          <w:szCs w:val="28"/>
        </w:rPr>
        <w:t>ሰቡዐ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F5A52" w:rsidRPr="001F1A86">
        <w:rPr>
          <w:rFonts w:ascii="Nyala" w:hAnsi="Nyala"/>
          <w:sz w:val="28"/>
          <w:szCs w:val="28"/>
        </w:rPr>
        <w:t>መዋዕለ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BF5A52" w:rsidRPr="001F1A86">
        <w:rPr>
          <w:rFonts w:ascii="Nyala" w:hAnsi="Nyala"/>
          <w:sz w:val="28"/>
          <w:szCs w:val="28"/>
        </w:rPr>
        <w:t>ወለ</w:t>
      </w:r>
      <w:r w:rsidRPr="001F1A86">
        <w:rPr>
          <w:rFonts w:ascii="Nyala" w:hAnsi="Nyala"/>
          <w:sz w:val="28"/>
          <w:szCs w:val="28"/>
        </w:rPr>
        <w:t>ኃጢአት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F1A86">
        <w:rPr>
          <w:rFonts w:ascii="Nyala" w:hAnsi="Nyala"/>
          <w:sz w:val="28"/>
          <w:szCs w:val="28"/>
        </w:rPr>
        <w:t>ሐርጊ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F1A86">
        <w:rPr>
          <w:rFonts w:ascii="Nyala" w:hAnsi="Nyala"/>
          <w:sz w:val="28"/>
          <w:szCs w:val="28"/>
        </w:rPr>
        <w:t>እምነ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A3A97" w:rsidRPr="001F1A86">
        <w:rPr>
          <w:rFonts w:ascii="Nyala" w:hAnsi="Nyala"/>
          <w:sz w:val="28"/>
          <w:szCs w:val="28"/>
        </w:rPr>
        <w:t>አጣ</w:t>
      </w:r>
      <w:r w:rsidRPr="001F1A86">
        <w:rPr>
          <w:rFonts w:ascii="Nyala" w:hAnsi="Nyala"/>
          <w:sz w:val="28"/>
          <w:szCs w:val="28"/>
        </w:rPr>
        <w:t>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A3A97" w:rsidRPr="001F1A86">
        <w:rPr>
          <w:rFonts w:ascii="Nyala" w:hAnsi="Nyala"/>
          <w:sz w:val="28"/>
          <w:szCs w:val="28"/>
        </w:rPr>
        <w:t>ሰለ</w:t>
      </w:r>
      <w:r w:rsidRPr="001F1A86">
        <w:rPr>
          <w:rFonts w:ascii="Nyala" w:hAnsi="Nyala"/>
          <w:sz w:val="28"/>
          <w:szCs w:val="28"/>
        </w:rPr>
        <w:t>ዕለት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1F1A86">
        <w:rPr>
          <w:rFonts w:ascii="Nyala" w:hAnsi="Nyala"/>
          <w:sz w:val="28"/>
          <w:szCs w:val="28"/>
        </w:rPr>
        <w:t>ወይገብር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F1A86">
        <w:rPr>
          <w:rFonts w:ascii="Nyala" w:hAnsi="Nyala"/>
          <w:sz w:val="28"/>
          <w:szCs w:val="28"/>
        </w:rPr>
        <w:t>ቍርባነ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A7FD2" w:rsidRPr="001F1A86">
        <w:rPr>
          <w:rFonts w:ascii="Nyala" w:hAnsi="Nyala"/>
          <w:sz w:val="28"/>
          <w:szCs w:val="28"/>
        </w:rPr>
        <w:t>ኤ</w:t>
      </w:r>
      <w:r w:rsidRPr="001F1A86">
        <w:rPr>
          <w:rFonts w:ascii="Nyala" w:hAnsi="Nyala"/>
          <w:sz w:val="28"/>
          <w:szCs w:val="28"/>
        </w:rPr>
        <w:t>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A7FD2" w:rsidRPr="001F1A86">
        <w:rPr>
          <w:rFonts w:ascii="Nyala" w:hAnsi="Nyala"/>
          <w:sz w:val="28"/>
          <w:szCs w:val="28"/>
        </w:rPr>
        <w:t>ሰ</w:t>
      </w:r>
      <w:r w:rsidRPr="001F1A86">
        <w:rPr>
          <w:rFonts w:ascii="Nyala" w:hAnsi="Nyala"/>
          <w:sz w:val="28"/>
          <w:szCs w:val="28"/>
        </w:rPr>
        <w:t>ላሕም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F1A86">
        <w:rPr>
          <w:rFonts w:ascii="Nyala" w:hAnsi="Nyala"/>
          <w:sz w:val="28"/>
          <w:szCs w:val="28"/>
        </w:rPr>
        <w:t>ወኤፋ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1490D" w:rsidRPr="001F1A86">
        <w:rPr>
          <w:rFonts w:ascii="Nyala" w:hAnsi="Nyala"/>
          <w:sz w:val="28"/>
          <w:szCs w:val="28"/>
        </w:rPr>
        <w:t>ለሐርጊ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1F1A86">
        <w:rPr>
          <w:rFonts w:ascii="Nyala" w:hAnsi="Nyala"/>
          <w:sz w:val="28"/>
          <w:szCs w:val="28"/>
        </w:rPr>
        <w:t>ወቅብዓ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1490D" w:rsidRPr="001F1A86">
        <w:rPr>
          <w:rFonts w:ascii="Nyala" w:hAnsi="Nyala"/>
          <w:sz w:val="28"/>
          <w:szCs w:val="28"/>
        </w:rPr>
        <w:t>ሒ</w:t>
      </w:r>
      <w:r w:rsidRPr="001F1A86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A7FD2" w:rsidRPr="001F1A86">
        <w:rPr>
          <w:rFonts w:ascii="Nyala" w:hAnsi="Nyala"/>
          <w:sz w:val="28"/>
          <w:szCs w:val="28"/>
        </w:rPr>
        <w:t>ለኤ</w:t>
      </w:r>
      <w:r w:rsidRPr="001F1A86">
        <w:rPr>
          <w:rFonts w:ascii="Nyala" w:hAnsi="Nyala"/>
          <w:sz w:val="28"/>
          <w:szCs w:val="28"/>
        </w:rPr>
        <w:t>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1F1A86">
        <w:rPr>
          <w:rFonts w:ascii="Nyala" w:hAnsi="Nyala"/>
          <w:sz w:val="28"/>
          <w:szCs w:val="28"/>
        </w:rPr>
        <w:t>ወበሳብዕ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1490D" w:rsidRPr="001F1A86">
        <w:rPr>
          <w:rFonts w:ascii="Nyala" w:hAnsi="Nyala"/>
          <w:sz w:val="28"/>
          <w:szCs w:val="28"/>
        </w:rPr>
        <w:t>ወርኅ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F1A86">
        <w:rPr>
          <w:rFonts w:ascii="Nyala" w:hAnsi="Nyala"/>
          <w:sz w:val="28"/>
          <w:szCs w:val="28"/>
        </w:rPr>
        <w:t>አመ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1F1A86">
        <w:rPr>
          <w:rFonts w:ascii="Nyala" w:hAnsi="Nyala"/>
          <w:sz w:val="28"/>
          <w:szCs w:val="28"/>
        </w:rPr>
        <w:t>፲ወ፭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E5D73" w:rsidRPr="001F1A86">
        <w:rPr>
          <w:rFonts w:ascii="Nyala" w:hAnsi="Nyala"/>
          <w:sz w:val="28"/>
          <w:szCs w:val="28"/>
        </w:rPr>
        <w:t>ለ</w:t>
      </w:r>
      <w:r w:rsidRPr="001F1A86">
        <w:rPr>
          <w:rFonts w:ascii="Nyala" w:hAnsi="Nyala"/>
          <w:sz w:val="28"/>
          <w:szCs w:val="28"/>
        </w:rPr>
        <w:t>ሠርቅ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F1A86">
        <w:rPr>
          <w:rFonts w:ascii="Nyala" w:hAnsi="Nyala"/>
          <w:sz w:val="28"/>
          <w:szCs w:val="28"/>
        </w:rPr>
        <w:t>በበዓል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F1A86">
        <w:rPr>
          <w:rFonts w:ascii="Nyala" w:hAnsi="Nyala"/>
          <w:sz w:val="28"/>
          <w:szCs w:val="28"/>
        </w:rPr>
        <w:t>ይግበር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F1A86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36AAC" w:rsidRPr="001F1A86">
        <w:rPr>
          <w:rFonts w:ascii="Nyala" w:hAnsi="Nyala"/>
          <w:sz w:val="28"/>
          <w:szCs w:val="28"/>
        </w:rPr>
        <w:t>ሰቡዐ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F1A86">
        <w:rPr>
          <w:rFonts w:ascii="Nyala" w:hAnsi="Nyala"/>
          <w:sz w:val="28"/>
          <w:szCs w:val="28"/>
        </w:rPr>
        <w:t>መዋዕለ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1F1A86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F1A86">
        <w:rPr>
          <w:rFonts w:ascii="Nyala" w:hAnsi="Nyala"/>
          <w:sz w:val="28"/>
          <w:szCs w:val="28"/>
        </w:rPr>
        <w:t>ዘኃጢአት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F1A86">
        <w:rPr>
          <w:rFonts w:ascii="Nyala" w:hAnsi="Nyala"/>
          <w:sz w:val="28"/>
          <w:szCs w:val="28"/>
        </w:rPr>
        <w:t>ወከመ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F1A86">
        <w:rPr>
          <w:rFonts w:ascii="Nyala" w:hAnsi="Nyala"/>
          <w:sz w:val="28"/>
          <w:szCs w:val="28"/>
        </w:rPr>
        <w:t>ዘመሥዋት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F1A86">
        <w:rPr>
          <w:rFonts w:ascii="Nyala" w:hAnsi="Nyala"/>
          <w:sz w:val="28"/>
          <w:szCs w:val="28"/>
        </w:rPr>
        <w:t>ወከመ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F1A86">
        <w:rPr>
          <w:rFonts w:ascii="Nyala" w:hAnsi="Nyala"/>
          <w:sz w:val="28"/>
          <w:szCs w:val="28"/>
        </w:rPr>
        <w:t>ዘቍርባን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F1A86">
        <w:rPr>
          <w:rFonts w:ascii="Nyala" w:hAnsi="Nyala"/>
          <w:sz w:val="28"/>
          <w:szCs w:val="28"/>
        </w:rPr>
        <w:t>ወከመ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F1A86">
        <w:rPr>
          <w:rFonts w:ascii="Nyala" w:hAnsi="Nyala"/>
          <w:sz w:val="28"/>
          <w:szCs w:val="28"/>
        </w:rPr>
        <w:t>ዘቅብዕ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3C275F0E" w14:textId="4B80A5BD" w:rsidR="006E2C34" w:rsidRDefault="003D570E" w:rsidP="004D4B19">
      <w:pPr>
        <w:jc w:val="center"/>
        <w:rPr>
          <w:rFonts w:ascii="Nyala" w:hAnsi="Nyala"/>
          <w:sz w:val="28"/>
          <w:szCs w:val="28"/>
          <w:u w:val="single"/>
        </w:rPr>
      </w:pPr>
      <w:proofErr w:type="spellStart"/>
      <w:r w:rsidRPr="001F1A86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1F1A86">
        <w:rPr>
          <w:rFonts w:ascii="Nyala" w:hAnsi="Nyala"/>
          <w:b/>
          <w:sz w:val="28"/>
          <w:szCs w:val="28"/>
          <w:u w:val="single"/>
        </w:rPr>
        <w:t>፡</w:t>
      </w:r>
      <w:r w:rsidR="00231338" w:rsidRPr="001F1A86">
        <w:rPr>
          <w:rFonts w:ascii="Nyala" w:hAnsi="Nyala"/>
          <w:b/>
          <w:sz w:val="28"/>
          <w:szCs w:val="28"/>
          <w:u w:val="single"/>
        </w:rPr>
        <w:t>-፵፮</w:t>
      </w:r>
    </w:p>
    <w:p w14:paraId="437ACB7D" w14:textId="6B3328D7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223A89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23A89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31338" w:rsidRPr="00223A89">
        <w:rPr>
          <w:rFonts w:ascii="Nyala" w:hAnsi="Nyala"/>
          <w:sz w:val="28"/>
          <w:szCs w:val="28"/>
        </w:rPr>
        <w:t>አዶ</w:t>
      </w:r>
      <w:r w:rsidRPr="00223A89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23A89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23A89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23A89">
        <w:rPr>
          <w:rFonts w:ascii="Nyala" w:hAnsi="Nyala"/>
          <w:sz w:val="28"/>
          <w:szCs w:val="28"/>
        </w:rPr>
        <w:t>ዘዓጸድ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E3086" w:rsidRPr="00223A89">
        <w:rPr>
          <w:rFonts w:ascii="Nyala" w:hAnsi="Nyala"/>
          <w:sz w:val="28"/>
          <w:szCs w:val="28"/>
        </w:rPr>
        <w:t>ውሣ</w:t>
      </w:r>
      <w:r w:rsidRPr="00223A89">
        <w:rPr>
          <w:rFonts w:ascii="Nyala" w:hAnsi="Nyala"/>
          <w:sz w:val="28"/>
          <w:szCs w:val="28"/>
        </w:rPr>
        <w:t>ጢት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E3086" w:rsidRPr="00223A89">
        <w:rPr>
          <w:rFonts w:ascii="Nyala" w:hAnsi="Nyala"/>
          <w:sz w:val="28"/>
          <w:szCs w:val="28"/>
        </w:rPr>
        <w:t>ዘይኔ</w:t>
      </w:r>
      <w:r w:rsidRPr="00223A89">
        <w:rPr>
          <w:rFonts w:ascii="Nyala" w:hAnsi="Nyala"/>
          <w:sz w:val="28"/>
          <w:szCs w:val="28"/>
        </w:rPr>
        <w:t>ጽር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23A89">
        <w:rPr>
          <w:rFonts w:ascii="Nyala" w:hAnsi="Nyala"/>
          <w:sz w:val="28"/>
          <w:szCs w:val="28"/>
        </w:rPr>
        <w:t>ጽባሐ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23A89">
        <w:rPr>
          <w:rFonts w:ascii="Nyala" w:hAnsi="Nyala"/>
          <w:sz w:val="28"/>
          <w:szCs w:val="28"/>
        </w:rPr>
        <w:t>ይኩን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23A89">
        <w:rPr>
          <w:rFonts w:ascii="Nyala" w:hAnsi="Nyala"/>
          <w:sz w:val="28"/>
          <w:szCs w:val="28"/>
        </w:rPr>
        <w:t>ዕፅወ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223A89">
        <w:rPr>
          <w:rFonts w:ascii="Nyala" w:hAnsi="Nyala"/>
          <w:sz w:val="28"/>
          <w:szCs w:val="28"/>
        </w:rPr>
        <w:t>፯</w:t>
      </w:r>
      <w:r w:rsidR="00223A89" w:rsidRPr="00223A89">
        <w:rPr>
          <w:rFonts w:ascii="Nyala" w:hAnsi="Nyala"/>
          <w:sz w:val="28"/>
          <w:szCs w:val="28"/>
        </w:rPr>
        <w:t>(ሰ)</w:t>
      </w:r>
      <w:proofErr w:type="spellStart"/>
      <w:r w:rsidR="00FE3086" w:rsidRPr="00223A89">
        <w:rPr>
          <w:rFonts w:ascii="Nyala" w:hAnsi="Nyala"/>
          <w:sz w:val="28"/>
          <w:szCs w:val="28"/>
        </w:rPr>
        <w:t>ለ</w:t>
      </w:r>
      <w:r w:rsidRPr="00223A89">
        <w:rPr>
          <w:rFonts w:ascii="Nyala" w:hAnsi="Nyala"/>
          <w:sz w:val="28"/>
          <w:szCs w:val="28"/>
        </w:rPr>
        <w:t>መዋዕለ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E3086" w:rsidRPr="00223A89">
        <w:rPr>
          <w:rFonts w:ascii="Nyala" w:hAnsi="Nyala"/>
          <w:sz w:val="28"/>
          <w:szCs w:val="28"/>
        </w:rPr>
        <w:t>ግብር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223A89">
        <w:rPr>
          <w:rFonts w:ascii="Nyala" w:hAnsi="Nyala"/>
          <w:sz w:val="28"/>
          <w:szCs w:val="28"/>
        </w:rPr>
        <w:t>ወበዕለተ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23A89">
        <w:rPr>
          <w:rFonts w:ascii="Nyala" w:hAnsi="Nyala"/>
          <w:sz w:val="28"/>
          <w:szCs w:val="28"/>
        </w:rPr>
        <w:t>ሰንበት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23A89">
        <w:rPr>
          <w:rFonts w:ascii="Nyala" w:hAnsi="Nyala"/>
          <w:sz w:val="28"/>
          <w:szCs w:val="28"/>
        </w:rPr>
        <w:t>ይትረኃው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1FCC070B" w14:textId="069B40CE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CE4290">
        <w:rPr>
          <w:rFonts w:ascii="Nyala" w:hAnsi="Nyala"/>
          <w:sz w:val="28"/>
          <w:szCs w:val="28"/>
        </w:rPr>
        <w:t>248</w:t>
      </w:r>
    </w:p>
    <w:p w14:paraId="0AB03EBE" w14:textId="701F224D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CA4EF2">
        <w:rPr>
          <w:rFonts w:ascii="Nyala" w:hAnsi="Nyala"/>
          <w:sz w:val="28"/>
          <w:szCs w:val="28"/>
        </w:rPr>
        <w:t>ወበዕለተ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4EF2">
        <w:rPr>
          <w:rFonts w:ascii="Nyala" w:hAnsi="Nyala"/>
          <w:sz w:val="28"/>
          <w:szCs w:val="28"/>
        </w:rPr>
        <w:t>ሠርቅ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4EF2">
        <w:rPr>
          <w:rFonts w:ascii="Nyala" w:hAnsi="Nyala"/>
          <w:sz w:val="28"/>
          <w:szCs w:val="28"/>
        </w:rPr>
        <w:t>ይትረኃው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CA4EF2">
        <w:rPr>
          <w:rFonts w:ascii="Nyala" w:hAnsi="Nyala"/>
          <w:sz w:val="28"/>
          <w:szCs w:val="28"/>
        </w:rPr>
        <w:t>ወይባእ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4EF2">
        <w:rPr>
          <w:rFonts w:ascii="Nyala" w:hAnsi="Nyala"/>
          <w:sz w:val="28"/>
          <w:szCs w:val="28"/>
        </w:rPr>
        <w:t>መልአክ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4EF2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B6AF7" w:rsidRPr="00CA4EF2">
        <w:rPr>
          <w:rFonts w:ascii="Nyala" w:hAnsi="Nyala"/>
          <w:sz w:val="28"/>
          <w:szCs w:val="28"/>
        </w:rPr>
        <w:t>ዑ</w:t>
      </w:r>
      <w:r w:rsidRPr="00CA4EF2">
        <w:rPr>
          <w:rFonts w:ascii="Nyala" w:hAnsi="Nyala"/>
          <w:sz w:val="28"/>
          <w:szCs w:val="28"/>
        </w:rPr>
        <w:t>ላም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4EF2">
        <w:rPr>
          <w:rFonts w:ascii="Nyala" w:hAnsi="Nyala"/>
          <w:sz w:val="28"/>
          <w:szCs w:val="28"/>
        </w:rPr>
        <w:t>ዘአንቀጽ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B6AF7" w:rsidRPr="00CA4EF2">
        <w:rPr>
          <w:rFonts w:ascii="Nyala" w:hAnsi="Nyala"/>
          <w:sz w:val="28"/>
          <w:szCs w:val="28"/>
        </w:rPr>
        <w:t>እምጸናፊ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B6AF7" w:rsidRPr="00CA4EF2">
        <w:rPr>
          <w:rFonts w:ascii="Nyala" w:hAnsi="Nyala"/>
          <w:sz w:val="28"/>
          <w:szCs w:val="28"/>
        </w:rPr>
        <w:t>ወይቁ</w:t>
      </w:r>
      <w:r w:rsidRPr="00CA4EF2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4EF2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4EF2">
        <w:rPr>
          <w:rFonts w:ascii="Nyala" w:hAnsi="Nyala"/>
          <w:sz w:val="28"/>
          <w:szCs w:val="28"/>
        </w:rPr>
        <w:t>ራግዛተ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4EF2">
        <w:rPr>
          <w:rFonts w:ascii="Nyala" w:hAnsi="Nyala"/>
          <w:sz w:val="28"/>
          <w:szCs w:val="28"/>
        </w:rPr>
        <w:t>አ</w:t>
      </w:r>
      <w:r w:rsidR="004F26A6" w:rsidRPr="00CA4EF2">
        <w:rPr>
          <w:rFonts w:ascii="Nyala" w:hAnsi="Nyala"/>
          <w:sz w:val="28"/>
          <w:szCs w:val="28"/>
        </w:rPr>
        <w:t>ንቀጸ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4EF2">
        <w:rPr>
          <w:rFonts w:ascii="Nyala" w:hAnsi="Nyala"/>
          <w:sz w:val="28"/>
          <w:szCs w:val="28"/>
        </w:rPr>
        <w:t>ወይግበሩ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4EF2">
        <w:rPr>
          <w:rFonts w:ascii="Nyala" w:hAnsi="Nyala"/>
          <w:sz w:val="28"/>
          <w:szCs w:val="28"/>
        </w:rPr>
        <w:t>ካህናት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F26A6" w:rsidRPr="00CA4EF2">
        <w:rPr>
          <w:rFonts w:ascii="Nyala" w:hAnsi="Nyala"/>
          <w:sz w:val="28"/>
          <w:szCs w:val="28"/>
        </w:rPr>
        <w:t>መሥ</w:t>
      </w:r>
      <w:r w:rsidRPr="00CA4EF2">
        <w:rPr>
          <w:rFonts w:ascii="Nyala" w:hAnsi="Nyala"/>
          <w:sz w:val="28"/>
          <w:szCs w:val="28"/>
        </w:rPr>
        <w:t>ዋዕ</w:t>
      </w:r>
      <w:r w:rsidR="004F26A6" w:rsidRPr="00CA4EF2">
        <w:rPr>
          <w:rFonts w:ascii="Nyala" w:hAnsi="Nyala"/>
          <w:sz w:val="28"/>
          <w:szCs w:val="28"/>
        </w:rPr>
        <w:t>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4EF2">
        <w:rPr>
          <w:rFonts w:ascii="Nyala" w:hAnsi="Nyala"/>
          <w:sz w:val="28"/>
          <w:szCs w:val="28"/>
        </w:rPr>
        <w:t>ወሰላም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4EF2">
        <w:rPr>
          <w:rFonts w:ascii="Nyala" w:hAnsi="Nyala"/>
          <w:sz w:val="28"/>
          <w:szCs w:val="28"/>
        </w:rPr>
        <w:t>ወይስግድ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4EF2">
        <w:rPr>
          <w:rFonts w:ascii="Nyala" w:hAnsi="Nyala"/>
          <w:sz w:val="28"/>
          <w:szCs w:val="28"/>
        </w:rPr>
        <w:t>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F26A6" w:rsidRPr="00CA4EF2">
        <w:rPr>
          <w:rFonts w:ascii="Nyala" w:hAnsi="Nyala"/>
          <w:sz w:val="28"/>
          <w:szCs w:val="28"/>
        </w:rPr>
        <w:t>መድረክ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4EF2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4EF2">
        <w:rPr>
          <w:rFonts w:ascii="Nyala" w:hAnsi="Nyala"/>
          <w:sz w:val="28"/>
          <w:szCs w:val="28"/>
        </w:rPr>
        <w:t>ወይባዕ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CA4EF2">
        <w:rPr>
          <w:rFonts w:ascii="Nyala" w:hAnsi="Nyala"/>
          <w:sz w:val="28"/>
          <w:szCs w:val="28"/>
        </w:rPr>
        <w:t>ወኢይትዓፀው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D2038" w:rsidRPr="00CA4EF2">
        <w:rPr>
          <w:rFonts w:ascii="Nyala" w:hAnsi="Nyala"/>
          <w:sz w:val="28"/>
          <w:szCs w:val="28"/>
        </w:rPr>
        <w:t>አ</w:t>
      </w:r>
      <w:r w:rsidRPr="00CA4EF2">
        <w:rPr>
          <w:rFonts w:ascii="Nyala" w:hAnsi="Nyala"/>
          <w:sz w:val="28"/>
          <w:szCs w:val="28"/>
        </w:rPr>
        <w:t>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4EF2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D2038" w:rsidRPr="00CA4EF2">
        <w:rPr>
          <w:rFonts w:ascii="Nyala" w:hAnsi="Nyala"/>
          <w:sz w:val="28"/>
          <w:szCs w:val="28"/>
        </w:rPr>
        <w:t>ሠ</w:t>
      </w:r>
      <w:r w:rsidRPr="00CA4EF2">
        <w:rPr>
          <w:rFonts w:ascii="Nyala" w:hAnsi="Nyala"/>
          <w:sz w:val="28"/>
          <w:szCs w:val="28"/>
        </w:rPr>
        <w:t>ርክ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DD2038" w:rsidRPr="00CA4EF2">
        <w:rPr>
          <w:rFonts w:ascii="Nyala" w:hAnsi="Nyala"/>
          <w:sz w:val="28"/>
          <w:szCs w:val="28"/>
        </w:rPr>
        <w:t>ወይሰ</w:t>
      </w:r>
      <w:r w:rsidRPr="00CA4EF2">
        <w:rPr>
          <w:rFonts w:ascii="Nyala" w:hAnsi="Nyala"/>
          <w:sz w:val="28"/>
          <w:szCs w:val="28"/>
        </w:rPr>
        <w:t>ግዱ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4EF2">
        <w:rPr>
          <w:rFonts w:ascii="Nyala" w:hAnsi="Nyala"/>
          <w:sz w:val="28"/>
          <w:szCs w:val="28"/>
        </w:rPr>
        <w:t>ሕዝበ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4EF2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4EF2">
        <w:rPr>
          <w:rFonts w:ascii="Nyala" w:hAnsi="Nyala"/>
          <w:sz w:val="28"/>
          <w:szCs w:val="28"/>
        </w:rPr>
        <w:t>በኆኅተ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4EF2">
        <w:rPr>
          <w:rFonts w:ascii="Nyala" w:hAnsi="Nyala"/>
          <w:sz w:val="28"/>
          <w:szCs w:val="28"/>
        </w:rPr>
        <w:t>ይእቲ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4EF2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4EF2">
        <w:rPr>
          <w:rFonts w:ascii="Nyala" w:hAnsi="Nyala"/>
          <w:sz w:val="28"/>
          <w:szCs w:val="28"/>
        </w:rPr>
        <w:t>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4EF2">
        <w:rPr>
          <w:rFonts w:ascii="Nyala" w:hAnsi="Nyala"/>
          <w:sz w:val="28"/>
          <w:szCs w:val="28"/>
        </w:rPr>
        <w:t>እግዚአብሔር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CA4EF2">
        <w:rPr>
          <w:rFonts w:ascii="Nyala" w:hAnsi="Nyala"/>
          <w:sz w:val="28"/>
          <w:szCs w:val="28"/>
        </w:rPr>
        <w:t>በበሰናብት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A4EF2">
        <w:rPr>
          <w:rFonts w:ascii="Nyala" w:hAnsi="Nyala"/>
          <w:sz w:val="28"/>
          <w:szCs w:val="28"/>
        </w:rPr>
        <w:t>ወበበ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52F4C" w:rsidRPr="009E3DA7">
        <w:rPr>
          <w:rFonts w:ascii="Nyala" w:hAnsi="Nyala"/>
          <w:sz w:val="28"/>
          <w:szCs w:val="28"/>
        </w:rPr>
        <w:t>ሠ</w:t>
      </w:r>
      <w:r w:rsidRPr="009E3DA7">
        <w:rPr>
          <w:rFonts w:ascii="Nyala" w:hAnsi="Nyala"/>
          <w:sz w:val="28"/>
          <w:szCs w:val="28"/>
        </w:rPr>
        <w:t>ርቀ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A4EF2" w:rsidRPr="009E3DA7">
        <w:rPr>
          <w:rFonts w:ascii="Nyala" w:hAnsi="Nyala"/>
          <w:sz w:val="28"/>
          <w:szCs w:val="28"/>
        </w:rPr>
        <w:t>ወርኅ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9E3DA7">
        <w:rPr>
          <w:rFonts w:ascii="Nyala" w:hAnsi="Nyala"/>
          <w:sz w:val="28"/>
          <w:szCs w:val="28"/>
        </w:rPr>
        <w:t>ወመሥዋዕተ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E3DA7">
        <w:rPr>
          <w:rFonts w:ascii="Nyala" w:hAnsi="Nyala"/>
          <w:sz w:val="28"/>
          <w:szCs w:val="28"/>
        </w:rPr>
        <w:t>ዘያ</w:t>
      </w:r>
      <w:r w:rsidR="00032D3A" w:rsidRPr="009E3DA7">
        <w:rPr>
          <w:rFonts w:ascii="Nyala" w:hAnsi="Nyala"/>
          <w:sz w:val="28"/>
          <w:szCs w:val="28"/>
        </w:rPr>
        <w:t>ቂ</w:t>
      </w:r>
      <w:r w:rsidRPr="009E3DA7">
        <w:rPr>
          <w:rFonts w:ascii="Nyala" w:hAnsi="Nyala"/>
          <w:sz w:val="28"/>
          <w:szCs w:val="28"/>
        </w:rPr>
        <w:t>ርቦ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E3DA7">
        <w:rPr>
          <w:rFonts w:ascii="Nyala" w:hAnsi="Nyala"/>
          <w:sz w:val="28"/>
          <w:szCs w:val="28"/>
        </w:rPr>
        <w:t>መልአክ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E3DA7">
        <w:rPr>
          <w:rFonts w:ascii="Nyala" w:hAnsi="Nyala"/>
          <w:sz w:val="28"/>
          <w:szCs w:val="28"/>
        </w:rPr>
        <w:t>ለእግዚአብሔር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E3DA7">
        <w:rPr>
          <w:rFonts w:ascii="Nyala" w:hAnsi="Nyala"/>
          <w:sz w:val="28"/>
          <w:szCs w:val="28"/>
        </w:rPr>
        <w:t>በዕ</w:t>
      </w:r>
      <w:r w:rsidR="00032D3A" w:rsidRPr="009E3DA7">
        <w:rPr>
          <w:rFonts w:ascii="Nyala" w:hAnsi="Nyala"/>
          <w:sz w:val="28"/>
          <w:szCs w:val="28"/>
        </w:rPr>
        <w:t>ለ</w:t>
      </w:r>
      <w:r w:rsidRPr="009E3DA7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E3DA7">
        <w:rPr>
          <w:rFonts w:ascii="Nyala" w:hAnsi="Nyala"/>
          <w:sz w:val="28"/>
          <w:szCs w:val="28"/>
        </w:rPr>
        <w:t>ሰንበት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r w:rsidR="005E4F92" w:rsidRPr="009E3DA7">
        <w:rPr>
          <w:rFonts w:ascii="Nyala" w:hAnsi="Nyala"/>
          <w:sz w:val="28"/>
          <w:szCs w:val="28"/>
        </w:rPr>
        <w:t>፮</w:t>
      </w:r>
      <w:r w:rsidRPr="009E3DA7">
        <w:rPr>
          <w:rFonts w:ascii="Nyala" w:hAnsi="Nyala"/>
          <w:sz w:val="28"/>
          <w:szCs w:val="28"/>
        </w:rPr>
        <w:t>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E3DA7">
        <w:rPr>
          <w:rFonts w:ascii="Nyala" w:hAnsi="Nyala"/>
          <w:sz w:val="28"/>
          <w:szCs w:val="28"/>
        </w:rPr>
        <w:t>አባግዕ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E3DA7">
        <w:rPr>
          <w:rFonts w:ascii="Nyala" w:hAnsi="Nyala"/>
          <w:sz w:val="28"/>
          <w:szCs w:val="28"/>
        </w:rPr>
        <w:t>ንጹሐን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E3DA7">
        <w:rPr>
          <w:rFonts w:ascii="Nyala" w:hAnsi="Nyala"/>
          <w:sz w:val="28"/>
          <w:szCs w:val="28"/>
        </w:rPr>
        <w:t>ወ</w:t>
      </w:r>
      <w:r w:rsidR="005E4F92" w:rsidRPr="009E3DA7">
        <w:rPr>
          <w:rFonts w:ascii="Nyala" w:hAnsi="Nyala"/>
          <w:sz w:val="28"/>
          <w:szCs w:val="28"/>
        </w:rPr>
        <w:t>ሐር</w:t>
      </w:r>
      <w:r w:rsidR="007D0999" w:rsidRPr="009E3DA7">
        <w:rPr>
          <w:rFonts w:ascii="Nyala" w:hAnsi="Nyala"/>
          <w:sz w:val="28"/>
          <w:szCs w:val="28"/>
        </w:rPr>
        <w:t>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E3DA7">
        <w:rPr>
          <w:rFonts w:ascii="Nyala" w:hAnsi="Nyala"/>
          <w:sz w:val="28"/>
          <w:szCs w:val="28"/>
        </w:rPr>
        <w:t>ንጹሕ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9E3DA7">
        <w:rPr>
          <w:rFonts w:ascii="Nyala" w:hAnsi="Nyala"/>
          <w:sz w:val="28"/>
          <w:szCs w:val="28"/>
        </w:rPr>
        <w:t>ወቍርባነ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E3DA7">
        <w:rPr>
          <w:rFonts w:ascii="Nyala" w:hAnsi="Nyala"/>
          <w:sz w:val="28"/>
          <w:szCs w:val="28"/>
        </w:rPr>
        <w:t>ኤፋ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E4F92" w:rsidRPr="009E3DA7">
        <w:rPr>
          <w:rFonts w:ascii="Nyala" w:hAnsi="Nyala"/>
          <w:sz w:val="28"/>
          <w:szCs w:val="28"/>
        </w:rPr>
        <w:t>ለ</w:t>
      </w:r>
      <w:r w:rsidRPr="009E3DA7">
        <w:rPr>
          <w:rFonts w:ascii="Nyala" w:hAnsi="Nyala"/>
          <w:sz w:val="28"/>
          <w:szCs w:val="28"/>
        </w:rPr>
        <w:t>ሐር</w:t>
      </w:r>
      <w:r w:rsidR="001050DE" w:rsidRPr="009E3DA7">
        <w:rPr>
          <w:rFonts w:ascii="Nyala" w:hAnsi="Nyala"/>
          <w:sz w:val="28"/>
          <w:szCs w:val="28"/>
        </w:rPr>
        <w:t>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E3DA7">
        <w:rPr>
          <w:rFonts w:ascii="Nyala" w:hAnsi="Nyala"/>
          <w:sz w:val="28"/>
          <w:szCs w:val="28"/>
        </w:rPr>
        <w:t>ወለአባግዕሰ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E3DA7">
        <w:rPr>
          <w:rFonts w:ascii="Nyala" w:hAnsi="Nyala"/>
          <w:sz w:val="28"/>
          <w:szCs w:val="28"/>
        </w:rPr>
        <w:t>ቍርባን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F562C" w:rsidRPr="009E3DA7">
        <w:rPr>
          <w:rFonts w:ascii="Nyala" w:hAnsi="Nyala"/>
          <w:sz w:val="28"/>
          <w:szCs w:val="28"/>
        </w:rPr>
        <w:t>ሀ</w:t>
      </w:r>
      <w:r w:rsidRPr="009E3DA7">
        <w:rPr>
          <w:rFonts w:ascii="Nyala" w:hAnsi="Nyala"/>
          <w:sz w:val="28"/>
          <w:szCs w:val="28"/>
        </w:rPr>
        <w:t>ብተ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E3DA7">
        <w:rPr>
          <w:rFonts w:ascii="Nyala" w:hAnsi="Nyala"/>
          <w:sz w:val="28"/>
          <w:szCs w:val="28"/>
        </w:rPr>
        <w:t>እዴሁ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E3DA7">
        <w:rPr>
          <w:rFonts w:ascii="Nyala" w:hAnsi="Nyala"/>
          <w:sz w:val="28"/>
          <w:szCs w:val="28"/>
        </w:rPr>
        <w:t>ወቅብዓ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F562C" w:rsidRPr="009E3DA7">
        <w:rPr>
          <w:rFonts w:ascii="Nyala" w:hAnsi="Nyala"/>
          <w:sz w:val="28"/>
          <w:szCs w:val="28"/>
        </w:rPr>
        <w:t>ሒ</w:t>
      </w:r>
      <w:r w:rsidRPr="009E3DA7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F562C" w:rsidRPr="009E3DA7">
        <w:rPr>
          <w:rFonts w:ascii="Nyala" w:hAnsi="Nyala"/>
          <w:sz w:val="28"/>
          <w:szCs w:val="28"/>
        </w:rPr>
        <w:t>ለኤፋ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9E3DA7">
        <w:rPr>
          <w:rFonts w:ascii="Nyala" w:hAnsi="Nyala"/>
          <w:sz w:val="28"/>
          <w:szCs w:val="28"/>
        </w:rPr>
        <w:t>ወበዕለተ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E3DA7">
        <w:rPr>
          <w:rFonts w:ascii="Nyala" w:hAnsi="Nyala"/>
          <w:sz w:val="28"/>
          <w:szCs w:val="28"/>
        </w:rPr>
        <w:t>ሠር</w:t>
      </w:r>
      <w:r w:rsidR="00FF562C" w:rsidRPr="009E3DA7">
        <w:rPr>
          <w:rFonts w:ascii="Nyala" w:hAnsi="Nyala"/>
          <w:sz w:val="28"/>
          <w:szCs w:val="28"/>
        </w:rPr>
        <w:t>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A4871" w:rsidRPr="009E3DA7">
        <w:rPr>
          <w:rFonts w:ascii="Nyala" w:hAnsi="Nyala"/>
          <w:sz w:val="28"/>
          <w:szCs w:val="28"/>
        </w:rPr>
        <w:t>ተ</w:t>
      </w:r>
      <w:r w:rsidRPr="009E3DA7">
        <w:rPr>
          <w:rFonts w:ascii="Nyala" w:hAnsi="Nyala"/>
          <w:sz w:val="28"/>
          <w:szCs w:val="28"/>
        </w:rPr>
        <w:t>ይፈነ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E3DA7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E3DA7">
        <w:rPr>
          <w:rFonts w:ascii="Nyala" w:hAnsi="Nyala"/>
          <w:sz w:val="28"/>
          <w:szCs w:val="28"/>
        </w:rPr>
        <w:t>ላሕም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A4871" w:rsidRPr="009E3DA7">
        <w:rPr>
          <w:rFonts w:ascii="Nyala" w:hAnsi="Nyala"/>
          <w:sz w:val="28"/>
          <w:szCs w:val="28"/>
        </w:rPr>
        <w:t>ንጹሐ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r w:rsidRPr="009E3DA7">
        <w:rPr>
          <w:rFonts w:ascii="Nyala" w:hAnsi="Nyala"/>
          <w:sz w:val="28"/>
          <w:szCs w:val="28"/>
        </w:rPr>
        <w:t>ወ</w:t>
      </w:r>
      <w:r w:rsidR="006A4871" w:rsidRPr="009E3DA7">
        <w:rPr>
          <w:rFonts w:ascii="Nyala" w:hAnsi="Nyala"/>
          <w:sz w:val="28"/>
          <w:szCs w:val="28"/>
        </w:rPr>
        <w:t>፯</w:t>
      </w:r>
      <w:r w:rsidR="001050DE" w:rsidRPr="009E3DA7">
        <w:rPr>
          <w:rFonts w:ascii="Nyala" w:hAnsi="Nyala"/>
          <w:sz w:val="28"/>
          <w:szCs w:val="28"/>
        </w:rPr>
        <w:t>(</w:t>
      </w:r>
      <w:r w:rsidR="006A4871" w:rsidRPr="009E3DA7">
        <w:rPr>
          <w:rFonts w:ascii="Nyala" w:hAnsi="Nyala"/>
          <w:sz w:val="28"/>
          <w:szCs w:val="28"/>
        </w:rPr>
        <w:t>ተ</w:t>
      </w:r>
      <w:r w:rsidR="001050DE" w:rsidRPr="009E3DA7">
        <w:rPr>
          <w:rFonts w:ascii="Nyala" w:hAnsi="Nyala"/>
          <w:sz w:val="28"/>
          <w:szCs w:val="28"/>
        </w:rPr>
        <w:t>)</w:t>
      </w:r>
      <w:proofErr w:type="spellStart"/>
      <w:r w:rsidR="006A4871" w:rsidRPr="009E3DA7">
        <w:rPr>
          <w:rFonts w:ascii="Nyala" w:hAnsi="Nyala"/>
          <w:sz w:val="28"/>
          <w:szCs w:val="28"/>
        </w:rPr>
        <w:t>አ</w:t>
      </w:r>
      <w:r w:rsidRPr="009E3DA7">
        <w:rPr>
          <w:rFonts w:ascii="Nyala" w:hAnsi="Nyala"/>
          <w:sz w:val="28"/>
          <w:szCs w:val="28"/>
        </w:rPr>
        <w:t>ባግዐ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E3DA7">
        <w:rPr>
          <w:rFonts w:ascii="Nyala" w:hAnsi="Nyala"/>
          <w:sz w:val="28"/>
          <w:szCs w:val="28"/>
        </w:rPr>
        <w:t>ወሐርጌ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106C9" w:rsidRPr="009E3DA7">
        <w:rPr>
          <w:rFonts w:ascii="Nyala" w:hAnsi="Nyala"/>
          <w:sz w:val="28"/>
          <w:szCs w:val="28"/>
        </w:rPr>
        <w:t>እለ</w:t>
      </w:r>
      <w:proofErr w:type="spellEnd"/>
      <w:r w:rsidR="009E3DA7" w:rsidRPr="009E3DA7">
        <w:rPr>
          <w:rFonts w:ascii="Nyala" w:hAnsi="Nyala"/>
          <w:sz w:val="28"/>
          <w:szCs w:val="28"/>
        </w:rPr>
        <w:t>{ከ}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E3DA7">
        <w:rPr>
          <w:rFonts w:ascii="Nyala" w:hAnsi="Nyala"/>
          <w:sz w:val="28"/>
          <w:szCs w:val="28"/>
        </w:rPr>
        <w:t>ኮኑ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E3DA7">
        <w:rPr>
          <w:rFonts w:ascii="Nyala" w:hAnsi="Nyala"/>
          <w:sz w:val="28"/>
          <w:szCs w:val="28"/>
        </w:rPr>
        <w:t>ንጹሐነ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65D2FA7E" w14:textId="1B04E7FF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CE4290">
        <w:rPr>
          <w:rFonts w:ascii="Nyala" w:hAnsi="Nyala"/>
          <w:sz w:val="28"/>
          <w:szCs w:val="28"/>
          <w:highlight w:val="lightGray"/>
        </w:rPr>
        <w:t>249</w:t>
      </w:r>
    </w:p>
    <w:p w14:paraId="0D94C85F" w14:textId="3AF17110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0840BA">
        <w:rPr>
          <w:rFonts w:ascii="Nyala" w:hAnsi="Nyala"/>
          <w:sz w:val="28"/>
          <w:szCs w:val="28"/>
        </w:rPr>
        <w:t>ወይግበር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840BA">
        <w:rPr>
          <w:rFonts w:ascii="Nyala" w:hAnsi="Nyala"/>
          <w:sz w:val="28"/>
          <w:szCs w:val="28"/>
        </w:rPr>
        <w:t>ቍርባነ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840BA">
        <w:rPr>
          <w:rFonts w:ascii="Nyala" w:hAnsi="Nyala"/>
          <w:sz w:val="28"/>
          <w:szCs w:val="28"/>
        </w:rPr>
        <w:t>ኤ</w:t>
      </w:r>
      <w:r w:rsidR="00F63574" w:rsidRPr="000840BA">
        <w:rPr>
          <w:rFonts w:ascii="Nyala" w:hAnsi="Nyala"/>
          <w:sz w:val="28"/>
          <w:szCs w:val="28"/>
        </w:rPr>
        <w:t>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63574" w:rsidRPr="000840BA">
        <w:rPr>
          <w:rFonts w:ascii="Nyala" w:hAnsi="Nyala"/>
          <w:sz w:val="28"/>
          <w:szCs w:val="28"/>
        </w:rPr>
        <w:t>ለላ</w:t>
      </w:r>
      <w:r w:rsidRPr="000840BA">
        <w:rPr>
          <w:rFonts w:ascii="Nyala" w:hAnsi="Nyala"/>
          <w:sz w:val="28"/>
          <w:szCs w:val="28"/>
        </w:rPr>
        <w:t>ሕም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63574" w:rsidRPr="000840BA">
        <w:rPr>
          <w:rFonts w:ascii="Nyala" w:hAnsi="Nyala"/>
          <w:sz w:val="28"/>
          <w:szCs w:val="28"/>
        </w:rPr>
        <w:t>ወኤ</w:t>
      </w:r>
      <w:r w:rsidRPr="000840BA">
        <w:rPr>
          <w:rFonts w:ascii="Nyala" w:hAnsi="Nyala"/>
          <w:sz w:val="28"/>
          <w:szCs w:val="28"/>
        </w:rPr>
        <w:t>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840BA">
        <w:rPr>
          <w:rFonts w:ascii="Nyala" w:hAnsi="Nyala"/>
          <w:sz w:val="28"/>
          <w:szCs w:val="28"/>
        </w:rPr>
        <w:t>ለሐርጌ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840BA">
        <w:rPr>
          <w:rFonts w:ascii="Nyala" w:hAnsi="Nyala"/>
          <w:sz w:val="28"/>
          <w:szCs w:val="28"/>
        </w:rPr>
        <w:t>ወለአባግዕሰ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840BA">
        <w:rPr>
          <w:rFonts w:ascii="Nyala" w:hAnsi="Nyala"/>
          <w:sz w:val="28"/>
          <w:szCs w:val="28"/>
        </w:rPr>
        <w:t>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840BA" w:rsidRPr="000840BA">
        <w:rPr>
          <w:rFonts w:ascii="Nyala" w:hAnsi="Nyala"/>
          <w:sz w:val="28"/>
          <w:szCs w:val="28"/>
        </w:rPr>
        <w:t>ረክ</w:t>
      </w:r>
      <w:r w:rsidRPr="000840BA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63574" w:rsidRPr="000840BA">
        <w:rPr>
          <w:rFonts w:ascii="Nyala" w:hAnsi="Nyala"/>
          <w:sz w:val="28"/>
          <w:szCs w:val="28"/>
        </w:rPr>
        <w:t>እዴሁ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0840BA">
        <w:rPr>
          <w:rFonts w:ascii="Nyala" w:hAnsi="Nyala"/>
          <w:sz w:val="28"/>
          <w:szCs w:val="28"/>
        </w:rPr>
        <w:t>ወቅብዓ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16FF3" w:rsidRPr="000840BA">
        <w:rPr>
          <w:rFonts w:ascii="Nyala" w:hAnsi="Nyala"/>
          <w:sz w:val="28"/>
          <w:szCs w:val="28"/>
        </w:rPr>
        <w:t>ሒን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840BA">
        <w:rPr>
          <w:rFonts w:ascii="Nyala" w:hAnsi="Nyala"/>
          <w:sz w:val="28"/>
          <w:szCs w:val="28"/>
        </w:rPr>
        <w:t>ለኤፋ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0840BA">
        <w:rPr>
          <w:rFonts w:ascii="Nyala" w:hAnsi="Nyala"/>
          <w:sz w:val="28"/>
          <w:szCs w:val="28"/>
        </w:rPr>
        <w:t>ወሶበ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840BA">
        <w:rPr>
          <w:rFonts w:ascii="Nyala" w:hAnsi="Nyala"/>
          <w:sz w:val="28"/>
          <w:szCs w:val="28"/>
        </w:rPr>
        <w:t>ይበውእ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16FF3" w:rsidRPr="000840BA">
        <w:rPr>
          <w:rFonts w:ascii="Nyala" w:hAnsi="Nyala"/>
          <w:sz w:val="28"/>
          <w:szCs w:val="28"/>
        </w:rPr>
        <w:t>መልአክ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0840BA">
        <w:rPr>
          <w:rFonts w:ascii="Nyala" w:hAnsi="Nyala"/>
          <w:sz w:val="28"/>
          <w:szCs w:val="28"/>
        </w:rPr>
        <w:t>ይባዕ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840BA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840BA" w:rsidRPr="000840BA">
        <w:rPr>
          <w:rFonts w:ascii="Nyala" w:hAnsi="Nyala"/>
          <w:sz w:val="28"/>
          <w:szCs w:val="28"/>
        </w:rPr>
        <w:t>ዑ</w:t>
      </w:r>
      <w:r w:rsidRPr="000840BA">
        <w:rPr>
          <w:rFonts w:ascii="Nyala" w:hAnsi="Nyala"/>
          <w:sz w:val="28"/>
          <w:szCs w:val="28"/>
        </w:rPr>
        <w:t>ላም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840BA">
        <w:rPr>
          <w:rFonts w:ascii="Nyala" w:hAnsi="Nyala"/>
          <w:sz w:val="28"/>
          <w:szCs w:val="28"/>
        </w:rPr>
        <w:t>ዘአንቀጽ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840BA">
        <w:rPr>
          <w:rFonts w:ascii="Nyala" w:hAnsi="Nyala"/>
          <w:sz w:val="28"/>
          <w:szCs w:val="28"/>
        </w:rPr>
        <w:t>ወበፍኖቱ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840BA">
        <w:rPr>
          <w:rFonts w:ascii="Nyala" w:hAnsi="Nyala"/>
          <w:sz w:val="28"/>
          <w:szCs w:val="28"/>
        </w:rPr>
        <w:t>ይፃዕ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0840BA">
        <w:rPr>
          <w:rFonts w:ascii="Nyala" w:hAnsi="Nyala"/>
          <w:sz w:val="28"/>
          <w:szCs w:val="28"/>
        </w:rPr>
        <w:t>ወሶበ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840BA">
        <w:rPr>
          <w:rFonts w:ascii="Nyala" w:hAnsi="Nyala"/>
          <w:sz w:val="28"/>
          <w:szCs w:val="28"/>
        </w:rPr>
        <w:t>ይበውዑ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840BA">
        <w:rPr>
          <w:rFonts w:ascii="Nyala" w:hAnsi="Nyala"/>
          <w:sz w:val="28"/>
          <w:szCs w:val="28"/>
        </w:rPr>
        <w:t>ሕዝበ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840BA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840BA">
        <w:rPr>
          <w:rFonts w:ascii="Nyala" w:hAnsi="Nyala"/>
          <w:sz w:val="28"/>
          <w:szCs w:val="28"/>
        </w:rPr>
        <w:t>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840BA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82ED5" w:rsidRPr="000840BA">
        <w:rPr>
          <w:rFonts w:ascii="Nyala" w:hAnsi="Nyala"/>
          <w:sz w:val="28"/>
          <w:szCs w:val="28"/>
        </w:rPr>
        <w:t>በበዓላ</w:t>
      </w:r>
      <w:r w:rsidRPr="000840BA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840BA">
        <w:rPr>
          <w:rFonts w:ascii="Nyala" w:hAnsi="Nyala"/>
          <w:sz w:val="28"/>
          <w:szCs w:val="28"/>
        </w:rPr>
        <w:t>ዘይበውዕ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840BA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840BA">
        <w:rPr>
          <w:rFonts w:ascii="Nyala" w:hAnsi="Nyala"/>
          <w:sz w:val="28"/>
          <w:szCs w:val="28"/>
        </w:rPr>
        <w:t>አንቀጸ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840BA">
        <w:rPr>
          <w:rFonts w:ascii="Nyala" w:hAnsi="Nyala"/>
          <w:sz w:val="28"/>
          <w:szCs w:val="28"/>
        </w:rPr>
        <w:t>ሰሜን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840BA">
        <w:rPr>
          <w:rFonts w:ascii="Nyala" w:hAnsi="Nyala"/>
          <w:sz w:val="28"/>
          <w:szCs w:val="28"/>
        </w:rPr>
        <w:t>ለሰጊ</w:t>
      </w:r>
      <w:r w:rsidRPr="001D7564">
        <w:rPr>
          <w:rFonts w:ascii="Nyala" w:hAnsi="Nyala"/>
          <w:sz w:val="28"/>
          <w:szCs w:val="28"/>
        </w:rPr>
        <w:t>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D7564">
        <w:rPr>
          <w:rFonts w:ascii="Nyala" w:hAnsi="Nyala"/>
          <w:sz w:val="28"/>
          <w:szCs w:val="28"/>
        </w:rPr>
        <w:t>ይፃዕ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D7564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D7564">
        <w:rPr>
          <w:rFonts w:ascii="Nyala" w:hAnsi="Nyala"/>
          <w:sz w:val="28"/>
          <w:szCs w:val="28"/>
        </w:rPr>
        <w:t>አንቀጸ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82ED5" w:rsidRPr="001D7564">
        <w:rPr>
          <w:rFonts w:ascii="Nyala" w:hAnsi="Nyala"/>
          <w:sz w:val="28"/>
          <w:szCs w:val="28"/>
        </w:rPr>
        <w:t>ደ</w:t>
      </w:r>
      <w:r w:rsidRPr="001D7564">
        <w:rPr>
          <w:rFonts w:ascii="Nyala" w:hAnsi="Nyala"/>
          <w:sz w:val="28"/>
          <w:szCs w:val="28"/>
        </w:rPr>
        <w:t>ቡብ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D7564">
        <w:rPr>
          <w:rFonts w:ascii="Nyala" w:hAnsi="Nyala"/>
          <w:sz w:val="28"/>
          <w:szCs w:val="28"/>
        </w:rPr>
        <w:t>ወዘይበውዕ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D7564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158A6" w:rsidRPr="001D7564">
        <w:rPr>
          <w:rFonts w:ascii="Nyala" w:hAnsi="Nyala"/>
          <w:sz w:val="28"/>
          <w:szCs w:val="28"/>
        </w:rPr>
        <w:t>አን</w:t>
      </w:r>
      <w:r w:rsidRPr="001D7564">
        <w:rPr>
          <w:rFonts w:ascii="Nyala" w:hAnsi="Nyala"/>
          <w:sz w:val="28"/>
          <w:szCs w:val="28"/>
        </w:rPr>
        <w:t>ቀጸ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158A6" w:rsidRPr="001D7564">
        <w:rPr>
          <w:rFonts w:ascii="Nyala" w:hAnsi="Nyala"/>
          <w:sz w:val="28"/>
          <w:szCs w:val="28"/>
        </w:rPr>
        <w:t>ደ</w:t>
      </w:r>
      <w:r w:rsidRPr="001D7564">
        <w:rPr>
          <w:rFonts w:ascii="Nyala" w:hAnsi="Nyala"/>
          <w:sz w:val="28"/>
          <w:szCs w:val="28"/>
        </w:rPr>
        <w:t>ቡብ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D7564">
        <w:rPr>
          <w:rFonts w:ascii="Nyala" w:hAnsi="Nyala"/>
          <w:sz w:val="28"/>
          <w:szCs w:val="28"/>
        </w:rPr>
        <w:t>ይፃዕ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D7564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D7564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D7564">
        <w:rPr>
          <w:rFonts w:ascii="Nyala" w:hAnsi="Nyala"/>
          <w:sz w:val="28"/>
          <w:szCs w:val="28"/>
        </w:rPr>
        <w:t>ሰሜናዊ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1D7564">
        <w:rPr>
          <w:rFonts w:ascii="Nyala" w:hAnsi="Nyala"/>
          <w:sz w:val="28"/>
          <w:szCs w:val="28"/>
        </w:rPr>
        <w:t>ወኢይ</w:t>
      </w:r>
      <w:r w:rsidR="004A6DD8" w:rsidRPr="001D7564">
        <w:rPr>
          <w:rFonts w:ascii="Nyala" w:hAnsi="Nyala"/>
          <w:sz w:val="28"/>
          <w:szCs w:val="28"/>
        </w:rPr>
        <w:t>ትመየጥ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D7564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D7564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D7564">
        <w:rPr>
          <w:rFonts w:ascii="Nyala" w:hAnsi="Nyala"/>
          <w:sz w:val="28"/>
          <w:szCs w:val="28"/>
        </w:rPr>
        <w:t>ዘቦአ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D7564">
        <w:rPr>
          <w:rFonts w:ascii="Nyala" w:hAnsi="Nyala"/>
          <w:sz w:val="28"/>
          <w:szCs w:val="28"/>
        </w:rPr>
        <w:t>ቦቱ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D7564">
        <w:rPr>
          <w:rFonts w:ascii="Nyala" w:hAnsi="Nyala"/>
          <w:sz w:val="28"/>
          <w:szCs w:val="28"/>
        </w:rPr>
        <w:t>ዳዕሙ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D7564">
        <w:rPr>
          <w:rFonts w:ascii="Nyala" w:hAnsi="Nyala"/>
          <w:sz w:val="28"/>
          <w:szCs w:val="28"/>
        </w:rPr>
        <w:t>ይፃዕ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D7564">
        <w:rPr>
          <w:rFonts w:ascii="Nyala" w:hAnsi="Nyala"/>
          <w:sz w:val="28"/>
          <w:szCs w:val="28"/>
        </w:rPr>
        <w:t>አ</w:t>
      </w:r>
      <w:r w:rsidR="004A6DD8" w:rsidRPr="001D7564">
        <w:rPr>
          <w:rFonts w:ascii="Nyala" w:hAnsi="Nyala"/>
          <w:sz w:val="28"/>
          <w:szCs w:val="28"/>
        </w:rPr>
        <w:t>ንፃ</w:t>
      </w:r>
      <w:r w:rsidRPr="001D7564">
        <w:rPr>
          <w:rFonts w:ascii="Nyala" w:hAnsi="Nyala"/>
          <w:sz w:val="28"/>
          <w:szCs w:val="28"/>
        </w:rPr>
        <w:t>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1D7564">
        <w:rPr>
          <w:rFonts w:ascii="Nyala" w:hAnsi="Nyala"/>
          <w:sz w:val="28"/>
          <w:szCs w:val="28"/>
        </w:rPr>
        <w:t>ወመልአክኒ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B2295" w:rsidRPr="001D7564">
        <w:rPr>
          <w:rFonts w:ascii="Nyala" w:hAnsi="Nyala"/>
          <w:sz w:val="28"/>
          <w:szCs w:val="28"/>
        </w:rPr>
        <w:t>በማዕከ</w:t>
      </w:r>
      <w:r w:rsidRPr="001D7564">
        <w:rPr>
          <w:rFonts w:ascii="Nyala" w:hAnsi="Nyala"/>
          <w:sz w:val="28"/>
          <w:szCs w:val="28"/>
        </w:rPr>
        <w:t>ሎሙ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1D7564">
        <w:rPr>
          <w:rFonts w:ascii="Nyala" w:hAnsi="Nyala"/>
          <w:sz w:val="28"/>
          <w:szCs w:val="28"/>
        </w:rPr>
        <w:t>ይባእ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B2295" w:rsidRPr="001D7564">
        <w:rPr>
          <w:rFonts w:ascii="Nyala" w:hAnsi="Nyala"/>
          <w:sz w:val="28"/>
          <w:szCs w:val="28"/>
        </w:rPr>
        <w:t>በ</w:t>
      </w:r>
      <w:r w:rsidRPr="001D7564">
        <w:rPr>
          <w:rFonts w:ascii="Nyala" w:hAnsi="Nyala"/>
          <w:sz w:val="28"/>
          <w:szCs w:val="28"/>
        </w:rPr>
        <w:t>በዓቶሙ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D7564">
        <w:rPr>
          <w:rFonts w:ascii="Nyala" w:hAnsi="Nyala"/>
          <w:sz w:val="28"/>
          <w:szCs w:val="28"/>
        </w:rPr>
        <w:t>ወበፀዓቶሙ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D7564">
        <w:rPr>
          <w:rFonts w:ascii="Nyala" w:hAnsi="Nyala"/>
          <w:sz w:val="28"/>
          <w:szCs w:val="28"/>
        </w:rPr>
        <w:t>ይ</w:t>
      </w:r>
      <w:r w:rsidR="00EB2295" w:rsidRPr="001D7564">
        <w:rPr>
          <w:rFonts w:ascii="Nyala" w:hAnsi="Nyala"/>
          <w:sz w:val="28"/>
          <w:szCs w:val="28"/>
        </w:rPr>
        <w:t>ባ</w:t>
      </w:r>
      <w:r w:rsidRPr="001D7564">
        <w:rPr>
          <w:rFonts w:ascii="Nyala" w:hAnsi="Nyala"/>
          <w:sz w:val="28"/>
          <w:szCs w:val="28"/>
        </w:rPr>
        <w:t>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1D7564">
        <w:rPr>
          <w:rFonts w:ascii="Nyala" w:hAnsi="Nyala"/>
          <w:sz w:val="28"/>
          <w:szCs w:val="28"/>
        </w:rPr>
        <w:t>ወበበዓላት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B2295" w:rsidRPr="001D7564">
        <w:rPr>
          <w:rFonts w:ascii="Nyala" w:hAnsi="Nyala"/>
          <w:sz w:val="28"/>
          <w:szCs w:val="28"/>
        </w:rPr>
        <w:t>ወበዕድሜ</w:t>
      </w:r>
      <w:r w:rsidRPr="001D7564">
        <w:rPr>
          <w:rFonts w:ascii="Nyala" w:hAnsi="Nyala"/>
          <w:sz w:val="28"/>
          <w:szCs w:val="28"/>
        </w:rPr>
        <w:t>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D7564">
        <w:rPr>
          <w:rFonts w:ascii="Nyala" w:hAnsi="Nyala"/>
          <w:sz w:val="28"/>
          <w:szCs w:val="28"/>
        </w:rPr>
        <w:t>ይኩን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B2295" w:rsidRPr="001D7564">
        <w:rPr>
          <w:rFonts w:ascii="Nyala" w:hAnsi="Nyala"/>
          <w:sz w:val="28"/>
          <w:szCs w:val="28"/>
        </w:rPr>
        <w:t>ቍርባ</w:t>
      </w:r>
      <w:r w:rsidRPr="001D7564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B2295" w:rsidRPr="001D7564">
        <w:rPr>
          <w:rFonts w:ascii="Nyala" w:hAnsi="Nyala"/>
          <w:sz w:val="28"/>
          <w:szCs w:val="28"/>
        </w:rPr>
        <w:t>ዒ</w:t>
      </w:r>
      <w:r w:rsidRPr="001D7564">
        <w:rPr>
          <w:rFonts w:ascii="Nyala" w:hAnsi="Nyala"/>
          <w:sz w:val="28"/>
          <w:szCs w:val="28"/>
        </w:rPr>
        <w:t>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6764E" w:rsidRPr="001D7564">
        <w:rPr>
          <w:rFonts w:ascii="Nyala" w:hAnsi="Nyala"/>
          <w:sz w:val="28"/>
          <w:szCs w:val="28"/>
        </w:rPr>
        <w:t>ለ</w:t>
      </w:r>
      <w:r w:rsidRPr="001D7564">
        <w:rPr>
          <w:rFonts w:ascii="Nyala" w:hAnsi="Nyala"/>
          <w:sz w:val="28"/>
          <w:szCs w:val="28"/>
        </w:rPr>
        <w:t>ላሕም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6764E" w:rsidRPr="001D7564">
        <w:rPr>
          <w:rFonts w:ascii="Nyala" w:hAnsi="Nyala"/>
          <w:sz w:val="28"/>
          <w:szCs w:val="28"/>
        </w:rPr>
        <w:t>ወኤ</w:t>
      </w:r>
      <w:r w:rsidRPr="001D7564">
        <w:rPr>
          <w:rFonts w:ascii="Nyala" w:hAnsi="Nyala"/>
          <w:sz w:val="28"/>
          <w:szCs w:val="28"/>
        </w:rPr>
        <w:t>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D1FBE" w:rsidRPr="001D7564">
        <w:rPr>
          <w:rFonts w:ascii="Nyala" w:hAnsi="Nyala"/>
          <w:sz w:val="28"/>
          <w:szCs w:val="28"/>
        </w:rPr>
        <w:t>ለሐርጌ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D7564">
        <w:rPr>
          <w:rFonts w:ascii="Nyala" w:hAnsi="Nyala"/>
          <w:sz w:val="28"/>
          <w:szCs w:val="28"/>
        </w:rPr>
        <w:t>ወለአባግዕሰ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D7564">
        <w:rPr>
          <w:rFonts w:ascii="Nyala" w:hAnsi="Nyala"/>
          <w:sz w:val="28"/>
          <w:szCs w:val="28"/>
        </w:rPr>
        <w:t>ሀብተ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proofErr w:type="gramStart"/>
      <w:r w:rsidRPr="001D7564">
        <w:rPr>
          <w:rFonts w:ascii="Nyala" w:hAnsi="Nyala"/>
          <w:sz w:val="28"/>
          <w:szCs w:val="28"/>
        </w:rPr>
        <w:t>እዴሁ</w:t>
      </w:r>
      <w:proofErr w:type="spellEnd"/>
      <w:r w:rsidR="00443DB9">
        <w:rPr>
          <w:rFonts w:ascii="Nyala" w:hAnsi="Nyala"/>
          <w:sz w:val="28"/>
          <w:szCs w:val="28"/>
        </w:rPr>
        <w:t>፤</w:t>
      </w:r>
      <w:proofErr w:type="gramEnd"/>
      <w:r w:rsidR="00443DB9">
        <w:rPr>
          <w:rFonts w:ascii="Nyala" w:hAnsi="Nyala"/>
          <w:sz w:val="28"/>
          <w:szCs w:val="28"/>
        </w:rPr>
        <w:t xml:space="preserve"> </w:t>
      </w:r>
    </w:p>
    <w:p w14:paraId="69857099" w14:textId="2AAA5788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lastRenderedPageBreak/>
        <w:t xml:space="preserve">p. </w:t>
      </w:r>
      <w:r w:rsidR="00CE4290">
        <w:rPr>
          <w:rFonts w:ascii="Nyala" w:hAnsi="Nyala"/>
          <w:sz w:val="28"/>
          <w:szCs w:val="28"/>
          <w:highlight w:val="lightGray"/>
        </w:rPr>
        <w:t>250</w:t>
      </w:r>
    </w:p>
    <w:p w14:paraId="250C0778" w14:textId="079D4644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7B4C74">
        <w:rPr>
          <w:rFonts w:ascii="Nyala" w:hAnsi="Nyala"/>
          <w:sz w:val="28"/>
          <w:szCs w:val="28"/>
        </w:rPr>
        <w:t>ወቅብዓ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ሒን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017A5" w:rsidRPr="007B4C74">
        <w:rPr>
          <w:rFonts w:ascii="Nyala" w:hAnsi="Nyala"/>
          <w:sz w:val="28"/>
          <w:szCs w:val="28"/>
        </w:rPr>
        <w:t>ለ</w:t>
      </w:r>
      <w:r w:rsidRPr="007B4C74">
        <w:rPr>
          <w:rFonts w:ascii="Nyala" w:hAnsi="Nyala"/>
          <w:sz w:val="28"/>
          <w:szCs w:val="28"/>
        </w:rPr>
        <w:t>ኤፋ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7B4C74">
        <w:rPr>
          <w:rFonts w:ascii="Nyala" w:hAnsi="Nyala"/>
          <w:sz w:val="28"/>
          <w:szCs w:val="28"/>
        </w:rPr>
        <w:t>ወሶበ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ይገብር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017A5" w:rsidRPr="007B4C74">
        <w:rPr>
          <w:rFonts w:ascii="Nyala" w:hAnsi="Nyala"/>
          <w:sz w:val="28"/>
          <w:szCs w:val="28"/>
        </w:rPr>
        <w:t>መልአክ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017A5" w:rsidRPr="007B4C74">
        <w:rPr>
          <w:rFonts w:ascii="Nyala" w:hAnsi="Nyala"/>
          <w:sz w:val="28"/>
          <w:szCs w:val="28"/>
        </w:rPr>
        <w:t>ፈቃዶ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017A5" w:rsidRPr="007B4C74">
        <w:rPr>
          <w:rFonts w:ascii="Nyala" w:hAnsi="Nyala"/>
          <w:sz w:val="28"/>
          <w:szCs w:val="28"/>
        </w:rPr>
        <w:t>መ</w:t>
      </w:r>
      <w:r w:rsidRPr="007B4C74">
        <w:rPr>
          <w:rFonts w:ascii="Nyala" w:hAnsi="Nyala"/>
          <w:sz w:val="28"/>
          <w:szCs w:val="28"/>
        </w:rPr>
        <w:t>ሥዋዕት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አው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ዘሰላም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በፈቃዱ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ለእግዚአብሔር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ይትረኃው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ሎቱ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21701" w:rsidRPr="007B4C74">
        <w:rPr>
          <w:rFonts w:ascii="Nyala" w:hAnsi="Nyala"/>
          <w:sz w:val="28"/>
          <w:szCs w:val="28"/>
        </w:rPr>
        <w:t>ዘይኔ</w:t>
      </w:r>
      <w:r w:rsidRPr="007B4C74">
        <w:rPr>
          <w:rFonts w:ascii="Nyala" w:hAnsi="Nyala"/>
          <w:sz w:val="28"/>
          <w:szCs w:val="28"/>
        </w:rPr>
        <w:t>ጽር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ጽባ</w:t>
      </w:r>
      <w:r w:rsidR="00121701" w:rsidRPr="007B4C74">
        <w:rPr>
          <w:rFonts w:ascii="Nyala" w:hAnsi="Nyala"/>
          <w:sz w:val="28"/>
          <w:szCs w:val="28"/>
        </w:rPr>
        <w:t>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ወይግበር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መሥዋዕቶ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ወሰላሞ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ይገብር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በዕለተ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ሰንበተ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7B4C74">
        <w:rPr>
          <w:rFonts w:ascii="Nyala" w:hAnsi="Nyala"/>
          <w:sz w:val="28"/>
          <w:szCs w:val="28"/>
        </w:rPr>
        <w:t>ወይ</w:t>
      </w:r>
      <w:r w:rsidR="00A42B67" w:rsidRPr="007B4C74">
        <w:rPr>
          <w:rFonts w:ascii="Nyala" w:hAnsi="Nyala"/>
          <w:sz w:val="28"/>
          <w:szCs w:val="28"/>
        </w:rPr>
        <w:t>ፃ</w:t>
      </w:r>
      <w:r w:rsidRPr="007B4C74">
        <w:rPr>
          <w:rFonts w:ascii="Nyala" w:hAnsi="Nyala"/>
          <w:sz w:val="28"/>
          <w:szCs w:val="28"/>
        </w:rPr>
        <w:t>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ወድኅረ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ፀዓቱ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ይትዓፀው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7B4C74">
        <w:rPr>
          <w:rFonts w:ascii="Nyala" w:hAnsi="Nyala"/>
          <w:sz w:val="28"/>
          <w:szCs w:val="28"/>
        </w:rPr>
        <w:t>ወትገብር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42B67" w:rsidRPr="007B4C74">
        <w:rPr>
          <w:rFonts w:ascii="Nyala" w:hAnsi="Nyala"/>
          <w:sz w:val="28"/>
          <w:szCs w:val="28"/>
        </w:rPr>
        <w:t>ለ</w:t>
      </w:r>
      <w:r w:rsidRPr="007B4C74">
        <w:rPr>
          <w:rFonts w:ascii="Nyala" w:hAnsi="Nyala"/>
          <w:sz w:val="28"/>
          <w:szCs w:val="28"/>
        </w:rPr>
        <w:t>ለዕለት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42B67" w:rsidRPr="007B4C74">
        <w:rPr>
          <w:rFonts w:ascii="Nyala" w:hAnsi="Nyala"/>
          <w:sz w:val="28"/>
          <w:szCs w:val="28"/>
        </w:rPr>
        <w:t>መሥ</w:t>
      </w:r>
      <w:r w:rsidRPr="007B4C74">
        <w:rPr>
          <w:rFonts w:ascii="Nyala" w:hAnsi="Nyala"/>
          <w:sz w:val="28"/>
          <w:szCs w:val="28"/>
        </w:rPr>
        <w:t>ዋዕተ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ለእግዚአብሔር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53849" w:rsidRPr="007B4C74">
        <w:rPr>
          <w:rFonts w:ascii="Nyala" w:hAnsi="Nyala"/>
          <w:sz w:val="28"/>
          <w:szCs w:val="28"/>
        </w:rPr>
        <w:t>መሐሥ</w:t>
      </w:r>
      <w:r w:rsidRPr="007B4C74">
        <w:rPr>
          <w:rFonts w:ascii="Nyala" w:hAnsi="Nyala"/>
          <w:sz w:val="28"/>
          <w:szCs w:val="28"/>
        </w:rPr>
        <w:t>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ንጹሐ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ዘዓመት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7B4C74">
        <w:rPr>
          <w:rFonts w:ascii="Nyala" w:hAnsi="Nyala"/>
          <w:sz w:val="28"/>
          <w:szCs w:val="28"/>
        </w:rPr>
        <w:t>በበነግህ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ትገብሮ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7B4C74">
        <w:rPr>
          <w:rFonts w:ascii="Nyala" w:hAnsi="Nyala"/>
          <w:sz w:val="28"/>
          <w:szCs w:val="28"/>
        </w:rPr>
        <w:t>ወትገብር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ላዕሌሁ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ቍርባነ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በበነግህ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ሳድሲተ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913A1" w:rsidRPr="007B4C74">
        <w:rPr>
          <w:rFonts w:ascii="Nyala" w:hAnsi="Nyala"/>
          <w:sz w:val="28"/>
          <w:szCs w:val="28"/>
        </w:rPr>
        <w:t>ኤፋ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ወቅብዓ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913A1" w:rsidRPr="007B4C74">
        <w:rPr>
          <w:rFonts w:ascii="Nyala" w:hAnsi="Nyala"/>
          <w:sz w:val="28"/>
          <w:szCs w:val="28"/>
        </w:rPr>
        <w:t>ሣ</w:t>
      </w:r>
      <w:r w:rsidRPr="007B4C74">
        <w:rPr>
          <w:rFonts w:ascii="Nyala" w:hAnsi="Nyala"/>
          <w:sz w:val="28"/>
          <w:szCs w:val="28"/>
        </w:rPr>
        <w:t>ልሲተ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913A1" w:rsidRPr="007B4C74">
        <w:rPr>
          <w:rFonts w:ascii="Nyala" w:hAnsi="Nyala"/>
          <w:sz w:val="28"/>
          <w:szCs w:val="28"/>
        </w:rPr>
        <w:t>ሒ</w:t>
      </w:r>
      <w:r w:rsidRPr="007B4C74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913A1" w:rsidRPr="007B4C74">
        <w:rPr>
          <w:rFonts w:ascii="Nyala" w:hAnsi="Nyala"/>
          <w:sz w:val="28"/>
          <w:szCs w:val="28"/>
        </w:rPr>
        <w:t>ለለ</w:t>
      </w:r>
      <w:r w:rsidRPr="007B4C74">
        <w:rPr>
          <w:rFonts w:ascii="Nyala" w:hAnsi="Nyala"/>
          <w:sz w:val="28"/>
          <w:szCs w:val="28"/>
        </w:rPr>
        <w:t>ዊ</w:t>
      </w:r>
      <w:r w:rsidR="00C913A1" w:rsidRPr="007B4C74">
        <w:rPr>
          <w:rFonts w:ascii="Nyala" w:hAnsi="Nyala"/>
          <w:sz w:val="28"/>
          <w:szCs w:val="28"/>
        </w:rPr>
        <w:t>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913A1" w:rsidRPr="007B4C74">
        <w:rPr>
          <w:rFonts w:ascii="Nyala" w:hAnsi="Nyala"/>
          <w:sz w:val="28"/>
          <w:szCs w:val="28"/>
        </w:rPr>
        <w:t>ስ</w:t>
      </w:r>
      <w:r w:rsidRPr="007B4C74">
        <w:rPr>
          <w:rFonts w:ascii="Nyala" w:hAnsi="Nyala"/>
          <w:sz w:val="28"/>
          <w:szCs w:val="28"/>
        </w:rPr>
        <w:t>ንዳሌ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913A1" w:rsidRPr="007B4C74">
        <w:rPr>
          <w:rFonts w:ascii="Nyala" w:hAnsi="Nyala"/>
          <w:sz w:val="28"/>
          <w:szCs w:val="28"/>
        </w:rPr>
        <w:t>መሥ</w:t>
      </w:r>
      <w:r w:rsidRPr="007B4C74">
        <w:rPr>
          <w:rFonts w:ascii="Nyala" w:hAnsi="Nyala"/>
          <w:sz w:val="28"/>
          <w:szCs w:val="28"/>
        </w:rPr>
        <w:t>ዋዕቱ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ለእግዚአብሔር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ሕግ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ዘለዓለም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B4C74">
        <w:rPr>
          <w:rFonts w:ascii="Nyala" w:hAnsi="Nyala"/>
          <w:sz w:val="28"/>
          <w:szCs w:val="28"/>
        </w:rPr>
        <w:t>ዘልፈ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7B4C74">
        <w:rPr>
          <w:rFonts w:ascii="Nyala" w:hAnsi="Nyala"/>
          <w:sz w:val="28"/>
          <w:szCs w:val="28"/>
        </w:rPr>
        <w:t>ወይገብሩ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C2773" w:rsidRPr="006147F1">
        <w:rPr>
          <w:rFonts w:ascii="Nyala" w:hAnsi="Nyala"/>
          <w:sz w:val="28"/>
          <w:szCs w:val="28"/>
        </w:rPr>
        <w:t>መሐሥዐ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147F1">
        <w:rPr>
          <w:rFonts w:ascii="Nyala" w:hAnsi="Nyala"/>
          <w:sz w:val="28"/>
          <w:szCs w:val="28"/>
        </w:rPr>
        <w:t>ወቍርባነ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147F1">
        <w:rPr>
          <w:rFonts w:ascii="Nyala" w:hAnsi="Nyala"/>
          <w:sz w:val="28"/>
          <w:szCs w:val="28"/>
        </w:rPr>
        <w:t>ወቅብዓ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B4C74" w:rsidRPr="006147F1">
        <w:rPr>
          <w:rFonts w:ascii="Nyala" w:hAnsi="Nyala"/>
          <w:sz w:val="28"/>
          <w:szCs w:val="28"/>
        </w:rPr>
        <w:t>በበነ</w:t>
      </w:r>
      <w:r w:rsidRPr="006147F1">
        <w:rPr>
          <w:rFonts w:ascii="Nyala" w:hAnsi="Nyala"/>
          <w:sz w:val="28"/>
          <w:szCs w:val="28"/>
        </w:rPr>
        <w:t>ግ</w:t>
      </w:r>
      <w:r w:rsidR="00FC2773" w:rsidRPr="006147F1">
        <w:rPr>
          <w:rFonts w:ascii="Nyala" w:hAnsi="Nyala"/>
          <w:sz w:val="28"/>
          <w:szCs w:val="28"/>
        </w:rPr>
        <w:t>ህ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FC2773" w:rsidRPr="006147F1">
        <w:rPr>
          <w:rFonts w:ascii="Nyala" w:hAnsi="Nyala"/>
          <w:sz w:val="28"/>
          <w:szCs w:val="28"/>
        </w:rPr>
        <w:t>መሥ</w:t>
      </w:r>
      <w:r w:rsidRPr="006147F1">
        <w:rPr>
          <w:rFonts w:ascii="Nyala" w:hAnsi="Nyala"/>
          <w:sz w:val="28"/>
          <w:szCs w:val="28"/>
        </w:rPr>
        <w:t>ዋዕተ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C2773" w:rsidRPr="006147F1">
        <w:rPr>
          <w:rFonts w:ascii="Nyala" w:hAnsi="Nyala"/>
          <w:sz w:val="28"/>
          <w:szCs w:val="28"/>
        </w:rPr>
        <w:t>ዘዘልፍ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6147F1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147F1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C2773" w:rsidRPr="006147F1">
        <w:rPr>
          <w:rFonts w:ascii="Nyala" w:hAnsi="Nyala"/>
          <w:sz w:val="28"/>
          <w:szCs w:val="28"/>
        </w:rPr>
        <w:t>አዶ</w:t>
      </w:r>
      <w:r w:rsidRPr="006147F1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147F1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36E9DB93" w14:textId="4AEE17A9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CE4290">
        <w:rPr>
          <w:rFonts w:ascii="Nyala" w:hAnsi="Nyala"/>
          <w:sz w:val="28"/>
          <w:szCs w:val="28"/>
          <w:highlight w:val="lightGray"/>
        </w:rPr>
        <w:t>251</w:t>
      </w:r>
    </w:p>
    <w:p w14:paraId="7A2DADBD" w14:textId="2BD1A40D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C808A5">
        <w:rPr>
          <w:rFonts w:ascii="Nyala" w:hAnsi="Nyala"/>
          <w:sz w:val="28"/>
          <w:szCs w:val="28"/>
        </w:rPr>
        <w:t>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A5">
        <w:rPr>
          <w:rFonts w:ascii="Nyala" w:hAnsi="Nyala"/>
          <w:sz w:val="28"/>
          <w:szCs w:val="28"/>
        </w:rPr>
        <w:t>ይሁብ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F197C" w:rsidRPr="00C808A5">
        <w:rPr>
          <w:rFonts w:ascii="Nyala" w:hAnsi="Nyala"/>
          <w:sz w:val="28"/>
          <w:szCs w:val="28"/>
        </w:rPr>
        <w:t>መልአክ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A5">
        <w:rPr>
          <w:rFonts w:ascii="Nyala" w:hAnsi="Nyala"/>
          <w:sz w:val="28"/>
          <w:szCs w:val="28"/>
        </w:rPr>
        <w:t>ሀብተ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F197C" w:rsidRPr="00C808A5">
        <w:rPr>
          <w:rFonts w:ascii="Nyala" w:hAnsi="Nyala"/>
          <w:sz w:val="28"/>
          <w:szCs w:val="28"/>
        </w:rPr>
        <w:t>ለ</w:t>
      </w:r>
      <w:r w:rsidRPr="00C808A5">
        <w:rPr>
          <w:rFonts w:ascii="Nyala" w:hAnsi="Nyala"/>
          <w:sz w:val="28"/>
          <w:szCs w:val="28"/>
        </w:rPr>
        <w:t>ብእሲ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A5">
        <w:rPr>
          <w:rFonts w:ascii="Nyala" w:hAnsi="Nyala"/>
          <w:sz w:val="28"/>
          <w:szCs w:val="28"/>
        </w:rPr>
        <w:t>እ</w:t>
      </w:r>
      <w:r w:rsidR="00BF197C" w:rsidRPr="00C808A5">
        <w:rPr>
          <w:rFonts w:ascii="Nyala" w:hAnsi="Nyala"/>
          <w:sz w:val="28"/>
          <w:szCs w:val="28"/>
        </w:rPr>
        <w:t>ምውሉዱ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C808A5">
        <w:rPr>
          <w:rFonts w:ascii="Nyala" w:hAnsi="Nyala"/>
          <w:sz w:val="28"/>
          <w:szCs w:val="28"/>
        </w:rPr>
        <w:t>ርስቱ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A5">
        <w:rPr>
          <w:rFonts w:ascii="Nyala" w:hAnsi="Nyala"/>
          <w:sz w:val="28"/>
          <w:szCs w:val="28"/>
        </w:rPr>
        <w:t>ይእቲ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A5">
        <w:rPr>
          <w:rFonts w:ascii="Nyala" w:hAnsi="Nyala"/>
          <w:sz w:val="28"/>
          <w:szCs w:val="28"/>
        </w:rPr>
        <w:t>ወትከውን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A5">
        <w:rPr>
          <w:rFonts w:ascii="Nyala" w:hAnsi="Nyala"/>
          <w:sz w:val="28"/>
          <w:szCs w:val="28"/>
        </w:rPr>
        <w:t>ለ</w:t>
      </w:r>
      <w:r w:rsidR="00571402" w:rsidRPr="00C808A5">
        <w:rPr>
          <w:rFonts w:ascii="Nyala" w:hAnsi="Nyala"/>
          <w:sz w:val="28"/>
          <w:szCs w:val="28"/>
        </w:rPr>
        <w:t>ውሉ</w:t>
      </w:r>
      <w:r w:rsidRPr="00C808A5">
        <w:rPr>
          <w:rFonts w:ascii="Nyala" w:hAnsi="Nyala"/>
          <w:sz w:val="28"/>
          <w:szCs w:val="28"/>
        </w:rPr>
        <w:t>ዱ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571402" w:rsidRPr="00C808A5">
        <w:rPr>
          <w:rFonts w:ascii="Nyala" w:hAnsi="Nyala"/>
          <w:sz w:val="28"/>
          <w:szCs w:val="28"/>
        </w:rPr>
        <w:t>ወእኅዘ</w:t>
      </w:r>
      <w:r w:rsidRPr="00C808A5">
        <w:rPr>
          <w:rFonts w:ascii="Nyala" w:hAnsi="Nyala"/>
          <w:sz w:val="28"/>
          <w:szCs w:val="28"/>
        </w:rPr>
        <w:t>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A5">
        <w:rPr>
          <w:rFonts w:ascii="Nyala" w:hAnsi="Nyala"/>
          <w:sz w:val="28"/>
          <w:szCs w:val="28"/>
        </w:rPr>
        <w:t>ይእቲ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A5">
        <w:rPr>
          <w:rFonts w:ascii="Nyala" w:hAnsi="Nyala"/>
          <w:sz w:val="28"/>
          <w:szCs w:val="28"/>
        </w:rPr>
        <w:t>በመክፈ</w:t>
      </w:r>
      <w:r w:rsidR="00571402" w:rsidRPr="00C808A5">
        <w:rPr>
          <w:rFonts w:ascii="Nyala" w:hAnsi="Nyala"/>
          <w:sz w:val="28"/>
          <w:szCs w:val="28"/>
        </w:rPr>
        <w:t>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571402" w:rsidRPr="00C808A5">
        <w:rPr>
          <w:rFonts w:ascii="Nyala" w:hAnsi="Nyala"/>
          <w:sz w:val="28"/>
          <w:szCs w:val="28"/>
        </w:rPr>
        <w:t>ወለ</w:t>
      </w:r>
      <w:r w:rsidRPr="00C808A5">
        <w:rPr>
          <w:rFonts w:ascii="Nyala" w:hAnsi="Nyala"/>
          <w:sz w:val="28"/>
          <w:szCs w:val="28"/>
        </w:rPr>
        <w:t>እመ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A5">
        <w:rPr>
          <w:rFonts w:ascii="Nyala" w:hAnsi="Nyala"/>
          <w:sz w:val="28"/>
          <w:szCs w:val="28"/>
        </w:rPr>
        <w:t>ወሀበ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A5">
        <w:rPr>
          <w:rFonts w:ascii="Nyala" w:hAnsi="Nyala"/>
          <w:sz w:val="28"/>
          <w:szCs w:val="28"/>
        </w:rPr>
        <w:t>ሀብተ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A5">
        <w:rPr>
          <w:rFonts w:ascii="Nyala" w:hAnsi="Nyala"/>
          <w:sz w:val="28"/>
          <w:szCs w:val="28"/>
        </w:rPr>
        <w:t>እምርስቱ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C808A5">
        <w:rPr>
          <w:rFonts w:ascii="Nyala" w:hAnsi="Nyala"/>
          <w:sz w:val="28"/>
          <w:szCs w:val="28"/>
        </w:rPr>
        <w:t>ለ፩እምአግብርቲሁ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A5">
        <w:rPr>
          <w:rFonts w:ascii="Nyala" w:hAnsi="Nyala"/>
          <w:sz w:val="28"/>
          <w:szCs w:val="28"/>
        </w:rPr>
        <w:t>ትከውን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A5">
        <w:rPr>
          <w:rFonts w:ascii="Nyala" w:hAnsi="Nyala"/>
          <w:sz w:val="28"/>
          <w:szCs w:val="28"/>
        </w:rPr>
        <w:t>ሎቱ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A5">
        <w:rPr>
          <w:rFonts w:ascii="Nyala" w:hAnsi="Nyala"/>
          <w:sz w:val="28"/>
          <w:szCs w:val="28"/>
        </w:rPr>
        <w:t>እ</w:t>
      </w:r>
      <w:r w:rsidR="00031297" w:rsidRPr="00C808A5">
        <w:rPr>
          <w:rFonts w:ascii="Nyala" w:hAnsi="Nyala"/>
          <w:sz w:val="28"/>
          <w:szCs w:val="28"/>
        </w:rPr>
        <w:t>ስ</w:t>
      </w:r>
      <w:r w:rsidRPr="00C808A5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A5">
        <w:rPr>
          <w:rFonts w:ascii="Nyala" w:hAnsi="Nyala"/>
          <w:sz w:val="28"/>
          <w:szCs w:val="28"/>
        </w:rPr>
        <w:t>ዓመተ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A5">
        <w:rPr>
          <w:rFonts w:ascii="Nyala" w:hAnsi="Nyala"/>
          <w:sz w:val="28"/>
          <w:szCs w:val="28"/>
        </w:rPr>
        <w:t>ኅድገት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A5">
        <w:rPr>
          <w:rFonts w:ascii="Nyala" w:hAnsi="Nyala"/>
          <w:sz w:val="28"/>
          <w:szCs w:val="28"/>
        </w:rPr>
        <w:t>ወትትመየጥ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31297" w:rsidRPr="00C808A5">
        <w:rPr>
          <w:rFonts w:ascii="Nyala" w:hAnsi="Nyala"/>
          <w:sz w:val="28"/>
          <w:szCs w:val="28"/>
        </w:rPr>
        <w:t>ለ</w:t>
      </w:r>
      <w:r w:rsidRPr="00C808A5">
        <w:rPr>
          <w:rFonts w:ascii="Nyala" w:hAnsi="Nyala"/>
          <w:sz w:val="28"/>
          <w:szCs w:val="28"/>
        </w:rPr>
        <w:t>መ</w:t>
      </w:r>
      <w:r w:rsidR="00031297" w:rsidRPr="00C808A5">
        <w:rPr>
          <w:rFonts w:ascii="Nyala" w:hAnsi="Nyala"/>
          <w:sz w:val="28"/>
          <w:szCs w:val="28"/>
        </w:rPr>
        <w:t>ልአክ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012F37" w:rsidRPr="00C808A5">
        <w:rPr>
          <w:rFonts w:ascii="Nyala" w:hAnsi="Nyala"/>
          <w:sz w:val="28"/>
          <w:szCs w:val="28"/>
        </w:rPr>
        <w:t>ርዕቱሰ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A5">
        <w:rPr>
          <w:rFonts w:ascii="Nyala" w:hAnsi="Nyala"/>
          <w:sz w:val="28"/>
          <w:szCs w:val="28"/>
        </w:rPr>
        <w:t>ትከውን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A5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A5">
        <w:rPr>
          <w:rFonts w:ascii="Nyala" w:hAnsi="Nyala"/>
          <w:sz w:val="28"/>
          <w:szCs w:val="28"/>
        </w:rPr>
        <w:t>ለውሉዱ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C808A5" w:rsidRPr="00C808A5">
        <w:rPr>
          <w:rFonts w:ascii="Nyala" w:hAnsi="Nyala"/>
          <w:sz w:val="28"/>
          <w:szCs w:val="28"/>
        </w:rPr>
        <w:t>ወኢይን</w:t>
      </w:r>
      <w:r w:rsidR="00012F37" w:rsidRPr="00C808A5">
        <w:rPr>
          <w:rFonts w:ascii="Nyala" w:hAnsi="Nyala"/>
          <w:sz w:val="28"/>
          <w:szCs w:val="28"/>
        </w:rPr>
        <w:t>ሣ</w:t>
      </w:r>
      <w:r w:rsidRPr="00C808A5">
        <w:rPr>
          <w:rFonts w:ascii="Nyala" w:hAnsi="Nyala"/>
          <w:sz w:val="28"/>
          <w:szCs w:val="28"/>
        </w:rPr>
        <w:t>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12F37" w:rsidRPr="00C808A5">
        <w:rPr>
          <w:rFonts w:ascii="Nyala" w:hAnsi="Nyala"/>
          <w:sz w:val="28"/>
          <w:szCs w:val="28"/>
        </w:rPr>
        <w:t>መልአክ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A5">
        <w:rPr>
          <w:rFonts w:ascii="Nyala" w:hAnsi="Nyala"/>
          <w:sz w:val="28"/>
          <w:szCs w:val="28"/>
        </w:rPr>
        <w:t>እምርስተ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A5">
        <w:rPr>
          <w:rFonts w:ascii="Nyala" w:hAnsi="Nyala"/>
          <w:sz w:val="28"/>
          <w:szCs w:val="28"/>
        </w:rPr>
        <w:t>ሕዝብ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A5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A5">
        <w:rPr>
          <w:rFonts w:ascii="Nyala" w:hAnsi="Nyala"/>
          <w:sz w:val="28"/>
          <w:szCs w:val="28"/>
        </w:rPr>
        <w:t>ያፍልሶሙ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A5">
        <w:rPr>
          <w:rFonts w:ascii="Nyala" w:hAnsi="Nyala"/>
          <w:sz w:val="28"/>
          <w:szCs w:val="28"/>
        </w:rPr>
        <w:t>እምእኅዘቶሙ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8683C" w:rsidRPr="00C808A5">
        <w:rPr>
          <w:rFonts w:ascii="Nyala" w:hAnsi="Nyala"/>
          <w:sz w:val="28"/>
          <w:szCs w:val="28"/>
        </w:rPr>
        <w:t>እምእኅዘ</w:t>
      </w:r>
      <w:r w:rsidRPr="00C808A5">
        <w:rPr>
          <w:rFonts w:ascii="Nyala" w:hAnsi="Nyala"/>
          <w:sz w:val="28"/>
          <w:szCs w:val="28"/>
        </w:rPr>
        <w:t>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8683C" w:rsidRPr="00C808A5">
        <w:rPr>
          <w:rFonts w:ascii="Nyala" w:hAnsi="Nyala"/>
          <w:sz w:val="28"/>
          <w:szCs w:val="28"/>
        </w:rPr>
        <w:t>ያ</w:t>
      </w:r>
      <w:r w:rsidRPr="00C808A5">
        <w:rPr>
          <w:rFonts w:ascii="Nyala" w:hAnsi="Nyala"/>
          <w:sz w:val="28"/>
          <w:szCs w:val="28"/>
        </w:rPr>
        <w:t>ስተዋርስ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A5">
        <w:rPr>
          <w:rFonts w:ascii="Nyala" w:hAnsi="Nyala"/>
          <w:sz w:val="28"/>
          <w:szCs w:val="28"/>
        </w:rPr>
        <w:t>ለውሉዱ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C808A5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A5">
        <w:rPr>
          <w:rFonts w:ascii="Nyala" w:hAnsi="Nyala"/>
          <w:sz w:val="28"/>
          <w:szCs w:val="28"/>
        </w:rPr>
        <w:t>ኢይንፍጹ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A5">
        <w:rPr>
          <w:rFonts w:ascii="Nyala" w:hAnsi="Nyala"/>
          <w:sz w:val="28"/>
          <w:szCs w:val="28"/>
        </w:rPr>
        <w:t>ሕዝብየ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C808A5">
        <w:rPr>
          <w:rFonts w:ascii="Nyala" w:hAnsi="Nyala"/>
          <w:sz w:val="28"/>
          <w:szCs w:val="28"/>
        </w:rPr>
        <w:t>ብእሲ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05E4" w:rsidRPr="00C808A5">
        <w:rPr>
          <w:rFonts w:ascii="Nyala" w:hAnsi="Nyala"/>
          <w:sz w:val="28"/>
          <w:szCs w:val="28"/>
        </w:rPr>
        <w:t>እምእኅዘ</w:t>
      </w:r>
      <w:r w:rsidRPr="00C808A5">
        <w:rPr>
          <w:rFonts w:ascii="Nyala" w:hAnsi="Nyala"/>
          <w:sz w:val="28"/>
          <w:szCs w:val="28"/>
        </w:rPr>
        <w:t>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05E4" w:rsidRPr="00EF10D0">
        <w:rPr>
          <w:rFonts w:ascii="Nyala" w:hAnsi="Nyala"/>
          <w:sz w:val="28"/>
          <w:szCs w:val="28"/>
        </w:rPr>
        <w:t>ወአብአ</w:t>
      </w:r>
      <w:r w:rsidRPr="00EF10D0">
        <w:rPr>
          <w:rFonts w:ascii="Nyala" w:hAnsi="Nyala"/>
          <w:sz w:val="28"/>
          <w:szCs w:val="28"/>
        </w:rPr>
        <w:t>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10D0">
        <w:rPr>
          <w:rFonts w:ascii="Nyala" w:hAnsi="Nyala"/>
          <w:sz w:val="28"/>
          <w:szCs w:val="28"/>
        </w:rPr>
        <w:t>በሙባዕ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10D0">
        <w:rPr>
          <w:rFonts w:ascii="Nyala" w:hAnsi="Nyala"/>
          <w:sz w:val="28"/>
          <w:szCs w:val="28"/>
        </w:rPr>
        <w:t>ዘዲበ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C3A05" w:rsidRPr="00EF10D0">
        <w:rPr>
          <w:rFonts w:ascii="Nyala" w:hAnsi="Nyala"/>
          <w:sz w:val="28"/>
          <w:szCs w:val="28"/>
        </w:rPr>
        <w:t>መትከ</w:t>
      </w:r>
      <w:r w:rsidRPr="00EF10D0">
        <w:rPr>
          <w:rFonts w:ascii="Nyala" w:hAnsi="Nyala"/>
          <w:sz w:val="28"/>
          <w:szCs w:val="28"/>
        </w:rPr>
        <w:t>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10D0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10D0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F10D0" w:rsidRPr="00EF10D0">
        <w:rPr>
          <w:rFonts w:ascii="Nyala" w:hAnsi="Nyala"/>
          <w:sz w:val="28"/>
          <w:szCs w:val="28"/>
        </w:rPr>
        <w:t>ኤስኬዴ</w:t>
      </w:r>
      <w:r w:rsidR="00DC3A05" w:rsidRPr="00EF10D0">
        <w:rPr>
          <w:rFonts w:ascii="Nyala" w:hAnsi="Nyala"/>
          <w:sz w:val="28"/>
          <w:szCs w:val="28"/>
        </w:rPr>
        <w:t>ሬ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C3A05" w:rsidRPr="00EF10D0">
        <w:rPr>
          <w:rFonts w:ascii="Nyala" w:hAnsi="Nyala"/>
          <w:sz w:val="28"/>
          <w:szCs w:val="28"/>
        </w:rPr>
        <w:t>ቅዱሰ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10D0">
        <w:rPr>
          <w:rFonts w:ascii="Nyala" w:hAnsi="Nyala"/>
          <w:sz w:val="28"/>
          <w:szCs w:val="28"/>
        </w:rPr>
        <w:t>ዘካህናት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C3A05" w:rsidRPr="00EF10D0">
        <w:rPr>
          <w:rFonts w:ascii="Nyala" w:hAnsi="Nyala"/>
          <w:sz w:val="28"/>
          <w:szCs w:val="28"/>
        </w:rPr>
        <w:t>ዘይኔ</w:t>
      </w:r>
      <w:r w:rsidRPr="00EF10D0">
        <w:rPr>
          <w:rFonts w:ascii="Nyala" w:hAnsi="Nyala"/>
          <w:sz w:val="28"/>
          <w:szCs w:val="28"/>
        </w:rPr>
        <w:t>ጽር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C3A05" w:rsidRPr="00EF10D0">
        <w:rPr>
          <w:rFonts w:ascii="Nyala" w:hAnsi="Nyala"/>
          <w:sz w:val="28"/>
          <w:szCs w:val="28"/>
        </w:rPr>
        <w:t>ሰሚነ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EF10D0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10D0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10D0">
        <w:rPr>
          <w:rFonts w:ascii="Nyala" w:hAnsi="Nyala"/>
          <w:sz w:val="28"/>
          <w:szCs w:val="28"/>
        </w:rPr>
        <w:t>መካን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10D0">
        <w:rPr>
          <w:rFonts w:ascii="Nyala" w:hAnsi="Nyala"/>
          <w:sz w:val="28"/>
          <w:szCs w:val="28"/>
        </w:rPr>
        <w:t>በጽንፈ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10D0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F10D0">
        <w:rPr>
          <w:rFonts w:ascii="Nyala" w:hAnsi="Nyala"/>
          <w:sz w:val="28"/>
          <w:szCs w:val="28"/>
        </w:rPr>
        <w:t>ወይቤለኒ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10D0">
        <w:rPr>
          <w:rFonts w:ascii="Nyala" w:hAnsi="Nyala"/>
          <w:sz w:val="28"/>
          <w:szCs w:val="28"/>
        </w:rPr>
        <w:t>ዝመካን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10D0">
        <w:rPr>
          <w:rFonts w:ascii="Nyala" w:hAnsi="Nyala"/>
          <w:sz w:val="28"/>
          <w:szCs w:val="28"/>
        </w:rPr>
        <w:t>ዘያበሰሉ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10D0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10D0">
        <w:rPr>
          <w:rFonts w:ascii="Nyala" w:hAnsi="Nyala"/>
          <w:sz w:val="28"/>
          <w:szCs w:val="28"/>
        </w:rPr>
        <w:t>ካህናት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EF10D0">
        <w:rPr>
          <w:rFonts w:ascii="Nyala" w:hAnsi="Nyala"/>
          <w:sz w:val="28"/>
          <w:szCs w:val="28"/>
        </w:rPr>
        <w:t>ዘንስሐ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A5752" w:rsidRPr="00EF10D0">
        <w:rPr>
          <w:rFonts w:ascii="Nyala" w:hAnsi="Nyala"/>
          <w:sz w:val="28"/>
          <w:szCs w:val="28"/>
        </w:rPr>
        <w:t>ወዘኃጢአተ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r w:rsidRPr="00EF10D0">
        <w:rPr>
          <w:rFonts w:ascii="Nyala" w:hAnsi="Nyala"/>
          <w:sz w:val="28"/>
          <w:szCs w:val="28"/>
        </w:rPr>
        <w:t>ወ</w:t>
      </w:r>
    </w:p>
    <w:p w14:paraId="4E374367" w14:textId="5E725495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CE4290">
        <w:rPr>
          <w:rFonts w:ascii="Nyala" w:hAnsi="Nyala"/>
          <w:sz w:val="28"/>
          <w:szCs w:val="28"/>
          <w:highlight w:val="lightGray"/>
        </w:rPr>
        <w:t>252</w:t>
      </w:r>
    </w:p>
    <w:p w14:paraId="2DD3E2AE" w14:textId="10846583" w:rsidR="006E2C34" w:rsidRDefault="003D570E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6F75B5">
        <w:rPr>
          <w:rFonts w:ascii="Nyala" w:hAnsi="Nyala"/>
          <w:sz w:val="28"/>
          <w:szCs w:val="28"/>
        </w:rPr>
        <w:t>ዘየኃብዙ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F75B5">
        <w:rPr>
          <w:rFonts w:ascii="Nyala" w:hAnsi="Nyala"/>
          <w:sz w:val="28"/>
          <w:szCs w:val="28"/>
        </w:rPr>
        <w:t>ቍርባነ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F75B5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F75B5">
        <w:rPr>
          <w:rFonts w:ascii="Nyala" w:hAnsi="Nyala"/>
          <w:sz w:val="28"/>
          <w:szCs w:val="28"/>
        </w:rPr>
        <w:t>ኢይፃዕ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F75B5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F75B5">
        <w:rPr>
          <w:rFonts w:ascii="Nyala" w:hAnsi="Nyala"/>
          <w:sz w:val="28"/>
          <w:szCs w:val="28"/>
        </w:rPr>
        <w:t>ዓፀድ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F75B5">
        <w:rPr>
          <w:rFonts w:ascii="Nyala" w:hAnsi="Nyala"/>
          <w:sz w:val="28"/>
          <w:szCs w:val="28"/>
        </w:rPr>
        <w:t>ፀናፊ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17375" w:rsidRPr="006F75B5">
        <w:rPr>
          <w:rFonts w:ascii="Nyala" w:hAnsi="Nyala"/>
          <w:sz w:val="28"/>
          <w:szCs w:val="28"/>
        </w:rPr>
        <w:t>ለቀድሶ</w:t>
      </w:r>
      <w:r w:rsidRPr="006F75B5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F75B5">
        <w:rPr>
          <w:rFonts w:ascii="Nyala" w:hAnsi="Nyala"/>
          <w:sz w:val="28"/>
          <w:szCs w:val="28"/>
        </w:rPr>
        <w:t>ሕዝብ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E222A8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>
        <w:rPr>
          <w:rFonts w:ascii="Nyala" w:hAnsi="Nyala"/>
          <w:sz w:val="28"/>
          <w:szCs w:val="28"/>
          <w:highlight w:val="lightGray"/>
        </w:rPr>
        <w:t xml:space="preserve">፤ </w:t>
      </w:r>
      <w:proofErr w:type="spellStart"/>
      <w:r w:rsidRPr="006F75B5">
        <w:rPr>
          <w:rFonts w:ascii="Nyala" w:hAnsi="Nyala"/>
          <w:sz w:val="28"/>
          <w:szCs w:val="28"/>
        </w:rPr>
        <w:t>ወአውጽዓኒ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D5A12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D5A12">
        <w:rPr>
          <w:rFonts w:ascii="Nyala" w:hAnsi="Nyala"/>
          <w:sz w:val="28"/>
          <w:szCs w:val="28"/>
        </w:rPr>
        <w:t>ዓፀድ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D5A12">
        <w:rPr>
          <w:rFonts w:ascii="Nyala" w:hAnsi="Nyala"/>
          <w:sz w:val="28"/>
          <w:szCs w:val="28"/>
        </w:rPr>
        <w:t>ጸናፊ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D5A12">
        <w:rPr>
          <w:rFonts w:ascii="Nyala" w:hAnsi="Nyala"/>
          <w:sz w:val="28"/>
          <w:szCs w:val="28"/>
        </w:rPr>
        <w:t>ወወሰደኒ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D5A12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E17375" w:rsidRPr="006D5A12">
        <w:rPr>
          <w:rFonts w:ascii="Nyala" w:hAnsi="Nyala"/>
          <w:sz w:val="28"/>
          <w:szCs w:val="28"/>
        </w:rPr>
        <w:t>፬</w:t>
      </w:r>
      <w:r w:rsidRPr="006D5A12">
        <w:rPr>
          <w:rFonts w:ascii="Nyala" w:hAnsi="Nyala"/>
          <w:sz w:val="28"/>
          <w:szCs w:val="28"/>
        </w:rPr>
        <w:t>ማዓዝነ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D5A12">
        <w:rPr>
          <w:rFonts w:ascii="Nyala" w:hAnsi="Nyala"/>
          <w:sz w:val="28"/>
          <w:szCs w:val="28"/>
        </w:rPr>
        <w:t>ዓፀድ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6D5A12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D5A12">
        <w:rPr>
          <w:rFonts w:ascii="Nyala" w:hAnsi="Nyala"/>
          <w:sz w:val="28"/>
          <w:szCs w:val="28"/>
        </w:rPr>
        <w:t>ዓፀድ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D5A12">
        <w:rPr>
          <w:rFonts w:ascii="Nyala" w:hAnsi="Nyala"/>
          <w:sz w:val="28"/>
          <w:szCs w:val="28"/>
        </w:rPr>
        <w:t>በማዓዝነ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D5A12">
        <w:rPr>
          <w:rFonts w:ascii="Nyala" w:hAnsi="Nyala"/>
          <w:sz w:val="28"/>
          <w:szCs w:val="28"/>
        </w:rPr>
        <w:t>ዓፀድ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D5A12">
        <w:rPr>
          <w:rFonts w:ascii="Nyala" w:hAnsi="Nyala"/>
          <w:sz w:val="28"/>
          <w:szCs w:val="28"/>
        </w:rPr>
        <w:t>ዓፀድ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D5A12">
        <w:rPr>
          <w:rFonts w:ascii="Nyala" w:hAnsi="Nyala"/>
          <w:sz w:val="28"/>
          <w:szCs w:val="28"/>
        </w:rPr>
        <w:t>በማዓዝነ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D5A12">
        <w:rPr>
          <w:rFonts w:ascii="Nyala" w:hAnsi="Nyala"/>
          <w:sz w:val="28"/>
          <w:szCs w:val="28"/>
        </w:rPr>
        <w:t>ዓፀድ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r w:rsidR="002D7E8B" w:rsidRPr="006D5A12">
        <w:rPr>
          <w:rFonts w:ascii="Nyala" w:hAnsi="Nyala"/>
          <w:sz w:val="28"/>
          <w:szCs w:val="28"/>
        </w:rPr>
        <w:t>ወበ፬</w:t>
      </w:r>
      <w:r w:rsidRPr="006D5A12">
        <w:rPr>
          <w:rFonts w:ascii="Nyala" w:hAnsi="Nyala"/>
          <w:sz w:val="28"/>
          <w:szCs w:val="28"/>
        </w:rPr>
        <w:t>ማዓዝነ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D5A12">
        <w:rPr>
          <w:rFonts w:ascii="Nyala" w:hAnsi="Nyala"/>
          <w:sz w:val="28"/>
          <w:szCs w:val="28"/>
        </w:rPr>
        <w:t>ዓፀድ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C0571" w:rsidRPr="006D5A12">
        <w:rPr>
          <w:rFonts w:ascii="Nyala" w:hAnsi="Nyala"/>
          <w:sz w:val="28"/>
          <w:szCs w:val="28"/>
        </w:rPr>
        <w:t>አዕፃዳ</w:t>
      </w:r>
      <w:r w:rsidRPr="006D5A12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C0571" w:rsidRPr="006D5A12">
        <w:rPr>
          <w:rFonts w:ascii="Nyala" w:hAnsi="Nyala"/>
          <w:sz w:val="28"/>
          <w:szCs w:val="28"/>
        </w:rPr>
        <w:t>ቅ</w:t>
      </w:r>
      <w:r w:rsidR="00775778" w:rsidRPr="006D5A12">
        <w:rPr>
          <w:rFonts w:ascii="Nyala" w:hAnsi="Nyala"/>
          <w:sz w:val="28"/>
          <w:szCs w:val="28"/>
        </w:rPr>
        <w:t>ጡ</w:t>
      </w:r>
      <w:r w:rsidRPr="006D5A12">
        <w:rPr>
          <w:rFonts w:ascii="Nyala" w:hAnsi="Nyala"/>
          <w:sz w:val="28"/>
          <w:szCs w:val="28"/>
        </w:rPr>
        <w:t>ሮት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C0571" w:rsidRPr="006D5A12">
        <w:rPr>
          <w:rFonts w:ascii="Nyala" w:hAnsi="Nyala"/>
          <w:sz w:val="28"/>
          <w:szCs w:val="28"/>
        </w:rPr>
        <w:t>ኑ</w:t>
      </w:r>
      <w:r w:rsidRPr="006D5A12">
        <w:rPr>
          <w:rFonts w:ascii="Nyala" w:hAnsi="Nyala"/>
          <w:sz w:val="28"/>
          <w:szCs w:val="28"/>
        </w:rPr>
        <w:t>ኆን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6D5A12" w:rsidRPr="006D5A12">
        <w:rPr>
          <w:rFonts w:ascii="Nyala" w:hAnsi="Nyala"/>
          <w:sz w:val="28"/>
          <w:szCs w:val="28"/>
        </w:rPr>
        <w:t>፵</w:t>
      </w:r>
      <w:proofErr w:type="spellStart"/>
      <w:r w:rsidR="00AC0571" w:rsidRPr="006D5A12">
        <w:rPr>
          <w:rFonts w:ascii="Nyala" w:hAnsi="Nyala"/>
          <w:sz w:val="28"/>
          <w:szCs w:val="28"/>
        </w:rPr>
        <w:t>ወርኅቦ</w:t>
      </w:r>
      <w:r w:rsidRPr="006D5A12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D80388" w:rsidRPr="006D5A12">
        <w:rPr>
          <w:rFonts w:ascii="Nyala" w:hAnsi="Nyala"/>
          <w:sz w:val="28"/>
          <w:szCs w:val="28"/>
        </w:rPr>
        <w:t>፴</w:t>
      </w:r>
      <w:r w:rsidR="00443DB9">
        <w:rPr>
          <w:rFonts w:ascii="Nyala" w:hAnsi="Nyala"/>
          <w:sz w:val="28"/>
          <w:szCs w:val="28"/>
        </w:rPr>
        <w:t xml:space="preserve">፤ </w:t>
      </w:r>
      <w:r w:rsidRPr="006D5A12">
        <w:rPr>
          <w:rFonts w:ascii="Nyala" w:hAnsi="Nyala"/>
          <w:sz w:val="28"/>
          <w:szCs w:val="28"/>
        </w:rPr>
        <w:t>ወለ</w:t>
      </w:r>
      <w:r w:rsidR="00D80388" w:rsidRPr="006D5A12">
        <w:rPr>
          <w:rFonts w:ascii="Nyala" w:hAnsi="Nyala"/>
          <w:sz w:val="28"/>
          <w:szCs w:val="28"/>
        </w:rPr>
        <w:t>፬አዕፃዳ</w:t>
      </w:r>
      <w:r w:rsidRPr="006D5A12">
        <w:rPr>
          <w:rFonts w:ascii="Nyala" w:hAnsi="Nyala"/>
          <w:sz w:val="28"/>
          <w:szCs w:val="28"/>
        </w:rPr>
        <w:t>ት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D22BF">
        <w:rPr>
          <w:rFonts w:ascii="Nyala" w:hAnsi="Nyala"/>
          <w:sz w:val="28"/>
          <w:szCs w:val="28"/>
        </w:rPr>
        <w:t>አሐቲ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80388" w:rsidRPr="002D22BF">
        <w:rPr>
          <w:rFonts w:ascii="Nyala" w:hAnsi="Nyala"/>
          <w:sz w:val="28"/>
          <w:szCs w:val="28"/>
        </w:rPr>
        <w:t>መሥ</w:t>
      </w:r>
      <w:r w:rsidRPr="002D22BF">
        <w:rPr>
          <w:rFonts w:ascii="Nyala" w:hAnsi="Nyala"/>
          <w:sz w:val="28"/>
          <w:szCs w:val="28"/>
        </w:rPr>
        <w:t>ፈርት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2D22BF">
        <w:rPr>
          <w:rFonts w:ascii="Nyala" w:hAnsi="Nyala"/>
          <w:sz w:val="28"/>
          <w:szCs w:val="28"/>
        </w:rPr>
        <w:t>ወናሕሰ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D22BF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D22BF">
        <w:rPr>
          <w:rFonts w:ascii="Nyala" w:hAnsi="Nyala"/>
          <w:sz w:val="28"/>
          <w:szCs w:val="28"/>
        </w:rPr>
        <w:t>ዓውዶሙ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DD18BC" w:rsidRPr="002D22BF">
        <w:rPr>
          <w:rFonts w:ascii="Nyala" w:hAnsi="Nyala"/>
          <w:sz w:val="28"/>
          <w:szCs w:val="28"/>
        </w:rPr>
        <w:t>ለ፬</w:t>
      </w:r>
      <w:r w:rsidRPr="002D22BF">
        <w:rPr>
          <w:rFonts w:ascii="Nyala" w:hAnsi="Nyala"/>
          <w:sz w:val="28"/>
          <w:szCs w:val="28"/>
        </w:rPr>
        <w:t>ቲሆሙ</w:t>
      </w:r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2D22BF">
        <w:rPr>
          <w:rFonts w:ascii="Nyala" w:hAnsi="Nyala"/>
          <w:sz w:val="28"/>
          <w:szCs w:val="28"/>
        </w:rPr>
        <w:t>ወ</w:t>
      </w:r>
      <w:r w:rsidR="00426B8A" w:rsidRPr="002D22BF">
        <w:rPr>
          <w:rFonts w:ascii="Nyala" w:hAnsi="Nyala"/>
          <w:sz w:val="28"/>
          <w:szCs w:val="28"/>
        </w:rPr>
        <w:t>ምብሳ</w:t>
      </w:r>
      <w:r w:rsidRPr="002D22BF">
        <w:rPr>
          <w:rFonts w:ascii="Nyala" w:hAnsi="Nyala"/>
          <w:sz w:val="28"/>
          <w:szCs w:val="28"/>
        </w:rPr>
        <w:t>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D22BF">
        <w:rPr>
          <w:rFonts w:ascii="Nyala" w:hAnsi="Nyala"/>
          <w:sz w:val="28"/>
          <w:szCs w:val="28"/>
        </w:rPr>
        <w:t>ግቡር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D22BF">
        <w:rPr>
          <w:rFonts w:ascii="Nyala" w:hAnsi="Nyala"/>
          <w:sz w:val="28"/>
          <w:szCs w:val="28"/>
        </w:rPr>
        <w:t>እምታሕተ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E118E" w:rsidRPr="002D22BF">
        <w:rPr>
          <w:rFonts w:ascii="Nyala" w:hAnsi="Nyala"/>
          <w:sz w:val="28"/>
          <w:szCs w:val="28"/>
        </w:rPr>
        <w:t>ናሕስ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D22BF">
        <w:rPr>
          <w:rFonts w:ascii="Nyala" w:hAnsi="Nyala"/>
          <w:sz w:val="28"/>
          <w:szCs w:val="28"/>
        </w:rPr>
        <w:t>ዓውደ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BE118E" w:rsidRPr="002D22BF">
        <w:rPr>
          <w:rFonts w:ascii="Nyala" w:hAnsi="Nyala"/>
          <w:sz w:val="28"/>
          <w:szCs w:val="28"/>
        </w:rPr>
        <w:t>ወይቤለኒ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2D22BF">
        <w:rPr>
          <w:rFonts w:ascii="Nyala" w:hAnsi="Nyala"/>
          <w:sz w:val="28"/>
          <w:szCs w:val="28"/>
        </w:rPr>
        <w:t>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D22BF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D22BF">
        <w:rPr>
          <w:rFonts w:ascii="Nyala" w:hAnsi="Nyala"/>
          <w:sz w:val="28"/>
          <w:szCs w:val="28"/>
        </w:rPr>
        <w:t>መበሰላን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D22BF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D22BF">
        <w:rPr>
          <w:rFonts w:ascii="Nyala" w:hAnsi="Nyala"/>
          <w:sz w:val="28"/>
          <w:szCs w:val="28"/>
        </w:rPr>
        <w:t>ያበስሉ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D22BF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E118E" w:rsidRPr="002D22BF">
        <w:rPr>
          <w:rFonts w:ascii="Nyala" w:hAnsi="Nyala"/>
          <w:sz w:val="28"/>
          <w:szCs w:val="28"/>
        </w:rPr>
        <w:t>ላእካ</w:t>
      </w:r>
      <w:r w:rsidRPr="002D22BF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D22BF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D22BF">
        <w:rPr>
          <w:rFonts w:ascii="Nyala" w:hAnsi="Nyala"/>
          <w:sz w:val="28"/>
          <w:szCs w:val="28"/>
        </w:rPr>
        <w:t>መሥዋዕቶሙ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E118E" w:rsidRPr="002D22BF">
        <w:rPr>
          <w:rFonts w:ascii="Nyala" w:hAnsi="Nyala"/>
          <w:sz w:val="28"/>
          <w:szCs w:val="28"/>
        </w:rPr>
        <w:t>ለ</w:t>
      </w:r>
      <w:r w:rsidRPr="002D22BF">
        <w:rPr>
          <w:rFonts w:ascii="Nyala" w:hAnsi="Nyala"/>
          <w:sz w:val="28"/>
          <w:szCs w:val="28"/>
        </w:rPr>
        <w:t>ሕዝብ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26D4C8C9" w14:textId="7A4DAED9" w:rsidR="006E2C34" w:rsidRDefault="003D570E" w:rsidP="004D4B19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2D22BF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2D22BF">
        <w:rPr>
          <w:rFonts w:ascii="Nyala" w:hAnsi="Nyala"/>
          <w:b/>
          <w:sz w:val="28"/>
          <w:szCs w:val="28"/>
          <w:u w:val="single"/>
        </w:rPr>
        <w:t>፡</w:t>
      </w:r>
      <w:r w:rsidR="00BE118E" w:rsidRPr="002D22BF">
        <w:rPr>
          <w:rFonts w:ascii="Nyala" w:hAnsi="Nyala"/>
          <w:b/>
          <w:sz w:val="28"/>
          <w:szCs w:val="28"/>
          <w:u w:val="single"/>
        </w:rPr>
        <w:t>-</w:t>
      </w:r>
      <w:r w:rsidRPr="002D22BF">
        <w:rPr>
          <w:rFonts w:ascii="Nyala" w:hAnsi="Nyala"/>
          <w:b/>
          <w:sz w:val="28"/>
          <w:szCs w:val="28"/>
          <w:u w:val="single"/>
        </w:rPr>
        <w:t>፵</w:t>
      </w:r>
      <w:r w:rsidR="00D006CE" w:rsidRPr="002D22BF">
        <w:rPr>
          <w:rFonts w:ascii="Nyala" w:hAnsi="Nyala"/>
          <w:b/>
          <w:sz w:val="28"/>
          <w:szCs w:val="28"/>
          <w:u w:val="single"/>
        </w:rPr>
        <w:t>፯</w:t>
      </w:r>
    </w:p>
    <w:p w14:paraId="271CB1EB" w14:textId="77777777" w:rsidR="00CE4290" w:rsidRDefault="003D570E" w:rsidP="00CE4290">
      <w:pPr>
        <w:jc w:val="both"/>
        <w:rPr>
          <w:rFonts w:ascii="Nyala" w:hAnsi="Nyala"/>
          <w:sz w:val="28"/>
          <w:szCs w:val="28"/>
        </w:rPr>
      </w:pPr>
      <w:proofErr w:type="spellStart"/>
      <w:r w:rsidRPr="002D043A">
        <w:rPr>
          <w:rFonts w:ascii="Nyala" w:hAnsi="Nyala"/>
          <w:sz w:val="28"/>
          <w:szCs w:val="28"/>
        </w:rPr>
        <w:t>ወሜጠኒ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D043A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D043A">
        <w:rPr>
          <w:rFonts w:ascii="Nyala" w:hAnsi="Nyala"/>
          <w:sz w:val="28"/>
          <w:szCs w:val="28"/>
        </w:rPr>
        <w:t>ኆኅተ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006CE" w:rsidRPr="002D043A">
        <w:rPr>
          <w:rFonts w:ascii="Nyala" w:hAnsi="Nyala"/>
          <w:sz w:val="28"/>
          <w:szCs w:val="28"/>
        </w:rPr>
        <w:t>ቤተ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D043A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D043A">
        <w:rPr>
          <w:rFonts w:ascii="Nyala" w:hAnsi="Nyala"/>
          <w:sz w:val="28"/>
          <w:szCs w:val="28"/>
        </w:rPr>
        <w:t>ማያት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D043A">
        <w:rPr>
          <w:rFonts w:ascii="Nyala" w:hAnsi="Nyala"/>
          <w:sz w:val="28"/>
          <w:szCs w:val="28"/>
        </w:rPr>
        <w:t>ይወጽኡ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D043A">
        <w:rPr>
          <w:rFonts w:ascii="Nyala" w:hAnsi="Nyala"/>
          <w:sz w:val="28"/>
          <w:szCs w:val="28"/>
        </w:rPr>
        <w:t>እምታሕተ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006CE" w:rsidRPr="002D043A">
        <w:rPr>
          <w:rFonts w:ascii="Nyala" w:hAnsi="Nyala"/>
          <w:sz w:val="28"/>
          <w:szCs w:val="28"/>
        </w:rPr>
        <w:t>መድረክ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D043A">
        <w:rPr>
          <w:rFonts w:ascii="Nyala" w:hAnsi="Nyala"/>
          <w:sz w:val="28"/>
          <w:szCs w:val="28"/>
        </w:rPr>
        <w:t>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D043A">
        <w:rPr>
          <w:rFonts w:ascii="Nyala" w:hAnsi="Nyala"/>
          <w:sz w:val="28"/>
          <w:szCs w:val="28"/>
        </w:rPr>
        <w:t>ጽባሐዊ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D043A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D043A">
        <w:rPr>
          <w:rFonts w:ascii="Nyala" w:hAnsi="Nyala"/>
          <w:sz w:val="28"/>
          <w:szCs w:val="28"/>
        </w:rPr>
        <w:t>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167E9" w:rsidRPr="002D043A">
        <w:rPr>
          <w:rFonts w:ascii="Nyala" w:hAnsi="Nyala"/>
          <w:sz w:val="28"/>
          <w:szCs w:val="28"/>
        </w:rPr>
        <w:t>ቤ</w:t>
      </w:r>
      <w:r w:rsidR="009167E9" w:rsidRPr="00AF3121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proofErr w:type="gramStart"/>
      <w:r w:rsidR="009167E9" w:rsidRPr="00AF3121">
        <w:rPr>
          <w:rFonts w:ascii="Nyala" w:hAnsi="Nyala"/>
          <w:sz w:val="28"/>
          <w:szCs w:val="28"/>
        </w:rPr>
        <w:t>ለጽባሕ</w:t>
      </w:r>
      <w:proofErr w:type="spellEnd"/>
      <w:r w:rsidR="00443DB9">
        <w:rPr>
          <w:rFonts w:ascii="Nyala" w:hAnsi="Nyala"/>
          <w:sz w:val="28"/>
          <w:szCs w:val="28"/>
        </w:rPr>
        <w:t>፤</w:t>
      </w:r>
      <w:proofErr w:type="gramEnd"/>
      <w:r w:rsidR="00443DB9">
        <w:rPr>
          <w:rFonts w:ascii="Nyala" w:hAnsi="Nyala"/>
          <w:sz w:val="28"/>
          <w:szCs w:val="28"/>
        </w:rPr>
        <w:t xml:space="preserve"> </w:t>
      </w:r>
    </w:p>
    <w:p w14:paraId="1F4C8C17" w14:textId="77777777" w:rsidR="00CE4290" w:rsidRDefault="00CE4290" w:rsidP="00CE4290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p. 253</w:t>
      </w:r>
    </w:p>
    <w:p w14:paraId="56A8C926" w14:textId="3D3E6F9C" w:rsidR="006E2C34" w:rsidRDefault="003D570E" w:rsidP="00CE4290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AF3121">
        <w:rPr>
          <w:rFonts w:ascii="Nyala" w:hAnsi="Nyala"/>
          <w:sz w:val="28"/>
          <w:szCs w:val="28"/>
        </w:rPr>
        <w:t>ወማያት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F3121">
        <w:rPr>
          <w:rFonts w:ascii="Nyala" w:hAnsi="Nyala"/>
          <w:sz w:val="28"/>
          <w:szCs w:val="28"/>
        </w:rPr>
        <w:t>ይወርዱ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B6A17" w:rsidRPr="00AF3121">
        <w:rPr>
          <w:rFonts w:ascii="Nyala" w:hAnsi="Nyala"/>
          <w:sz w:val="28"/>
          <w:szCs w:val="28"/>
        </w:rPr>
        <w:t>እምታሕ</w:t>
      </w:r>
      <w:r w:rsidRPr="00AF3121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F3121">
        <w:rPr>
          <w:rFonts w:ascii="Nyala" w:hAnsi="Nyala"/>
          <w:sz w:val="28"/>
          <w:szCs w:val="28"/>
        </w:rPr>
        <w:t>መት</w:t>
      </w:r>
      <w:r w:rsidR="00DB6A17" w:rsidRPr="00AF3121">
        <w:rPr>
          <w:rFonts w:ascii="Nyala" w:hAnsi="Nyala"/>
          <w:sz w:val="28"/>
          <w:szCs w:val="28"/>
        </w:rPr>
        <w:t>ከ</w:t>
      </w:r>
      <w:r w:rsidRPr="00AF3121">
        <w:rPr>
          <w:rFonts w:ascii="Nyala" w:hAnsi="Nyala"/>
          <w:sz w:val="28"/>
          <w:szCs w:val="28"/>
        </w:rPr>
        <w:t>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F3121">
        <w:rPr>
          <w:rFonts w:ascii="Nyala" w:hAnsi="Nyala"/>
          <w:sz w:val="28"/>
          <w:szCs w:val="28"/>
        </w:rPr>
        <w:t>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F3121">
        <w:rPr>
          <w:rFonts w:ascii="Nyala" w:hAnsi="Nyala"/>
          <w:sz w:val="28"/>
          <w:szCs w:val="28"/>
        </w:rPr>
        <w:t>ዘየማን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F3121">
        <w:rPr>
          <w:rFonts w:ascii="Nyala" w:hAnsi="Nyala"/>
          <w:sz w:val="28"/>
          <w:szCs w:val="28"/>
        </w:rPr>
        <w:t>እምደቡበ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F3121">
        <w:rPr>
          <w:rFonts w:ascii="Nyala" w:hAnsi="Nyala"/>
          <w:sz w:val="28"/>
          <w:szCs w:val="28"/>
        </w:rPr>
        <w:t>ምሥዋዕ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AF3121">
        <w:rPr>
          <w:rFonts w:ascii="Nyala" w:hAnsi="Nyala"/>
          <w:sz w:val="28"/>
          <w:szCs w:val="28"/>
        </w:rPr>
        <w:t>ወአውጽአኒ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F3121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F3121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F3121">
        <w:rPr>
          <w:rFonts w:ascii="Nyala" w:hAnsi="Nyala"/>
          <w:sz w:val="28"/>
          <w:szCs w:val="28"/>
        </w:rPr>
        <w:t>ሰሜናዊ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15A1C" w:rsidRPr="00AF3121">
        <w:rPr>
          <w:rFonts w:ascii="Nyala" w:hAnsi="Nyala"/>
          <w:sz w:val="28"/>
          <w:szCs w:val="28"/>
        </w:rPr>
        <w:t>ወአዖ</w:t>
      </w:r>
      <w:r w:rsidRPr="00AF3121">
        <w:rPr>
          <w:rFonts w:ascii="Nyala" w:hAnsi="Nyala"/>
          <w:sz w:val="28"/>
          <w:szCs w:val="28"/>
        </w:rPr>
        <w:t>ደኒ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F3121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F3121">
        <w:rPr>
          <w:rFonts w:ascii="Nyala" w:hAnsi="Nyala"/>
          <w:sz w:val="28"/>
          <w:szCs w:val="28"/>
        </w:rPr>
        <w:t>አፍአ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F3121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F3121">
        <w:rPr>
          <w:rFonts w:ascii="Nyala" w:hAnsi="Nyala"/>
          <w:sz w:val="28"/>
          <w:szCs w:val="28"/>
        </w:rPr>
        <w:t>አንቀጽ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F3121">
        <w:rPr>
          <w:rFonts w:ascii="Nyala" w:hAnsi="Nyala"/>
          <w:sz w:val="28"/>
          <w:szCs w:val="28"/>
        </w:rPr>
        <w:t>ዘአፍአ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F3121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23C62" w:rsidRPr="00AF3121">
        <w:rPr>
          <w:rFonts w:ascii="Nyala" w:hAnsi="Nyala"/>
          <w:sz w:val="28"/>
          <w:szCs w:val="28"/>
        </w:rPr>
        <w:t>ዘይኔ</w:t>
      </w:r>
      <w:r w:rsidRPr="00AF3121">
        <w:rPr>
          <w:rFonts w:ascii="Nyala" w:hAnsi="Nyala"/>
          <w:sz w:val="28"/>
          <w:szCs w:val="28"/>
        </w:rPr>
        <w:t>ጽር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F3121">
        <w:rPr>
          <w:rFonts w:ascii="Nyala" w:hAnsi="Nyala"/>
          <w:sz w:val="28"/>
          <w:szCs w:val="28"/>
        </w:rPr>
        <w:t>ጽባሐ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E23C62" w:rsidRPr="00AF3121">
        <w:rPr>
          <w:rFonts w:ascii="Nyala" w:hAnsi="Nyala"/>
          <w:sz w:val="28"/>
          <w:szCs w:val="28"/>
        </w:rPr>
        <w:t>ወና</w:t>
      </w:r>
      <w:r w:rsidRPr="00AF3121">
        <w:rPr>
          <w:rFonts w:ascii="Nyala" w:hAnsi="Nyala"/>
          <w:sz w:val="28"/>
          <w:szCs w:val="28"/>
        </w:rPr>
        <w:t>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F3121">
        <w:rPr>
          <w:rFonts w:ascii="Nyala" w:hAnsi="Nyala"/>
          <w:sz w:val="28"/>
          <w:szCs w:val="28"/>
        </w:rPr>
        <w:t>ማያት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F3121">
        <w:rPr>
          <w:rFonts w:ascii="Nyala" w:hAnsi="Nyala"/>
          <w:sz w:val="28"/>
          <w:szCs w:val="28"/>
        </w:rPr>
        <w:t>ይውኅዙ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F3121">
        <w:rPr>
          <w:rFonts w:ascii="Nyala" w:hAnsi="Nyala"/>
          <w:sz w:val="28"/>
          <w:szCs w:val="28"/>
        </w:rPr>
        <w:t>እመትከፍት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F3121">
        <w:rPr>
          <w:rFonts w:ascii="Nyala" w:hAnsi="Nyala"/>
          <w:sz w:val="28"/>
          <w:szCs w:val="28"/>
        </w:rPr>
        <w:t>ዘየማን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AF3121">
        <w:rPr>
          <w:rFonts w:ascii="Nyala" w:hAnsi="Nyala"/>
          <w:sz w:val="28"/>
          <w:szCs w:val="28"/>
        </w:rPr>
        <w:t>ወሶበ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23C62" w:rsidRPr="00AF3121">
        <w:rPr>
          <w:rFonts w:ascii="Nyala" w:hAnsi="Nyala"/>
          <w:sz w:val="28"/>
          <w:szCs w:val="28"/>
        </w:rPr>
        <w:t>ወጽኦ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F3121">
        <w:rPr>
          <w:rFonts w:ascii="Nyala" w:hAnsi="Nyala"/>
          <w:sz w:val="28"/>
          <w:szCs w:val="28"/>
        </w:rPr>
        <w:t>ዝኩ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F3121">
        <w:rPr>
          <w:rFonts w:ascii="Nyala" w:hAnsi="Nyala"/>
          <w:sz w:val="28"/>
          <w:szCs w:val="28"/>
        </w:rPr>
        <w:t>ብእሲ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F3121">
        <w:rPr>
          <w:rFonts w:ascii="Nyala" w:hAnsi="Nyala"/>
          <w:sz w:val="28"/>
          <w:szCs w:val="28"/>
        </w:rPr>
        <w:t>ጽባሐ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B40D0" w:rsidRPr="00AF3121">
        <w:rPr>
          <w:rFonts w:ascii="Nyala" w:hAnsi="Nyala"/>
          <w:sz w:val="28"/>
          <w:szCs w:val="28"/>
        </w:rPr>
        <w:t>ወመ</w:t>
      </w:r>
      <w:r w:rsidRPr="00AF3121">
        <w:rPr>
          <w:rFonts w:ascii="Nyala" w:hAnsi="Nyala"/>
          <w:sz w:val="28"/>
          <w:szCs w:val="28"/>
        </w:rPr>
        <w:t>ሥፈርት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F3121">
        <w:rPr>
          <w:rFonts w:ascii="Nyala" w:hAnsi="Nyala"/>
          <w:sz w:val="28"/>
          <w:szCs w:val="28"/>
        </w:rPr>
        <w:t>በእዴሁ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6B40D0" w:rsidRPr="00AF3121">
        <w:rPr>
          <w:rFonts w:ascii="Nyala" w:hAnsi="Nyala"/>
          <w:sz w:val="28"/>
          <w:szCs w:val="28"/>
        </w:rPr>
        <w:t>ወሠ</w:t>
      </w:r>
      <w:r w:rsidRPr="00AF3121">
        <w:rPr>
          <w:rFonts w:ascii="Nyala" w:hAnsi="Nyala"/>
          <w:sz w:val="28"/>
          <w:szCs w:val="28"/>
        </w:rPr>
        <w:t>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AF3121">
        <w:rPr>
          <w:rFonts w:ascii="Nyala" w:hAnsi="Nyala"/>
          <w:sz w:val="28"/>
          <w:szCs w:val="28"/>
        </w:rPr>
        <w:t>፲</w:t>
      </w:r>
      <w:r w:rsidR="006B40D0" w:rsidRPr="00AF3121">
        <w:rPr>
          <w:rFonts w:ascii="Nyala" w:hAnsi="Nyala"/>
          <w:sz w:val="28"/>
          <w:szCs w:val="28"/>
        </w:rPr>
        <w:t>፻</w:t>
      </w:r>
      <w:r w:rsidRPr="00AF3121">
        <w:rPr>
          <w:rFonts w:ascii="Nyala" w:hAnsi="Nyala"/>
          <w:sz w:val="28"/>
          <w:szCs w:val="28"/>
        </w:rPr>
        <w:t>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F3121">
        <w:rPr>
          <w:rFonts w:ascii="Nyala" w:hAnsi="Nyala"/>
          <w:sz w:val="28"/>
          <w:szCs w:val="28"/>
        </w:rPr>
        <w:t>በዕመት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F3121">
        <w:rPr>
          <w:rFonts w:ascii="Nyala" w:hAnsi="Nyala"/>
          <w:sz w:val="28"/>
          <w:szCs w:val="28"/>
        </w:rPr>
        <w:t>ወአዕደወኒ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F3121">
        <w:rPr>
          <w:rFonts w:ascii="Nyala" w:hAnsi="Nyala"/>
          <w:sz w:val="28"/>
          <w:szCs w:val="28"/>
        </w:rPr>
        <w:t>በማያት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F3121">
        <w:rPr>
          <w:rFonts w:ascii="Nyala" w:hAnsi="Nyala"/>
          <w:sz w:val="28"/>
          <w:szCs w:val="28"/>
        </w:rPr>
        <w:t>ወማያት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F3121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878E3" w:rsidRPr="00AF3121">
        <w:rPr>
          <w:rFonts w:ascii="Nyala" w:hAnsi="Nyala"/>
          <w:sz w:val="28"/>
          <w:szCs w:val="28"/>
        </w:rPr>
        <w:t>ስ</w:t>
      </w:r>
      <w:r w:rsidRPr="00AF3121">
        <w:rPr>
          <w:rFonts w:ascii="Nyala" w:hAnsi="Nyala"/>
          <w:sz w:val="28"/>
          <w:szCs w:val="28"/>
        </w:rPr>
        <w:t>ኰና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2878E3" w:rsidRPr="00AF3121">
        <w:rPr>
          <w:rFonts w:ascii="Nyala" w:hAnsi="Nyala"/>
          <w:sz w:val="28"/>
          <w:szCs w:val="28"/>
        </w:rPr>
        <w:t>ወሠ</w:t>
      </w:r>
      <w:r w:rsidRPr="00AF3121">
        <w:rPr>
          <w:rFonts w:ascii="Nyala" w:hAnsi="Nyala"/>
          <w:sz w:val="28"/>
          <w:szCs w:val="28"/>
        </w:rPr>
        <w:t>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2878E3" w:rsidRPr="00AF3121">
        <w:rPr>
          <w:rFonts w:ascii="Nyala" w:hAnsi="Nyala"/>
          <w:sz w:val="28"/>
          <w:szCs w:val="28"/>
        </w:rPr>
        <w:t>፲፻</w:t>
      </w:r>
      <w:r w:rsidRPr="00AF3121">
        <w:rPr>
          <w:rFonts w:ascii="Nyala" w:hAnsi="Nyala"/>
          <w:sz w:val="28"/>
          <w:szCs w:val="28"/>
        </w:rPr>
        <w:t>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F3121">
        <w:rPr>
          <w:rFonts w:ascii="Nyala" w:hAnsi="Nyala"/>
          <w:sz w:val="28"/>
          <w:szCs w:val="28"/>
        </w:rPr>
        <w:t>ወአ</w:t>
      </w:r>
      <w:r w:rsidR="002878E3" w:rsidRPr="00AF3121">
        <w:rPr>
          <w:rFonts w:ascii="Nyala" w:hAnsi="Nyala"/>
          <w:sz w:val="28"/>
          <w:szCs w:val="28"/>
        </w:rPr>
        <w:t>ዕደ</w:t>
      </w:r>
      <w:r w:rsidRPr="00AF3121">
        <w:rPr>
          <w:rFonts w:ascii="Nyala" w:hAnsi="Nyala"/>
          <w:sz w:val="28"/>
          <w:szCs w:val="28"/>
        </w:rPr>
        <w:t>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F3121">
        <w:rPr>
          <w:rFonts w:ascii="Nyala" w:hAnsi="Nyala"/>
          <w:sz w:val="28"/>
          <w:szCs w:val="28"/>
        </w:rPr>
        <w:t>በማያት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F3121">
        <w:rPr>
          <w:rFonts w:ascii="Nyala" w:hAnsi="Nyala"/>
          <w:sz w:val="28"/>
          <w:szCs w:val="28"/>
        </w:rPr>
        <w:t>ወማያት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878E3" w:rsidRPr="00AF3121">
        <w:rPr>
          <w:rFonts w:ascii="Nyala" w:hAnsi="Nyala"/>
          <w:sz w:val="28"/>
          <w:szCs w:val="28"/>
        </w:rPr>
        <w:t>እስ</w:t>
      </w:r>
      <w:r w:rsidRPr="00AF3121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F3121">
        <w:rPr>
          <w:rFonts w:ascii="Nyala" w:hAnsi="Nyala"/>
          <w:sz w:val="28"/>
          <w:szCs w:val="28"/>
        </w:rPr>
        <w:t>አ</w:t>
      </w:r>
      <w:r w:rsidR="00523DCC" w:rsidRPr="00AF3121">
        <w:rPr>
          <w:rFonts w:ascii="Nyala" w:hAnsi="Nyala"/>
          <w:sz w:val="28"/>
          <w:szCs w:val="28"/>
        </w:rPr>
        <w:t>ብራክ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523DCC" w:rsidRPr="00AF3121">
        <w:rPr>
          <w:rFonts w:ascii="Nyala" w:hAnsi="Nyala"/>
          <w:sz w:val="28"/>
          <w:szCs w:val="28"/>
        </w:rPr>
        <w:t>ወሠ</w:t>
      </w:r>
      <w:r w:rsidRPr="00AF3121">
        <w:rPr>
          <w:rFonts w:ascii="Nyala" w:hAnsi="Nyala"/>
          <w:sz w:val="28"/>
          <w:szCs w:val="28"/>
        </w:rPr>
        <w:t>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523DCC" w:rsidRPr="00656A86">
        <w:rPr>
          <w:rFonts w:ascii="Nyala" w:hAnsi="Nyala"/>
          <w:sz w:val="28"/>
          <w:szCs w:val="28"/>
        </w:rPr>
        <w:t>፲፻</w:t>
      </w:r>
      <w:r w:rsidRPr="00656A86">
        <w:rPr>
          <w:rFonts w:ascii="Nyala" w:hAnsi="Nyala"/>
          <w:sz w:val="28"/>
          <w:szCs w:val="28"/>
        </w:rPr>
        <w:t>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56A86">
        <w:rPr>
          <w:rFonts w:ascii="Nyala" w:hAnsi="Nyala"/>
          <w:sz w:val="28"/>
          <w:szCs w:val="28"/>
        </w:rPr>
        <w:t>ወአዕደወኒ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656A86" w:rsidRPr="00656A86">
        <w:rPr>
          <w:rFonts w:ascii="Nyala" w:hAnsi="Nyala"/>
          <w:sz w:val="28"/>
          <w:szCs w:val="28"/>
        </w:rPr>
        <w:t>{</w:t>
      </w:r>
      <w:proofErr w:type="gramStart"/>
      <w:r w:rsidR="00656A86" w:rsidRPr="00656A86">
        <w:rPr>
          <w:rFonts w:ascii="Nyala" w:hAnsi="Nyala"/>
          <w:sz w:val="28"/>
          <w:szCs w:val="28"/>
        </w:rPr>
        <w:t>…}</w:t>
      </w:r>
      <w:proofErr w:type="spellStart"/>
      <w:r w:rsidRPr="00656A86">
        <w:rPr>
          <w:rFonts w:ascii="Nyala" w:hAnsi="Nyala"/>
          <w:sz w:val="28"/>
          <w:szCs w:val="28"/>
        </w:rPr>
        <w:t>ወማያት</w:t>
      </w:r>
      <w:proofErr w:type="spellEnd"/>
      <w:proofErr w:type="gram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23DCC" w:rsidRPr="00656A86">
        <w:rPr>
          <w:rFonts w:ascii="Nyala" w:hAnsi="Nyala"/>
          <w:sz w:val="28"/>
          <w:szCs w:val="28"/>
        </w:rPr>
        <w:t>እስ</w:t>
      </w:r>
      <w:r w:rsidRPr="00656A86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56A86">
        <w:rPr>
          <w:rFonts w:ascii="Nyala" w:hAnsi="Nyala"/>
          <w:sz w:val="28"/>
          <w:szCs w:val="28"/>
        </w:rPr>
        <w:t>ሐቌ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523DCC" w:rsidRPr="00656A86">
        <w:rPr>
          <w:rFonts w:ascii="Nyala" w:hAnsi="Nyala"/>
          <w:sz w:val="28"/>
          <w:szCs w:val="28"/>
        </w:rPr>
        <w:t>ወሠ</w:t>
      </w:r>
      <w:r w:rsidRPr="00656A86">
        <w:rPr>
          <w:rFonts w:ascii="Nyala" w:hAnsi="Nyala"/>
          <w:sz w:val="28"/>
          <w:szCs w:val="28"/>
        </w:rPr>
        <w:t>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523DCC" w:rsidRPr="00656A86">
        <w:rPr>
          <w:rFonts w:ascii="Nyala" w:hAnsi="Nyala"/>
          <w:sz w:val="28"/>
          <w:szCs w:val="28"/>
        </w:rPr>
        <w:t>፲</w:t>
      </w:r>
      <w:proofErr w:type="spellStart"/>
      <w:r w:rsidR="00122186" w:rsidRPr="00656A86">
        <w:rPr>
          <w:rFonts w:ascii="Nyala" w:hAnsi="Nyala"/>
          <w:sz w:val="28"/>
          <w:szCs w:val="28"/>
        </w:rPr>
        <w:t>የ</w:t>
      </w:r>
      <w:r w:rsidRPr="00656A86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56A86">
        <w:rPr>
          <w:rFonts w:ascii="Nyala" w:hAnsi="Nyala"/>
          <w:sz w:val="28"/>
          <w:szCs w:val="28"/>
        </w:rPr>
        <w:t>ወናሁ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22186" w:rsidRPr="00656A86">
        <w:rPr>
          <w:rFonts w:ascii="Nyala" w:hAnsi="Nyala"/>
          <w:sz w:val="28"/>
          <w:szCs w:val="28"/>
        </w:rPr>
        <w:t>ፈለ</w:t>
      </w:r>
      <w:r w:rsidRPr="00656A86">
        <w:rPr>
          <w:rFonts w:ascii="Nyala" w:hAnsi="Nyala"/>
          <w:sz w:val="28"/>
          <w:szCs w:val="28"/>
        </w:rPr>
        <w:t>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56A86">
        <w:rPr>
          <w:rFonts w:ascii="Nyala" w:hAnsi="Nyala"/>
          <w:sz w:val="28"/>
          <w:szCs w:val="28"/>
        </w:rPr>
        <w:t>ዘኢይክል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56A86">
        <w:rPr>
          <w:rFonts w:ascii="Nyala" w:hAnsi="Nyala"/>
          <w:sz w:val="28"/>
          <w:szCs w:val="28"/>
        </w:rPr>
        <w:t>ዓዲዎቶ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656A86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56A86">
        <w:rPr>
          <w:rFonts w:ascii="Nyala" w:hAnsi="Nyala"/>
          <w:sz w:val="28"/>
          <w:szCs w:val="28"/>
        </w:rPr>
        <w:t>ዓርጉ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22186" w:rsidRPr="00656A86">
        <w:rPr>
          <w:rFonts w:ascii="Nyala" w:hAnsi="Nyala"/>
          <w:sz w:val="28"/>
          <w:szCs w:val="28"/>
        </w:rPr>
        <w:t>ማያት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56A86">
        <w:rPr>
          <w:rFonts w:ascii="Nyala" w:hAnsi="Nyala"/>
          <w:sz w:val="28"/>
          <w:szCs w:val="28"/>
        </w:rPr>
        <w:t>ማያተ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56A86">
        <w:rPr>
          <w:rFonts w:ascii="Nyala" w:hAnsi="Nyala"/>
          <w:sz w:val="28"/>
          <w:szCs w:val="28"/>
        </w:rPr>
        <w:t>ኖትያ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22186" w:rsidRPr="00656A86">
        <w:rPr>
          <w:rFonts w:ascii="Nyala" w:hAnsi="Nyala"/>
          <w:sz w:val="28"/>
          <w:szCs w:val="28"/>
        </w:rPr>
        <w:t>ፈለ</w:t>
      </w:r>
      <w:r w:rsidRPr="00656A86">
        <w:rPr>
          <w:rFonts w:ascii="Nyala" w:hAnsi="Nyala"/>
          <w:sz w:val="28"/>
          <w:szCs w:val="28"/>
        </w:rPr>
        <w:t>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656A86">
        <w:rPr>
          <w:rFonts w:ascii="Nyala" w:hAnsi="Nyala"/>
          <w:sz w:val="28"/>
          <w:szCs w:val="28"/>
        </w:rPr>
        <w:t>ዘ</w:t>
      </w:r>
      <w:r w:rsidR="00656A86" w:rsidRPr="00656A86">
        <w:rPr>
          <w:rFonts w:ascii="Nyala" w:hAnsi="Nyala"/>
          <w:sz w:val="28"/>
          <w:szCs w:val="28"/>
        </w:rPr>
        <w:t>(</w:t>
      </w:r>
      <w:r w:rsidR="006C26BB" w:rsidRPr="00656A86">
        <w:rPr>
          <w:rFonts w:ascii="Nyala" w:hAnsi="Nyala"/>
          <w:sz w:val="28"/>
          <w:szCs w:val="28"/>
        </w:rPr>
        <w:t>ኢ</w:t>
      </w:r>
      <w:r w:rsidR="00656A86" w:rsidRPr="00656A86">
        <w:rPr>
          <w:rFonts w:ascii="Nyala" w:hAnsi="Nyala"/>
          <w:sz w:val="28"/>
          <w:szCs w:val="28"/>
        </w:rPr>
        <w:t>)</w:t>
      </w:r>
      <w:proofErr w:type="spellStart"/>
      <w:r w:rsidR="006C26BB" w:rsidRPr="00656A86">
        <w:rPr>
          <w:rFonts w:ascii="Nyala" w:hAnsi="Nyala"/>
          <w:sz w:val="28"/>
          <w:szCs w:val="28"/>
        </w:rPr>
        <w:t>ይትዓዶ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656A86">
        <w:rPr>
          <w:rFonts w:ascii="Nyala" w:hAnsi="Nyala"/>
          <w:sz w:val="28"/>
          <w:szCs w:val="28"/>
        </w:rPr>
        <w:t>ወይቤለኒ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56A86" w:rsidRPr="00656A86">
        <w:rPr>
          <w:rFonts w:ascii="Nyala" w:hAnsi="Nyala"/>
          <w:sz w:val="28"/>
          <w:szCs w:val="28"/>
        </w:rPr>
        <w:t>ርኢከ</w:t>
      </w:r>
      <w:r w:rsidRPr="00656A86">
        <w:rPr>
          <w:rFonts w:ascii="Nyala" w:hAnsi="Nyala"/>
          <w:sz w:val="28"/>
          <w:szCs w:val="28"/>
        </w:rPr>
        <w:t>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56A86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56A86">
        <w:rPr>
          <w:rFonts w:ascii="Nyala" w:hAnsi="Nyala"/>
          <w:sz w:val="28"/>
          <w:szCs w:val="28"/>
        </w:rPr>
        <w:t>እጓለመሕያው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AF1E31">
        <w:rPr>
          <w:rFonts w:ascii="Nyala" w:hAnsi="Nyala"/>
          <w:sz w:val="28"/>
          <w:szCs w:val="28"/>
        </w:rPr>
        <w:t>ወወሰ</w:t>
      </w:r>
      <w:r w:rsidRPr="00656A86">
        <w:rPr>
          <w:rFonts w:ascii="Nyala" w:hAnsi="Nyala"/>
          <w:sz w:val="28"/>
          <w:szCs w:val="28"/>
        </w:rPr>
        <w:t>ደኒ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51537343" w14:textId="4989634E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CE4290">
        <w:rPr>
          <w:rFonts w:ascii="Nyala" w:hAnsi="Nyala"/>
          <w:sz w:val="28"/>
          <w:szCs w:val="28"/>
          <w:highlight w:val="lightGray"/>
        </w:rPr>
        <w:t>254</w:t>
      </w:r>
    </w:p>
    <w:p w14:paraId="7303F41B" w14:textId="412E48E7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D55374">
        <w:rPr>
          <w:rFonts w:ascii="Nyala" w:hAnsi="Nyala"/>
          <w:sz w:val="28"/>
          <w:szCs w:val="28"/>
        </w:rPr>
        <w:lastRenderedPageBreak/>
        <w:t>ወሜጠኒ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0523A" w:rsidRPr="00D55374">
        <w:rPr>
          <w:rFonts w:ascii="Nyala" w:hAnsi="Nyala"/>
          <w:sz w:val="28"/>
          <w:szCs w:val="28"/>
        </w:rPr>
        <w:t>ድንጋገ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ፈለግ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D55374">
        <w:rPr>
          <w:rFonts w:ascii="Nyala" w:hAnsi="Nyala"/>
          <w:sz w:val="28"/>
          <w:szCs w:val="28"/>
        </w:rPr>
        <w:t>ወሶበ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ተ</w:t>
      </w:r>
      <w:r w:rsidR="0070523A" w:rsidRPr="00D55374">
        <w:rPr>
          <w:rFonts w:ascii="Nyala" w:hAnsi="Nyala"/>
          <w:sz w:val="28"/>
          <w:szCs w:val="28"/>
        </w:rPr>
        <w:t>መየጥ</w:t>
      </w:r>
      <w:r w:rsidRPr="00D55374">
        <w:rPr>
          <w:rFonts w:ascii="Nyala" w:hAnsi="Nyala"/>
          <w:sz w:val="28"/>
          <w:szCs w:val="28"/>
        </w:rPr>
        <w:t>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ናሁ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0523A" w:rsidRPr="00D55374">
        <w:rPr>
          <w:rFonts w:ascii="Nyala" w:hAnsi="Nyala"/>
          <w:sz w:val="28"/>
          <w:szCs w:val="28"/>
        </w:rPr>
        <w:t>በድንጋገ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747CB" w:rsidRPr="00D55374">
        <w:rPr>
          <w:rFonts w:ascii="Nyala" w:hAnsi="Nyala"/>
          <w:sz w:val="28"/>
          <w:szCs w:val="28"/>
        </w:rPr>
        <w:t>ፈለ</w:t>
      </w:r>
      <w:r w:rsidRPr="00D55374">
        <w:rPr>
          <w:rFonts w:ascii="Nyala" w:hAnsi="Nyala"/>
          <w:sz w:val="28"/>
          <w:szCs w:val="28"/>
        </w:rPr>
        <w:t>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747CB" w:rsidRPr="00D55374">
        <w:rPr>
          <w:rFonts w:ascii="Nyala" w:hAnsi="Nyala"/>
          <w:sz w:val="28"/>
          <w:szCs w:val="28"/>
        </w:rPr>
        <w:t>ዕፅ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ብዙኅ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747CB" w:rsidRPr="00D55374">
        <w:rPr>
          <w:rFonts w:ascii="Nyala" w:hAnsi="Nyala"/>
          <w:sz w:val="28"/>
          <w:szCs w:val="28"/>
        </w:rPr>
        <w:t>ፈድፋደ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D55374">
        <w:rPr>
          <w:rFonts w:ascii="Nyala" w:hAnsi="Nyala"/>
          <w:sz w:val="28"/>
          <w:szCs w:val="28"/>
        </w:rPr>
        <w:t>እምዝየ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ወእምዝየ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D55374">
        <w:rPr>
          <w:rFonts w:ascii="Nyala" w:hAnsi="Nyala"/>
          <w:sz w:val="28"/>
          <w:szCs w:val="28"/>
        </w:rPr>
        <w:t>ወይቤለኒ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እሱ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ማያት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ይወጽኡ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ገሊላ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ጽባሐዊ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ወይወርዱ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E1499" w:rsidRPr="00D55374">
        <w:rPr>
          <w:rFonts w:ascii="Nyala" w:hAnsi="Nyala"/>
          <w:sz w:val="28"/>
          <w:szCs w:val="28"/>
        </w:rPr>
        <w:t>ዓረብ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1E1499" w:rsidRPr="00D55374">
        <w:rPr>
          <w:rFonts w:ascii="Nyala" w:hAnsi="Nyala"/>
          <w:sz w:val="28"/>
          <w:szCs w:val="28"/>
        </w:rPr>
        <w:t>ወ</w:t>
      </w:r>
      <w:r w:rsidRPr="00D55374">
        <w:rPr>
          <w:rFonts w:ascii="Nyala" w:hAnsi="Nyala"/>
          <w:sz w:val="28"/>
          <w:szCs w:val="28"/>
        </w:rPr>
        <w:t>ይበውኡ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ባሕረ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ወጽኡ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ወይትፌወሱ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ማያት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D55374">
        <w:rPr>
          <w:rFonts w:ascii="Nyala" w:hAnsi="Nyala"/>
          <w:sz w:val="28"/>
          <w:szCs w:val="28"/>
        </w:rPr>
        <w:t>ወይከውን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ዘነፍስ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ሕያወ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56CA3" w:rsidRPr="00D55374">
        <w:rPr>
          <w:rFonts w:ascii="Nyala" w:hAnsi="Nyala"/>
          <w:sz w:val="28"/>
          <w:szCs w:val="28"/>
        </w:rPr>
        <w:t>ወዘይትሐወስ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በኵሉ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ዘይበውእ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31C33" w:rsidRPr="00D55374">
        <w:rPr>
          <w:rFonts w:ascii="Nyala" w:hAnsi="Nyala"/>
          <w:sz w:val="28"/>
          <w:szCs w:val="28"/>
        </w:rPr>
        <w:t>ፈለ</w:t>
      </w:r>
      <w:r w:rsidRPr="00D55374">
        <w:rPr>
          <w:rFonts w:ascii="Nyala" w:hAnsi="Nyala"/>
          <w:sz w:val="28"/>
          <w:szCs w:val="28"/>
        </w:rPr>
        <w:t>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የሐዩ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ወይከውን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31C33" w:rsidRPr="00D55374">
        <w:rPr>
          <w:rFonts w:ascii="Nyala" w:hAnsi="Nyala"/>
          <w:sz w:val="28"/>
          <w:szCs w:val="28"/>
        </w:rPr>
        <w:t>ዓሣ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ብዙኃ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ጥቀ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4100BD" w:rsidRPr="00D55374">
        <w:rPr>
          <w:rFonts w:ascii="Nyala" w:hAnsi="Nyala"/>
          <w:sz w:val="28"/>
          <w:szCs w:val="28"/>
        </w:rPr>
        <w:t>እስ</w:t>
      </w:r>
      <w:r w:rsidRPr="00D55374">
        <w:rPr>
          <w:rFonts w:ascii="Nyala" w:hAnsi="Nyala"/>
          <w:sz w:val="28"/>
          <w:szCs w:val="28"/>
        </w:rPr>
        <w:t>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ማያት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ይበውኡ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100BD" w:rsidRPr="00D55374">
        <w:rPr>
          <w:rFonts w:ascii="Nyala" w:hAnsi="Nyala"/>
          <w:sz w:val="28"/>
          <w:szCs w:val="28"/>
        </w:rPr>
        <w:t>ወይትፌ</w:t>
      </w:r>
      <w:r w:rsidRPr="00D55374">
        <w:rPr>
          <w:rFonts w:ascii="Nyala" w:hAnsi="Nyala"/>
          <w:sz w:val="28"/>
          <w:szCs w:val="28"/>
        </w:rPr>
        <w:t>ወሱ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ወየሐይዉ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ኵሎሙ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ዘኀቤሆሙ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ይመጽእ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7551E" w:rsidRPr="00D55374">
        <w:rPr>
          <w:rFonts w:ascii="Nyala" w:hAnsi="Nyala"/>
          <w:sz w:val="28"/>
          <w:szCs w:val="28"/>
        </w:rPr>
        <w:t>ፈለ</w:t>
      </w:r>
      <w:r w:rsidRPr="00D55374">
        <w:rPr>
          <w:rFonts w:ascii="Nyala" w:hAnsi="Nyala"/>
          <w:sz w:val="28"/>
          <w:szCs w:val="28"/>
        </w:rPr>
        <w:t>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D55374">
        <w:rPr>
          <w:rFonts w:ascii="Nyala" w:hAnsi="Nyala"/>
          <w:sz w:val="28"/>
          <w:szCs w:val="28"/>
        </w:rPr>
        <w:t>ወይቀውሙ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ቦቱ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መሠግራን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እምዓይነ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ጋዲ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7551E" w:rsidRPr="00D55374">
        <w:rPr>
          <w:rFonts w:ascii="Nyala" w:hAnsi="Nyala"/>
          <w:sz w:val="28"/>
          <w:szCs w:val="28"/>
        </w:rPr>
        <w:t>እስ</w:t>
      </w:r>
      <w:r w:rsidRPr="00D55374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ዓይነ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7551E" w:rsidRPr="00D55374">
        <w:rPr>
          <w:rFonts w:ascii="Nyala" w:hAnsi="Nyala"/>
          <w:sz w:val="28"/>
          <w:szCs w:val="28"/>
        </w:rPr>
        <w:t>ዔ</w:t>
      </w:r>
      <w:r w:rsidRPr="00D55374">
        <w:rPr>
          <w:rFonts w:ascii="Nyala" w:hAnsi="Nyala"/>
          <w:sz w:val="28"/>
          <w:szCs w:val="28"/>
        </w:rPr>
        <w:t>ግላይም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ወይከውን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B3FF2" w:rsidRPr="00D55374">
        <w:rPr>
          <w:rFonts w:ascii="Nyala" w:hAnsi="Nyala"/>
          <w:sz w:val="28"/>
          <w:szCs w:val="28"/>
        </w:rPr>
        <w:t>መሣ</w:t>
      </w:r>
      <w:r w:rsidRPr="00D55374">
        <w:rPr>
          <w:rFonts w:ascii="Nyala" w:hAnsi="Nyala"/>
          <w:sz w:val="28"/>
          <w:szCs w:val="28"/>
        </w:rPr>
        <w:t>ጥሖ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መሥገ</w:t>
      </w:r>
      <w:r w:rsidR="009B3FF2" w:rsidRPr="00D55374">
        <w:rPr>
          <w:rFonts w:ascii="Nyala" w:hAnsi="Nyala"/>
          <w:sz w:val="28"/>
          <w:szCs w:val="28"/>
        </w:rPr>
        <w:t>ርት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9B3FF2" w:rsidRPr="00D55374">
        <w:rPr>
          <w:rFonts w:ascii="Nyala" w:hAnsi="Nyala"/>
          <w:sz w:val="28"/>
          <w:szCs w:val="28"/>
        </w:rPr>
        <w:t>ወዓሣዑ</w:t>
      </w:r>
      <w:r w:rsidRPr="00D55374">
        <w:rPr>
          <w:rFonts w:ascii="Nyala" w:hAnsi="Nyala"/>
          <w:sz w:val="28"/>
          <w:szCs w:val="28"/>
        </w:rPr>
        <w:t>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ዘዘዚአሁ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B3FF2" w:rsidRPr="00D55374">
        <w:rPr>
          <w:rFonts w:ascii="Nyala" w:hAnsi="Nyala"/>
          <w:sz w:val="28"/>
          <w:szCs w:val="28"/>
        </w:rPr>
        <w:t>ዓሣተ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ዓቢይ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ብዙኅ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D55374">
        <w:rPr>
          <w:rFonts w:ascii="Nyala" w:hAnsi="Nyala"/>
          <w:sz w:val="28"/>
          <w:szCs w:val="28"/>
        </w:rPr>
        <w:t>ፈድፋደ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1D3B4348" w14:textId="33CC071B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CE4290">
        <w:rPr>
          <w:rFonts w:ascii="Nyala" w:hAnsi="Nyala"/>
          <w:sz w:val="28"/>
          <w:szCs w:val="28"/>
          <w:highlight w:val="lightGray"/>
        </w:rPr>
        <w:t>255</w:t>
      </w:r>
    </w:p>
    <w:p w14:paraId="13AFB8B0" w14:textId="5685392B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B17ABF">
        <w:rPr>
          <w:rFonts w:ascii="Nyala" w:hAnsi="Nyala"/>
          <w:sz w:val="28"/>
          <w:szCs w:val="28"/>
        </w:rPr>
        <w:t>እም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B604F" w:rsidRPr="00B17ABF">
        <w:rPr>
          <w:rFonts w:ascii="Nyala" w:hAnsi="Nyala"/>
          <w:sz w:val="28"/>
          <w:szCs w:val="28"/>
        </w:rPr>
        <w:t>ዓ</w:t>
      </w:r>
      <w:r w:rsidRPr="00B17ABF">
        <w:rPr>
          <w:rFonts w:ascii="Nyala" w:hAnsi="Nyala"/>
          <w:sz w:val="28"/>
          <w:szCs w:val="28"/>
        </w:rPr>
        <w:t>ሙሰ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ወዓዘቅቱ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B604F" w:rsidRPr="00B17ABF">
        <w:rPr>
          <w:rFonts w:ascii="Nyala" w:hAnsi="Nyala"/>
          <w:sz w:val="28"/>
          <w:szCs w:val="28"/>
        </w:rPr>
        <w:t>ኢይትፌወሱ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B17ABF">
        <w:rPr>
          <w:rFonts w:ascii="Nyala" w:hAnsi="Nyala"/>
          <w:sz w:val="28"/>
          <w:szCs w:val="28"/>
        </w:rPr>
        <w:t>ዳዕሙ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ይትወሀቡ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B604F" w:rsidRPr="00B17ABF">
        <w:rPr>
          <w:rFonts w:ascii="Nyala" w:hAnsi="Nyala"/>
          <w:sz w:val="28"/>
          <w:szCs w:val="28"/>
        </w:rPr>
        <w:t>ለፄ</w:t>
      </w:r>
      <w:r w:rsidRPr="00B17ABF">
        <w:rPr>
          <w:rFonts w:ascii="Nyala" w:hAnsi="Nyala"/>
          <w:sz w:val="28"/>
          <w:szCs w:val="28"/>
        </w:rPr>
        <w:t>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B17ABF">
        <w:rPr>
          <w:rFonts w:ascii="Nyala" w:hAnsi="Nyala"/>
          <w:sz w:val="28"/>
          <w:szCs w:val="28"/>
        </w:rPr>
        <w:t>ወዲበ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ዝኩ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B604F" w:rsidRPr="00B17ABF">
        <w:rPr>
          <w:rFonts w:ascii="Nyala" w:hAnsi="Nyala"/>
          <w:sz w:val="28"/>
          <w:szCs w:val="28"/>
        </w:rPr>
        <w:t>ፈለ</w:t>
      </w:r>
      <w:r w:rsidRPr="00B17ABF">
        <w:rPr>
          <w:rFonts w:ascii="Nyala" w:hAnsi="Nyala"/>
          <w:sz w:val="28"/>
          <w:szCs w:val="28"/>
        </w:rPr>
        <w:t>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B604F" w:rsidRPr="00B17ABF">
        <w:rPr>
          <w:rFonts w:ascii="Nyala" w:hAnsi="Nyala"/>
          <w:sz w:val="28"/>
          <w:szCs w:val="28"/>
        </w:rPr>
        <w:t>የ</w:t>
      </w:r>
      <w:r w:rsidRPr="00B17ABF">
        <w:rPr>
          <w:rFonts w:ascii="Nyala" w:hAnsi="Nyala"/>
          <w:sz w:val="28"/>
          <w:szCs w:val="28"/>
        </w:rPr>
        <w:t>ዓርግ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ውስተ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00F35" w:rsidRPr="00B17ABF">
        <w:rPr>
          <w:rFonts w:ascii="Nyala" w:hAnsi="Nyala"/>
          <w:sz w:val="28"/>
          <w:szCs w:val="28"/>
        </w:rPr>
        <w:t>ድንጋጉ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እምዝየ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00F35" w:rsidRPr="00B17ABF">
        <w:rPr>
          <w:rFonts w:ascii="Nyala" w:hAnsi="Nyala"/>
          <w:sz w:val="28"/>
          <w:szCs w:val="28"/>
        </w:rPr>
        <w:t>ወእምዝየ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00F35" w:rsidRPr="00B17ABF">
        <w:rPr>
          <w:rFonts w:ascii="Nyala" w:hAnsi="Nyala"/>
          <w:sz w:val="28"/>
          <w:szCs w:val="28"/>
        </w:rPr>
        <w:t>ዕፅ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ዘይትበላዕ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ኢይትነገፍ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B2EAF" w:rsidRPr="00B17ABF">
        <w:rPr>
          <w:rFonts w:ascii="Nyala" w:hAnsi="Nyala"/>
          <w:sz w:val="28"/>
          <w:szCs w:val="28"/>
        </w:rPr>
        <w:t>ቈ</w:t>
      </w:r>
      <w:r w:rsidRPr="00B17ABF">
        <w:rPr>
          <w:rFonts w:ascii="Nyala" w:hAnsi="Nyala"/>
          <w:sz w:val="28"/>
          <w:szCs w:val="28"/>
        </w:rPr>
        <w:t>ጽሉ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A1CB2" w:rsidRPr="00B17ABF">
        <w:rPr>
          <w:rFonts w:ascii="Nyala" w:hAnsi="Nyala"/>
          <w:sz w:val="28"/>
          <w:szCs w:val="28"/>
        </w:rPr>
        <w:t>ወኢይትዌዳ</w:t>
      </w:r>
      <w:r w:rsidRPr="00B17ABF">
        <w:rPr>
          <w:rFonts w:ascii="Nyala" w:hAnsi="Nyala"/>
          <w:sz w:val="28"/>
          <w:szCs w:val="28"/>
        </w:rPr>
        <w:t>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A1CB2" w:rsidRPr="00B17ABF">
        <w:rPr>
          <w:rFonts w:ascii="Nyala" w:hAnsi="Nyala"/>
          <w:sz w:val="28"/>
          <w:szCs w:val="28"/>
        </w:rPr>
        <w:t>ፍሬ</w:t>
      </w:r>
      <w:r w:rsidRPr="00B17ABF">
        <w:rPr>
          <w:rFonts w:ascii="Nyala" w:hAnsi="Nyala"/>
          <w:sz w:val="28"/>
          <w:szCs w:val="28"/>
        </w:rPr>
        <w:t>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ወለለወርኁ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ይትበኰር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ማ</w:t>
      </w:r>
      <w:r w:rsidR="00EA1CB2" w:rsidRPr="00B17ABF">
        <w:rPr>
          <w:rFonts w:ascii="Nyala" w:hAnsi="Nyala"/>
          <w:sz w:val="28"/>
          <w:szCs w:val="28"/>
        </w:rPr>
        <w:t>ያ</w:t>
      </w:r>
      <w:r w:rsidRPr="00B17ABF">
        <w:rPr>
          <w:rFonts w:ascii="Nyala" w:hAnsi="Nyala"/>
          <w:sz w:val="28"/>
          <w:szCs w:val="28"/>
        </w:rPr>
        <w:t>ቲሁ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ይወፅዑ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A1CB2" w:rsidRPr="00B17ABF">
        <w:rPr>
          <w:rFonts w:ascii="Nyala" w:hAnsi="Nyala"/>
          <w:sz w:val="28"/>
          <w:szCs w:val="28"/>
        </w:rPr>
        <w:t>እመቅደስ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B17ABF">
        <w:rPr>
          <w:rFonts w:ascii="Nyala" w:hAnsi="Nyala"/>
          <w:sz w:val="28"/>
          <w:szCs w:val="28"/>
        </w:rPr>
        <w:t>ወይከውን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ፍሬሁ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ለመብልዕ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B2EAF" w:rsidRPr="00B17ABF">
        <w:rPr>
          <w:rFonts w:ascii="Nyala" w:hAnsi="Nyala"/>
          <w:sz w:val="28"/>
          <w:szCs w:val="28"/>
        </w:rPr>
        <w:t>ወቈ</w:t>
      </w:r>
      <w:r w:rsidRPr="00B17ABF">
        <w:rPr>
          <w:rFonts w:ascii="Nyala" w:hAnsi="Nyala"/>
          <w:sz w:val="28"/>
          <w:szCs w:val="28"/>
        </w:rPr>
        <w:t>ጽሉሂ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F414D" w:rsidRPr="00B17ABF">
        <w:rPr>
          <w:rFonts w:ascii="Nyala" w:hAnsi="Nyala"/>
          <w:sz w:val="28"/>
          <w:szCs w:val="28"/>
        </w:rPr>
        <w:t>ለመ</w:t>
      </w:r>
      <w:r w:rsidRPr="00B17ABF">
        <w:rPr>
          <w:rFonts w:ascii="Nyala" w:hAnsi="Nyala"/>
          <w:sz w:val="28"/>
          <w:szCs w:val="28"/>
        </w:rPr>
        <w:t>ፈውስ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  <w:highlight w:val="lightGray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B17ABF">
        <w:rPr>
          <w:rFonts w:ascii="Nyala" w:hAnsi="Nyala"/>
          <w:sz w:val="28"/>
          <w:szCs w:val="28"/>
        </w:rPr>
        <w:t>ከመዝ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B44ED" w:rsidRPr="00B17ABF">
        <w:rPr>
          <w:rFonts w:ascii="Nyala" w:hAnsi="Nyala"/>
          <w:sz w:val="28"/>
          <w:szCs w:val="28"/>
        </w:rPr>
        <w:t>አዶ</w:t>
      </w:r>
      <w:r w:rsidRPr="00B17ABF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17ABF" w:rsidRPr="00B17ABF">
        <w:rPr>
          <w:rFonts w:ascii="Nyala" w:hAnsi="Nyala"/>
          <w:sz w:val="28"/>
          <w:szCs w:val="28"/>
        </w:rPr>
        <w:t>ዝደ</w:t>
      </w:r>
      <w:r w:rsidRPr="00B17ABF">
        <w:rPr>
          <w:rFonts w:ascii="Nyala" w:hAnsi="Nyala"/>
          <w:sz w:val="28"/>
          <w:szCs w:val="28"/>
        </w:rPr>
        <w:t>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1358B" w:rsidRPr="00B17ABF">
        <w:rPr>
          <w:rFonts w:ascii="Nyala" w:hAnsi="Nyala"/>
          <w:sz w:val="28"/>
          <w:szCs w:val="28"/>
        </w:rPr>
        <w:t>ዘትከፍሉ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B17ABF">
        <w:rPr>
          <w:rFonts w:ascii="Nyala" w:hAnsi="Nyala"/>
          <w:sz w:val="28"/>
          <w:szCs w:val="28"/>
        </w:rPr>
        <w:t>ለ፲ወ፪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ነገደ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1358B" w:rsidRPr="00B17ABF">
        <w:rPr>
          <w:rFonts w:ascii="Nyala" w:hAnsi="Nyala"/>
          <w:sz w:val="28"/>
          <w:szCs w:val="28"/>
        </w:rPr>
        <w:t>እስራኤል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B17ABF">
        <w:rPr>
          <w:rFonts w:ascii="Nyala" w:hAnsi="Nyala"/>
          <w:sz w:val="28"/>
          <w:szCs w:val="28"/>
        </w:rPr>
        <w:t>ለዮሴፍ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ካዕበተ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ሀብል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B17ABF">
        <w:rPr>
          <w:rFonts w:ascii="Nyala" w:hAnsi="Nyala"/>
          <w:sz w:val="28"/>
          <w:szCs w:val="28"/>
        </w:rPr>
        <w:t>ወተካፈሉ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ኪያሃ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ብእሲ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እኁሁ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እንተ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አንሣእኩ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እዴየ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አሀባ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ለአበዊክሙ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B17ABF">
        <w:rPr>
          <w:rFonts w:ascii="Nyala" w:hAnsi="Nyala"/>
          <w:sz w:val="28"/>
          <w:szCs w:val="28"/>
        </w:rPr>
        <w:t>ወዛቲ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B1930" w:rsidRPr="00B17ABF">
        <w:rPr>
          <w:rFonts w:ascii="Nyala" w:hAnsi="Nyala"/>
          <w:sz w:val="28"/>
          <w:szCs w:val="28"/>
        </w:rPr>
        <w:t>ትወድቅ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ለክሙ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በመክፈልት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B17ABF" w:rsidRPr="00B17ABF">
        <w:rPr>
          <w:rFonts w:ascii="Nyala" w:hAnsi="Nyala"/>
          <w:sz w:val="28"/>
          <w:szCs w:val="28"/>
        </w:rPr>
        <w:t>ወዝደ</w:t>
      </w:r>
      <w:r w:rsidRPr="00B17ABF">
        <w:rPr>
          <w:rFonts w:ascii="Nyala" w:hAnsi="Nyala"/>
          <w:sz w:val="28"/>
          <w:szCs w:val="28"/>
        </w:rPr>
        <w:t>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ምድር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7E3E1C" w:rsidRPr="00B17ABF">
        <w:rPr>
          <w:rFonts w:ascii="Nyala" w:hAnsi="Nyala"/>
          <w:sz w:val="28"/>
          <w:szCs w:val="28"/>
        </w:rPr>
        <w:t>ዘመንገለ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ሰሜን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እምነ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ዓቢይ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17ABF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17ABF" w:rsidRPr="00B17ABF">
        <w:rPr>
          <w:rFonts w:ascii="Nyala" w:hAnsi="Nyala"/>
          <w:sz w:val="28"/>
          <w:szCs w:val="28"/>
        </w:rPr>
        <w:t>ሔ</w:t>
      </w:r>
      <w:r w:rsidRPr="00B17ABF">
        <w:rPr>
          <w:rFonts w:ascii="Nyala" w:hAnsi="Nyala"/>
          <w:sz w:val="28"/>
          <w:szCs w:val="28"/>
        </w:rPr>
        <w:t>ትሎን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1FEF5FE3" w14:textId="2316089C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CE4290">
        <w:rPr>
          <w:rFonts w:ascii="Nyala" w:hAnsi="Nyala"/>
          <w:sz w:val="28"/>
          <w:szCs w:val="28"/>
          <w:highlight w:val="lightGray"/>
        </w:rPr>
        <w:t>256</w:t>
      </w:r>
    </w:p>
    <w:p w14:paraId="05DB23DA" w14:textId="3C6C6434" w:rsidR="006E2C34" w:rsidRDefault="00C6702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BE7CDF">
        <w:rPr>
          <w:rFonts w:ascii="Nyala" w:hAnsi="Nyala"/>
          <w:sz w:val="28"/>
          <w:szCs w:val="28"/>
        </w:rPr>
        <w:t>ለ</w:t>
      </w:r>
      <w:r w:rsidR="003D570E" w:rsidRPr="00BE7CDF">
        <w:rPr>
          <w:rFonts w:ascii="Nyala" w:hAnsi="Nyala"/>
          <w:sz w:val="28"/>
          <w:szCs w:val="28"/>
        </w:rPr>
        <w:t>በዊዓ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BE7CDF">
        <w:rPr>
          <w:rFonts w:ascii="Nyala" w:hAnsi="Nyala"/>
          <w:sz w:val="28"/>
          <w:szCs w:val="28"/>
        </w:rPr>
        <w:t>ጼዳዳ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BE7CDF">
        <w:rPr>
          <w:rFonts w:ascii="Nyala" w:hAnsi="Nyala"/>
          <w:sz w:val="28"/>
          <w:szCs w:val="28"/>
        </w:rPr>
        <w:t>ሐማት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E7CDF">
        <w:rPr>
          <w:rFonts w:ascii="Nyala" w:hAnsi="Nyala"/>
          <w:sz w:val="28"/>
          <w:szCs w:val="28"/>
        </w:rPr>
        <w:t>ቤሮታ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E7CDF">
        <w:rPr>
          <w:rFonts w:ascii="Nyala" w:hAnsi="Nyala"/>
          <w:sz w:val="28"/>
          <w:szCs w:val="28"/>
        </w:rPr>
        <w:t>ሊብራይም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E7CDF">
        <w:rPr>
          <w:rFonts w:ascii="Nyala" w:hAnsi="Nyala"/>
          <w:sz w:val="28"/>
          <w:szCs w:val="28"/>
        </w:rPr>
        <w:t>ዘማዕከለ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35140" w:rsidRPr="00BE7CDF">
        <w:rPr>
          <w:rFonts w:ascii="Nyala" w:hAnsi="Nyala"/>
          <w:sz w:val="28"/>
          <w:szCs w:val="28"/>
        </w:rPr>
        <w:t>ደ</w:t>
      </w:r>
      <w:r w:rsidR="003D570E" w:rsidRPr="00BE7CDF">
        <w:rPr>
          <w:rFonts w:ascii="Nyala" w:hAnsi="Nyala"/>
          <w:sz w:val="28"/>
          <w:szCs w:val="28"/>
        </w:rPr>
        <w:t>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35140" w:rsidRPr="00BE7CDF">
        <w:rPr>
          <w:rFonts w:ascii="Nyala" w:hAnsi="Nyala"/>
          <w:sz w:val="28"/>
          <w:szCs w:val="28"/>
        </w:rPr>
        <w:t>ደማስቆ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E7CDF">
        <w:rPr>
          <w:rFonts w:ascii="Nyala" w:hAnsi="Nyala"/>
          <w:sz w:val="28"/>
          <w:szCs w:val="28"/>
        </w:rPr>
        <w:t>ወማዕ</w:t>
      </w:r>
      <w:r w:rsidR="00C35140" w:rsidRPr="00BE7CDF">
        <w:rPr>
          <w:rFonts w:ascii="Nyala" w:hAnsi="Nyala"/>
          <w:sz w:val="28"/>
          <w:szCs w:val="28"/>
        </w:rPr>
        <w:t>ከ</w:t>
      </w:r>
      <w:r w:rsidR="003D570E" w:rsidRPr="00BE7CDF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E7CDF">
        <w:rPr>
          <w:rFonts w:ascii="Nyala" w:hAnsi="Nyala"/>
          <w:sz w:val="28"/>
          <w:szCs w:val="28"/>
        </w:rPr>
        <w:t>ደወለ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E7CDF">
        <w:rPr>
          <w:rFonts w:ascii="Nyala" w:hAnsi="Nyala"/>
          <w:sz w:val="28"/>
          <w:szCs w:val="28"/>
        </w:rPr>
        <w:t>ሐማት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BE7CDF" w:rsidRPr="00BE7CDF">
        <w:rPr>
          <w:rFonts w:ascii="Nyala" w:hAnsi="Nyala"/>
          <w:sz w:val="28"/>
          <w:szCs w:val="28"/>
        </w:rPr>
        <w:t>ሐፄ</w:t>
      </w:r>
      <w:r w:rsidR="003D570E" w:rsidRPr="00BE7CDF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E7CDF">
        <w:rPr>
          <w:rFonts w:ascii="Nyala" w:hAnsi="Nyala"/>
          <w:sz w:val="28"/>
          <w:szCs w:val="28"/>
        </w:rPr>
        <w:t>ሐቲኮን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E7CDF">
        <w:rPr>
          <w:rFonts w:ascii="Nyala" w:hAnsi="Nyala"/>
          <w:sz w:val="28"/>
          <w:szCs w:val="28"/>
        </w:rPr>
        <w:t>ዘኀበ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E7CDF">
        <w:rPr>
          <w:rFonts w:ascii="Nyala" w:hAnsi="Nyala"/>
          <w:sz w:val="28"/>
          <w:szCs w:val="28"/>
        </w:rPr>
        <w:t>ደወለ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E7CDF">
        <w:rPr>
          <w:rFonts w:ascii="Nyala" w:hAnsi="Nyala"/>
          <w:sz w:val="28"/>
          <w:szCs w:val="28"/>
        </w:rPr>
        <w:t>ሐውራን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BE7CDF">
        <w:rPr>
          <w:rFonts w:ascii="Nyala" w:hAnsi="Nyala"/>
          <w:sz w:val="28"/>
          <w:szCs w:val="28"/>
        </w:rPr>
        <w:t>ወይከውን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77DB6" w:rsidRPr="00BE7CDF">
        <w:rPr>
          <w:rFonts w:ascii="Nyala" w:hAnsi="Nyala"/>
          <w:sz w:val="28"/>
          <w:szCs w:val="28"/>
        </w:rPr>
        <w:t>ደ</w:t>
      </w:r>
      <w:r w:rsidR="003D570E" w:rsidRPr="00BE7CDF">
        <w:rPr>
          <w:rFonts w:ascii="Nyala" w:hAnsi="Nyala"/>
          <w:sz w:val="28"/>
          <w:szCs w:val="28"/>
        </w:rPr>
        <w:t>ወል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E7CDF">
        <w:rPr>
          <w:rFonts w:ascii="Nyala" w:hAnsi="Nyala"/>
          <w:sz w:val="28"/>
          <w:szCs w:val="28"/>
        </w:rPr>
        <w:t>እምነ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77DB6" w:rsidRPr="00BE7CDF">
        <w:rPr>
          <w:rFonts w:ascii="Nyala" w:hAnsi="Nyala"/>
          <w:sz w:val="28"/>
          <w:szCs w:val="28"/>
        </w:rPr>
        <w:t>ባሕ</w:t>
      </w:r>
      <w:r w:rsidR="003D570E" w:rsidRPr="00BE7CDF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E4F64" w:rsidRPr="00BE7CDF">
        <w:rPr>
          <w:rFonts w:ascii="Nyala" w:hAnsi="Nyala"/>
          <w:sz w:val="28"/>
          <w:szCs w:val="28"/>
        </w:rPr>
        <w:t>ሐ</w:t>
      </w:r>
      <w:r w:rsidR="003D570E" w:rsidRPr="00BE7CDF">
        <w:rPr>
          <w:rFonts w:ascii="Nyala" w:hAnsi="Nyala"/>
          <w:sz w:val="28"/>
          <w:szCs w:val="28"/>
        </w:rPr>
        <w:t>ፃረ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E4F64" w:rsidRPr="00BE7CDF">
        <w:rPr>
          <w:rFonts w:ascii="Nyala" w:hAnsi="Nyala"/>
          <w:sz w:val="28"/>
          <w:szCs w:val="28"/>
        </w:rPr>
        <w:t>ኤኖ</w:t>
      </w:r>
      <w:r w:rsidR="003D570E" w:rsidRPr="00BE7CDF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E4F64" w:rsidRPr="00BE7CDF">
        <w:rPr>
          <w:rFonts w:ascii="Nyala" w:hAnsi="Nyala"/>
          <w:sz w:val="28"/>
          <w:szCs w:val="28"/>
        </w:rPr>
        <w:t>ደወለ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E4F64" w:rsidRPr="00BE7CDF">
        <w:rPr>
          <w:rFonts w:ascii="Nyala" w:hAnsi="Nyala"/>
          <w:sz w:val="28"/>
          <w:szCs w:val="28"/>
        </w:rPr>
        <w:t>ደማስ</w:t>
      </w:r>
      <w:r w:rsidR="003D570E" w:rsidRPr="00BE7CDF">
        <w:rPr>
          <w:rFonts w:ascii="Nyala" w:hAnsi="Nyala"/>
          <w:sz w:val="28"/>
          <w:szCs w:val="28"/>
        </w:rPr>
        <w:t>ቆ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E7CDF">
        <w:rPr>
          <w:rFonts w:ascii="Nyala" w:hAnsi="Nyala"/>
          <w:sz w:val="28"/>
          <w:szCs w:val="28"/>
        </w:rPr>
        <w:t>ወሰሜን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E7CDF">
        <w:rPr>
          <w:rFonts w:ascii="Nyala" w:hAnsi="Nyala"/>
          <w:sz w:val="28"/>
          <w:szCs w:val="28"/>
        </w:rPr>
        <w:t>ሰሜናዊ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E4F64" w:rsidRPr="00BE7CDF">
        <w:rPr>
          <w:rFonts w:ascii="Nyala" w:hAnsi="Nyala"/>
          <w:sz w:val="28"/>
          <w:szCs w:val="28"/>
        </w:rPr>
        <w:t>ወደ</w:t>
      </w:r>
      <w:r w:rsidR="003D570E" w:rsidRPr="00BE7CDF">
        <w:rPr>
          <w:rFonts w:ascii="Nyala" w:hAnsi="Nyala"/>
          <w:sz w:val="28"/>
          <w:szCs w:val="28"/>
        </w:rPr>
        <w:t>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E7CDF">
        <w:rPr>
          <w:rFonts w:ascii="Nyala" w:hAnsi="Nyala"/>
          <w:sz w:val="28"/>
          <w:szCs w:val="28"/>
        </w:rPr>
        <w:t>ሐማት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BE7CDF">
        <w:rPr>
          <w:rFonts w:ascii="Nyala" w:hAnsi="Nyala"/>
          <w:sz w:val="28"/>
          <w:szCs w:val="28"/>
        </w:rPr>
        <w:t>ወዝንቱ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E4F64" w:rsidRPr="00BE7CDF">
        <w:rPr>
          <w:rFonts w:ascii="Nyala" w:hAnsi="Nyala"/>
          <w:sz w:val="28"/>
          <w:szCs w:val="28"/>
        </w:rPr>
        <w:t>ዘመንገለ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E7CDF">
        <w:rPr>
          <w:rFonts w:ascii="Nyala" w:hAnsi="Nyala"/>
          <w:sz w:val="28"/>
          <w:szCs w:val="28"/>
        </w:rPr>
        <w:t>ሰሜን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BE7CDF">
        <w:rPr>
          <w:rFonts w:ascii="Nyala" w:hAnsi="Nyala"/>
          <w:sz w:val="28"/>
          <w:szCs w:val="28"/>
        </w:rPr>
        <w:t>ወመንገለ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E7CDF">
        <w:rPr>
          <w:rFonts w:ascii="Nyala" w:hAnsi="Nyala"/>
          <w:sz w:val="28"/>
          <w:szCs w:val="28"/>
        </w:rPr>
        <w:t>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D6D73" w:rsidRPr="00BE7CDF">
        <w:rPr>
          <w:rFonts w:ascii="Nyala" w:hAnsi="Nyala"/>
          <w:sz w:val="28"/>
          <w:szCs w:val="28"/>
        </w:rPr>
        <w:t>እ</w:t>
      </w:r>
      <w:r w:rsidR="003D570E" w:rsidRPr="00BE7CDF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E7CDF">
        <w:rPr>
          <w:rFonts w:ascii="Nyala" w:hAnsi="Nyala"/>
          <w:sz w:val="28"/>
          <w:szCs w:val="28"/>
        </w:rPr>
        <w:t>ሐውራን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D6D73" w:rsidRPr="00BE7CDF">
        <w:rPr>
          <w:rFonts w:ascii="Nyala" w:hAnsi="Nyala"/>
          <w:sz w:val="28"/>
          <w:szCs w:val="28"/>
        </w:rPr>
        <w:t>ወእማዕከለ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E7CDF">
        <w:rPr>
          <w:rFonts w:ascii="Nyala" w:hAnsi="Nyala"/>
          <w:sz w:val="28"/>
          <w:szCs w:val="28"/>
        </w:rPr>
        <w:t>ደ</w:t>
      </w:r>
      <w:r w:rsidR="00DD6D73" w:rsidRPr="00BE7CDF">
        <w:rPr>
          <w:rFonts w:ascii="Nyala" w:hAnsi="Nyala"/>
          <w:sz w:val="28"/>
          <w:szCs w:val="28"/>
        </w:rPr>
        <w:t>ማስቆ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D6D73" w:rsidRPr="00BE7CDF">
        <w:rPr>
          <w:rFonts w:ascii="Nyala" w:hAnsi="Nyala"/>
          <w:sz w:val="28"/>
          <w:szCs w:val="28"/>
        </w:rPr>
        <w:t>ወእ</w:t>
      </w:r>
      <w:r w:rsidR="003D570E" w:rsidRPr="00BE7CDF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E7CDF">
        <w:rPr>
          <w:rFonts w:ascii="Nyala" w:hAnsi="Nyala"/>
          <w:sz w:val="28"/>
          <w:szCs w:val="28"/>
        </w:rPr>
        <w:t>ገለዓድ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D6D73" w:rsidRPr="00BE7CDF">
        <w:rPr>
          <w:rFonts w:ascii="Nyala" w:hAnsi="Nyala"/>
          <w:sz w:val="28"/>
          <w:szCs w:val="28"/>
        </w:rPr>
        <w:t>ወእ</w:t>
      </w:r>
      <w:r w:rsidR="003D570E" w:rsidRPr="00BE7CDF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D6D73" w:rsidRPr="00BE7CDF">
        <w:rPr>
          <w:rFonts w:ascii="Nyala" w:hAnsi="Nyala"/>
          <w:sz w:val="28"/>
          <w:szCs w:val="28"/>
        </w:rPr>
        <w:t>ምድ</w:t>
      </w:r>
      <w:r w:rsidR="003D570E" w:rsidRPr="00BE7CDF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BE7CDF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413C2" w:rsidRPr="00323AFF">
        <w:rPr>
          <w:rFonts w:ascii="Nyala" w:hAnsi="Nyala"/>
          <w:sz w:val="28"/>
          <w:szCs w:val="28"/>
        </w:rPr>
        <w:t>ዮርዳኖስ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413C2" w:rsidRPr="00323AFF">
        <w:rPr>
          <w:rFonts w:ascii="Nyala" w:hAnsi="Nyala"/>
          <w:sz w:val="28"/>
          <w:szCs w:val="28"/>
        </w:rPr>
        <w:t>እምደ</w:t>
      </w:r>
      <w:r w:rsidR="003D570E" w:rsidRPr="00323AFF">
        <w:rPr>
          <w:rFonts w:ascii="Nyala" w:hAnsi="Nyala"/>
          <w:sz w:val="28"/>
          <w:szCs w:val="28"/>
        </w:rPr>
        <w:t>ወል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23AFF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23AFF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23AFF">
        <w:rPr>
          <w:rFonts w:ascii="Nyala" w:hAnsi="Nyala"/>
          <w:sz w:val="28"/>
          <w:szCs w:val="28"/>
        </w:rPr>
        <w:t>ጽባሐዊ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413C2" w:rsidRPr="00323AFF">
        <w:rPr>
          <w:rFonts w:ascii="Nyala" w:hAnsi="Nyala"/>
          <w:sz w:val="28"/>
          <w:szCs w:val="28"/>
        </w:rPr>
        <w:t>ትሜጥኑ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323AFF">
        <w:rPr>
          <w:rFonts w:ascii="Nyala" w:hAnsi="Nyala"/>
          <w:sz w:val="28"/>
          <w:szCs w:val="28"/>
        </w:rPr>
        <w:t>ወዝንቱ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23AFF">
        <w:rPr>
          <w:rFonts w:ascii="Nyala" w:hAnsi="Nyala"/>
          <w:sz w:val="28"/>
          <w:szCs w:val="28"/>
        </w:rPr>
        <w:t>ዘመንገለ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23AFF">
        <w:rPr>
          <w:rFonts w:ascii="Nyala" w:hAnsi="Nyala"/>
          <w:sz w:val="28"/>
          <w:szCs w:val="28"/>
        </w:rPr>
        <w:t>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D413C2" w:rsidRPr="00323AFF">
        <w:rPr>
          <w:rFonts w:ascii="Nyala" w:hAnsi="Nyala"/>
          <w:sz w:val="28"/>
          <w:szCs w:val="28"/>
        </w:rPr>
        <w:t>ወመንገለ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7061F" w:rsidRPr="00323AFF">
        <w:rPr>
          <w:rFonts w:ascii="Nyala" w:hAnsi="Nyala"/>
          <w:sz w:val="28"/>
          <w:szCs w:val="28"/>
        </w:rPr>
        <w:t>ደ</w:t>
      </w:r>
      <w:r w:rsidR="003D570E" w:rsidRPr="00323AFF">
        <w:rPr>
          <w:rFonts w:ascii="Nyala" w:hAnsi="Nyala"/>
          <w:sz w:val="28"/>
          <w:szCs w:val="28"/>
        </w:rPr>
        <w:t>ቡብ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23AFF">
        <w:rPr>
          <w:rFonts w:ascii="Nyala" w:hAnsi="Nyala"/>
          <w:sz w:val="28"/>
          <w:szCs w:val="28"/>
        </w:rPr>
        <w:t>ቲማናዊ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23AFF">
        <w:rPr>
          <w:rFonts w:ascii="Nyala" w:hAnsi="Nyala"/>
          <w:sz w:val="28"/>
          <w:szCs w:val="28"/>
        </w:rPr>
        <w:t>እምታማር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23AFF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23AFF">
        <w:rPr>
          <w:rFonts w:ascii="Nyala" w:hAnsi="Nyala"/>
          <w:sz w:val="28"/>
          <w:szCs w:val="28"/>
        </w:rPr>
        <w:t>ማየ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23AFF">
        <w:rPr>
          <w:rFonts w:ascii="Nyala" w:hAnsi="Nyala"/>
          <w:sz w:val="28"/>
          <w:szCs w:val="28"/>
        </w:rPr>
        <w:t>ቅስት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23AFF" w:rsidRPr="00323AFF">
        <w:rPr>
          <w:rFonts w:ascii="Nyala" w:hAnsi="Nyala"/>
          <w:sz w:val="28"/>
          <w:szCs w:val="28"/>
        </w:rPr>
        <w:t>ቃዴ</w:t>
      </w:r>
      <w:r w:rsidR="007310B1" w:rsidRPr="00323AFF">
        <w:rPr>
          <w:rFonts w:ascii="Nyala" w:hAnsi="Nyala"/>
          <w:sz w:val="28"/>
          <w:szCs w:val="28"/>
        </w:rPr>
        <w:t>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310B1" w:rsidRPr="00323AFF">
        <w:rPr>
          <w:rFonts w:ascii="Nyala" w:hAnsi="Nyala"/>
          <w:sz w:val="28"/>
          <w:szCs w:val="28"/>
        </w:rPr>
        <w:t>ወፈለ</w:t>
      </w:r>
      <w:r w:rsidR="003D570E" w:rsidRPr="00323AFF">
        <w:rPr>
          <w:rFonts w:ascii="Nyala" w:hAnsi="Nyala"/>
          <w:sz w:val="28"/>
          <w:szCs w:val="28"/>
        </w:rPr>
        <w:t>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23AFF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23AFF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310B1" w:rsidRPr="00323AFF">
        <w:rPr>
          <w:rFonts w:ascii="Nyala" w:hAnsi="Nyala"/>
          <w:sz w:val="28"/>
          <w:szCs w:val="28"/>
        </w:rPr>
        <w:t>ዓቢይ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323AFF">
        <w:rPr>
          <w:rFonts w:ascii="Nyala" w:hAnsi="Nyala"/>
          <w:sz w:val="28"/>
          <w:szCs w:val="28"/>
        </w:rPr>
        <w:t>ወዝንቱ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23AFF">
        <w:rPr>
          <w:rFonts w:ascii="Nyala" w:hAnsi="Nyala"/>
          <w:sz w:val="28"/>
          <w:szCs w:val="28"/>
        </w:rPr>
        <w:t>ዘመንገለ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310B1" w:rsidRPr="00323AFF">
        <w:rPr>
          <w:rFonts w:ascii="Nyala" w:hAnsi="Nyala"/>
          <w:sz w:val="28"/>
          <w:szCs w:val="28"/>
        </w:rPr>
        <w:t>ቲ</w:t>
      </w:r>
      <w:r w:rsidR="003D570E" w:rsidRPr="00323AFF">
        <w:rPr>
          <w:rFonts w:ascii="Nyala" w:hAnsi="Nyala"/>
          <w:sz w:val="28"/>
          <w:szCs w:val="28"/>
        </w:rPr>
        <w:t>ማን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23AFF">
        <w:rPr>
          <w:rFonts w:ascii="Nyala" w:hAnsi="Nyala"/>
          <w:sz w:val="28"/>
          <w:szCs w:val="28"/>
        </w:rPr>
        <w:t>ደቡባዊ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323AFF">
        <w:rPr>
          <w:rFonts w:ascii="Nyala" w:hAnsi="Nyala"/>
          <w:sz w:val="28"/>
          <w:szCs w:val="28"/>
        </w:rPr>
        <w:t>ወዘመንገለ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23AFF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23AFF">
        <w:rPr>
          <w:rFonts w:ascii="Nyala" w:hAnsi="Nyala"/>
          <w:sz w:val="28"/>
          <w:szCs w:val="28"/>
        </w:rPr>
        <w:t>ዓቢይ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961E6" w:rsidRPr="00323AFF">
        <w:rPr>
          <w:rFonts w:ascii="Nyala" w:hAnsi="Nyala"/>
          <w:sz w:val="28"/>
          <w:szCs w:val="28"/>
        </w:rPr>
        <w:t>እምደ</w:t>
      </w:r>
      <w:r w:rsidR="003D570E" w:rsidRPr="00323AFF">
        <w:rPr>
          <w:rFonts w:ascii="Nyala" w:hAnsi="Nyala"/>
          <w:sz w:val="28"/>
          <w:szCs w:val="28"/>
        </w:rPr>
        <w:t>ወል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23AFF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23AFF">
        <w:rPr>
          <w:rFonts w:ascii="Nyala" w:hAnsi="Nyala"/>
          <w:sz w:val="28"/>
          <w:szCs w:val="28"/>
        </w:rPr>
        <w:t>ቅድመ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961E6" w:rsidRPr="00323AFF">
        <w:rPr>
          <w:rFonts w:ascii="Nyala" w:hAnsi="Nyala"/>
          <w:sz w:val="28"/>
          <w:szCs w:val="28"/>
        </w:rPr>
        <w:t>በ</w:t>
      </w:r>
      <w:r w:rsidR="003D570E" w:rsidRPr="00323AFF">
        <w:rPr>
          <w:rFonts w:ascii="Nyala" w:hAnsi="Nyala"/>
          <w:sz w:val="28"/>
          <w:szCs w:val="28"/>
        </w:rPr>
        <w:t>ዊዓ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961E6" w:rsidRPr="00323AFF">
        <w:rPr>
          <w:rFonts w:ascii="Nyala" w:hAnsi="Nyala"/>
          <w:sz w:val="28"/>
          <w:szCs w:val="28"/>
        </w:rPr>
        <w:t>ሐማት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323AFF">
        <w:rPr>
          <w:rFonts w:ascii="Nyala" w:hAnsi="Nyala"/>
          <w:sz w:val="28"/>
          <w:szCs w:val="28"/>
        </w:rPr>
        <w:t>ዝንቱ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961E6" w:rsidRPr="00323AFF">
        <w:rPr>
          <w:rFonts w:ascii="Nyala" w:hAnsi="Nyala"/>
          <w:sz w:val="28"/>
          <w:szCs w:val="28"/>
        </w:rPr>
        <w:t>ዘመንገለ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323AFF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1BE5CD7F" w14:textId="71E1A298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CE4290">
        <w:rPr>
          <w:rFonts w:ascii="Nyala" w:hAnsi="Nyala"/>
          <w:sz w:val="28"/>
          <w:szCs w:val="28"/>
          <w:highlight w:val="lightGray"/>
        </w:rPr>
        <w:t>257</w:t>
      </w:r>
    </w:p>
    <w:p w14:paraId="1FE7918D" w14:textId="1412EB96" w:rsidR="006E2C34" w:rsidRDefault="002D317D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707B0F">
        <w:rPr>
          <w:rFonts w:ascii="Nyala" w:hAnsi="Nyala"/>
          <w:sz w:val="28"/>
          <w:szCs w:val="28"/>
        </w:rPr>
        <w:t>ወትት</w:t>
      </w:r>
      <w:r w:rsidR="003D570E" w:rsidRPr="00707B0F">
        <w:rPr>
          <w:rFonts w:ascii="Nyala" w:hAnsi="Nyala"/>
          <w:sz w:val="28"/>
          <w:szCs w:val="28"/>
        </w:rPr>
        <w:t>ካፈሉ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7B0F">
        <w:rPr>
          <w:rFonts w:ascii="Nyala" w:hAnsi="Nyala"/>
          <w:sz w:val="28"/>
          <w:szCs w:val="28"/>
        </w:rPr>
        <w:t>ዘተ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07B0F">
        <w:rPr>
          <w:rFonts w:ascii="Nyala" w:hAnsi="Nyala"/>
          <w:sz w:val="28"/>
          <w:szCs w:val="28"/>
        </w:rPr>
        <w:t>ምድ</w:t>
      </w:r>
      <w:r w:rsidR="003D570E" w:rsidRPr="00707B0F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7B0F">
        <w:rPr>
          <w:rFonts w:ascii="Nyala" w:hAnsi="Nyala"/>
          <w:sz w:val="28"/>
          <w:szCs w:val="28"/>
        </w:rPr>
        <w:t>ለክሙ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7B0F">
        <w:rPr>
          <w:rFonts w:ascii="Nyala" w:hAnsi="Nyala"/>
          <w:sz w:val="28"/>
          <w:szCs w:val="28"/>
        </w:rPr>
        <w:t>ለነገደ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7B0F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707B0F">
        <w:rPr>
          <w:rFonts w:ascii="Nyala" w:hAnsi="Nyala"/>
          <w:sz w:val="28"/>
          <w:szCs w:val="28"/>
        </w:rPr>
        <w:t>ወታወድቅዋ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7B0F">
        <w:rPr>
          <w:rFonts w:ascii="Nyala" w:hAnsi="Nyala"/>
          <w:sz w:val="28"/>
          <w:szCs w:val="28"/>
        </w:rPr>
        <w:t>ርስተ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7B0F">
        <w:rPr>
          <w:rFonts w:ascii="Nyala" w:hAnsi="Nyala"/>
          <w:sz w:val="28"/>
          <w:szCs w:val="28"/>
        </w:rPr>
        <w:t>ለክሙ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E4DC3" w:rsidRPr="00707B0F">
        <w:rPr>
          <w:rFonts w:ascii="Nyala" w:hAnsi="Nyala"/>
          <w:sz w:val="28"/>
          <w:szCs w:val="28"/>
        </w:rPr>
        <w:t>ወለፈላስ</w:t>
      </w:r>
      <w:r w:rsidR="003D570E" w:rsidRPr="00707B0F">
        <w:rPr>
          <w:rFonts w:ascii="Nyala" w:hAnsi="Nyala"/>
          <w:sz w:val="28"/>
          <w:szCs w:val="28"/>
        </w:rPr>
        <w:t>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7B0F">
        <w:rPr>
          <w:rFonts w:ascii="Nyala" w:hAnsi="Nyala"/>
          <w:sz w:val="28"/>
          <w:szCs w:val="28"/>
        </w:rPr>
        <w:t>ዘውስቴትክሙ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7B0F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7B0F">
        <w:rPr>
          <w:rFonts w:ascii="Nyala" w:hAnsi="Nyala"/>
          <w:sz w:val="28"/>
          <w:szCs w:val="28"/>
        </w:rPr>
        <w:t>ወለዱ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7B0F">
        <w:rPr>
          <w:rFonts w:ascii="Nyala" w:hAnsi="Nyala"/>
          <w:sz w:val="28"/>
          <w:szCs w:val="28"/>
        </w:rPr>
        <w:t>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E4DC3" w:rsidRPr="00707B0F">
        <w:rPr>
          <w:rFonts w:ascii="Nyala" w:hAnsi="Nyala"/>
          <w:sz w:val="28"/>
          <w:szCs w:val="28"/>
        </w:rPr>
        <w:t>በማዕከሌክሙ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707B0F" w:rsidRPr="00707B0F">
        <w:rPr>
          <w:rFonts w:ascii="Nyala" w:hAnsi="Nyala"/>
          <w:sz w:val="28"/>
          <w:szCs w:val="28"/>
        </w:rPr>
        <w:t>ወይኩኑ</w:t>
      </w:r>
      <w:r w:rsidR="003D570E" w:rsidRPr="00707B0F">
        <w:rPr>
          <w:rFonts w:ascii="Nyala" w:hAnsi="Nyala"/>
          <w:sz w:val="28"/>
          <w:szCs w:val="28"/>
        </w:rPr>
        <w:t>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7B0F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7B0F">
        <w:rPr>
          <w:rFonts w:ascii="Nyala" w:hAnsi="Nyala"/>
          <w:sz w:val="28"/>
          <w:szCs w:val="28"/>
        </w:rPr>
        <w:t>ውሉደ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7B0F">
        <w:rPr>
          <w:rFonts w:ascii="Nyala" w:hAnsi="Nyala"/>
          <w:sz w:val="28"/>
          <w:szCs w:val="28"/>
        </w:rPr>
        <w:t>ሀገር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7B0F">
        <w:rPr>
          <w:rFonts w:ascii="Nyala" w:hAnsi="Nyala"/>
          <w:sz w:val="28"/>
          <w:szCs w:val="28"/>
        </w:rPr>
        <w:t>እምደቂቀ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7B0F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7B0F">
        <w:rPr>
          <w:rFonts w:ascii="Nyala" w:hAnsi="Nyala"/>
          <w:sz w:val="28"/>
          <w:szCs w:val="28"/>
        </w:rPr>
        <w:t>ወምስሌክሙ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7B0F">
        <w:rPr>
          <w:rFonts w:ascii="Nyala" w:hAnsi="Nyala"/>
          <w:sz w:val="28"/>
          <w:szCs w:val="28"/>
        </w:rPr>
        <w:t>ይትካፈሉ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7B0F">
        <w:rPr>
          <w:rFonts w:ascii="Nyala" w:hAnsi="Nyala"/>
          <w:sz w:val="28"/>
          <w:szCs w:val="28"/>
        </w:rPr>
        <w:t>ርስተ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7B0F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53699" w:rsidRPr="00707B0F">
        <w:rPr>
          <w:rFonts w:ascii="Nyala" w:hAnsi="Nyala"/>
          <w:sz w:val="28"/>
          <w:szCs w:val="28"/>
        </w:rPr>
        <w:t>ነገደ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7B0F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707B0F">
        <w:rPr>
          <w:rFonts w:ascii="Nyala" w:hAnsi="Nyala"/>
          <w:sz w:val="28"/>
          <w:szCs w:val="28"/>
        </w:rPr>
        <w:t>ወዝኩ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7B0F">
        <w:rPr>
          <w:rFonts w:ascii="Nyala" w:hAnsi="Nyala"/>
          <w:sz w:val="28"/>
          <w:szCs w:val="28"/>
        </w:rPr>
        <w:t>ፈላሲ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7B0F">
        <w:rPr>
          <w:rFonts w:ascii="Nyala" w:hAnsi="Nyala"/>
          <w:sz w:val="28"/>
          <w:szCs w:val="28"/>
        </w:rPr>
        <w:t>የሃሉ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7B0F">
        <w:rPr>
          <w:rFonts w:ascii="Nyala" w:hAnsi="Nyala"/>
          <w:sz w:val="28"/>
          <w:szCs w:val="28"/>
        </w:rPr>
        <w:t>በነገድ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7B0F">
        <w:rPr>
          <w:rFonts w:ascii="Nyala" w:hAnsi="Nyala"/>
          <w:sz w:val="28"/>
          <w:szCs w:val="28"/>
        </w:rPr>
        <w:t>ዘፈለሰ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7B0F">
        <w:rPr>
          <w:rFonts w:ascii="Nyala" w:hAnsi="Nyala"/>
          <w:sz w:val="28"/>
          <w:szCs w:val="28"/>
        </w:rPr>
        <w:t>ቦቱ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7B0F">
        <w:rPr>
          <w:rFonts w:ascii="Nyala" w:hAnsi="Nyala"/>
          <w:sz w:val="28"/>
          <w:szCs w:val="28"/>
        </w:rPr>
        <w:t>ምስሌሁ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853699" w:rsidRPr="00707B0F">
        <w:rPr>
          <w:rFonts w:ascii="Nyala" w:hAnsi="Nyala"/>
          <w:sz w:val="28"/>
          <w:szCs w:val="28"/>
        </w:rPr>
        <w:t>ህ</w:t>
      </w:r>
      <w:r w:rsidR="003D570E" w:rsidRPr="00707B0F">
        <w:rPr>
          <w:rFonts w:ascii="Nyala" w:hAnsi="Nyala"/>
          <w:sz w:val="28"/>
          <w:szCs w:val="28"/>
        </w:rPr>
        <w:t>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7B0F">
        <w:rPr>
          <w:rFonts w:ascii="Nyala" w:hAnsi="Nyala"/>
          <w:sz w:val="28"/>
          <w:szCs w:val="28"/>
        </w:rPr>
        <w:t>ትሁቡ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53699" w:rsidRPr="00707B0F">
        <w:rPr>
          <w:rFonts w:ascii="Nyala" w:hAnsi="Nyala"/>
          <w:sz w:val="28"/>
          <w:szCs w:val="28"/>
        </w:rPr>
        <w:t>መክፈል</w:t>
      </w:r>
      <w:r w:rsidR="003D570E" w:rsidRPr="00707B0F">
        <w:rPr>
          <w:rFonts w:ascii="Nyala" w:hAnsi="Nyala"/>
          <w:sz w:val="28"/>
          <w:szCs w:val="28"/>
        </w:rPr>
        <w:t>ቶ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7B0F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62F30" w:rsidRPr="00707B0F">
        <w:rPr>
          <w:rFonts w:ascii="Nyala" w:hAnsi="Nyala"/>
          <w:sz w:val="28"/>
          <w:szCs w:val="28"/>
        </w:rPr>
        <w:t>አዶ</w:t>
      </w:r>
      <w:r w:rsidR="003D570E" w:rsidRPr="00707B0F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07B0F">
        <w:rPr>
          <w:rFonts w:ascii="Nyala" w:hAnsi="Nyala"/>
          <w:sz w:val="28"/>
          <w:szCs w:val="28"/>
        </w:rPr>
        <w:t>እግዚአብሔር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</w:p>
    <w:p w14:paraId="142C8383" w14:textId="2C515F0A" w:rsidR="006E2C34" w:rsidRDefault="003D570E" w:rsidP="004D4B19">
      <w:pPr>
        <w:jc w:val="center"/>
        <w:rPr>
          <w:rFonts w:ascii="Nyala" w:hAnsi="Nyala"/>
          <w:b/>
          <w:sz w:val="28"/>
          <w:szCs w:val="28"/>
          <w:u w:val="single"/>
        </w:rPr>
      </w:pPr>
      <w:proofErr w:type="spellStart"/>
      <w:r w:rsidRPr="00707B0F">
        <w:rPr>
          <w:rFonts w:ascii="Nyala" w:hAnsi="Nyala"/>
          <w:b/>
          <w:sz w:val="28"/>
          <w:szCs w:val="28"/>
          <w:u w:val="single"/>
        </w:rPr>
        <w:t>ምዕራፍ</w:t>
      </w:r>
      <w:proofErr w:type="spellEnd"/>
      <w:r w:rsidRPr="00707B0F">
        <w:rPr>
          <w:rFonts w:ascii="Nyala" w:hAnsi="Nyala"/>
          <w:b/>
          <w:sz w:val="28"/>
          <w:szCs w:val="28"/>
          <w:u w:val="single"/>
        </w:rPr>
        <w:t>፡</w:t>
      </w:r>
      <w:r w:rsidR="00762F30" w:rsidRPr="00707B0F">
        <w:rPr>
          <w:rFonts w:ascii="Nyala" w:hAnsi="Nyala"/>
          <w:b/>
          <w:sz w:val="28"/>
          <w:szCs w:val="28"/>
          <w:u w:val="single"/>
        </w:rPr>
        <w:t>-፵፰</w:t>
      </w:r>
    </w:p>
    <w:p w14:paraId="2AC5E092" w14:textId="0A258C92" w:rsidR="006E2C34" w:rsidRDefault="000A4AE1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9E059A">
        <w:rPr>
          <w:rFonts w:ascii="Nyala" w:hAnsi="Nyala"/>
          <w:sz w:val="28"/>
          <w:szCs w:val="28"/>
        </w:rPr>
        <w:t>ወእ</w:t>
      </w:r>
      <w:r w:rsidR="003D570E" w:rsidRPr="009E059A">
        <w:rPr>
          <w:rFonts w:ascii="Nyala" w:hAnsi="Nyala"/>
          <w:sz w:val="28"/>
          <w:szCs w:val="28"/>
        </w:rPr>
        <w:t>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E059A">
        <w:rPr>
          <w:rFonts w:ascii="Nyala" w:hAnsi="Nyala"/>
          <w:sz w:val="28"/>
          <w:szCs w:val="28"/>
        </w:rPr>
        <w:t>አስ</w:t>
      </w:r>
      <w:r w:rsidR="003D570E" w:rsidRPr="009E059A">
        <w:rPr>
          <w:rFonts w:ascii="Nyala" w:hAnsi="Nyala"/>
          <w:sz w:val="28"/>
          <w:szCs w:val="28"/>
        </w:rPr>
        <w:t>ማቲሆሙ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E059A" w:rsidRPr="009E059A">
        <w:rPr>
          <w:rFonts w:ascii="Nyala" w:hAnsi="Nyala"/>
          <w:sz w:val="28"/>
          <w:szCs w:val="28"/>
        </w:rPr>
        <w:t>ለአንጋድ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9E059A">
        <w:rPr>
          <w:rFonts w:ascii="Nyala" w:hAnsi="Nyala"/>
          <w:sz w:val="28"/>
          <w:szCs w:val="28"/>
        </w:rPr>
        <w:t>እምጽንፈ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E059A">
        <w:rPr>
          <w:rFonts w:ascii="Nyala" w:hAnsi="Nyala"/>
          <w:sz w:val="28"/>
          <w:szCs w:val="28"/>
        </w:rPr>
        <w:t>ሰሜን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E059A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E059A">
        <w:rPr>
          <w:rFonts w:ascii="Nyala" w:hAnsi="Nyala"/>
          <w:sz w:val="28"/>
          <w:szCs w:val="28"/>
        </w:rPr>
        <w:t>እ</w:t>
      </w:r>
      <w:r w:rsidR="003D570E" w:rsidRPr="009E059A">
        <w:rPr>
          <w:rFonts w:ascii="Nyala" w:hAnsi="Nyala"/>
          <w:sz w:val="28"/>
          <w:szCs w:val="28"/>
        </w:rPr>
        <w:t>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E059A">
        <w:rPr>
          <w:rFonts w:ascii="Nyala" w:hAnsi="Nyala"/>
          <w:sz w:val="28"/>
          <w:szCs w:val="28"/>
        </w:rPr>
        <w:t>ፍኖተ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E059A">
        <w:rPr>
          <w:rFonts w:ascii="Nyala" w:hAnsi="Nyala"/>
          <w:sz w:val="28"/>
          <w:szCs w:val="28"/>
        </w:rPr>
        <w:t>ሔ</w:t>
      </w:r>
      <w:r w:rsidR="003D570E" w:rsidRPr="009E059A">
        <w:rPr>
          <w:rFonts w:ascii="Nyala" w:hAnsi="Nyala"/>
          <w:sz w:val="28"/>
          <w:szCs w:val="28"/>
        </w:rPr>
        <w:t>ትሎን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E059A">
        <w:rPr>
          <w:rFonts w:ascii="Nyala" w:hAnsi="Nyala"/>
          <w:sz w:val="28"/>
          <w:szCs w:val="28"/>
        </w:rPr>
        <w:t>ለበዊአ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9E059A">
        <w:rPr>
          <w:rFonts w:ascii="Nyala" w:hAnsi="Nyala"/>
          <w:sz w:val="28"/>
          <w:szCs w:val="28"/>
        </w:rPr>
        <w:t>ሐማት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11C0D" w:rsidRPr="009E059A">
        <w:rPr>
          <w:rFonts w:ascii="Nyala" w:hAnsi="Nyala"/>
          <w:sz w:val="28"/>
          <w:szCs w:val="28"/>
        </w:rPr>
        <w:t>ሐፃረ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E059A">
        <w:rPr>
          <w:rFonts w:ascii="Nyala" w:hAnsi="Nyala"/>
          <w:sz w:val="28"/>
          <w:szCs w:val="28"/>
        </w:rPr>
        <w:t>ኤኖን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E059A">
        <w:rPr>
          <w:rFonts w:ascii="Nyala" w:hAnsi="Nyala"/>
          <w:sz w:val="28"/>
          <w:szCs w:val="28"/>
        </w:rPr>
        <w:t>ደወለ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E059A">
        <w:rPr>
          <w:rFonts w:ascii="Nyala" w:hAnsi="Nyala"/>
          <w:sz w:val="28"/>
          <w:szCs w:val="28"/>
        </w:rPr>
        <w:t>ደ</w:t>
      </w:r>
      <w:r w:rsidR="00511C0D" w:rsidRPr="009E059A">
        <w:rPr>
          <w:rFonts w:ascii="Nyala" w:hAnsi="Nyala"/>
          <w:sz w:val="28"/>
          <w:szCs w:val="28"/>
        </w:rPr>
        <w:t>ማስቆ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E059A">
        <w:rPr>
          <w:rFonts w:ascii="Nyala" w:hAnsi="Nyala"/>
          <w:sz w:val="28"/>
          <w:szCs w:val="28"/>
        </w:rPr>
        <w:t>ሰሜናዊ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E059A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E059A">
        <w:rPr>
          <w:rFonts w:ascii="Nyala" w:hAnsi="Nyala"/>
          <w:sz w:val="28"/>
          <w:szCs w:val="28"/>
        </w:rPr>
        <w:t>እደ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E059A">
        <w:rPr>
          <w:rFonts w:ascii="Nyala" w:hAnsi="Nyala"/>
          <w:sz w:val="28"/>
          <w:szCs w:val="28"/>
        </w:rPr>
        <w:t>ሐማት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E059A">
        <w:rPr>
          <w:rFonts w:ascii="Nyala" w:hAnsi="Nyala"/>
          <w:sz w:val="28"/>
          <w:szCs w:val="28"/>
        </w:rPr>
        <w:t>ወይከውን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E059A">
        <w:rPr>
          <w:rFonts w:ascii="Nyala" w:hAnsi="Nyala"/>
          <w:sz w:val="28"/>
          <w:szCs w:val="28"/>
        </w:rPr>
        <w:t>ሎቱ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11C0D" w:rsidRPr="009E059A">
        <w:rPr>
          <w:rFonts w:ascii="Nyala" w:hAnsi="Nyala"/>
          <w:sz w:val="28"/>
          <w:szCs w:val="28"/>
        </w:rPr>
        <w:t>እመንገለ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E059A">
        <w:rPr>
          <w:rFonts w:ascii="Nyala" w:hAnsi="Nyala"/>
          <w:sz w:val="28"/>
          <w:szCs w:val="28"/>
        </w:rPr>
        <w:t>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E059A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E059A">
        <w:rPr>
          <w:rFonts w:ascii="Nyala" w:hAnsi="Nyala"/>
          <w:sz w:val="28"/>
          <w:szCs w:val="28"/>
        </w:rPr>
        <w:t>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E059A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B0248" w:rsidRPr="009E059A">
        <w:rPr>
          <w:rFonts w:ascii="Nyala" w:hAnsi="Nyala"/>
          <w:sz w:val="28"/>
          <w:szCs w:val="28"/>
        </w:rPr>
        <w:t>ለዳ</w:t>
      </w:r>
      <w:r w:rsidR="003D570E" w:rsidRPr="009E059A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9E059A">
        <w:rPr>
          <w:rFonts w:ascii="Nyala" w:hAnsi="Nyala"/>
          <w:sz w:val="28"/>
          <w:szCs w:val="28"/>
        </w:rPr>
        <w:t>፩ዱ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AB0248" w:rsidRPr="009E059A">
        <w:rPr>
          <w:rFonts w:ascii="Nyala" w:hAnsi="Nyala"/>
          <w:sz w:val="28"/>
          <w:szCs w:val="28"/>
        </w:rPr>
        <w:t>ወዲበ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B0248" w:rsidRPr="009E059A">
        <w:rPr>
          <w:rFonts w:ascii="Nyala" w:hAnsi="Nyala"/>
          <w:sz w:val="28"/>
          <w:szCs w:val="28"/>
        </w:rPr>
        <w:t>ወሰ</w:t>
      </w:r>
      <w:r w:rsidR="003D570E" w:rsidRPr="009E059A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E059A">
        <w:rPr>
          <w:rFonts w:ascii="Nyala" w:hAnsi="Nyala"/>
          <w:sz w:val="28"/>
          <w:szCs w:val="28"/>
        </w:rPr>
        <w:t>ዳን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B0248" w:rsidRPr="009E059A">
        <w:rPr>
          <w:rFonts w:ascii="Nyala" w:hAnsi="Nyala"/>
          <w:sz w:val="28"/>
          <w:szCs w:val="28"/>
        </w:rPr>
        <w:t>እመንገለ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E059A">
        <w:rPr>
          <w:rFonts w:ascii="Nyala" w:hAnsi="Nyala"/>
          <w:sz w:val="28"/>
          <w:szCs w:val="28"/>
        </w:rPr>
        <w:t>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E059A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B0248" w:rsidRPr="009E059A">
        <w:rPr>
          <w:rFonts w:ascii="Nyala" w:hAnsi="Nyala"/>
          <w:sz w:val="28"/>
          <w:szCs w:val="28"/>
        </w:rPr>
        <w:t>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9E059A">
        <w:rPr>
          <w:rFonts w:ascii="Nyala" w:hAnsi="Nyala"/>
          <w:sz w:val="28"/>
          <w:szCs w:val="28"/>
        </w:rPr>
        <w:t>ባ</w:t>
      </w:r>
    </w:p>
    <w:p w14:paraId="6E3F5328" w14:textId="254191FD" w:rsidR="006E2C34" w:rsidRDefault="00443DB9" w:rsidP="00441132">
      <w:pPr>
        <w:jc w:val="both"/>
        <w:rPr>
          <w:rFonts w:ascii="Nyala" w:hAnsi="Nyala"/>
          <w:sz w:val="28"/>
          <w:szCs w:val="28"/>
        </w:rPr>
      </w:pPr>
      <w:proofErr w:type="gramStart"/>
      <w:r>
        <w:rPr>
          <w:rFonts w:ascii="Nyala" w:hAnsi="Nyala"/>
          <w:sz w:val="28"/>
          <w:szCs w:val="28"/>
        </w:rPr>
        <w:t xml:space="preserve">p. </w:t>
      </w:r>
      <w:r w:rsidR="00CE4290">
        <w:rPr>
          <w:rFonts w:ascii="Nyala" w:hAnsi="Nyala"/>
          <w:sz w:val="28"/>
          <w:szCs w:val="28"/>
        </w:rPr>
        <w:t>258</w:t>
      </w:r>
      <w:proofErr w:type="gramEnd"/>
    </w:p>
    <w:p w14:paraId="72A10234" w14:textId="7956D0A9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1A72F8">
        <w:rPr>
          <w:rFonts w:ascii="Nyala" w:hAnsi="Nyala"/>
          <w:sz w:val="28"/>
          <w:szCs w:val="28"/>
        </w:rPr>
        <w:lastRenderedPageBreak/>
        <w:t>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A72F8">
        <w:rPr>
          <w:rFonts w:ascii="Nyala" w:hAnsi="Nyala"/>
          <w:sz w:val="28"/>
          <w:szCs w:val="28"/>
        </w:rPr>
        <w:t>ለአሴር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1A72F8">
        <w:rPr>
          <w:rFonts w:ascii="Nyala" w:hAnsi="Nyala"/>
          <w:sz w:val="28"/>
          <w:szCs w:val="28"/>
        </w:rPr>
        <w:t>፩ዱ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1A72F8">
        <w:rPr>
          <w:rFonts w:ascii="Nyala" w:hAnsi="Nyala"/>
          <w:sz w:val="28"/>
          <w:szCs w:val="28"/>
        </w:rPr>
        <w:t>ወዲበ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A72F8">
        <w:rPr>
          <w:rFonts w:ascii="Nyala" w:hAnsi="Nyala"/>
          <w:sz w:val="28"/>
          <w:szCs w:val="28"/>
        </w:rPr>
        <w:t>ወሰነ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A72F8">
        <w:rPr>
          <w:rFonts w:ascii="Nyala" w:hAnsi="Nyala"/>
          <w:sz w:val="28"/>
          <w:szCs w:val="28"/>
        </w:rPr>
        <w:t>አሴር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A72F8">
        <w:rPr>
          <w:rFonts w:ascii="Nyala" w:hAnsi="Nyala"/>
          <w:sz w:val="28"/>
          <w:szCs w:val="28"/>
        </w:rPr>
        <w:t>እመንገለ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A72F8">
        <w:rPr>
          <w:rFonts w:ascii="Nyala" w:hAnsi="Nyala"/>
          <w:sz w:val="28"/>
          <w:szCs w:val="28"/>
        </w:rPr>
        <w:t>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A72F8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A72F8">
        <w:rPr>
          <w:rFonts w:ascii="Nyala" w:hAnsi="Nyala"/>
          <w:sz w:val="28"/>
          <w:szCs w:val="28"/>
        </w:rPr>
        <w:t>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A72F8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A72F8">
        <w:rPr>
          <w:rFonts w:ascii="Nyala" w:hAnsi="Nyala"/>
          <w:sz w:val="28"/>
          <w:szCs w:val="28"/>
        </w:rPr>
        <w:t>ለ</w:t>
      </w:r>
      <w:r w:rsidR="004B7CE0" w:rsidRPr="001A72F8">
        <w:rPr>
          <w:rFonts w:ascii="Nyala" w:hAnsi="Nyala"/>
          <w:sz w:val="28"/>
          <w:szCs w:val="28"/>
        </w:rPr>
        <w:t>ንፍታ</w:t>
      </w:r>
      <w:r w:rsidRPr="001A72F8">
        <w:rPr>
          <w:rFonts w:ascii="Nyala" w:hAnsi="Nyala"/>
          <w:sz w:val="28"/>
          <w:szCs w:val="28"/>
        </w:rPr>
        <w:t>ሌም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1A72F8">
        <w:rPr>
          <w:rFonts w:ascii="Nyala" w:hAnsi="Nyala"/>
          <w:sz w:val="28"/>
          <w:szCs w:val="28"/>
        </w:rPr>
        <w:t>፩ዱ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1A72F8">
        <w:rPr>
          <w:rFonts w:ascii="Nyala" w:hAnsi="Nyala"/>
          <w:sz w:val="28"/>
          <w:szCs w:val="28"/>
        </w:rPr>
        <w:t>ወዲበ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F7FF9" w:rsidRPr="001A72F8">
        <w:rPr>
          <w:rFonts w:ascii="Nyala" w:hAnsi="Nyala"/>
          <w:sz w:val="28"/>
          <w:szCs w:val="28"/>
        </w:rPr>
        <w:t>ወሰ</w:t>
      </w:r>
      <w:r w:rsidRPr="001A72F8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A72F8">
        <w:rPr>
          <w:rFonts w:ascii="Nyala" w:hAnsi="Nyala"/>
          <w:sz w:val="28"/>
          <w:szCs w:val="28"/>
        </w:rPr>
        <w:t>ንፍታሌ</w:t>
      </w:r>
      <w:r w:rsidR="009F7FF9" w:rsidRPr="001A72F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F7FF9" w:rsidRPr="001A72F8">
        <w:rPr>
          <w:rFonts w:ascii="Nyala" w:hAnsi="Nyala"/>
          <w:sz w:val="28"/>
          <w:szCs w:val="28"/>
        </w:rPr>
        <w:t>እመንገለ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A72F8">
        <w:rPr>
          <w:rFonts w:ascii="Nyala" w:hAnsi="Nyala"/>
          <w:sz w:val="28"/>
          <w:szCs w:val="28"/>
        </w:rPr>
        <w:t>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A72F8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F7FF9" w:rsidRPr="001A72F8">
        <w:rPr>
          <w:rFonts w:ascii="Nyala" w:hAnsi="Nyala"/>
          <w:sz w:val="28"/>
          <w:szCs w:val="28"/>
        </w:rPr>
        <w:t>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A72F8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A72F8">
        <w:rPr>
          <w:rFonts w:ascii="Nyala" w:hAnsi="Nyala"/>
          <w:sz w:val="28"/>
          <w:szCs w:val="28"/>
        </w:rPr>
        <w:t>ለምናሴ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1A72F8">
        <w:rPr>
          <w:rFonts w:ascii="Nyala" w:hAnsi="Nyala"/>
          <w:sz w:val="28"/>
          <w:szCs w:val="28"/>
        </w:rPr>
        <w:t>፩ዱ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1A72F8">
        <w:rPr>
          <w:rFonts w:ascii="Nyala" w:hAnsi="Nyala"/>
          <w:sz w:val="28"/>
          <w:szCs w:val="28"/>
        </w:rPr>
        <w:t>ወዲበ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F7FF9" w:rsidRPr="001A72F8">
        <w:rPr>
          <w:rFonts w:ascii="Nyala" w:hAnsi="Nyala"/>
          <w:sz w:val="28"/>
          <w:szCs w:val="28"/>
        </w:rPr>
        <w:t>ወሰ</w:t>
      </w:r>
      <w:r w:rsidRPr="001A72F8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A72F8">
        <w:rPr>
          <w:rFonts w:ascii="Nyala" w:hAnsi="Nyala"/>
          <w:sz w:val="28"/>
          <w:szCs w:val="28"/>
        </w:rPr>
        <w:t>ምናሴ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A72F8">
        <w:rPr>
          <w:rFonts w:ascii="Nyala" w:hAnsi="Nyala"/>
          <w:sz w:val="28"/>
          <w:szCs w:val="28"/>
        </w:rPr>
        <w:t>እመንገለ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A72F8">
        <w:rPr>
          <w:rFonts w:ascii="Nyala" w:hAnsi="Nyala"/>
          <w:sz w:val="28"/>
          <w:szCs w:val="28"/>
        </w:rPr>
        <w:t>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A72F8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A72F8">
        <w:rPr>
          <w:rFonts w:ascii="Nyala" w:hAnsi="Nyala"/>
          <w:sz w:val="28"/>
          <w:szCs w:val="28"/>
        </w:rPr>
        <w:t>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A72F8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A72F8">
        <w:rPr>
          <w:rFonts w:ascii="Nyala" w:hAnsi="Nyala"/>
          <w:sz w:val="28"/>
          <w:szCs w:val="28"/>
        </w:rPr>
        <w:t>ለኤፍ</w:t>
      </w:r>
      <w:r w:rsidR="00972FD4" w:rsidRPr="001A72F8">
        <w:rPr>
          <w:rFonts w:ascii="Nyala" w:hAnsi="Nyala"/>
          <w:sz w:val="28"/>
          <w:szCs w:val="28"/>
        </w:rPr>
        <w:t>ሬ</w:t>
      </w:r>
      <w:r w:rsidRPr="001A72F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972FD4" w:rsidRPr="001A72F8">
        <w:rPr>
          <w:rFonts w:ascii="Nyala" w:hAnsi="Nyala"/>
          <w:sz w:val="28"/>
          <w:szCs w:val="28"/>
        </w:rPr>
        <w:t>፩ዱ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1A72F8">
        <w:rPr>
          <w:rFonts w:ascii="Nyala" w:hAnsi="Nyala"/>
          <w:sz w:val="28"/>
          <w:szCs w:val="28"/>
        </w:rPr>
        <w:t>ወዲበ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72FD4" w:rsidRPr="001A72F8">
        <w:rPr>
          <w:rFonts w:ascii="Nyala" w:hAnsi="Nyala"/>
          <w:sz w:val="28"/>
          <w:szCs w:val="28"/>
        </w:rPr>
        <w:t>ወሰ</w:t>
      </w:r>
      <w:r w:rsidRPr="001A72F8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972FD4" w:rsidRPr="001A72F8">
        <w:rPr>
          <w:rFonts w:ascii="Nyala" w:hAnsi="Nyala"/>
          <w:sz w:val="28"/>
          <w:szCs w:val="28"/>
        </w:rPr>
        <w:t>ኤፍሬ</w:t>
      </w:r>
      <w:r w:rsidRPr="001A72F8">
        <w:rPr>
          <w:rFonts w:ascii="Nyala" w:hAnsi="Nyala"/>
          <w:sz w:val="28"/>
          <w:szCs w:val="28"/>
        </w:rPr>
        <w:t>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A72F8">
        <w:rPr>
          <w:rFonts w:ascii="Nyala" w:hAnsi="Nyala"/>
          <w:sz w:val="28"/>
          <w:szCs w:val="28"/>
        </w:rPr>
        <w:t>እመ</w:t>
      </w:r>
      <w:r w:rsidR="00972FD4" w:rsidRPr="001A72F8">
        <w:rPr>
          <w:rFonts w:ascii="Nyala" w:hAnsi="Nyala"/>
          <w:sz w:val="28"/>
          <w:szCs w:val="28"/>
        </w:rPr>
        <w:t>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A72F8">
        <w:rPr>
          <w:rFonts w:ascii="Nyala" w:hAnsi="Nyala"/>
          <w:sz w:val="28"/>
          <w:szCs w:val="28"/>
        </w:rPr>
        <w:t>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A72F8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A72F8">
        <w:rPr>
          <w:rFonts w:ascii="Nyala" w:hAnsi="Nyala"/>
          <w:sz w:val="28"/>
          <w:szCs w:val="28"/>
        </w:rPr>
        <w:t>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A72F8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62FA8" w:rsidRPr="001A72F8">
        <w:rPr>
          <w:rFonts w:ascii="Nyala" w:hAnsi="Nyala"/>
          <w:sz w:val="28"/>
          <w:szCs w:val="28"/>
        </w:rPr>
        <w:t>ለሮ</w:t>
      </w:r>
      <w:r w:rsidRPr="001A72F8">
        <w:rPr>
          <w:rFonts w:ascii="Nyala" w:hAnsi="Nyala"/>
          <w:sz w:val="28"/>
          <w:szCs w:val="28"/>
        </w:rPr>
        <w:t>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1A72F8">
        <w:rPr>
          <w:rFonts w:ascii="Nyala" w:hAnsi="Nyala"/>
          <w:sz w:val="28"/>
          <w:szCs w:val="28"/>
        </w:rPr>
        <w:t>፩ዱ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1A72F8">
        <w:rPr>
          <w:rFonts w:ascii="Nyala" w:hAnsi="Nyala"/>
          <w:sz w:val="28"/>
          <w:szCs w:val="28"/>
        </w:rPr>
        <w:t>ወዲበ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62FA8" w:rsidRPr="001A72F8">
        <w:rPr>
          <w:rFonts w:ascii="Nyala" w:hAnsi="Nyala"/>
          <w:sz w:val="28"/>
          <w:szCs w:val="28"/>
        </w:rPr>
        <w:t>ወሰ</w:t>
      </w:r>
      <w:r w:rsidRPr="001A72F8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62FA8" w:rsidRPr="001A72F8">
        <w:rPr>
          <w:rFonts w:ascii="Nyala" w:hAnsi="Nyala"/>
          <w:sz w:val="28"/>
          <w:szCs w:val="28"/>
        </w:rPr>
        <w:t>ሮ</w:t>
      </w:r>
      <w:r w:rsidRPr="001A72F8">
        <w:rPr>
          <w:rFonts w:ascii="Nyala" w:hAnsi="Nyala"/>
          <w:sz w:val="28"/>
          <w:szCs w:val="28"/>
        </w:rPr>
        <w:t>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D6066" w:rsidRPr="001A72F8">
        <w:rPr>
          <w:rFonts w:ascii="Nyala" w:hAnsi="Nyala"/>
          <w:sz w:val="28"/>
          <w:szCs w:val="28"/>
        </w:rPr>
        <w:t>እመንገለ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D6066" w:rsidRPr="00E222A8">
        <w:rPr>
          <w:rFonts w:ascii="Nyala" w:hAnsi="Nyala"/>
          <w:sz w:val="28"/>
          <w:szCs w:val="28"/>
          <w:highlight w:val="lightGray"/>
        </w:rPr>
        <w:t>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D6066" w:rsidRPr="00AD1925">
        <w:rPr>
          <w:rFonts w:ascii="Nyala" w:hAnsi="Nyala"/>
          <w:sz w:val="28"/>
          <w:szCs w:val="28"/>
        </w:rPr>
        <w:t>እስ</w:t>
      </w:r>
      <w:r w:rsidRPr="00AD1925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D1925">
        <w:rPr>
          <w:rFonts w:ascii="Nyala" w:hAnsi="Nyala"/>
          <w:sz w:val="28"/>
          <w:szCs w:val="28"/>
        </w:rPr>
        <w:t>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D1925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D1925">
        <w:rPr>
          <w:rFonts w:ascii="Nyala" w:hAnsi="Nyala"/>
          <w:sz w:val="28"/>
          <w:szCs w:val="28"/>
        </w:rPr>
        <w:t>ለይሁዳ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AD1925">
        <w:rPr>
          <w:rFonts w:ascii="Nyala" w:hAnsi="Nyala"/>
          <w:sz w:val="28"/>
          <w:szCs w:val="28"/>
        </w:rPr>
        <w:t>፩ዱ</w:t>
      </w:r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Pr="00AD1925">
        <w:rPr>
          <w:rFonts w:ascii="Nyala" w:hAnsi="Nyala"/>
          <w:sz w:val="28"/>
          <w:szCs w:val="28"/>
        </w:rPr>
        <w:t>ወዲበ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D1925">
        <w:rPr>
          <w:rFonts w:ascii="Nyala" w:hAnsi="Nyala"/>
          <w:sz w:val="28"/>
          <w:szCs w:val="28"/>
        </w:rPr>
        <w:t>ወሰነ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D1925">
        <w:rPr>
          <w:rFonts w:ascii="Nyala" w:hAnsi="Nyala"/>
          <w:sz w:val="28"/>
          <w:szCs w:val="28"/>
        </w:rPr>
        <w:t>ይሁዳ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D6066" w:rsidRPr="00AD1925">
        <w:rPr>
          <w:rFonts w:ascii="Nyala" w:hAnsi="Nyala"/>
          <w:sz w:val="28"/>
          <w:szCs w:val="28"/>
        </w:rPr>
        <w:t>እመንገለ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D1925">
        <w:rPr>
          <w:rFonts w:ascii="Nyala" w:hAnsi="Nyala"/>
          <w:sz w:val="28"/>
          <w:szCs w:val="28"/>
        </w:rPr>
        <w:t>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D1925">
        <w:rPr>
          <w:rFonts w:ascii="Nyala" w:hAnsi="Nyala"/>
          <w:sz w:val="28"/>
          <w:szCs w:val="28"/>
        </w:rPr>
        <w:t>እ</w:t>
      </w:r>
      <w:r w:rsidR="00EB0464" w:rsidRPr="00AD1925">
        <w:rPr>
          <w:rFonts w:ascii="Nyala" w:hAnsi="Nyala"/>
          <w:sz w:val="28"/>
          <w:szCs w:val="28"/>
        </w:rPr>
        <w:t>ስ</w:t>
      </w:r>
      <w:r w:rsidRPr="00AD1925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D1925">
        <w:rPr>
          <w:rFonts w:ascii="Nyala" w:hAnsi="Nyala"/>
          <w:sz w:val="28"/>
          <w:szCs w:val="28"/>
        </w:rPr>
        <w:t>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B0464" w:rsidRPr="00AD1925">
        <w:rPr>
          <w:rFonts w:ascii="Nyala" w:hAnsi="Nyala"/>
          <w:sz w:val="28"/>
          <w:szCs w:val="28"/>
        </w:rPr>
        <w:t>ባሕር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AD1925">
        <w:rPr>
          <w:rFonts w:ascii="Nyala" w:hAnsi="Nyala"/>
          <w:sz w:val="28"/>
          <w:szCs w:val="28"/>
        </w:rPr>
        <w:t>ይኩን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B0464" w:rsidRPr="00AD1925">
        <w:rPr>
          <w:rFonts w:ascii="Nyala" w:hAnsi="Nyala"/>
          <w:sz w:val="28"/>
          <w:szCs w:val="28"/>
        </w:rPr>
        <w:t>መፃ</w:t>
      </w:r>
      <w:r w:rsidRPr="00AD1925">
        <w:rPr>
          <w:rFonts w:ascii="Nyala" w:hAnsi="Nyala"/>
          <w:sz w:val="28"/>
          <w:szCs w:val="28"/>
        </w:rPr>
        <w:t>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14870" w:rsidRPr="00AD1925">
        <w:rPr>
          <w:rFonts w:ascii="Nyala" w:hAnsi="Nyala"/>
          <w:sz w:val="28"/>
          <w:szCs w:val="28"/>
        </w:rPr>
        <w:t>ዘታበውዑ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34B17" w:rsidRPr="00AD1925">
        <w:rPr>
          <w:rFonts w:ascii="Nyala" w:hAnsi="Nyala"/>
          <w:sz w:val="28"/>
          <w:szCs w:val="28"/>
        </w:rPr>
        <w:t>፪፻</w:t>
      </w:r>
      <w:r w:rsidR="00114870" w:rsidRPr="00AD1925">
        <w:rPr>
          <w:rFonts w:ascii="Nyala" w:hAnsi="Nyala"/>
          <w:sz w:val="28"/>
          <w:szCs w:val="28"/>
        </w:rPr>
        <w:t>፻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34B17" w:rsidRPr="00AD1925">
        <w:rPr>
          <w:rFonts w:ascii="Nyala" w:hAnsi="Nyala"/>
          <w:sz w:val="28"/>
          <w:szCs w:val="28"/>
        </w:rPr>
        <w:t>ወ፶፻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D1925">
        <w:rPr>
          <w:rFonts w:ascii="Nyala" w:hAnsi="Nyala"/>
          <w:sz w:val="28"/>
          <w:szCs w:val="28"/>
        </w:rPr>
        <w:t>ርኅቡ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A4F9B" w:rsidRPr="00AD1925">
        <w:rPr>
          <w:rFonts w:ascii="Nyala" w:hAnsi="Nyala"/>
          <w:sz w:val="28"/>
          <w:szCs w:val="28"/>
        </w:rPr>
        <w:t>ወኑኁ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D1925">
        <w:rPr>
          <w:rFonts w:ascii="Nyala" w:hAnsi="Nyala"/>
          <w:sz w:val="28"/>
          <w:szCs w:val="28"/>
        </w:rPr>
        <w:t>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AD1925">
        <w:rPr>
          <w:rFonts w:ascii="Nyala" w:hAnsi="Nyala"/>
          <w:sz w:val="28"/>
          <w:szCs w:val="28"/>
        </w:rPr>
        <w:t>፩እመክፈልታት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A4F9B" w:rsidRPr="00AD1925">
        <w:rPr>
          <w:rFonts w:ascii="Nyala" w:hAnsi="Nyala"/>
          <w:sz w:val="28"/>
          <w:szCs w:val="28"/>
        </w:rPr>
        <w:t>እመንገለ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D1925">
        <w:rPr>
          <w:rFonts w:ascii="Nyala" w:hAnsi="Nyala"/>
          <w:sz w:val="28"/>
          <w:szCs w:val="28"/>
        </w:rPr>
        <w:t>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D1925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D1925">
        <w:rPr>
          <w:rFonts w:ascii="Nyala" w:hAnsi="Nyala"/>
          <w:sz w:val="28"/>
          <w:szCs w:val="28"/>
        </w:rPr>
        <w:t>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D1925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D1925">
        <w:rPr>
          <w:rFonts w:ascii="Nyala" w:hAnsi="Nyala"/>
          <w:sz w:val="28"/>
          <w:szCs w:val="28"/>
        </w:rPr>
        <w:t>ወይከውን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A4F9B" w:rsidRPr="00AD1925">
        <w:rPr>
          <w:rFonts w:ascii="Nyala" w:hAnsi="Nyala"/>
          <w:sz w:val="28"/>
          <w:szCs w:val="28"/>
        </w:rPr>
        <w:t>መቅደስ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D1925">
        <w:rPr>
          <w:rFonts w:ascii="Nyala" w:hAnsi="Nyala"/>
          <w:sz w:val="28"/>
          <w:szCs w:val="28"/>
        </w:rPr>
        <w:t>በ</w:t>
      </w:r>
      <w:r w:rsidR="00AE70F3" w:rsidRPr="00AD1925">
        <w:rPr>
          <w:rFonts w:ascii="Nyala" w:hAnsi="Nyala"/>
          <w:sz w:val="28"/>
          <w:szCs w:val="28"/>
        </w:rPr>
        <w:t>ማዕከ</w:t>
      </w:r>
      <w:r w:rsidRPr="00AD1925">
        <w:rPr>
          <w:rFonts w:ascii="Nyala" w:hAnsi="Nyala"/>
          <w:sz w:val="28"/>
          <w:szCs w:val="28"/>
        </w:rPr>
        <w:t>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AD1925">
        <w:rPr>
          <w:rFonts w:ascii="Nyala" w:hAnsi="Nyala"/>
          <w:sz w:val="28"/>
          <w:szCs w:val="28"/>
        </w:rPr>
        <w:t>መባዕ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D1925" w:rsidRPr="00AD1925">
        <w:rPr>
          <w:rFonts w:ascii="Nyala" w:hAnsi="Nyala"/>
          <w:sz w:val="28"/>
          <w:szCs w:val="28"/>
        </w:rPr>
        <w:t>ዘታበውዑ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D1925">
        <w:rPr>
          <w:rFonts w:ascii="Nyala" w:hAnsi="Nyala"/>
          <w:sz w:val="28"/>
          <w:szCs w:val="28"/>
        </w:rPr>
        <w:t>ለእግዚአብሔር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AD1925">
        <w:rPr>
          <w:rFonts w:ascii="Nyala" w:hAnsi="Nyala"/>
          <w:sz w:val="28"/>
          <w:szCs w:val="28"/>
        </w:rPr>
        <w:t>ነኁ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E87A90" w:rsidRPr="00AD1925">
        <w:rPr>
          <w:rFonts w:ascii="Nyala" w:hAnsi="Nyala"/>
          <w:sz w:val="28"/>
          <w:szCs w:val="28"/>
        </w:rPr>
        <w:t>፪፻</w:t>
      </w:r>
      <w:r w:rsidRPr="00AD1925">
        <w:rPr>
          <w:rFonts w:ascii="Nyala" w:hAnsi="Nyala"/>
          <w:sz w:val="28"/>
          <w:szCs w:val="28"/>
        </w:rPr>
        <w:t>፻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E87A90" w:rsidRPr="00AD1925">
        <w:rPr>
          <w:rFonts w:ascii="Nyala" w:hAnsi="Nyala"/>
          <w:sz w:val="28"/>
          <w:szCs w:val="28"/>
        </w:rPr>
        <w:t>ወ፶፻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1303A" w:rsidRPr="00AD1925">
        <w:rPr>
          <w:rFonts w:ascii="Nyala" w:hAnsi="Nyala"/>
          <w:sz w:val="28"/>
          <w:szCs w:val="28"/>
        </w:rPr>
        <w:t>ወርኅቡ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AD1925">
        <w:rPr>
          <w:rFonts w:ascii="Nyala" w:hAnsi="Nyala"/>
          <w:sz w:val="28"/>
          <w:szCs w:val="28"/>
        </w:rPr>
        <w:t>፻፻</w:t>
      </w:r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</w:p>
    <w:p w14:paraId="7CA352FE" w14:textId="37ABDBE0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CE4290">
        <w:rPr>
          <w:rFonts w:ascii="Nyala" w:hAnsi="Nyala"/>
          <w:sz w:val="28"/>
          <w:szCs w:val="28"/>
          <w:highlight w:val="lightGray"/>
        </w:rPr>
        <w:t>259</w:t>
      </w:r>
    </w:p>
    <w:p w14:paraId="5036BBE5" w14:textId="4A8A4BB4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FA340D">
        <w:rPr>
          <w:rFonts w:ascii="Nyala" w:hAnsi="Nyala"/>
          <w:sz w:val="28"/>
          <w:szCs w:val="28"/>
        </w:rPr>
        <w:t>ወዝንቱ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A340D">
        <w:rPr>
          <w:rFonts w:ascii="Nyala" w:hAnsi="Nyala"/>
          <w:sz w:val="28"/>
          <w:szCs w:val="28"/>
        </w:rPr>
        <w:t>ቀዳምያተ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A3D7A" w:rsidRPr="00FA340D">
        <w:rPr>
          <w:rFonts w:ascii="Nyala" w:hAnsi="Nyala"/>
          <w:sz w:val="28"/>
          <w:szCs w:val="28"/>
        </w:rPr>
        <w:t>መቅደስ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A340D">
        <w:rPr>
          <w:rFonts w:ascii="Nyala" w:hAnsi="Nyala"/>
          <w:sz w:val="28"/>
          <w:szCs w:val="28"/>
        </w:rPr>
        <w:t>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A3D7A" w:rsidRPr="00FA340D">
        <w:rPr>
          <w:rFonts w:ascii="Nyala" w:hAnsi="Nyala"/>
          <w:sz w:val="28"/>
          <w:szCs w:val="28"/>
        </w:rPr>
        <w:t>ለካህናት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A3D7A" w:rsidRPr="00FA340D">
        <w:rPr>
          <w:rFonts w:ascii="Nyala" w:hAnsi="Nyala"/>
          <w:sz w:val="28"/>
          <w:szCs w:val="28"/>
        </w:rPr>
        <w:t>ሰ</w:t>
      </w:r>
      <w:r w:rsidRPr="00FA340D">
        <w:rPr>
          <w:rFonts w:ascii="Nyala" w:hAnsi="Nyala"/>
          <w:sz w:val="28"/>
          <w:szCs w:val="28"/>
        </w:rPr>
        <w:t>ሜና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5A3D7A" w:rsidRPr="00FA340D">
        <w:rPr>
          <w:rFonts w:ascii="Nyala" w:hAnsi="Nyala"/>
          <w:sz w:val="28"/>
          <w:szCs w:val="28"/>
        </w:rPr>
        <w:t>፪</w:t>
      </w:r>
      <w:r w:rsidR="00847367" w:rsidRPr="00FA340D">
        <w:rPr>
          <w:rFonts w:ascii="Nyala" w:hAnsi="Nyala"/>
          <w:sz w:val="28"/>
          <w:szCs w:val="28"/>
        </w:rPr>
        <w:t>፻</w:t>
      </w:r>
      <w:r w:rsidR="005A3D7A" w:rsidRPr="00FA340D">
        <w:rPr>
          <w:rFonts w:ascii="Nyala" w:hAnsi="Nyala"/>
          <w:sz w:val="28"/>
          <w:szCs w:val="28"/>
        </w:rPr>
        <w:t>፻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847367" w:rsidRPr="00FA340D">
        <w:rPr>
          <w:rFonts w:ascii="Nyala" w:hAnsi="Nyala"/>
          <w:sz w:val="28"/>
          <w:szCs w:val="28"/>
        </w:rPr>
        <w:t>ወ፶፻</w:t>
      </w:r>
      <w:r w:rsidR="00FA340D" w:rsidRPr="00FA340D">
        <w:rPr>
          <w:rFonts w:ascii="Nyala" w:hAnsi="Nyala"/>
          <w:sz w:val="28"/>
          <w:szCs w:val="28"/>
        </w:rPr>
        <w:t>(</w:t>
      </w:r>
      <w:r w:rsidR="00847367" w:rsidRPr="00FA340D">
        <w:rPr>
          <w:rFonts w:ascii="Nyala" w:hAnsi="Nyala"/>
          <w:sz w:val="28"/>
          <w:szCs w:val="28"/>
        </w:rPr>
        <w:t>ወ</w:t>
      </w:r>
      <w:r w:rsidR="00FA340D" w:rsidRPr="00FA340D">
        <w:rPr>
          <w:rFonts w:ascii="Nyala" w:hAnsi="Nyala"/>
          <w:sz w:val="28"/>
          <w:szCs w:val="28"/>
        </w:rPr>
        <w:t>)</w:t>
      </w:r>
      <w:proofErr w:type="spellStart"/>
      <w:r w:rsidRPr="00FA340D">
        <w:rPr>
          <w:rFonts w:ascii="Nyala" w:hAnsi="Nyala"/>
          <w:sz w:val="28"/>
          <w:szCs w:val="28"/>
        </w:rPr>
        <w:t>ምዕራባ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A340D">
        <w:rPr>
          <w:rFonts w:ascii="Nyala" w:hAnsi="Nyala"/>
          <w:sz w:val="28"/>
          <w:szCs w:val="28"/>
        </w:rPr>
        <w:t>ርኅቡ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6839F0" w:rsidRPr="00FA340D">
        <w:rPr>
          <w:rFonts w:ascii="Nyala" w:hAnsi="Nyala"/>
          <w:sz w:val="28"/>
          <w:szCs w:val="28"/>
        </w:rPr>
        <w:t>፻፻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839F0" w:rsidRPr="00FA340D">
        <w:rPr>
          <w:rFonts w:ascii="Nyala" w:hAnsi="Nyala"/>
          <w:sz w:val="28"/>
          <w:szCs w:val="28"/>
        </w:rPr>
        <w:t>ወምሥ</w:t>
      </w:r>
      <w:r w:rsidRPr="00FA340D">
        <w:rPr>
          <w:rFonts w:ascii="Nyala" w:hAnsi="Nyala"/>
          <w:sz w:val="28"/>
          <w:szCs w:val="28"/>
        </w:rPr>
        <w:t>ራቃ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A340D">
        <w:rPr>
          <w:rFonts w:ascii="Nyala" w:hAnsi="Nyala"/>
          <w:sz w:val="28"/>
          <w:szCs w:val="28"/>
        </w:rPr>
        <w:t>ርኅቡ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6839F0" w:rsidRPr="00FA340D">
        <w:rPr>
          <w:rFonts w:ascii="Nyala" w:hAnsi="Nyala"/>
          <w:sz w:val="28"/>
          <w:szCs w:val="28"/>
        </w:rPr>
        <w:t>፻፻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A340D">
        <w:rPr>
          <w:rFonts w:ascii="Nyala" w:hAnsi="Nyala"/>
          <w:sz w:val="28"/>
          <w:szCs w:val="28"/>
        </w:rPr>
        <w:t>ወደ</w:t>
      </w:r>
      <w:r w:rsidR="00853D8E" w:rsidRPr="00FA340D">
        <w:rPr>
          <w:rFonts w:ascii="Nyala" w:hAnsi="Nyala"/>
          <w:sz w:val="28"/>
          <w:szCs w:val="28"/>
        </w:rPr>
        <w:t>ቡባ</w:t>
      </w:r>
      <w:r w:rsidRPr="00FA340D">
        <w:rPr>
          <w:rFonts w:ascii="Nyala" w:hAnsi="Nyala"/>
          <w:sz w:val="28"/>
          <w:szCs w:val="28"/>
        </w:rPr>
        <w:t>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853D8E" w:rsidRPr="00FA340D">
        <w:rPr>
          <w:rFonts w:ascii="Nyala" w:hAnsi="Nyala"/>
          <w:sz w:val="28"/>
          <w:szCs w:val="28"/>
        </w:rPr>
        <w:t>፪፻፻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853D8E" w:rsidRPr="00FA340D">
        <w:rPr>
          <w:rFonts w:ascii="Nyala" w:hAnsi="Nyala"/>
          <w:sz w:val="28"/>
          <w:szCs w:val="28"/>
        </w:rPr>
        <w:t>ወ፶፻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53D8E" w:rsidRPr="00FA340D">
        <w:rPr>
          <w:rFonts w:ascii="Nyala" w:hAnsi="Nyala"/>
          <w:sz w:val="28"/>
          <w:szCs w:val="28"/>
        </w:rPr>
        <w:t>ኑኁ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FA340D">
        <w:rPr>
          <w:rFonts w:ascii="Nyala" w:hAnsi="Nyala"/>
          <w:sz w:val="28"/>
          <w:szCs w:val="28"/>
        </w:rPr>
        <w:t>ወይከውን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A340D">
        <w:rPr>
          <w:rFonts w:ascii="Nyala" w:hAnsi="Nyala"/>
          <w:sz w:val="28"/>
          <w:szCs w:val="28"/>
        </w:rPr>
        <w:t>መ</w:t>
      </w:r>
      <w:r w:rsidR="00DF5ED5" w:rsidRPr="00FA340D">
        <w:rPr>
          <w:rFonts w:ascii="Nyala" w:hAnsi="Nyala"/>
          <w:sz w:val="28"/>
          <w:szCs w:val="28"/>
        </w:rPr>
        <w:t>ቅደሰ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A340D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F5ED5" w:rsidRPr="00FA340D">
        <w:rPr>
          <w:rFonts w:ascii="Nyala" w:hAnsi="Nyala"/>
          <w:sz w:val="28"/>
          <w:szCs w:val="28"/>
        </w:rPr>
        <w:t>በማዕከ</w:t>
      </w:r>
      <w:r w:rsidRPr="00FA340D">
        <w:rPr>
          <w:rFonts w:ascii="Nyala" w:hAnsi="Nyala"/>
          <w:sz w:val="28"/>
          <w:szCs w:val="28"/>
        </w:rPr>
        <w:t>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FA340D">
        <w:rPr>
          <w:rFonts w:ascii="Nyala" w:hAnsi="Nyala"/>
          <w:sz w:val="28"/>
          <w:szCs w:val="28"/>
        </w:rPr>
        <w:t>ለካህናት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A340D">
        <w:rPr>
          <w:rFonts w:ascii="Nyala" w:hAnsi="Nyala"/>
          <w:sz w:val="28"/>
          <w:szCs w:val="28"/>
        </w:rPr>
        <w:t>ቅዱሳን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A340D">
        <w:rPr>
          <w:rFonts w:ascii="Nyala" w:hAnsi="Nyala"/>
          <w:sz w:val="28"/>
          <w:szCs w:val="28"/>
        </w:rPr>
        <w:t>እምደቂቀ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A340D">
        <w:rPr>
          <w:rFonts w:ascii="Nyala" w:hAnsi="Nyala"/>
          <w:sz w:val="28"/>
          <w:szCs w:val="28"/>
        </w:rPr>
        <w:t>ሳደቅ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A340D">
        <w:rPr>
          <w:rFonts w:ascii="Nyala" w:hAnsi="Nyala"/>
          <w:sz w:val="28"/>
          <w:szCs w:val="28"/>
        </w:rPr>
        <w:t>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A340D">
        <w:rPr>
          <w:rFonts w:ascii="Nyala" w:hAnsi="Nyala"/>
          <w:sz w:val="28"/>
          <w:szCs w:val="28"/>
        </w:rPr>
        <w:t>የዓቅቡ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A340D" w:rsidRPr="00FA340D">
        <w:rPr>
          <w:rFonts w:ascii="Nyala" w:hAnsi="Nyala"/>
          <w:sz w:val="28"/>
          <w:szCs w:val="28"/>
        </w:rPr>
        <w:t>ሕግየ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FA340D">
        <w:rPr>
          <w:rFonts w:ascii="Nyala" w:hAnsi="Nyala"/>
          <w:sz w:val="28"/>
          <w:szCs w:val="28"/>
        </w:rPr>
        <w:t>ወእለ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A340D">
        <w:rPr>
          <w:rFonts w:ascii="Nyala" w:hAnsi="Nyala"/>
          <w:sz w:val="28"/>
          <w:szCs w:val="28"/>
        </w:rPr>
        <w:t>ኢስሕቱ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B2CA4" w:rsidRPr="00FA340D">
        <w:rPr>
          <w:rFonts w:ascii="Nyala" w:hAnsi="Nyala"/>
          <w:sz w:val="28"/>
          <w:szCs w:val="28"/>
        </w:rPr>
        <w:t>በጌ</w:t>
      </w:r>
      <w:r w:rsidRPr="00FA340D">
        <w:rPr>
          <w:rFonts w:ascii="Nyala" w:hAnsi="Nyala"/>
          <w:sz w:val="28"/>
          <w:szCs w:val="28"/>
        </w:rPr>
        <w:t>ጋዮሙ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A340D">
        <w:rPr>
          <w:rFonts w:ascii="Nyala" w:hAnsi="Nyala"/>
          <w:sz w:val="28"/>
          <w:szCs w:val="28"/>
        </w:rPr>
        <w:t>ለደቂቀ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A340D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A340D">
        <w:rPr>
          <w:rFonts w:ascii="Nyala" w:hAnsi="Nyala"/>
          <w:sz w:val="28"/>
          <w:szCs w:val="28"/>
        </w:rPr>
        <w:t>በከመ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A340D">
        <w:rPr>
          <w:rFonts w:ascii="Nyala" w:hAnsi="Nyala"/>
          <w:sz w:val="28"/>
          <w:szCs w:val="28"/>
        </w:rPr>
        <w:t>ስሕቱ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B2CA4" w:rsidRPr="00FA340D">
        <w:rPr>
          <w:rFonts w:ascii="Nyala" w:hAnsi="Nyala"/>
          <w:sz w:val="28"/>
          <w:szCs w:val="28"/>
        </w:rPr>
        <w:t>ሌዋ</w:t>
      </w:r>
      <w:r w:rsidRPr="00FA340D">
        <w:rPr>
          <w:rFonts w:ascii="Nyala" w:hAnsi="Nyala"/>
          <w:sz w:val="28"/>
          <w:szCs w:val="28"/>
        </w:rPr>
        <w:t>ውያን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FA340D">
        <w:rPr>
          <w:rFonts w:ascii="Nyala" w:hAnsi="Nyala"/>
          <w:sz w:val="28"/>
          <w:szCs w:val="28"/>
        </w:rPr>
        <w:t>ወትከውን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A340D">
        <w:rPr>
          <w:rFonts w:ascii="Nyala" w:hAnsi="Nyala"/>
          <w:sz w:val="28"/>
          <w:szCs w:val="28"/>
        </w:rPr>
        <w:t>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A340D">
        <w:rPr>
          <w:rFonts w:ascii="Nyala" w:hAnsi="Nyala"/>
          <w:sz w:val="28"/>
          <w:szCs w:val="28"/>
        </w:rPr>
        <w:t>ቀዳምያት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A340D">
        <w:rPr>
          <w:rFonts w:ascii="Nyala" w:hAnsi="Nyala"/>
          <w:sz w:val="28"/>
          <w:szCs w:val="28"/>
        </w:rPr>
        <w:t>እምቀዳምያተ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A340D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A340D">
        <w:rPr>
          <w:rFonts w:ascii="Nyala" w:hAnsi="Nyala"/>
          <w:sz w:val="28"/>
          <w:szCs w:val="28"/>
        </w:rPr>
        <w:t>ቅድስተ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A340D">
        <w:rPr>
          <w:rFonts w:ascii="Nyala" w:hAnsi="Nyala"/>
          <w:sz w:val="28"/>
          <w:szCs w:val="28"/>
        </w:rPr>
        <w:t>ቅዱሳ</w:t>
      </w:r>
      <w:r w:rsidR="002305A0" w:rsidRPr="00FA340D">
        <w:rPr>
          <w:rFonts w:ascii="Nyala" w:hAnsi="Nyala"/>
          <w:sz w:val="28"/>
          <w:szCs w:val="28"/>
        </w:rPr>
        <w:t>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FA340D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A340D">
        <w:rPr>
          <w:rFonts w:ascii="Nyala" w:hAnsi="Nyala"/>
          <w:sz w:val="28"/>
          <w:szCs w:val="28"/>
        </w:rPr>
        <w:t>ደወለ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FA340D">
        <w:rPr>
          <w:rFonts w:ascii="Nyala" w:hAnsi="Nyala"/>
          <w:sz w:val="28"/>
          <w:szCs w:val="28"/>
        </w:rPr>
        <w:t>ሌዋውያን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FA340D">
        <w:rPr>
          <w:rFonts w:ascii="Nyala" w:hAnsi="Nyala"/>
          <w:sz w:val="28"/>
          <w:szCs w:val="28"/>
        </w:rPr>
        <w:t>ወሌዋውያንኒ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4543">
        <w:rPr>
          <w:rFonts w:ascii="Nyala" w:hAnsi="Nyala"/>
          <w:sz w:val="28"/>
          <w:szCs w:val="28"/>
        </w:rPr>
        <w:t>ቅሩበ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4543">
        <w:rPr>
          <w:rFonts w:ascii="Nyala" w:hAnsi="Nyala"/>
          <w:sz w:val="28"/>
          <w:szCs w:val="28"/>
        </w:rPr>
        <w:t>ደወሎሙ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4543">
        <w:rPr>
          <w:rFonts w:ascii="Nyala" w:hAnsi="Nyala"/>
          <w:sz w:val="28"/>
          <w:szCs w:val="28"/>
        </w:rPr>
        <w:t>ለካህናት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2305A0" w:rsidRPr="008E4543">
        <w:rPr>
          <w:rFonts w:ascii="Nyala" w:hAnsi="Nyala"/>
          <w:sz w:val="28"/>
          <w:szCs w:val="28"/>
        </w:rPr>
        <w:t>፪፻፻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8E4543">
        <w:rPr>
          <w:rFonts w:ascii="Nyala" w:hAnsi="Nyala"/>
          <w:sz w:val="28"/>
          <w:szCs w:val="28"/>
        </w:rPr>
        <w:t>ወ</w:t>
      </w:r>
      <w:r w:rsidR="002305A0" w:rsidRPr="008E4543">
        <w:rPr>
          <w:rFonts w:ascii="Nyala" w:hAnsi="Nyala"/>
          <w:sz w:val="28"/>
          <w:szCs w:val="28"/>
        </w:rPr>
        <w:t>፶፻</w:t>
      </w:r>
      <w:proofErr w:type="spellStart"/>
      <w:r w:rsidR="0005272D" w:rsidRPr="008E4543">
        <w:rPr>
          <w:rFonts w:ascii="Nyala" w:hAnsi="Nyala"/>
          <w:sz w:val="28"/>
          <w:szCs w:val="28"/>
        </w:rPr>
        <w:t>ኑኁ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4543">
        <w:rPr>
          <w:rFonts w:ascii="Nyala" w:hAnsi="Nyala"/>
          <w:sz w:val="28"/>
          <w:szCs w:val="28"/>
        </w:rPr>
        <w:t>ወርኅቡ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05272D" w:rsidRPr="008E4543">
        <w:rPr>
          <w:rFonts w:ascii="Nyala" w:hAnsi="Nyala"/>
          <w:sz w:val="28"/>
          <w:szCs w:val="28"/>
        </w:rPr>
        <w:t>፻፻</w:t>
      </w:r>
      <w:proofErr w:type="spellStart"/>
      <w:r w:rsidR="0005272D" w:rsidRPr="008E4543">
        <w:rPr>
          <w:rFonts w:ascii="Nyala" w:hAnsi="Nyala"/>
          <w:sz w:val="28"/>
          <w:szCs w:val="28"/>
        </w:rPr>
        <w:t>ኑ</w:t>
      </w:r>
      <w:r w:rsidRPr="008E4543">
        <w:rPr>
          <w:rFonts w:ascii="Nyala" w:hAnsi="Nyala"/>
          <w:sz w:val="28"/>
          <w:szCs w:val="28"/>
        </w:rPr>
        <w:t>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4543">
        <w:rPr>
          <w:rFonts w:ascii="Nyala" w:hAnsi="Nyala"/>
          <w:sz w:val="28"/>
          <w:szCs w:val="28"/>
        </w:rPr>
        <w:t>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05272D" w:rsidRPr="008E4543">
        <w:rPr>
          <w:rFonts w:ascii="Nyala" w:hAnsi="Nyala"/>
          <w:sz w:val="28"/>
          <w:szCs w:val="28"/>
        </w:rPr>
        <w:t>፪፻፻</w:t>
      </w:r>
      <w:r w:rsidR="00E57D1A" w:rsidRPr="008E4543">
        <w:rPr>
          <w:rFonts w:ascii="Nyala" w:hAnsi="Nyala"/>
          <w:sz w:val="28"/>
          <w:szCs w:val="28"/>
        </w:rPr>
        <w:t>ወ፶፻</w:t>
      </w:r>
      <w:proofErr w:type="spellStart"/>
      <w:r w:rsidRPr="008E4543">
        <w:rPr>
          <w:rFonts w:ascii="Nyala" w:hAnsi="Nyala"/>
          <w:sz w:val="28"/>
          <w:szCs w:val="28"/>
        </w:rPr>
        <w:t>ወርኅቡ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E57D1A" w:rsidRPr="008E4543">
        <w:rPr>
          <w:rFonts w:ascii="Nyala" w:hAnsi="Nyala"/>
          <w:sz w:val="28"/>
          <w:szCs w:val="28"/>
        </w:rPr>
        <w:t>፻፻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E80201" w:rsidRPr="008E4543">
        <w:rPr>
          <w:rFonts w:ascii="Nyala" w:hAnsi="Nyala"/>
          <w:sz w:val="28"/>
          <w:szCs w:val="28"/>
        </w:rPr>
        <w:t>ወኢይሣየጡ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4543">
        <w:rPr>
          <w:rFonts w:ascii="Nyala" w:hAnsi="Nyala"/>
          <w:sz w:val="28"/>
          <w:szCs w:val="28"/>
        </w:rPr>
        <w:t>እምኔሁ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4543">
        <w:rPr>
          <w:rFonts w:ascii="Nyala" w:hAnsi="Nyala"/>
          <w:sz w:val="28"/>
          <w:szCs w:val="28"/>
        </w:rPr>
        <w:t>ወ</w:t>
      </w:r>
      <w:r w:rsidR="00E80201" w:rsidRPr="008E4543">
        <w:rPr>
          <w:rFonts w:ascii="Nyala" w:hAnsi="Nyala"/>
          <w:sz w:val="28"/>
          <w:szCs w:val="28"/>
        </w:rPr>
        <w:t>ኢይወልጡ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4543">
        <w:rPr>
          <w:rFonts w:ascii="Nyala" w:hAnsi="Nyala"/>
          <w:sz w:val="28"/>
          <w:szCs w:val="28"/>
        </w:rPr>
        <w:t>ወኢይኅልፍ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4543">
        <w:rPr>
          <w:rFonts w:ascii="Nyala" w:hAnsi="Nyala"/>
          <w:sz w:val="28"/>
          <w:szCs w:val="28"/>
        </w:rPr>
        <w:t>ቀዳምያተ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80201" w:rsidRPr="008E4543">
        <w:rPr>
          <w:rFonts w:ascii="Nyala" w:hAnsi="Nyala"/>
          <w:sz w:val="28"/>
          <w:szCs w:val="28"/>
        </w:rPr>
        <w:t>ምድር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8E4543">
        <w:rPr>
          <w:rFonts w:ascii="Nyala" w:hAnsi="Nyala"/>
          <w:sz w:val="28"/>
          <w:szCs w:val="28"/>
        </w:rPr>
        <w:t>እስመ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4543">
        <w:rPr>
          <w:rFonts w:ascii="Nyala" w:hAnsi="Nyala"/>
          <w:sz w:val="28"/>
          <w:szCs w:val="28"/>
        </w:rPr>
        <w:t>ቅዱስ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4543">
        <w:rPr>
          <w:rFonts w:ascii="Nyala" w:hAnsi="Nyala"/>
          <w:sz w:val="28"/>
          <w:szCs w:val="28"/>
        </w:rPr>
        <w:t>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4543">
        <w:rPr>
          <w:rFonts w:ascii="Nyala" w:hAnsi="Nyala"/>
          <w:sz w:val="28"/>
          <w:szCs w:val="28"/>
        </w:rPr>
        <w:t>ለእግዚአብሔር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r w:rsidR="009960EC" w:rsidRPr="008E4543">
        <w:rPr>
          <w:rFonts w:ascii="Nyala" w:hAnsi="Nyala"/>
          <w:sz w:val="28"/>
          <w:szCs w:val="28"/>
        </w:rPr>
        <w:t>ወ</w:t>
      </w:r>
      <w:r w:rsidR="008E4543" w:rsidRPr="008E4543">
        <w:rPr>
          <w:rFonts w:ascii="Nyala" w:hAnsi="Nyala"/>
          <w:sz w:val="28"/>
          <w:szCs w:val="28"/>
        </w:rPr>
        <w:t>፶</w:t>
      </w:r>
      <w:r w:rsidR="009E1CFA" w:rsidRPr="008E4543">
        <w:rPr>
          <w:rFonts w:ascii="Nyala" w:hAnsi="Nyala"/>
          <w:sz w:val="28"/>
          <w:szCs w:val="28"/>
        </w:rPr>
        <w:t>፻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4543">
        <w:rPr>
          <w:rFonts w:ascii="Nyala" w:hAnsi="Nyala"/>
          <w:sz w:val="28"/>
          <w:szCs w:val="28"/>
        </w:rPr>
        <w:t>ዘተርፈ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4543">
        <w:rPr>
          <w:rFonts w:ascii="Nyala" w:hAnsi="Nyala"/>
          <w:sz w:val="28"/>
          <w:szCs w:val="28"/>
        </w:rPr>
        <w:t>እምርኅብ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8E4543">
        <w:rPr>
          <w:rFonts w:ascii="Nyala" w:hAnsi="Nyala"/>
          <w:sz w:val="28"/>
          <w:szCs w:val="28"/>
        </w:rPr>
        <w:t>በገ</w:t>
      </w:r>
      <w:proofErr w:type="spellEnd"/>
    </w:p>
    <w:p w14:paraId="2F0229CC" w14:textId="3CDAC955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CE4290">
        <w:rPr>
          <w:rFonts w:ascii="Nyala" w:hAnsi="Nyala"/>
          <w:sz w:val="28"/>
          <w:szCs w:val="28"/>
          <w:highlight w:val="lightGray"/>
        </w:rPr>
        <w:t>260</w:t>
      </w:r>
    </w:p>
    <w:p w14:paraId="531F0CB1" w14:textId="14D7AA9A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 w:rsidRPr="006859A1">
        <w:rPr>
          <w:rFonts w:ascii="Nyala" w:hAnsi="Nyala"/>
          <w:sz w:val="28"/>
          <w:szCs w:val="28"/>
        </w:rPr>
        <w:t>ጸ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6859A1">
        <w:rPr>
          <w:rFonts w:ascii="Nyala" w:hAnsi="Nyala"/>
          <w:sz w:val="28"/>
          <w:szCs w:val="28"/>
        </w:rPr>
        <w:t>፪፻፻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6859A1">
        <w:rPr>
          <w:rFonts w:ascii="Nyala" w:hAnsi="Nyala"/>
          <w:sz w:val="28"/>
          <w:szCs w:val="28"/>
        </w:rPr>
        <w:t>ወ፶፻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859A1">
        <w:rPr>
          <w:rFonts w:ascii="Nyala" w:hAnsi="Nyala"/>
          <w:sz w:val="28"/>
          <w:szCs w:val="28"/>
        </w:rPr>
        <w:t>ሑል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859A1">
        <w:rPr>
          <w:rFonts w:ascii="Nyala" w:hAnsi="Nyala"/>
          <w:sz w:val="28"/>
          <w:szCs w:val="28"/>
        </w:rPr>
        <w:t>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8E4543" w:rsidRPr="006859A1">
        <w:rPr>
          <w:rFonts w:ascii="Nyala" w:hAnsi="Nyala"/>
          <w:sz w:val="28"/>
          <w:szCs w:val="28"/>
        </w:rPr>
        <w:t>ለ</w:t>
      </w:r>
      <w:r w:rsidRPr="006859A1">
        <w:rPr>
          <w:rFonts w:ascii="Nyala" w:hAnsi="Nyala"/>
          <w:sz w:val="28"/>
          <w:szCs w:val="28"/>
        </w:rPr>
        <w:t>ሀገር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859A1">
        <w:rPr>
          <w:rFonts w:ascii="Nyala" w:hAnsi="Nyala"/>
          <w:sz w:val="28"/>
          <w:szCs w:val="28"/>
        </w:rPr>
        <w:t>ወለነቢር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117BE" w:rsidRPr="006859A1">
        <w:rPr>
          <w:rFonts w:ascii="Nyala" w:hAnsi="Nyala"/>
          <w:sz w:val="28"/>
          <w:szCs w:val="28"/>
        </w:rPr>
        <w:t>ወለፂ</w:t>
      </w:r>
      <w:r w:rsidRPr="006859A1">
        <w:rPr>
          <w:rFonts w:ascii="Nyala" w:hAnsi="Nyala"/>
          <w:sz w:val="28"/>
          <w:szCs w:val="28"/>
        </w:rPr>
        <w:t>ዖት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6859A1">
        <w:rPr>
          <w:rFonts w:ascii="Nyala" w:hAnsi="Nyala"/>
          <w:sz w:val="28"/>
          <w:szCs w:val="28"/>
        </w:rPr>
        <w:t>ወትከውን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859A1">
        <w:rPr>
          <w:rFonts w:ascii="Nyala" w:hAnsi="Nyala"/>
          <w:sz w:val="28"/>
          <w:szCs w:val="28"/>
        </w:rPr>
        <w:t>ሀገር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859A1">
        <w:rPr>
          <w:rFonts w:ascii="Nyala" w:hAnsi="Nyala"/>
          <w:sz w:val="28"/>
          <w:szCs w:val="28"/>
        </w:rPr>
        <w:t>በማ</w:t>
      </w:r>
      <w:r w:rsidR="006117BE" w:rsidRPr="006859A1">
        <w:rPr>
          <w:rFonts w:ascii="Nyala" w:hAnsi="Nyala"/>
          <w:sz w:val="28"/>
          <w:szCs w:val="28"/>
        </w:rPr>
        <w:t>ዕከ</w:t>
      </w:r>
      <w:r w:rsidRPr="006859A1">
        <w:rPr>
          <w:rFonts w:ascii="Nyala" w:hAnsi="Nyala"/>
          <w:sz w:val="28"/>
          <w:szCs w:val="28"/>
        </w:rPr>
        <w:t>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6859A1">
        <w:rPr>
          <w:rFonts w:ascii="Nyala" w:hAnsi="Nyala"/>
          <w:sz w:val="28"/>
          <w:szCs w:val="28"/>
        </w:rPr>
        <w:t>ወእሉ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859A1">
        <w:rPr>
          <w:rFonts w:ascii="Nyala" w:hAnsi="Nyala"/>
          <w:sz w:val="28"/>
          <w:szCs w:val="28"/>
        </w:rPr>
        <w:t>እምጣኒሃ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859A1">
        <w:rPr>
          <w:rFonts w:ascii="Nyala" w:hAnsi="Nyala"/>
          <w:sz w:val="28"/>
          <w:szCs w:val="28"/>
        </w:rPr>
        <w:t>እመንገለ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859A1">
        <w:rPr>
          <w:rFonts w:ascii="Nyala" w:hAnsi="Nyala"/>
          <w:sz w:val="28"/>
          <w:szCs w:val="28"/>
        </w:rPr>
        <w:t>ሰሜ</w:t>
      </w:r>
      <w:r w:rsidR="009B0C17" w:rsidRPr="006859A1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9B0C17" w:rsidRPr="006859A1">
        <w:rPr>
          <w:rFonts w:ascii="Nyala" w:hAnsi="Nyala"/>
          <w:sz w:val="28"/>
          <w:szCs w:val="28"/>
        </w:rPr>
        <w:t>፵ወ፭፻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8E4543" w:rsidRPr="006859A1">
        <w:rPr>
          <w:rFonts w:ascii="Nyala" w:hAnsi="Nyala"/>
          <w:sz w:val="28"/>
          <w:szCs w:val="28"/>
        </w:rPr>
        <w:t>(</w:t>
      </w:r>
      <w:proofErr w:type="spellStart"/>
      <w:r w:rsidR="0000151D" w:rsidRPr="006859A1">
        <w:rPr>
          <w:rFonts w:ascii="Nyala" w:hAnsi="Nyala"/>
          <w:sz w:val="28"/>
          <w:szCs w:val="28"/>
        </w:rPr>
        <w:t>ወመንገለ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0151D" w:rsidRPr="006859A1">
        <w:rPr>
          <w:rFonts w:ascii="Nyala" w:hAnsi="Nyala"/>
          <w:sz w:val="28"/>
          <w:szCs w:val="28"/>
        </w:rPr>
        <w:t>ደቡብ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00151D" w:rsidRPr="006859A1">
        <w:rPr>
          <w:rFonts w:ascii="Nyala" w:hAnsi="Nyala"/>
          <w:sz w:val="28"/>
          <w:szCs w:val="28"/>
        </w:rPr>
        <w:t>፵ወ፭</w:t>
      </w:r>
      <w:proofErr w:type="gramStart"/>
      <w:r w:rsidR="0000151D" w:rsidRPr="006859A1">
        <w:rPr>
          <w:rFonts w:ascii="Nyala" w:hAnsi="Nyala"/>
          <w:sz w:val="28"/>
          <w:szCs w:val="28"/>
        </w:rPr>
        <w:t>፻</w:t>
      </w:r>
      <w:r w:rsidR="006859A1" w:rsidRPr="006859A1">
        <w:rPr>
          <w:rFonts w:ascii="Nyala" w:hAnsi="Nyala"/>
          <w:sz w:val="28"/>
          <w:szCs w:val="28"/>
        </w:rPr>
        <w:t>)</w:t>
      </w:r>
      <w:proofErr w:type="spellStart"/>
      <w:r w:rsidR="00287692" w:rsidRPr="006859A1">
        <w:rPr>
          <w:rFonts w:ascii="Nyala" w:hAnsi="Nyala"/>
          <w:sz w:val="28"/>
          <w:szCs w:val="28"/>
        </w:rPr>
        <w:t>እመንገለ</w:t>
      </w:r>
      <w:proofErr w:type="spellEnd"/>
      <w:proofErr w:type="gram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87692" w:rsidRPr="006859A1">
        <w:rPr>
          <w:rFonts w:ascii="Nyala" w:hAnsi="Nyala"/>
          <w:sz w:val="28"/>
          <w:szCs w:val="28"/>
        </w:rPr>
        <w:t>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BC6142" w:rsidRPr="006859A1">
        <w:rPr>
          <w:rFonts w:ascii="Nyala" w:hAnsi="Nyala"/>
          <w:sz w:val="28"/>
          <w:szCs w:val="28"/>
        </w:rPr>
        <w:t>፵ወ፭፻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6859A1" w:rsidRPr="006859A1">
        <w:rPr>
          <w:rFonts w:ascii="Nyala" w:hAnsi="Nyala"/>
          <w:sz w:val="28"/>
          <w:szCs w:val="28"/>
        </w:rPr>
        <w:t>(</w:t>
      </w:r>
      <w:r w:rsidR="00BC6142" w:rsidRPr="006859A1">
        <w:rPr>
          <w:rFonts w:ascii="Nyala" w:hAnsi="Nyala"/>
          <w:sz w:val="28"/>
          <w:szCs w:val="28"/>
        </w:rPr>
        <w:t>ወ</w:t>
      </w:r>
      <w:r w:rsidR="006859A1" w:rsidRPr="006859A1">
        <w:rPr>
          <w:rFonts w:ascii="Nyala" w:hAnsi="Nyala"/>
          <w:sz w:val="28"/>
          <w:szCs w:val="28"/>
        </w:rPr>
        <w:t>)</w:t>
      </w:r>
      <w:proofErr w:type="spellStart"/>
      <w:r w:rsidR="00BC6142" w:rsidRPr="006859A1">
        <w:rPr>
          <w:rFonts w:ascii="Nyala" w:hAnsi="Nyala"/>
          <w:sz w:val="28"/>
          <w:szCs w:val="28"/>
        </w:rPr>
        <w:t>እመንገለ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859A1">
        <w:rPr>
          <w:rFonts w:ascii="Nyala" w:hAnsi="Nyala"/>
          <w:sz w:val="28"/>
          <w:szCs w:val="28"/>
        </w:rPr>
        <w:t>ባሕ</w:t>
      </w:r>
      <w:r w:rsidR="00BC6142" w:rsidRPr="006859A1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BC6142" w:rsidRPr="006859A1">
        <w:rPr>
          <w:rFonts w:ascii="Nyala" w:hAnsi="Nyala"/>
          <w:sz w:val="28"/>
          <w:szCs w:val="28"/>
        </w:rPr>
        <w:t>፵</w:t>
      </w:r>
      <w:r w:rsidRPr="006859A1">
        <w:rPr>
          <w:rFonts w:ascii="Nyala" w:hAnsi="Nyala"/>
          <w:sz w:val="28"/>
          <w:szCs w:val="28"/>
        </w:rPr>
        <w:t>ወ</w:t>
      </w:r>
      <w:r w:rsidR="00003475" w:rsidRPr="006859A1">
        <w:rPr>
          <w:rFonts w:ascii="Nyala" w:hAnsi="Nyala"/>
          <w:sz w:val="28"/>
          <w:szCs w:val="28"/>
        </w:rPr>
        <w:t>፭፻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03475" w:rsidRPr="006859A1">
        <w:rPr>
          <w:rFonts w:ascii="Nyala" w:hAnsi="Nyala"/>
          <w:sz w:val="28"/>
          <w:szCs w:val="28"/>
        </w:rPr>
        <w:t>ወይኩን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03475" w:rsidRPr="006859A1">
        <w:rPr>
          <w:rFonts w:ascii="Nyala" w:hAnsi="Nyala"/>
          <w:sz w:val="28"/>
          <w:szCs w:val="28"/>
        </w:rPr>
        <w:t>ፂዖ</w:t>
      </w:r>
      <w:r w:rsidR="00D27EF8" w:rsidRPr="006859A1">
        <w:rPr>
          <w:rFonts w:ascii="Nyala" w:hAnsi="Nyala"/>
          <w:sz w:val="28"/>
          <w:szCs w:val="28"/>
        </w:rPr>
        <w:t>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859A1">
        <w:rPr>
          <w:rFonts w:ascii="Nyala" w:hAnsi="Nyala"/>
          <w:sz w:val="28"/>
          <w:szCs w:val="28"/>
        </w:rPr>
        <w:t>ለሀገር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27EF8" w:rsidRPr="006859A1">
        <w:rPr>
          <w:rFonts w:ascii="Nyala" w:hAnsi="Nyala"/>
          <w:sz w:val="28"/>
          <w:szCs w:val="28"/>
        </w:rPr>
        <w:t>ሰሜ</w:t>
      </w:r>
      <w:r w:rsidRPr="006859A1">
        <w:rPr>
          <w:rFonts w:ascii="Nyala" w:hAnsi="Nyala"/>
          <w:sz w:val="28"/>
          <w:szCs w:val="28"/>
        </w:rPr>
        <w:t>ና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D27EF8" w:rsidRPr="006859A1">
        <w:rPr>
          <w:rFonts w:ascii="Nyala" w:hAnsi="Nyala"/>
          <w:sz w:val="28"/>
          <w:szCs w:val="28"/>
        </w:rPr>
        <w:t>፪፻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27EF8" w:rsidRPr="006859A1">
        <w:rPr>
          <w:rFonts w:ascii="Nyala" w:hAnsi="Nyala"/>
          <w:sz w:val="28"/>
          <w:szCs w:val="28"/>
        </w:rPr>
        <w:t>ወ፶ወደቡባ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C360CC" w:rsidRPr="006859A1">
        <w:rPr>
          <w:rFonts w:ascii="Nyala" w:hAnsi="Nyala"/>
          <w:sz w:val="28"/>
          <w:szCs w:val="28"/>
        </w:rPr>
        <w:t>፪፻</w:t>
      </w:r>
      <w:r w:rsidRPr="006859A1">
        <w:rPr>
          <w:rFonts w:ascii="Nyala" w:hAnsi="Nyala"/>
          <w:sz w:val="28"/>
          <w:szCs w:val="28"/>
        </w:rPr>
        <w:t>ወ</w:t>
      </w:r>
      <w:r w:rsidR="00C360CC" w:rsidRPr="006859A1">
        <w:rPr>
          <w:rFonts w:ascii="Nyala" w:hAnsi="Nyala"/>
          <w:sz w:val="28"/>
          <w:szCs w:val="28"/>
        </w:rPr>
        <w:t>፶</w:t>
      </w:r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C360CC" w:rsidRPr="006859A1">
        <w:rPr>
          <w:rFonts w:ascii="Nyala" w:hAnsi="Nyala"/>
          <w:sz w:val="28"/>
          <w:szCs w:val="28"/>
        </w:rPr>
        <w:t>ምሥ</w:t>
      </w:r>
      <w:r w:rsidRPr="006859A1">
        <w:rPr>
          <w:rFonts w:ascii="Nyala" w:hAnsi="Nyala"/>
          <w:sz w:val="28"/>
          <w:szCs w:val="28"/>
        </w:rPr>
        <w:t>ራቃ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C360CC" w:rsidRPr="006859A1">
        <w:rPr>
          <w:rFonts w:ascii="Nyala" w:hAnsi="Nyala"/>
          <w:sz w:val="28"/>
          <w:szCs w:val="28"/>
        </w:rPr>
        <w:t>፪፻</w:t>
      </w:r>
      <w:r w:rsidR="005C3745" w:rsidRPr="006859A1">
        <w:rPr>
          <w:rFonts w:ascii="Nyala" w:hAnsi="Nyala"/>
          <w:sz w:val="28"/>
          <w:szCs w:val="28"/>
        </w:rPr>
        <w:t>ወ፶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859A1">
        <w:rPr>
          <w:rFonts w:ascii="Nyala" w:hAnsi="Nyala"/>
          <w:sz w:val="28"/>
          <w:szCs w:val="28"/>
        </w:rPr>
        <w:t>ወምዕራባ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5C3745" w:rsidRPr="006859A1">
        <w:rPr>
          <w:rFonts w:ascii="Nyala" w:hAnsi="Nyala"/>
          <w:sz w:val="28"/>
          <w:szCs w:val="28"/>
        </w:rPr>
        <w:t>፪፻</w:t>
      </w:r>
      <w:r w:rsidRPr="006859A1">
        <w:rPr>
          <w:rFonts w:ascii="Nyala" w:hAnsi="Nyala"/>
          <w:sz w:val="28"/>
          <w:szCs w:val="28"/>
        </w:rPr>
        <w:t>ወ</w:t>
      </w:r>
      <w:r w:rsidR="005C3745" w:rsidRPr="006859A1">
        <w:rPr>
          <w:rFonts w:ascii="Nyala" w:hAnsi="Nyala"/>
          <w:sz w:val="28"/>
          <w:szCs w:val="28"/>
        </w:rPr>
        <w:t>፶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6859A1">
        <w:rPr>
          <w:rFonts w:ascii="Nyala" w:hAnsi="Nyala"/>
          <w:sz w:val="28"/>
          <w:szCs w:val="28"/>
        </w:rPr>
        <w:t>ወዘተርፈ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C3745" w:rsidRPr="006859A1">
        <w:rPr>
          <w:rFonts w:ascii="Nyala" w:hAnsi="Nyala"/>
          <w:sz w:val="28"/>
          <w:szCs w:val="28"/>
        </w:rPr>
        <w:t>በኑኅ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C3745" w:rsidRPr="006859A1">
        <w:rPr>
          <w:rFonts w:ascii="Nyala" w:hAnsi="Nyala"/>
          <w:sz w:val="28"/>
          <w:szCs w:val="28"/>
        </w:rPr>
        <w:t>አንፃ</w:t>
      </w:r>
      <w:r w:rsidRPr="006859A1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859A1">
        <w:rPr>
          <w:rFonts w:ascii="Nyala" w:hAnsi="Nyala"/>
          <w:sz w:val="28"/>
          <w:szCs w:val="28"/>
        </w:rPr>
        <w:t>ቀዳምያት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C3B2E" w:rsidRPr="006859A1">
        <w:rPr>
          <w:rFonts w:ascii="Nyala" w:hAnsi="Nyala"/>
          <w:sz w:val="28"/>
          <w:szCs w:val="28"/>
        </w:rPr>
        <w:t>መቅደስ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F90949" w:rsidRPr="006859A1">
        <w:rPr>
          <w:rFonts w:ascii="Nyala" w:hAnsi="Nyala"/>
          <w:sz w:val="28"/>
          <w:szCs w:val="28"/>
        </w:rPr>
        <w:t>፻፻</w:t>
      </w:r>
      <w:proofErr w:type="spellStart"/>
      <w:r w:rsidR="00F90949" w:rsidRPr="006859A1">
        <w:rPr>
          <w:rFonts w:ascii="Nyala" w:hAnsi="Nyala"/>
          <w:sz w:val="28"/>
          <w:szCs w:val="28"/>
        </w:rPr>
        <w:t>በ</w:t>
      </w:r>
      <w:r w:rsidRPr="006859A1">
        <w:rPr>
          <w:rFonts w:ascii="Nyala" w:hAnsi="Nyala"/>
          <w:sz w:val="28"/>
          <w:szCs w:val="28"/>
        </w:rPr>
        <w:t>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F90949" w:rsidRPr="006859A1">
        <w:rPr>
          <w:rFonts w:ascii="Nyala" w:hAnsi="Nyala"/>
          <w:sz w:val="28"/>
          <w:szCs w:val="28"/>
        </w:rPr>
        <w:t>ወ፻፻</w:t>
      </w:r>
      <w:proofErr w:type="spellStart"/>
      <w:r w:rsidR="00426039" w:rsidRPr="0016196E">
        <w:rPr>
          <w:rFonts w:ascii="Nyala" w:hAnsi="Nyala"/>
          <w:sz w:val="28"/>
          <w:szCs w:val="28"/>
        </w:rPr>
        <w:t>በ</w:t>
      </w:r>
      <w:r w:rsidRPr="0016196E">
        <w:rPr>
          <w:rFonts w:ascii="Nyala" w:hAnsi="Nyala"/>
          <w:sz w:val="28"/>
          <w:szCs w:val="28"/>
        </w:rPr>
        <w:t>ምዕራብ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6196E">
        <w:rPr>
          <w:rFonts w:ascii="Nyala" w:hAnsi="Nyala"/>
          <w:sz w:val="28"/>
          <w:szCs w:val="28"/>
        </w:rPr>
        <w:t>ወይከውን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6196E">
        <w:rPr>
          <w:rFonts w:ascii="Nyala" w:hAnsi="Nyala"/>
          <w:sz w:val="28"/>
          <w:szCs w:val="28"/>
        </w:rPr>
        <w:t>አንፃረ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26039" w:rsidRPr="0016196E">
        <w:rPr>
          <w:rFonts w:ascii="Nyala" w:hAnsi="Nyala"/>
          <w:sz w:val="28"/>
          <w:szCs w:val="28"/>
        </w:rPr>
        <w:t>ቀዳምያተ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26039" w:rsidRPr="0016196E">
        <w:rPr>
          <w:rFonts w:ascii="Nyala" w:hAnsi="Nyala"/>
          <w:sz w:val="28"/>
          <w:szCs w:val="28"/>
        </w:rPr>
        <w:t>መቅደ</w:t>
      </w:r>
      <w:r w:rsidRPr="0016196E">
        <w:rPr>
          <w:rFonts w:ascii="Nyala" w:hAnsi="Nyala"/>
          <w:sz w:val="28"/>
          <w:szCs w:val="28"/>
        </w:rPr>
        <w:t>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16196E">
        <w:rPr>
          <w:rFonts w:ascii="Nyala" w:hAnsi="Nyala"/>
          <w:sz w:val="28"/>
          <w:szCs w:val="28"/>
        </w:rPr>
        <w:t>ወእትወቱ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6196E">
        <w:rPr>
          <w:rFonts w:ascii="Nyala" w:hAnsi="Nyala"/>
          <w:sz w:val="28"/>
          <w:szCs w:val="28"/>
        </w:rPr>
        <w:t>ይከውን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6196E">
        <w:rPr>
          <w:rFonts w:ascii="Nyala" w:hAnsi="Nyala"/>
          <w:sz w:val="28"/>
          <w:szCs w:val="28"/>
        </w:rPr>
        <w:t>ሲሳየ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6196E">
        <w:rPr>
          <w:rFonts w:ascii="Nyala" w:hAnsi="Nyala"/>
          <w:sz w:val="28"/>
          <w:szCs w:val="28"/>
        </w:rPr>
        <w:t>ለእለ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6196E">
        <w:rPr>
          <w:rFonts w:ascii="Nyala" w:hAnsi="Nyala"/>
          <w:sz w:val="28"/>
          <w:szCs w:val="28"/>
        </w:rPr>
        <w:t>ይትቀነዩ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6196E">
        <w:rPr>
          <w:rFonts w:ascii="Nyala" w:hAnsi="Nyala"/>
          <w:sz w:val="28"/>
          <w:szCs w:val="28"/>
        </w:rPr>
        <w:t>ሀገረ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16196E">
        <w:rPr>
          <w:rFonts w:ascii="Nyala" w:hAnsi="Nyala"/>
          <w:sz w:val="28"/>
          <w:szCs w:val="28"/>
        </w:rPr>
        <w:t>ወይትቀነይዎ</w:t>
      </w:r>
      <w:proofErr w:type="spellEnd"/>
      <w:r w:rsidR="00AB46B9" w:rsidRPr="0016196E">
        <w:rPr>
          <w:rFonts w:ascii="Nyala" w:hAnsi="Nyala"/>
          <w:sz w:val="28"/>
          <w:szCs w:val="28"/>
        </w:rPr>
        <w:t>[</w:t>
      </w:r>
      <w:r w:rsidRPr="0016196E">
        <w:rPr>
          <w:rFonts w:ascii="Nyala" w:hAnsi="Nyala"/>
          <w:sz w:val="28"/>
          <w:szCs w:val="28"/>
        </w:rPr>
        <w:t>ሙ</w:t>
      </w:r>
      <w:r w:rsidR="00AB46B9" w:rsidRPr="0016196E">
        <w:rPr>
          <w:rFonts w:ascii="Nyala" w:hAnsi="Nyala"/>
          <w:sz w:val="28"/>
          <w:szCs w:val="28"/>
        </w:rPr>
        <w:t>]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261751" w:rsidRPr="0016196E">
        <w:rPr>
          <w:rFonts w:ascii="Nyala" w:hAnsi="Nyala"/>
          <w:sz w:val="28"/>
          <w:szCs w:val="28"/>
        </w:rPr>
        <w:t>ቅኑ</w:t>
      </w:r>
      <w:r w:rsidRPr="0016196E">
        <w:rPr>
          <w:rFonts w:ascii="Nyala" w:hAnsi="Nyala"/>
          <w:sz w:val="28"/>
          <w:szCs w:val="28"/>
        </w:rPr>
        <w:t>ያነ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6196E">
        <w:rPr>
          <w:rFonts w:ascii="Nyala" w:hAnsi="Nyala"/>
          <w:sz w:val="28"/>
          <w:szCs w:val="28"/>
        </w:rPr>
        <w:t>ሀገር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6196E">
        <w:rPr>
          <w:rFonts w:ascii="Nyala" w:hAnsi="Nyala"/>
          <w:sz w:val="28"/>
          <w:szCs w:val="28"/>
        </w:rPr>
        <w:t>እምኵሉ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6196E">
        <w:rPr>
          <w:rFonts w:ascii="Nyala" w:hAnsi="Nyala"/>
          <w:sz w:val="28"/>
          <w:szCs w:val="28"/>
        </w:rPr>
        <w:t>ነገደ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6196E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16196E">
        <w:rPr>
          <w:rFonts w:ascii="Nyala" w:hAnsi="Nyala"/>
          <w:sz w:val="28"/>
          <w:szCs w:val="28"/>
        </w:rPr>
        <w:t>ወኵሉ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6196E">
        <w:rPr>
          <w:rFonts w:ascii="Nyala" w:hAnsi="Nyala"/>
          <w:sz w:val="28"/>
          <w:szCs w:val="28"/>
        </w:rPr>
        <w:t>ቀዳምያት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16196E">
        <w:rPr>
          <w:rFonts w:ascii="Nyala" w:hAnsi="Nyala"/>
          <w:sz w:val="28"/>
          <w:szCs w:val="28"/>
        </w:rPr>
        <w:t>፪</w:t>
      </w:r>
      <w:r w:rsidR="00261751" w:rsidRPr="0016196E">
        <w:rPr>
          <w:rFonts w:ascii="Nyala" w:hAnsi="Nyala"/>
          <w:sz w:val="28"/>
          <w:szCs w:val="28"/>
        </w:rPr>
        <w:t>፻፻ወ፶፻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16196E">
        <w:rPr>
          <w:rFonts w:ascii="Nyala" w:hAnsi="Nyala"/>
          <w:sz w:val="28"/>
          <w:szCs w:val="28"/>
        </w:rPr>
        <w:t>በ፪</w:t>
      </w:r>
      <w:r w:rsidR="00BC7F4C" w:rsidRPr="0016196E">
        <w:rPr>
          <w:rFonts w:ascii="Nyala" w:hAnsi="Nyala"/>
          <w:sz w:val="28"/>
          <w:szCs w:val="28"/>
        </w:rPr>
        <w:t>፻፻ወ፶፻</w:t>
      </w:r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16196E">
        <w:rPr>
          <w:rFonts w:ascii="Nyala" w:hAnsi="Nyala"/>
          <w:sz w:val="28"/>
          <w:szCs w:val="28"/>
        </w:rPr>
        <w:t>መርብ</w:t>
      </w:r>
      <w:r w:rsidR="00BC7F4C" w:rsidRPr="0016196E">
        <w:rPr>
          <w:rFonts w:ascii="Nyala" w:hAnsi="Nyala"/>
          <w:sz w:val="28"/>
          <w:szCs w:val="28"/>
        </w:rPr>
        <w:t>ዕ</w:t>
      </w:r>
      <w:r w:rsidRPr="0016196E">
        <w:rPr>
          <w:rFonts w:ascii="Nyala" w:hAnsi="Nyala"/>
          <w:sz w:val="28"/>
          <w:szCs w:val="28"/>
        </w:rPr>
        <w:t>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6196E">
        <w:rPr>
          <w:rFonts w:ascii="Nyala" w:hAnsi="Nyala"/>
          <w:sz w:val="28"/>
          <w:szCs w:val="28"/>
        </w:rPr>
        <w:t>ታበውዑ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6196E">
        <w:rPr>
          <w:rFonts w:ascii="Nyala" w:hAnsi="Nyala"/>
          <w:sz w:val="28"/>
          <w:szCs w:val="28"/>
        </w:rPr>
        <w:t>ቀዳምያተ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E07BD" w:rsidRPr="0016196E">
        <w:rPr>
          <w:rFonts w:ascii="Nyala" w:hAnsi="Nyala"/>
          <w:sz w:val="28"/>
          <w:szCs w:val="28"/>
        </w:rPr>
        <w:t>መቅደስ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6196E">
        <w:rPr>
          <w:rFonts w:ascii="Nyala" w:hAnsi="Nyala"/>
          <w:sz w:val="28"/>
          <w:szCs w:val="28"/>
        </w:rPr>
        <w:t>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6196E">
        <w:rPr>
          <w:rFonts w:ascii="Nyala" w:hAnsi="Nyala"/>
          <w:sz w:val="28"/>
          <w:szCs w:val="28"/>
        </w:rPr>
        <w:t>እኅዘተ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6196E">
        <w:rPr>
          <w:rFonts w:ascii="Nyala" w:hAnsi="Nyala"/>
          <w:sz w:val="28"/>
          <w:szCs w:val="28"/>
        </w:rPr>
        <w:t>ሀገር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16196E">
        <w:rPr>
          <w:rFonts w:ascii="Nyala" w:hAnsi="Nyala"/>
          <w:sz w:val="28"/>
          <w:szCs w:val="28"/>
        </w:rPr>
        <w:t>ወዘተርፈ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6196E" w:rsidRPr="0016196E">
        <w:rPr>
          <w:rFonts w:ascii="Nyala" w:hAnsi="Nyala"/>
          <w:sz w:val="28"/>
          <w:szCs w:val="28"/>
        </w:rPr>
        <w:t>ለመልአ</w:t>
      </w:r>
      <w:r w:rsidR="000E07BD" w:rsidRPr="0016196E">
        <w:rPr>
          <w:rFonts w:ascii="Nyala" w:hAnsi="Nyala"/>
          <w:sz w:val="28"/>
          <w:szCs w:val="28"/>
        </w:rPr>
        <w:t>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6196E">
        <w:rPr>
          <w:rFonts w:ascii="Nyala" w:hAnsi="Nyala"/>
          <w:sz w:val="28"/>
          <w:szCs w:val="28"/>
        </w:rPr>
        <w:t>እምዝየ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6196E">
        <w:rPr>
          <w:rFonts w:ascii="Nyala" w:hAnsi="Nyala"/>
          <w:sz w:val="28"/>
          <w:szCs w:val="28"/>
        </w:rPr>
        <w:t>ወእምዝየ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6196E">
        <w:rPr>
          <w:rFonts w:ascii="Nyala" w:hAnsi="Nyala"/>
          <w:sz w:val="28"/>
          <w:szCs w:val="28"/>
        </w:rPr>
        <w:t>ለቀዳምያት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16196E">
        <w:rPr>
          <w:rFonts w:ascii="Nyala" w:hAnsi="Nyala"/>
          <w:sz w:val="28"/>
          <w:szCs w:val="28"/>
        </w:rPr>
        <w:t>ወለእ</w:t>
      </w:r>
      <w:proofErr w:type="spellEnd"/>
    </w:p>
    <w:p w14:paraId="7EFF236D" w14:textId="047DF8B2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CE4290">
        <w:rPr>
          <w:rFonts w:ascii="Nyala" w:hAnsi="Nyala"/>
          <w:sz w:val="28"/>
          <w:szCs w:val="28"/>
          <w:highlight w:val="lightGray"/>
        </w:rPr>
        <w:t>261</w:t>
      </w:r>
    </w:p>
    <w:p w14:paraId="24E2B9BF" w14:textId="6AA81DA5" w:rsidR="006E2C34" w:rsidRDefault="003D570E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04209D">
        <w:rPr>
          <w:rFonts w:ascii="Nyala" w:hAnsi="Nyala"/>
          <w:sz w:val="28"/>
          <w:szCs w:val="28"/>
        </w:rPr>
        <w:t>ኅዘተ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4209D">
        <w:rPr>
          <w:rFonts w:ascii="Nyala" w:hAnsi="Nyala"/>
          <w:sz w:val="28"/>
          <w:szCs w:val="28"/>
        </w:rPr>
        <w:t>ሀገር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4209D">
        <w:rPr>
          <w:rFonts w:ascii="Nyala" w:hAnsi="Nyala"/>
          <w:sz w:val="28"/>
          <w:szCs w:val="28"/>
        </w:rPr>
        <w:t>ኀበ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04209D" w:rsidRPr="0004209D">
        <w:rPr>
          <w:rFonts w:ascii="Nyala" w:hAnsi="Nyala"/>
          <w:sz w:val="28"/>
          <w:szCs w:val="28"/>
        </w:rPr>
        <w:t>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F662D7" w:rsidRPr="0004209D">
        <w:rPr>
          <w:rFonts w:ascii="Nyala" w:hAnsi="Nyala"/>
          <w:sz w:val="28"/>
          <w:szCs w:val="28"/>
        </w:rPr>
        <w:t>፪፻፻ወ፶፻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662D7" w:rsidRPr="0004209D">
        <w:rPr>
          <w:rFonts w:ascii="Nyala" w:hAnsi="Nyala"/>
          <w:sz w:val="28"/>
          <w:szCs w:val="28"/>
        </w:rPr>
        <w:t>ቀዳም</w:t>
      </w:r>
      <w:r w:rsidRPr="0004209D">
        <w:rPr>
          <w:rFonts w:ascii="Nyala" w:hAnsi="Nyala"/>
          <w:sz w:val="28"/>
          <w:szCs w:val="28"/>
        </w:rPr>
        <w:t>ያት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4209D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F662D7" w:rsidRPr="0004209D">
        <w:rPr>
          <w:rFonts w:ascii="Nyala" w:hAnsi="Nyala"/>
          <w:sz w:val="28"/>
          <w:szCs w:val="28"/>
        </w:rPr>
        <w:t>ወሰ</w:t>
      </w:r>
      <w:r w:rsidRPr="0004209D">
        <w:rPr>
          <w:rFonts w:ascii="Nyala" w:hAnsi="Nyala"/>
          <w:sz w:val="28"/>
          <w:szCs w:val="28"/>
        </w:rPr>
        <w:t>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4209D">
        <w:rPr>
          <w:rFonts w:ascii="Nyala" w:hAnsi="Nyala"/>
          <w:sz w:val="28"/>
          <w:szCs w:val="28"/>
        </w:rPr>
        <w:t>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4209D">
        <w:rPr>
          <w:rFonts w:ascii="Nyala" w:hAnsi="Nyala"/>
          <w:sz w:val="28"/>
          <w:szCs w:val="28"/>
        </w:rPr>
        <w:t>ወባሕር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4209D">
        <w:rPr>
          <w:rFonts w:ascii="Nyala" w:hAnsi="Nyala"/>
          <w:sz w:val="28"/>
          <w:szCs w:val="28"/>
        </w:rPr>
        <w:t>በገጸ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DD47FD" w:rsidRPr="0004209D">
        <w:rPr>
          <w:rFonts w:ascii="Nyala" w:hAnsi="Nyala"/>
          <w:sz w:val="28"/>
          <w:szCs w:val="28"/>
        </w:rPr>
        <w:t>፪፻፻ወ፶፻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D47FD" w:rsidRPr="0004209D">
        <w:rPr>
          <w:rFonts w:ascii="Nyala" w:hAnsi="Nyala"/>
          <w:sz w:val="28"/>
          <w:szCs w:val="28"/>
        </w:rPr>
        <w:t>እስ</w:t>
      </w:r>
      <w:r w:rsidRPr="0004209D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4209D">
        <w:rPr>
          <w:rFonts w:ascii="Nyala" w:hAnsi="Nyala"/>
          <w:sz w:val="28"/>
          <w:szCs w:val="28"/>
        </w:rPr>
        <w:t>ደወለ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4209D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C5607" w:rsidRPr="0004209D">
        <w:rPr>
          <w:rFonts w:ascii="Nyala" w:hAnsi="Nyala"/>
          <w:sz w:val="28"/>
          <w:szCs w:val="28"/>
        </w:rPr>
        <w:t>አንፃ</w:t>
      </w:r>
      <w:r w:rsidRPr="0004209D">
        <w:rPr>
          <w:rFonts w:ascii="Nyala" w:hAnsi="Nyala"/>
          <w:sz w:val="28"/>
          <w:szCs w:val="28"/>
        </w:rPr>
        <w:t>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4209D">
        <w:rPr>
          <w:rFonts w:ascii="Nyala" w:hAnsi="Nyala"/>
          <w:sz w:val="28"/>
          <w:szCs w:val="28"/>
        </w:rPr>
        <w:t>መክፈልታት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C5607" w:rsidRPr="0004209D">
        <w:rPr>
          <w:rFonts w:ascii="Nyala" w:hAnsi="Nyala"/>
          <w:sz w:val="28"/>
          <w:szCs w:val="28"/>
        </w:rPr>
        <w:t>ለመል</w:t>
      </w:r>
      <w:r w:rsidRPr="0004209D">
        <w:rPr>
          <w:rFonts w:ascii="Nyala" w:hAnsi="Nyala"/>
          <w:sz w:val="28"/>
          <w:szCs w:val="28"/>
        </w:rPr>
        <w:t>አክ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04209D">
        <w:rPr>
          <w:rFonts w:ascii="Nyala" w:hAnsi="Nyala"/>
          <w:sz w:val="28"/>
          <w:szCs w:val="28"/>
        </w:rPr>
        <w:t>ወይኩን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4209D">
        <w:rPr>
          <w:rFonts w:ascii="Nyala" w:hAnsi="Nyala"/>
          <w:sz w:val="28"/>
          <w:szCs w:val="28"/>
        </w:rPr>
        <w:t>ቀዳምያተ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C5607" w:rsidRPr="0004209D">
        <w:rPr>
          <w:rFonts w:ascii="Nyala" w:hAnsi="Nyala"/>
          <w:sz w:val="28"/>
          <w:szCs w:val="28"/>
        </w:rPr>
        <w:t>መቅደ</w:t>
      </w:r>
      <w:r w:rsidRPr="0004209D">
        <w:rPr>
          <w:rFonts w:ascii="Nyala" w:hAnsi="Nyala"/>
          <w:sz w:val="28"/>
          <w:szCs w:val="28"/>
        </w:rPr>
        <w:t>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C5607" w:rsidRPr="0004209D">
        <w:rPr>
          <w:rFonts w:ascii="Nyala" w:hAnsi="Nyala"/>
          <w:sz w:val="28"/>
          <w:szCs w:val="28"/>
        </w:rPr>
        <w:t>ወመቅደ</w:t>
      </w:r>
      <w:r w:rsidRPr="0004209D">
        <w:rPr>
          <w:rFonts w:ascii="Nyala" w:hAnsi="Nyala"/>
          <w:sz w:val="28"/>
          <w:szCs w:val="28"/>
        </w:rPr>
        <w:t>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C5607" w:rsidRPr="0004209D">
        <w:rPr>
          <w:rFonts w:ascii="Nyala" w:hAnsi="Nyala"/>
          <w:sz w:val="28"/>
          <w:szCs w:val="28"/>
        </w:rPr>
        <w:t>ቤት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4209D">
        <w:rPr>
          <w:rFonts w:ascii="Nyala" w:hAnsi="Nyala"/>
          <w:sz w:val="28"/>
          <w:szCs w:val="28"/>
        </w:rPr>
        <w:t>በ</w:t>
      </w:r>
      <w:r w:rsidR="00C73126" w:rsidRPr="0004209D">
        <w:rPr>
          <w:rFonts w:ascii="Nyala" w:hAnsi="Nyala"/>
          <w:sz w:val="28"/>
          <w:szCs w:val="28"/>
        </w:rPr>
        <w:t>ማዕከ</w:t>
      </w:r>
      <w:r w:rsidR="0004209D" w:rsidRPr="0004209D">
        <w:rPr>
          <w:rFonts w:ascii="Nyala" w:hAnsi="Nyala"/>
          <w:sz w:val="28"/>
          <w:szCs w:val="28"/>
        </w:rPr>
        <w:t>ሉ</w:t>
      </w:r>
      <w:proofErr w:type="spellEnd"/>
      <w:r w:rsidR="0004209D" w:rsidRPr="0004209D">
        <w:rPr>
          <w:rFonts w:ascii="Nyala" w:hAnsi="Nyala"/>
          <w:sz w:val="28"/>
          <w:szCs w:val="28"/>
        </w:rPr>
        <w:t>{</w:t>
      </w:r>
      <w:r w:rsidRPr="0004209D">
        <w:rPr>
          <w:rFonts w:ascii="Nyala" w:hAnsi="Nyala"/>
          <w:sz w:val="28"/>
          <w:szCs w:val="28"/>
        </w:rPr>
        <w:t>ሙ</w:t>
      </w:r>
      <w:r w:rsidR="0004209D" w:rsidRPr="0004209D">
        <w:rPr>
          <w:rFonts w:ascii="Nyala" w:hAnsi="Nyala"/>
          <w:sz w:val="28"/>
          <w:szCs w:val="28"/>
        </w:rPr>
        <w:t>}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04209D">
        <w:rPr>
          <w:rFonts w:ascii="Nyala" w:hAnsi="Nyala"/>
          <w:sz w:val="28"/>
          <w:szCs w:val="28"/>
        </w:rPr>
        <w:t>ወእምእኅዘተ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73126" w:rsidRPr="0004209D">
        <w:rPr>
          <w:rFonts w:ascii="Nyala" w:hAnsi="Nyala"/>
          <w:sz w:val="28"/>
          <w:szCs w:val="28"/>
        </w:rPr>
        <w:t>ሌዋ</w:t>
      </w:r>
      <w:r w:rsidRPr="0004209D">
        <w:rPr>
          <w:rFonts w:ascii="Nyala" w:hAnsi="Nyala"/>
          <w:sz w:val="28"/>
          <w:szCs w:val="28"/>
        </w:rPr>
        <w:t>ውያን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4209D">
        <w:rPr>
          <w:rFonts w:ascii="Nyala" w:hAnsi="Nyala"/>
          <w:sz w:val="28"/>
          <w:szCs w:val="28"/>
        </w:rPr>
        <w:t>ወእምኅዘተ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4209D">
        <w:rPr>
          <w:rFonts w:ascii="Nyala" w:hAnsi="Nyala"/>
          <w:sz w:val="28"/>
          <w:szCs w:val="28"/>
        </w:rPr>
        <w:t>ሀገር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4209D">
        <w:rPr>
          <w:rFonts w:ascii="Nyala" w:hAnsi="Nyala"/>
          <w:sz w:val="28"/>
          <w:szCs w:val="28"/>
        </w:rPr>
        <w:t>ይኩን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4209D">
        <w:rPr>
          <w:rFonts w:ascii="Nyala" w:hAnsi="Nyala"/>
          <w:sz w:val="28"/>
          <w:szCs w:val="28"/>
        </w:rPr>
        <w:t>በማዕከሉ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73126" w:rsidRPr="0004209D">
        <w:rPr>
          <w:rFonts w:ascii="Nyala" w:hAnsi="Nyala"/>
          <w:sz w:val="28"/>
          <w:szCs w:val="28"/>
        </w:rPr>
        <w:t>ለዘመልአክ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Pr="0004209D">
        <w:rPr>
          <w:rFonts w:ascii="Nyala" w:hAnsi="Nyala"/>
          <w:sz w:val="28"/>
          <w:szCs w:val="28"/>
        </w:rPr>
        <w:t>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4209D">
        <w:rPr>
          <w:rFonts w:ascii="Nyala" w:hAnsi="Nyala"/>
          <w:sz w:val="28"/>
          <w:szCs w:val="28"/>
        </w:rPr>
        <w:t>ደወለ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4209D">
        <w:rPr>
          <w:rFonts w:ascii="Nyala" w:hAnsi="Nyala"/>
          <w:sz w:val="28"/>
          <w:szCs w:val="28"/>
        </w:rPr>
        <w:t>ይሁዳ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4209D">
        <w:rPr>
          <w:rFonts w:ascii="Nyala" w:hAnsi="Nyala"/>
          <w:sz w:val="28"/>
          <w:szCs w:val="28"/>
        </w:rPr>
        <w:t>ወማዕከለ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4209D">
        <w:rPr>
          <w:rFonts w:ascii="Nyala" w:hAnsi="Nyala"/>
          <w:sz w:val="28"/>
          <w:szCs w:val="28"/>
        </w:rPr>
        <w:t>ደወለ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4209D">
        <w:rPr>
          <w:rFonts w:ascii="Nyala" w:hAnsi="Nyala"/>
          <w:sz w:val="28"/>
          <w:szCs w:val="28"/>
        </w:rPr>
        <w:t>ብንያም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4209D">
        <w:rPr>
          <w:rFonts w:ascii="Nyala" w:hAnsi="Nyala"/>
          <w:sz w:val="28"/>
          <w:szCs w:val="28"/>
        </w:rPr>
        <w:t>ይኩን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4209D">
        <w:rPr>
          <w:rFonts w:ascii="Nyala" w:hAnsi="Nyala"/>
          <w:sz w:val="28"/>
          <w:szCs w:val="28"/>
        </w:rPr>
        <w:t>ለመልአክ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04209D">
        <w:rPr>
          <w:rFonts w:ascii="Nyala" w:hAnsi="Nyala"/>
          <w:sz w:val="28"/>
          <w:szCs w:val="28"/>
        </w:rPr>
        <w:t>ወእለ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4209D">
        <w:rPr>
          <w:rFonts w:ascii="Nyala" w:hAnsi="Nyala"/>
          <w:sz w:val="28"/>
          <w:szCs w:val="28"/>
        </w:rPr>
        <w:t>ተርፉ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E09FB" w:rsidRPr="0004209D">
        <w:rPr>
          <w:rFonts w:ascii="Nyala" w:hAnsi="Nyala"/>
          <w:sz w:val="28"/>
          <w:szCs w:val="28"/>
        </w:rPr>
        <w:t>ኦ</w:t>
      </w:r>
      <w:r w:rsidRPr="0004209D">
        <w:rPr>
          <w:rFonts w:ascii="Nyala" w:hAnsi="Nyala"/>
          <w:sz w:val="28"/>
          <w:szCs w:val="28"/>
        </w:rPr>
        <w:t>ንጋድ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E09FB" w:rsidRPr="0004209D">
        <w:rPr>
          <w:rFonts w:ascii="Nyala" w:hAnsi="Nyala"/>
          <w:sz w:val="28"/>
          <w:szCs w:val="28"/>
        </w:rPr>
        <w:t>እመን</w:t>
      </w:r>
      <w:r w:rsidRPr="0004209D">
        <w:rPr>
          <w:rFonts w:ascii="Nyala" w:hAnsi="Nyala"/>
          <w:sz w:val="28"/>
          <w:szCs w:val="28"/>
        </w:rPr>
        <w:t>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4209D">
        <w:rPr>
          <w:rFonts w:ascii="Nyala" w:hAnsi="Nyala"/>
          <w:sz w:val="28"/>
          <w:szCs w:val="28"/>
        </w:rPr>
        <w:t>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E09FB" w:rsidRPr="0004209D">
        <w:rPr>
          <w:rFonts w:ascii="Nyala" w:hAnsi="Nyala"/>
          <w:sz w:val="28"/>
          <w:szCs w:val="28"/>
        </w:rPr>
        <w:t>እስ</w:t>
      </w:r>
      <w:r w:rsidRPr="0004209D">
        <w:rPr>
          <w:rFonts w:ascii="Nyala" w:hAnsi="Nyala"/>
          <w:sz w:val="28"/>
          <w:szCs w:val="28"/>
        </w:rPr>
        <w:t>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4209D">
        <w:rPr>
          <w:rFonts w:ascii="Nyala" w:hAnsi="Nyala"/>
          <w:sz w:val="28"/>
          <w:szCs w:val="28"/>
        </w:rPr>
        <w:t>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04209D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E55302" w:rsidRPr="0004209D">
        <w:rPr>
          <w:rFonts w:ascii="Nyala" w:hAnsi="Nyala"/>
          <w:sz w:val="28"/>
          <w:szCs w:val="28"/>
        </w:rPr>
        <w:t>ለ</w:t>
      </w:r>
      <w:r w:rsidRPr="0004209D">
        <w:rPr>
          <w:rFonts w:ascii="Nyala" w:hAnsi="Nyala"/>
          <w:sz w:val="28"/>
          <w:szCs w:val="28"/>
        </w:rPr>
        <w:t>ብንያም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E55302" w:rsidRPr="002A60F8">
        <w:rPr>
          <w:rFonts w:ascii="Nyala" w:hAnsi="Nyala"/>
          <w:sz w:val="28"/>
          <w:szCs w:val="28"/>
        </w:rPr>
        <w:t>፩ዱ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2A60F8">
        <w:rPr>
          <w:rFonts w:ascii="Nyala" w:hAnsi="Nyala"/>
          <w:sz w:val="28"/>
          <w:szCs w:val="28"/>
        </w:rPr>
        <w:t>ወዲበ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0F8">
        <w:rPr>
          <w:rFonts w:ascii="Nyala" w:hAnsi="Nyala"/>
          <w:sz w:val="28"/>
          <w:szCs w:val="28"/>
        </w:rPr>
        <w:t>ደወለ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0F8">
        <w:rPr>
          <w:rFonts w:ascii="Nyala" w:hAnsi="Nyala"/>
          <w:sz w:val="28"/>
          <w:szCs w:val="28"/>
        </w:rPr>
        <w:t>ብንያም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0F8">
        <w:rPr>
          <w:rFonts w:ascii="Nyala" w:hAnsi="Nyala"/>
          <w:sz w:val="28"/>
          <w:szCs w:val="28"/>
        </w:rPr>
        <w:t>እመንገለ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0F8">
        <w:rPr>
          <w:rFonts w:ascii="Nyala" w:hAnsi="Nyala"/>
          <w:sz w:val="28"/>
          <w:szCs w:val="28"/>
        </w:rPr>
        <w:t>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0F8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0F8">
        <w:rPr>
          <w:rFonts w:ascii="Nyala" w:hAnsi="Nyala"/>
          <w:sz w:val="28"/>
          <w:szCs w:val="28"/>
        </w:rPr>
        <w:t>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0F8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0F8">
        <w:rPr>
          <w:rFonts w:ascii="Nyala" w:hAnsi="Nyala"/>
          <w:sz w:val="28"/>
          <w:szCs w:val="28"/>
        </w:rPr>
        <w:t>ለ</w:t>
      </w:r>
      <w:r w:rsidR="007C7935" w:rsidRPr="002A60F8">
        <w:rPr>
          <w:rFonts w:ascii="Nyala" w:hAnsi="Nyala"/>
          <w:sz w:val="28"/>
          <w:szCs w:val="28"/>
        </w:rPr>
        <w:t>ስ</w:t>
      </w:r>
      <w:r w:rsidR="00E55302" w:rsidRPr="002A60F8">
        <w:rPr>
          <w:rFonts w:ascii="Nyala" w:hAnsi="Nyala"/>
          <w:sz w:val="28"/>
          <w:szCs w:val="28"/>
        </w:rPr>
        <w:t>ምዖ</w:t>
      </w:r>
      <w:r w:rsidRPr="002A60F8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2A60F8">
        <w:rPr>
          <w:rFonts w:ascii="Nyala" w:hAnsi="Nyala"/>
          <w:sz w:val="28"/>
          <w:szCs w:val="28"/>
        </w:rPr>
        <w:t>፩ዱ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2A60F8">
        <w:rPr>
          <w:rFonts w:ascii="Nyala" w:hAnsi="Nyala"/>
          <w:sz w:val="28"/>
          <w:szCs w:val="28"/>
        </w:rPr>
        <w:t>ወዲበ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0F8">
        <w:rPr>
          <w:rFonts w:ascii="Nyala" w:hAnsi="Nyala"/>
          <w:sz w:val="28"/>
          <w:szCs w:val="28"/>
        </w:rPr>
        <w:t>ደወለ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C7935" w:rsidRPr="002A60F8">
        <w:rPr>
          <w:rFonts w:ascii="Nyala" w:hAnsi="Nyala"/>
          <w:sz w:val="28"/>
          <w:szCs w:val="28"/>
        </w:rPr>
        <w:t>ስ</w:t>
      </w:r>
      <w:r w:rsidRPr="002A60F8">
        <w:rPr>
          <w:rFonts w:ascii="Nyala" w:hAnsi="Nyala"/>
          <w:sz w:val="28"/>
          <w:szCs w:val="28"/>
        </w:rPr>
        <w:t>ምዖን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0F8">
        <w:rPr>
          <w:rFonts w:ascii="Nyala" w:hAnsi="Nyala"/>
          <w:sz w:val="28"/>
          <w:szCs w:val="28"/>
        </w:rPr>
        <w:t>እ</w:t>
      </w:r>
      <w:r w:rsidR="007C7935" w:rsidRPr="002A60F8">
        <w:rPr>
          <w:rFonts w:ascii="Nyala" w:hAnsi="Nyala"/>
          <w:sz w:val="28"/>
          <w:szCs w:val="28"/>
        </w:rPr>
        <w:t>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0F8">
        <w:rPr>
          <w:rFonts w:ascii="Nyala" w:hAnsi="Nyala"/>
          <w:sz w:val="28"/>
          <w:szCs w:val="28"/>
        </w:rPr>
        <w:t>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0F8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0F8">
        <w:rPr>
          <w:rFonts w:ascii="Nyala" w:hAnsi="Nyala"/>
          <w:sz w:val="28"/>
          <w:szCs w:val="28"/>
        </w:rPr>
        <w:t>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0F8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C7935" w:rsidRPr="002A60F8">
        <w:rPr>
          <w:rFonts w:ascii="Nyala" w:hAnsi="Nyala"/>
          <w:sz w:val="28"/>
          <w:szCs w:val="28"/>
        </w:rPr>
        <w:t>ለይሳኮ</w:t>
      </w:r>
      <w:r w:rsidRPr="002A60F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2A60F8">
        <w:rPr>
          <w:rFonts w:ascii="Nyala" w:hAnsi="Nyala"/>
          <w:sz w:val="28"/>
          <w:szCs w:val="28"/>
        </w:rPr>
        <w:t>፩ዱ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Pr="002A60F8">
        <w:rPr>
          <w:rFonts w:ascii="Nyala" w:hAnsi="Nyala"/>
          <w:sz w:val="28"/>
          <w:szCs w:val="28"/>
        </w:rPr>
        <w:t>ወዲበ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0F8">
        <w:rPr>
          <w:rFonts w:ascii="Nyala" w:hAnsi="Nyala"/>
          <w:sz w:val="28"/>
          <w:szCs w:val="28"/>
        </w:rPr>
        <w:t>ደወለ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C7935" w:rsidRPr="002A60F8">
        <w:rPr>
          <w:rFonts w:ascii="Nyala" w:hAnsi="Nyala"/>
          <w:sz w:val="28"/>
          <w:szCs w:val="28"/>
        </w:rPr>
        <w:t>ይሳኮ</w:t>
      </w:r>
      <w:r w:rsidRPr="002A60F8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A32B6" w:rsidRPr="002A60F8">
        <w:rPr>
          <w:rFonts w:ascii="Nyala" w:hAnsi="Nyala"/>
          <w:sz w:val="28"/>
          <w:szCs w:val="28"/>
        </w:rPr>
        <w:t>እመንገለ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0F8">
        <w:rPr>
          <w:rFonts w:ascii="Nyala" w:hAnsi="Nyala"/>
          <w:sz w:val="28"/>
          <w:szCs w:val="28"/>
        </w:rPr>
        <w:t>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0F8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0F8">
        <w:rPr>
          <w:rFonts w:ascii="Nyala" w:hAnsi="Nyala"/>
          <w:sz w:val="28"/>
          <w:szCs w:val="28"/>
        </w:rPr>
        <w:t>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2A60F8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00054CE7" w14:textId="64A65E41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CE4290">
        <w:rPr>
          <w:rFonts w:ascii="Nyala" w:hAnsi="Nyala"/>
          <w:sz w:val="28"/>
          <w:szCs w:val="28"/>
          <w:highlight w:val="lightGray"/>
        </w:rPr>
        <w:t>262</w:t>
      </w:r>
    </w:p>
    <w:p w14:paraId="0CEB3869" w14:textId="364EC891" w:rsidR="006E2C34" w:rsidRDefault="003E06DD" w:rsidP="00441132">
      <w:pPr>
        <w:jc w:val="both"/>
        <w:rPr>
          <w:rFonts w:ascii="Nyala" w:hAnsi="Nyala"/>
          <w:sz w:val="28"/>
          <w:szCs w:val="28"/>
          <w:highlight w:val="lightGray"/>
        </w:rPr>
      </w:pPr>
      <w:proofErr w:type="spellStart"/>
      <w:r w:rsidRPr="006F2DED">
        <w:rPr>
          <w:rFonts w:ascii="Nyala" w:hAnsi="Nyala"/>
          <w:sz w:val="28"/>
          <w:szCs w:val="28"/>
        </w:rPr>
        <w:lastRenderedPageBreak/>
        <w:t>ለዛ</w:t>
      </w:r>
      <w:r w:rsidR="003D570E" w:rsidRPr="006F2DED">
        <w:rPr>
          <w:rFonts w:ascii="Nyala" w:hAnsi="Nyala"/>
          <w:sz w:val="28"/>
          <w:szCs w:val="28"/>
        </w:rPr>
        <w:t>ብሎን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6F2DED">
        <w:rPr>
          <w:rFonts w:ascii="Nyala" w:hAnsi="Nyala"/>
          <w:sz w:val="28"/>
          <w:szCs w:val="28"/>
        </w:rPr>
        <w:t>፩ዱ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6F2DED">
        <w:rPr>
          <w:rFonts w:ascii="Nyala" w:hAnsi="Nyala"/>
          <w:sz w:val="28"/>
          <w:szCs w:val="28"/>
        </w:rPr>
        <w:t>ወዲበ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2DED">
        <w:rPr>
          <w:rFonts w:ascii="Nyala" w:hAnsi="Nyala"/>
          <w:sz w:val="28"/>
          <w:szCs w:val="28"/>
        </w:rPr>
        <w:t>ደወለ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F2DED">
        <w:rPr>
          <w:rFonts w:ascii="Nyala" w:hAnsi="Nyala"/>
          <w:sz w:val="28"/>
          <w:szCs w:val="28"/>
        </w:rPr>
        <w:t>ዛ</w:t>
      </w:r>
      <w:r w:rsidR="003D570E" w:rsidRPr="006F2DED">
        <w:rPr>
          <w:rFonts w:ascii="Nyala" w:hAnsi="Nyala"/>
          <w:sz w:val="28"/>
          <w:szCs w:val="28"/>
        </w:rPr>
        <w:t>ብሎን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6F2DED">
        <w:rPr>
          <w:rFonts w:ascii="Nyala" w:hAnsi="Nyala"/>
          <w:sz w:val="28"/>
          <w:szCs w:val="28"/>
        </w:rPr>
        <w:t>እመንገ</w:t>
      </w:r>
      <w:r w:rsidR="003D570E" w:rsidRPr="006F2DED">
        <w:rPr>
          <w:rFonts w:ascii="Nyala" w:hAnsi="Nyala"/>
          <w:sz w:val="28"/>
          <w:szCs w:val="28"/>
        </w:rPr>
        <w:t>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2DED">
        <w:rPr>
          <w:rFonts w:ascii="Nyala" w:hAnsi="Nyala"/>
          <w:sz w:val="28"/>
          <w:szCs w:val="28"/>
        </w:rPr>
        <w:t>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2DED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2DED">
        <w:rPr>
          <w:rFonts w:ascii="Nyala" w:hAnsi="Nyala"/>
          <w:sz w:val="28"/>
          <w:szCs w:val="28"/>
        </w:rPr>
        <w:t>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B0D52" w:rsidRPr="006F2DED">
        <w:rPr>
          <w:rFonts w:ascii="Nyala" w:hAnsi="Nyala"/>
          <w:sz w:val="28"/>
          <w:szCs w:val="28"/>
        </w:rPr>
        <w:t>ባሕ</w:t>
      </w:r>
      <w:r w:rsidR="003D570E" w:rsidRPr="006F2DED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2DED">
        <w:rPr>
          <w:rFonts w:ascii="Nyala" w:hAnsi="Nyala"/>
          <w:sz w:val="28"/>
          <w:szCs w:val="28"/>
        </w:rPr>
        <w:t>ለጋድ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6F2DED">
        <w:rPr>
          <w:rFonts w:ascii="Nyala" w:hAnsi="Nyala"/>
          <w:sz w:val="28"/>
          <w:szCs w:val="28"/>
        </w:rPr>
        <w:t>፩ዱ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6F2DED" w:rsidRPr="006F2DED">
        <w:rPr>
          <w:rFonts w:ascii="Nyala" w:hAnsi="Nyala"/>
          <w:sz w:val="28"/>
          <w:szCs w:val="28"/>
        </w:rPr>
        <w:t>ወዲበ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2DED">
        <w:rPr>
          <w:rFonts w:ascii="Nyala" w:hAnsi="Nyala"/>
          <w:sz w:val="28"/>
          <w:szCs w:val="28"/>
        </w:rPr>
        <w:t>ወሰነ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2DED">
        <w:rPr>
          <w:rFonts w:ascii="Nyala" w:hAnsi="Nyala"/>
          <w:sz w:val="28"/>
          <w:szCs w:val="28"/>
        </w:rPr>
        <w:t>ጋድ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B0D52" w:rsidRPr="006F2DED">
        <w:rPr>
          <w:rFonts w:ascii="Nyala" w:hAnsi="Nyala"/>
          <w:sz w:val="28"/>
          <w:szCs w:val="28"/>
        </w:rPr>
        <w:t>ዘ</w:t>
      </w:r>
      <w:r w:rsidR="003D570E" w:rsidRPr="006F2DED">
        <w:rPr>
          <w:rFonts w:ascii="Nyala" w:hAnsi="Nyala"/>
          <w:sz w:val="28"/>
          <w:szCs w:val="28"/>
        </w:rPr>
        <w:t>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B0D52" w:rsidRPr="006F2DED">
        <w:rPr>
          <w:rFonts w:ascii="Nyala" w:hAnsi="Nyala"/>
          <w:sz w:val="28"/>
          <w:szCs w:val="28"/>
        </w:rPr>
        <w:t>ደ</w:t>
      </w:r>
      <w:r w:rsidR="003D570E" w:rsidRPr="006F2DED">
        <w:rPr>
          <w:rFonts w:ascii="Nyala" w:hAnsi="Nyala"/>
          <w:sz w:val="28"/>
          <w:szCs w:val="28"/>
        </w:rPr>
        <w:t>ቡብ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B0D52" w:rsidRPr="006F2DED">
        <w:rPr>
          <w:rFonts w:ascii="Nyala" w:hAnsi="Nyala"/>
          <w:sz w:val="28"/>
          <w:szCs w:val="28"/>
        </w:rPr>
        <w:t>ቲማናዊ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6F2DED">
        <w:rPr>
          <w:rFonts w:ascii="Nyala" w:hAnsi="Nyala"/>
          <w:sz w:val="28"/>
          <w:szCs w:val="28"/>
        </w:rPr>
        <w:t>ይኩን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B0D52" w:rsidRPr="006F2DED">
        <w:rPr>
          <w:rFonts w:ascii="Nyala" w:hAnsi="Nyala"/>
          <w:sz w:val="28"/>
          <w:szCs w:val="28"/>
        </w:rPr>
        <w:t>ደ</w:t>
      </w:r>
      <w:r w:rsidR="003D570E" w:rsidRPr="006F2DED">
        <w:rPr>
          <w:rFonts w:ascii="Nyala" w:hAnsi="Nyala"/>
          <w:sz w:val="28"/>
          <w:szCs w:val="28"/>
        </w:rPr>
        <w:t>ወል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2DED">
        <w:rPr>
          <w:rFonts w:ascii="Nyala" w:hAnsi="Nyala"/>
          <w:sz w:val="28"/>
          <w:szCs w:val="28"/>
        </w:rPr>
        <w:t>እምታማር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2DED">
        <w:rPr>
          <w:rFonts w:ascii="Nyala" w:hAnsi="Nyala"/>
          <w:sz w:val="28"/>
          <w:szCs w:val="28"/>
        </w:rPr>
        <w:t>እስከ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2DED">
        <w:rPr>
          <w:rFonts w:ascii="Nyala" w:hAnsi="Nyala"/>
          <w:sz w:val="28"/>
          <w:szCs w:val="28"/>
        </w:rPr>
        <w:t>ማየ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11410" w:rsidRPr="006F2DED">
        <w:rPr>
          <w:rFonts w:ascii="Nyala" w:hAnsi="Nyala"/>
          <w:sz w:val="28"/>
          <w:szCs w:val="28"/>
        </w:rPr>
        <w:t>ቅሥ</w:t>
      </w:r>
      <w:r w:rsidR="003D570E" w:rsidRPr="006F2DED">
        <w:rPr>
          <w:rFonts w:ascii="Nyala" w:hAnsi="Nyala"/>
          <w:sz w:val="28"/>
          <w:szCs w:val="28"/>
        </w:rPr>
        <w:t>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6F2DED" w:rsidRPr="006F2DED">
        <w:rPr>
          <w:rFonts w:ascii="Nyala" w:hAnsi="Nyala"/>
          <w:sz w:val="28"/>
          <w:szCs w:val="28"/>
        </w:rPr>
        <w:t>ቃዴ</w:t>
      </w:r>
      <w:r w:rsidR="003D570E" w:rsidRPr="006F2DED">
        <w:rPr>
          <w:rFonts w:ascii="Nyala" w:hAnsi="Nyala"/>
          <w:sz w:val="28"/>
          <w:szCs w:val="28"/>
        </w:rPr>
        <w:t>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11410" w:rsidRPr="006F2DED">
        <w:rPr>
          <w:rFonts w:ascii="Nyala" w:hAnsi="Nyala"/>
          <w:sz w:val="28"/>
          <w:szCs w:val="28"/>
        </w:rPr>
        <w:t>ፈለ</w:t>
      </w:r>
      <w:r w:rsidR="003D570E" w:rsidRPr="006F2DED">
        <w:rPr>
          <w:rFonts w:ascii="Nyala" w:hAnsi="Nyala"/>
          <w:sz w:val="28"/>
          <w:szCs w:val="28"/>
        </w:rPr>
        <w:t>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2DED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2DED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2DED">
        <w:rPr>
          <w:rFonts w:ascii="Nyala" w:hAnsi="Nyala"/>
          <w:sz w:val="28"/>
          <w:szCs w:val="28"/>
        </w:rPr>
        <w:t>ዓቢይ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6F2DED">
        <w:rPr>
          <w:rFonts w:ascii="Nyala" w:hAnsi="Nyala"/>
          <w:sz w:val="28"/>
          <w:szCs w:val="28"/>
        </w:rPr>
        <w:t>ዛቲ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2DED">
        <w:rPr>
          <w:rFonts w:ascii="Nyala" w:hAnsi="Nyala"/>
          <w:sz w:val="28"/>
          <w:szCs w:val="28"/>
        </w:rPr>
        <w:t>ምድር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C11410" w:rsidRPr="006F2DED">
        <w:rPr>
          <w:rFonts w:ascii="Nyala" w:hAnsi="Nyala"/>
          <w:sz w:val="28"/>
          <w:szCs w:val="28"/>
        </w:rPr>
        <w:t>ዘታስተካፍልዋ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2DED">
        <w:rPr>
          <w:rFonts w:ascii="Nyala" w:hAnsi="Nyala"/>
          <w:sz w:val="28"/>
          <w:szCs w:val="28"/>
        </w:rPr>
        <w:t>ርስተ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2DED">
        <w:rPr>
          <w:rFonts w:ascii="Nyala" w:hAnsi="Nyala"/>
          <w:sz w:val="28"/>
          <w:szCs w:val="28"/>
        </w:rPr>
        <w:t>ለአንጋደ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2DED">
        <w:rPr>
          <w:rFonts w:ascii="Nyala" w:hAnsi="Nyala"/>
          <w:sz w:val="28"/>
          <w:szCs w:val="28"/>
        </w:rPr>
        <w:t>እስራኤል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6F2DED">
        <w:rPr>
          <w:rFonts w:ascii="Nyala" w:hAnsi="Nyala"/>
          <w:sz w:val="28"/>
          <w:szCs w:val="28"/>
        </w:rPr>
        <w:t>ወእሉ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2DED">
        <w:rPr>
          <w:rFonts w:ascii="Nyala" w:hAnsi="Nyala"/>
          <w:sz w:val="28"/>
          <w:szCs w:val="28"/>
        </w:rPr>
        <w:t>ክፍላቲሆሙ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2DED">
        <w:rPr>
          <w:rFonts w:ascii="Nyala" w:hAnsi="Nyala"/>
          <w:sz w:val="28"/>
          <w:szCs w:val="28"/>
        </w:rPr>
        <w:t>ይቤ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62B13" w:rsidRPr="006F2DED">
        <w:rPr>
          <w:rFonts w:ascii="Nyala" w:hAnsi="Nyala"/>
          <w:sz w:val="28"/>
          <w:szCs w:val="28"/>
        </w:rPr>
        <w:t>አዶ</w:t>
      </w:r>
      <w:r w:rsidR="003D570E" w:rsidRPr="006F2DED">
        <w:rPr>
          <w:rFonts w:ascii="Nyala" w:hAnsi="Nyala"/>
          <w:sz w:val="28"/>
          <w:szCs w:val="28"/>
        </w:rPr>
        <w:t>ናይ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F2DED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602B79">
        <w:rPr>
          <w:rFonts w:ascii="Nyala" w:hAnsi="Nyala"/>
          <w:sz w:val="28"/>
          <w:szCs w:val="28"/>
        </w:rPr>
        <w:t>ክፍል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B79">
        <w:rPr>
          <w:rFonts w:ascii="Nyala" w:hAnsi="Nyala"/>
          <w:sz w:val="28"/>
          <w:szCs w:val="28"/>
        </w:rPr>
        <w:t>ወእሉ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960F2" w:rsidRPr="00602B79">
        <w:rPr>
          <w:rFonts w:ascii="Nyala" w:hAnsi="Nyala"/>
          <w:sz w:val="28"/>
          <w:szCs w:val="28"/>
        </w:rPr>
        <w:t>ሙፃ</w:t>
      </w:r>
      <w:r w:rsidR="003D570E" w:rsidRPr="00602B79">
        <w:rPr>
          <w:rFonts w:ascii="Nyala" w:hAnsi="Nyala"/>
          <w:sz w:val="28"/>
          <w:szCs w:val="28"/>
        </w:rPr>
        <w:t>ዓቲሃ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960F2" w:rsidRPr="00602B79">
        <w:rPr>
          <w:rFonts w:ascii="Nyala" w:hAnsi="Nyala"/>
          <w:sz w:val="28"/>
          <w:szCs w:val="28"/>
        </w:rPr>
        <w:t>ለሀገር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70199B" w:rsidRPr="00602B79">
        <w:rPr>
          <w:rFonts w:ascii="Nyala" w:hAnsi="Nyala"/>
          <w:sz w:val="28"/>
          <w:szCs w:val="28"/>
        </w:rPr>
        <w:t>እመንገለ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B79">
        <w:rPr>
          <w:rFonts w:ascii="Nyala" w:hAnsi="Nyala"/>
          <w:sz w:val="28"/>
          <w:szCs w:val="28"/>
        </w:rPr>
        <w:t>ሰሜን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602B79">
        <w:rPr>
          <w:rFonts w:ascii="Nyala" w:hAnsi="Nyala"/>
          <w:sz w:val="28"/>
          <w:szCs w:val="28"/>
        </w:rPr>
        <w:t>፵ወ፭፻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B79">
        <w:rPr>
          <w:rFonts w:ascii="Nyala" w:hAnsi="Nyala"/>
          <w:sz w:val="28"/>
          <w:szCs w:val="28"/>
        </w:rPr>
        <w:t>ወሥፈርት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70199B" w:rsidRPr="00602B79">
        <w:rPr>
          <w:rFonts w:ascii="Nyala" w:hAnsi="Nyala"/>
          <w:sz w:val="28"/>
          <w:szCs w:val="28"/>
        </w:rPr>
        <w:t>ወአናቅ</w:t>
      </w:r>
      <w:r w:rsidR="003D570E" w:rsidRPr="00602B79">
        <w:rPr>
          <w:rFonts w:ascii="Nyala" w:hAnsi="Nyala"/>
          <w:sz w:val="28"/>
          <w:szCs w:val="28"/>
        </w:rPr>
        <w:t>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B79">
        <w:rPr>
          <w:rFonts w:ascii="Nyala" w:hAnsi="Nyala"/>
          <w:sz w:val="28"/>
          <w:szCs w:val="28"/>
        </w:rPr>
        <w:t>ሀገር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B79">
        <w:rPr>
          <w:rFonts w:ascii="Nyala" w:hAnsi="Nyala"/>
          <w:sz w:val="28"/>
          <w:szCs w:val="28"/>
        </w:rPr>
        <w:t>በስመ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B79">
        <w:rPr>
          <w:rFonts w:ascii="Nyala" w:hAnsi="Nyala"/>
          <w:sz w:val="28"/>
          <w:szCs w:val="28"/>
        </w:rPr>
        <w:t>አንጋደ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B79">
        <w:rPr>
          <w:rFonts w:ascii="Nyala" w:hAnsi="Nyala"/>
          <w:sz w:val="28"/>
          <w:szCs w:val="28"/>
        </w:rPr>
        <w:t>እስራኤል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602B79">
        <w:rPr>
          <w:rFonts w:ascii="Nyala" w:hAnsi="Nyala"/>
          <w:sz w:val="28"/>
          <w:szCs w:val="28"/>
        </w:rPr>
        <w:t>፫</w:t>
      </w:r>
      <w:r w:rsidR="0070199B" w:rsidRPr="00602B79">
        <w:rPr>
          <w:rFonts w:ascii="Nyala" w:hAnsi="Nyala"/>
          <w:sz w:val="28"/>
          <w:szCs w:val="28"/>
        </w:rPr>
        <w:t>አናቅ</w:t>
      </w:r>
      <w:r w:rsidR="003D570E" w:rsidRPr="00602B79">
        <w:rPr>
          <w:rFonts w:ascii="Nyala" w:hAnsi="Nyala"/>
          <w:sz w:val="28"/>
          <w:szCs w:val="28"/>
        </w:rPr>
        <w:t>ጽ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B79">
        <w:rPr>
          <w:rFonts w:ascii="Nyala" w:hAnsi="Nyala"/>
          <w:sz w:val="28"/>
          <w:szCs w:val="28"/>
        </w:rPr>
        <w:t>በሰሜን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602B79">
        <w:rPr>
          <w:rFonts w:ascii="Nyala" w:hAnsi="Nyala"/>
          <w:sz w:val="28"/>
          <w:szCs w:val="28"/>
        </w:rPr>
        <w:t>አንቀጸ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66EC8" w:rsidRPr="00602B79">
        <w:rPr>
          <w:rFonts w:ascii="Nyala" w:hAnsi="Nyala"/>
          <w:sz w:val="28"/>
          <w:szCs w:val="28"/>
        </w:rPr>
        <w:t>ሮ</w:t>
      </w:r>
      <w:r w:rsidR="003D570E" w:rsidRPr="00602B79">
        <w:rPr>
          <w:rFonts w:ascii="Nyala" w:hAnsi="Nyala"/>
          <w:sz w:val="28"/>
          <w:szCs w:val="28"/>
        </w:rPr>
        <w:t>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602B79">
        <w:rPr>
          <w:rFonts w:ascii="Nyala" w:hAnsi="Nyala"/>
          <w:sz w:val="28"/>
          <w:szCs w:val="28"/>
        </w:rPr>
        <w:t>፩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B79">
        <w:rPr>
          <w:rFonts w:ascii="Nyala" w:hAnsi="Nyala"/>
          <w:sz w:val="28"/>
          <w:szCs w:val="28"/>
        </w:rPr>
        <w:t>አዓቀጸ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B79">
        <w:rPr>
          <w:rFonts w:ascii="Nyala" w:hAnsi="Nyala"/>
          <w:sz w:val="28"/>
          <w:szCs w:val="28"/>
        </w:rPr>
        <w:t>ይሁዳ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602B79">
        <w:rPr>
          <w:rFonts w:ascii="Nyala" w:hAnsi="Nyala"/>
          <w:sz w:val="28"/>
          <w:szCs w:val="28"/>
        </w:rPr>
        <w:t>፩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B79">
        <w:rPr>
          <w:rFonts w:ascii="Nyala" w:hAnsi="Nyala"/>
          <w:sz w:val="28"/>
          <w:szCs w:val="28"/>
        </w:rPr>
        <w:t>አንቀጸ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766EC8" w:rsidRPr="00602B79">
        <w:rPr>
          <w:rFonts w:ascii="Nyala" w:hAnsi="Nyala"/>
          <w:sz w:val="28"/>
          <w:szCs w:val="28"/>
        </w:rPr>
        <w:t>ሌ</w:t>
      </w:r>
      <w:r w:rsidR="003D570E" w:rsidRPr="00602B79">
        <w:rPr>
          <w:rFonts w:ascii="Nyala" w:hAnsi="Nyala"/>
          <w:sz w:val="28"/>
          <w:szCs w:val="28"/>
        </w:rPr>
        <w:t>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6F2DED" w:rsidRPr="00602B79">
        <w:rPr>
          <w:rFonts w:ascii="Nyala" w:hAnsi="Nyala"/>
          <w:sz w:val="28"/>
          <w:szCs w:val="28"/>
        </w:rPr>
        <w:t>፩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766EC8" w:rsidRPr="00602B79">
        <w:rPr>
          <w:rFonts w:ascii="Nyala" w:hAnsi="Nyala"/>
          <w:sz w:val="28"/>
          <w:szCs w:val="28"/>
        </w:rPr>
        <w:t>ወመገገለ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B79">
        <w:rPr>
          <w:rFonts w:ascii="Nyala" w:hAnsi="Nyala"/>
          <w:sz w:val="28"/>
          <w:szCs w:val="28"/>
        </w:rPr>
        <w:t>ጽባሕ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7F2800" w:rsidRPr="00602B79">
        <w:rPr>
          <w:rFonts w:ascii="Nyala" w:hAnsi="Nyala"/>
          <w:sz w:val="28"/>
          <w:szCs w:val="28"/>
        </w:rPr>
        <w:t>፵ወ፭፻</w:t>
      </w:r>
      <w:r w:rsidR="003D570E" w:rsidRPr="00602B79">
        <w:rPr>
          <w:rFonts w:ascii="Nyala" w:hAnsi="Nyala"/>
          <w:sz w:val="28"/>
          <w:szCs w:val="28"/>
        </w:rPr>
        <w:t>ወ፫ቱ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B79">
        <w:rPr>
          <w:rFonts w:ascii="Nyala" w:hAnsi="Nyala"/>
          <w:sz w:val="28"/>
          <w:szCs w:val="28"/>
        </w:rPr>
        <w:t>አናቅጽ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602B79">
        <w:rPr>
          <w:rFonts w:ascii="Nyala" w:hAnsi="Nyala"/>
          <w:sz w:val="28"/>
          <w:szCs w:val="28"/>
        </w:rPr>
        <w:t>አንቀጸ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B79">
        <w:rPr>
          <w:rFonts w:ascii="Nyala" w:hAnsi="Nyala"/>
          <w:sz w:val="28"/>
          <w:szCs w:val="28"/>
        </w:rPr>
        <w:t>ዮሴፍ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602B79">
        <w:rPr>
          <w:rFonts w:ascii="Nyala" w:hAnsi="Nyala"/>
          <w:sz w:val="28"/>
          <w:szCs w:val="28"/>
        </w:rPr>
        <w:t>፩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B79">
        <w:rPr>
          <w:rFonts w:ascii="Nyala" w:hAnsi="Nyala"/>
          <w:sz w:val="28"/>
          <w:szCs w:val="28"/>
        </w:rPr>
        <w:t>አንቀጸ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B79">
        <w:rPr>
          <w:rFonts w:ascii="Nyala" w:hAnsi="Nyala"/>
          <w:sz w:val="28"/>
          <w:szCs w:val="28"/>
        </w:rPr>
        <w:t>ብንያም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602B79">
        <w:rPr>
          <w:rFonts w:ascii="Nyala" w:hAnsi="Nyala"/>
          <w:sz w:val="28"/>
          <w:szCs w:val="28"/>
        </w:rPr>
        <w:t>፩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B79">
        <w:rPr>
          <w:rFonts w:ascii="Nyala" w:hAnsi="Nyala"/>
          <w:sz w:val="28"/>
          <w:szCs w:val="28"/>
        </w:rPr>
        <w:t>አንቀጸ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D37EF6" w:rsidRPr="00602B79">
        <w:rPr>
          <w:rFonts w:ascii="Nyala" w:hAnsi="Nyala"/>
          <w:sz w:val="28"/>
          <w:szCs w:val="28"/>
        </w:rPr>
        <w:t>ዳ</w:t>
      </w:r>
      <w:r w:rsidR="003D570E" w:rsidRPr="00602B79">
        <w:rPr>
          <w:rFonts w:ascii="Nyala" w:hAnsi="Nyala"/>
          <w:sz w:val="28"/>
          <w:szCs w:val="28"/>
        </w:rPr>
        <w:t>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D37EF6" w:rsidRPr="00602B79">
        <w:rPr>
          <w:rFonts w:ascii="Nyala" w:hAnsi="Nyala"/>
          <w:sz w:val="28"/>
          <w:szCs w:val="28"/>
        </w:rPr>
        <w:t>፩</w:t>
      </w:r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  <w:proofErr w:type="spellStart"/>
      <w:r w:rsidR="00D37EF6" w:rsidRPr="00602B79">
        <w:rPr>
          <w:rFonts w:ascii="Nyala" w:hAnsi="Nyala"/>
          <w:sz w:val="28"/>
          <w:szCs w:val="28"/>
        </w:rPr>
        <w:t>ወመንገለ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602B79">
        <w:rPr>
          <w:rFonts w:ascii="Nyala" w:hAnsi="Nyala"/>
          <w:sz w:val="28"/>
          <w:szCs w:val="28"/>
        </w:rPr>
        <w:t>ደቡብ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D37EF6" w:rsidRPr="00602B79">
        <w:rPr>
          <w:rFonts w:ascii="Nyala" w:hAnsi="Nyala"/>
          <w:sz w:val="28"/>
          <w:szCs w:val="28"/>
        </w:rPr>
        <w:t>፵ወ፭፻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</w:p>
    <w:p w14:paraId="2282EE46" w14:textId="741B7B5A" w:rsidR="006E2C34" w:rsidRDefault="00443DB9" w:rsidP="00441132">
      <w:pPr>
        <w:jc w:val="both"/>
        <w:rPr>
          <w:rFonts w:ascii="Nyala" w:hAnsi="Nyala"/>
          <w:sz w:val="28"/>
          <w:szCs w:val="28"/>
          <w:highlight w:val="lightGray"/>
        </w:rPr>
      </w:pPr>
      <w:r>
        <w:rPr>
          <w:rFonts w:ascii="Nyala" w:hAnsi="Nyala"/>
          <w:sz w:val="28"/>
          <w:szCs w:val="28"/>
          <w:highlight w:val="lightGray"/>
        </w:rPr>
        <w:t xml:space="preserve">p. </w:t>
      </w:r>
      <w:r w:rsidR="00CE4290">
        <w:rPr>
          <w:rFonts w:ascii="Nyala" w:hAnsi="Nyala"/>
          <w:sz w:val="28"/>
          <w:szCs w:val="28"/>
          <w:highlight w:val="lightGray"/>
        </w:rPr>
        <w:t>263</w:t>
      </w:r>
    </w:p>
    <w:p w14:paraId="3FCCCE91" w14:textId="5BD0B333" w:rsidR="006E2C34" w:rsidRDefault="006221D5" w:rsidP="00441132">
      <w:pPr>
        <w:jc w:val="both"/>
        <w:rPr>
          <w:rFonts w:ascii="Nyala" w:hAnsi="Nyala"/>
          <w:sz w:val="28"/>
          <w:szCs w:val="28"/>
        </w:rPr>
      </w:pPr>
      <w:proofErr w:type="spellStart"/>
      <w:r w:rsidRPr="00752895">
        <w:rPr>
          <w:rFonts w:ascii="Nyala" w:hAnsi="Nyala"/>
          <w:sz w:val="28"/>
          <w:szCs w:val="28"/>
        </w:rPr>
        <w:t>መሥፈርት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Pr="00752895">
        <w:rPr>
          <w:rFonts w:ascii="Nyala" w:hAnsi="Nyala"/>
          <w:sz w:val="28"/>
          <w:szCs w:val="28"/>
        </w:rPr>
        <w:t>ወ፫</w:t>
      </w:r>
      <w:r w:rsidR="003D570E" w:rsidRPr="00752895">
        <w:rPr>
          <w:rFonts w:ascii="Nyala" w:hAnsi="Nyala"/>
          <w:sz w:val="28"/>
          <w:szCs w:val="28"/>
        </w:rPr>
        <w:t>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2895">
        <w:rPr>
          <w:rFonts w:ascii="Nyala" w:hAnsi="Nyala"/>
          <w:sz w:val="28"/>
          <w:szCs w:val="28"/>
        </w:rPr>
        <w:t>አናቅ</w:t>
      </w:r>
      <w:r w:rsidR="003D570E" w:rsidRPr="00752895">
        <w:rPr>
          <w:rFonts w:ascii="Nyala" w:hAnsi="Nyala"/>
          <w:sz w:val="28"/>
          <w:szCs w:val="28"/>
        </w:rPr>
        <w:t>ጽ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52895">
        <w:rPr>
          <w:rFonts w:ascii="Nyala" w:hAnsi="Nyala"/>
          <w:sz w:val="28"/>
          <w:szCs w:val="28"/>
        </w:rPr>
        <w:t>አንቀጸ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52895">
        <w:rPr>
          <w:rFonts w:ascii="Nyala" w:hAnsi="Nyala"/>
          <w:sz w:val="28"/>
          <w:szCs w:val="28"/>
        </w:rPr>
        <w:t>ስም</w:t>
      </w:r>
      <w:r w:rsidRPr="00752895">
        <w:rPr>
          <w:rFonts w:ascii="Nyala" w:hAnsi="Nyala"/>
          <w:sz w:val="28"/>
          <w:szCs w:val="28"/>
        </w:rPr>
        <w:t>ዖን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752895">
        <w:rPr>
          <w:rFonts w:ascii="Nyala" w:hAnsi="Nyala"/>
          <w:sz w:val="28"/>
          <w:szCs w:val="28"/>
        </w:rPr>
        <w:t>፩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2895">
        <w:rPr>
          <w:rFonts w:ascii="Nyala" w:hAnsi="Nyala"/>
          <w:sz w:val="28"/>
          <w:szCs w:val="28"/>
        </w:rPr>
        <w:t>አን</w:t>
      </w:r>
      <w:r w:rsidR="003D570E" w:rsidRPr="00752895">
        <w:rPr>
          <w:rFonts w:ascii="Nyala" w:hAnsi="Nyala"/>
          <w:sz w:val="28"/>
          <w:szCs w:val="28"/>
        </w:rPr>
        <w:t>ቀጸ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2895">
        <w:rPr>
          <w:rFonts w:ascii="Nyala" w:hAnsi="Nyala"/>
          <w:sz w:val="28"/>
          <w:szCs w:val="28"/>
        </w:rPr>
        <w:t>ይሳኮ</w:t>
      </w:r>
      <w:r w:rsidR="003D570E" w:rsidRPr="00752895">
        <w:rPr>
          <w:rFonts w:ascii="Nyala" w:hAnsi="Nyala"/>
          <w:sz w:val="28"/>
          <w:szCs w:val="28"/>
        </w:rPr>
        <w:t>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752895">
        <w:rPr>
          <w:rFonts w:ascii="Nyala" w:hAnsi="Nyala"/>
          <w:sz w:val="28"/>
          <w:szCs w:val="28"/>
        </w:rPr>
        <w:t>፩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52895">
        <w:rPr>
          <w:rFonts w:ascii="Nyala" w:hAnsi="Nyala"/>
          <w:sz w:val="28"/>
          <w:szCs w:val="28"/>
        </w:rPr>
        <w:t>አንቀጸ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Pr="00752895">
        <w:rPr>
          <w:rFonts w:ascii="Nyala" w:hAnsi="Nyala"/>
          <w:sz w:val="28"/>
          <w:szCs w:val="28"/>
        </w:rPr>
        <w:t>ዛ</w:t>
      </w:r>
      <w:r w:rsidR="003D570E" w:rsidRPr="00752895">
        <w:rPr>
          <w:rFonts w:ascii="Nyala" w:hAnsi="Nyala"/>
          <w:sz w:val="28"/>
          <w:szCs w:val="28"/>
        </w:rPr>
        <w:t>ብሎን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752895">
        <w:rPr>
          <w:rFonts w:ascii="Nyala" w:hAnsi="Nyala"/>
          <w:sz w:val="28"/>
          <w:szCs w:val="28"/>
        </w:rPr>
        <w:t>፩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B7111B" w:rsidRPr="00752895">
        <w:rPr>
          <w:rFonts w:ascii="Nyala" w:hAnsi="Nyala"/>
          <w:sz w:val="28"/>
          <w:szCs w:val="28"/>
        </w:rPr>
        <w:t>ወእመንገለ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52895">
        <w:rPr>
          <w:rFonts w:ascii="Nyala" w:hAnsi="Nyala"/>
          <w:sz w:val="28"/>
          <w:szCs w:val="28"/>
        </w:rPr>
        <w:t>ባሕር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B7111B" w:rsidRPr="00752895">
        <w:rPr>
          <w:rFonts w:ascii="Nyala" w:hAnsi="Nyala"/>
          <w:sz w:val="28"/>
          <w:szCs w:val="28"/>
        </w:rPr>
        <w:t>፵ወ፭፻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B7111B" w:rsidRPr="00752895">
        <w:rPr>
          <w:rFonts w:ascii="Nyala" w:hAnsi="Nyala"/>
          <w:sz w:val="28"/>
          <w:szCs w:val="28"/>
        </w:rPr>
        <w:t>ወ፫</w:t>
      </w:r>
      <w:r w:rsidR="003D570E" w:rsidRPr="00752895">
        <w:rPr>
          <w:rFonts w:ascii="Nyala" w:hAnsi="Nyala"/>
          <w:sz w:val="28"/>
          <w:szCs w:val="28"/>
        </w:rPr>
        <w:t>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7111B" w:rsidRPr="00752895">
        <w:rPr>
          <w:rFonts w:ascii="Nyala" w:hAnsi="Nyala"/>
          <w:sz w:val="28"/>
          <w:szCs w:val="28"/>
        </w:rPr>
        <w:t>አናቅ</w:t>
      </w:r>
      <w:r w:rsidR="003D570E" w:rsidRPr="00752895">
        <w:rPr>
          <w:rFonts w:ascii="Nyala" w:hAnsi="Nyala"/>
          <w:sz w:val="28"/>
          <w:szCs w:val="28"/>
        </w:rPr>
        <w:t>ጺሆሙ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752895">
        <w:rPr>
          <w:rFonts w:ascii="Nyala" w:hAnsi="Nyala"/>
          <w:sz w:val="28"/>
          <w:szCs w:val="28"/>
        </w:rPr>
        <w:t>አንቀጸ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52895">
        <w:rPr>
          <w:rFonts w:ascii="Nyala" w:hAnsi="Nyala"/>
          <w:sz w:val="28"/>
          <w:szCs w:val="28"/>
        </w:rPr>
        <w:t>ጋድ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752895">
        <w:rPr>
          <w:rFonts w:ascii="Nyala" w:hAnsi="Nyala"/>
          <w:sz w:val="28"/>
          <w:szCs w:val="28"/>
        </w:rPr>
        <w:t>፩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52895">
        <w:rPr>
          <w:rFonts w:ascii="Nyala" w:hAnsi="Nyala"/>
          <w:sz w:val="28"/>
          <w:szCs w:val="28"/>
        </w:rPr>
        <w:t>አንቀጸ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52895">
        <w:rPr>
          <w:rFonts w:ascii="Nyala" w:hAnsi="Nyala"/>
          <w:sz w:val="28"/>
          <w:szCs w:val="28"/>
        </w:rPr>
        <w:t>አሴር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752895">
        <w:rPr>
          <w:rFonts w:ascii="Nyala" w:hAnsi="Nyala"/>
          <w:sz w:val="28"/>
          <w:szCs w:val="28"/>
        </w:rPr>
        <w:t>፩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52895">
        <w:rPr>
          <w:rFonts w:ascii="Nyala" w:hAnsi="Nyala"/>
          <w:sz w:val="28"/>
          <w:szCs w:val="28"/>
        </w:rPr>
        <w:t>አንቀጸ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52895">
        <w:rPr>
          <w:rFonts w:ascii="Nyala" w:hAnsi="Nyala"/>
          <w:sz w:val="28"/>
          <w:szCs w:val="28"/>
        </w:rPr>
        <w:t>ንፍታሌም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752895">
        <w:rPr>
          <w:rFonts w:ascii="Nyala" w:hAnsi="Nyala"/>
          <w:sz w:val="28"/>
          <w:szCs w:val="28"/>
        </w:rPr>
        <w:t>፩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52895">
        <w:rPr>
          <w:rFonts w:ascii="Nyala" w:hAnsi="Nyala"/>
          <w:sz w:val="28"/>
          <w:szCs w:val="28"/>
        </w:rPr>
        <w:t>ዓውዱ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752895">
        <w:rPr>
          <w:rFonts w:ascii="Nyala" w:hAnsi="Nyala"/>
          <w:sz w:val="28"/>
          <w:szCs w:val="28"/>
        </w:rPr>
        <w:t>፻፻ወ፹፻</w:t>
      </w:r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752895">
        <w:rPr>
          <w:rFonts w:ascii="Nyala" w:hAnsi="Nyala"/>
          <w:sz w:val="28"/>
          <w:szCs w:val="28"/>
        </w:rPr>
        <w:t>ወስመ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52895">
        <w:rPr>
          <w:rFonts w:ascii="Nyala" w:hAnsi="Nyala"/>
          <w:sz w:val="28"/>
          <w:szCs w:val="28"/>
        </w:rPr>
        <w:t>ሀገራ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52895">
        <w:rPr>
          <w:rFonts w:ascii="Nyala" w:hAnsi="Nyala"/>
          <w:sz w:val="28"/>
          <w:szCs w:val="28"/>
        </w:rPr>
        <w:t>እምዮም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52895">
        <w:rPr>
          <w:rFonts w:ascii="Nyala" w:hAnsi="Nyala"/>
          <w:sz w:val="28"/>
          <w:szCs w:val="28"/>
        </w:rPr>
        <w:t>እግዚአብሔር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52895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752895">
        <w:rPr>
          <w:rFonts w:ascii="Nyala" w:hAnsi="Nyala"/>
          <w:sz w:val="28"/>
          <w:szCs w:val="28"/>
        </w:rPr>
        <w:t>ተፈጸመ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52895">
        <w:rPr>
          <w:rFonts w:ascii="Nyala" w:hAnsi="Nyala"/>
          <w:sz w:val="28"/>
          <w:szCs w:val="28"/>
        </w:rPr>
        <w:t>መጽሐፈ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52895">
        <w:rPr>
          <w:rFonts w:ascii="Nyala" w:hAnsi="Nyala"/>
          <w:sz w:val="28"/>
          <w:szCs w:val="28"/>
        </w:rPr>
        <w:t>ሕዝቅኤል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52895">
        <w:rPr>
          <w:rFonts w:ascii="Nyala" w:hAnsi="Nyala"/>
          <w:sz w:val="28"/>
          <w:szCs w:val="28"/>
        </w:rPr>
        <w:t>ነቢይ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C817F4" w:rsidRPr="00752895">
        <w:rPr>
          <w:rFonts w:ascii="Nyala" w:hAnsi="Nyala"/>
          <w:sz w:val="28"/>
          <w:szCs w:val="28"/>
        </w:rPr>
        <w:t>ኍ</w:t>
      </w:r>
      <w:r w:rsidR="003D570E" w:rsidRPr="00752895">
        <w:rPr>
          <w:rFonts w:ascii="Nyala" w:hAnsi="Nyala"/>
          <w:sz w:val="28"/>
          <w:szCs w:val="28"/>
        </w:rPr>
        <w:t>ልቈ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52895">
        <w:rPr>
          <w:rFonts w:ascii="Nyala" w:hAnsi="Nyala"/>
          <w:sz w:val="28"/>
          <w:szCs w:val="28"/>
        </w:rPr>
        <w:t>ቃላቲሁ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40DF" w:rsidRPr="00752895">
        <w:rPr>
          <w:rFonts w:ascii="Nyala" w:hAnsi="Nyala"/>
          <w:sz w:val="28"/>
          <w:szCs w:val="28"/>
        </w:rPr>
        <w:t>፲ወ፪፻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752895">
        <w:rPr>
          <w:rFonts w:ascii="Nyala" w:hAnsi="Nyala"/>
          <w:sz w:val="28"/>
          <w:szCs w:val="28"/>
        </w:rPr>
        <w:t>፸ወ፫</w:t>
      </w:r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F05131" w:rsidRPr="00752895">
        <w:rPr>
          <w:rFonts w:ascii="Nyala" w:hAnsi="Nyala"/>
          <w:sz w:val="28"/>
          <w:szCs w:val="28"/>
        </w:rPr>
        <w:t>ወ</w:t>
      </w:r>
      <w:r w:rsidR="003D570E" w:rsidRPr="00752895">
        <w:rPr>
          <w:rFonts w:ascii="Nyala" w:hAnsi="Nyala"/>
          <w:sz w:val="28"/>
          <w:szCs w:val="28"/>
        </w:rPr>
        <w:t>ምዕራፋቲሁ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F05131" w:rsidRPr="00752895">
        <w:rPr>
          <w:rFonts w:ascii="Nyala" w:hAnsi="Nyala"/>
          <w:sz w:val="28"/>
          <w:szCs w:val="28"/>
        </w:rPr>
        <w:t>፵</w:t>
      </w:r>
      <w:proofErr w:type="spellStart"/>
      <w:r w:rsidR="00F05131" w:rsidRPr="00752895">
        <w:rPr>
          <w:rFonts w:ascii="Nyala" w:hAnsi="Nyala"/>
          <w:sz w:val="28"/>
          <w:szCs w:val="28"/>
        </w:rPr>
        <w:t>ወ፲</w:t>
      </w:r>
      <w:r w:rsidR="003D570E" w:rsidRPr="00752895">
        <w:rPr>
          <w:rFonts w:ascii="Nyala" w:hAnsi="Nyala"/>
          <w:sz w:val="28"/>
          <w:szCs w:val="28"/>
        </w:rPr>
        <w:t>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56DEB" w:rsidRPr="00752895">
        <w:rPr>
          <w:rFonts w:ascii="Nyala" w:hAnsi="Nyala"/>
          <w:sz w:val="28"/>
          <w:szCs w:val="28"/>
        </w:rPr>
        <w:t>መን</w:t>
      </w:r>
      <w:r w:rsidR="003D570E" w:rsidRPr="00752895">
        <w:rPr>
          <w:rFonts w:ascii="Nyala" w:hAnsi="Nyala"/>
          <w:sz w:val="28"/>
          <w:szCs w:val="28"/>
        </w:rPr>
        <w:t>ፈቁ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52895">
        <w:rPr>
          <w:rFonts w:ascii="Nyala" w:hAnsi="Nyala"/>
          <w:sz w:val="28"/>
          <w:szCs w:val="28"/>
        </w:rPr>
        <w:t>ላዕለ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52895">
        <w:rPr>
          <w:rFonts w:ascii="Nyala" w:hAnsi="Nyala"/>
          <w:sz w:val="28"/>
          <w:szCs w:val="28"/>
        </w:rPr>
        <w:t>ምዕራፍ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56DEB" w:rsidRPr="00752895">
        <w:rPr>
          <w:rFonts w:ascii="Nyala" w:hAnsi="Nyala"/>
          <w:sz w:val="28"/>
          <w:szCs w:val="28"/>
        </w:rPr>
        <w:t>፳</w:t>
      </w:r>
      <w:r w:rsidR="00752895" w:rsidRPr="00752895">
        <w:rPr>
          <w:rFonts w:ascii="Nyala" w:hAnsi="Nyala"/>
          <w:sz w:val="28"/>
          <w:szCs w:val="28"/>
        </w:rPr>
        <w:t>ወ፮</w:t>
      </w:r>
      <w:r w:rsidR="003D570E" w:rsidRPr="00752895">
        <w:rPr>
          <w:rFonts w:ascii="Nyala" w:hAnsi="Nyala"/>
          <w:sz w:val="28"/>
          <w:szCs w:val="28"/>
        </w:rPr>
        <w:t>ቱ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52895">
        <w:rPr>
          <w:rFonts w:ascii="Nyala" w:hAnsi="Nyala"/>
          <w:sz w:val="28"/>
          <w:szCs w:val="28"/>
        </w:rPr>
        <w:t>ወኮነ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3D570E" w:rsidRPr="00752895">
        <w:rPr>
          <w:rFonts w:ascii="Nyala" w:hAnsi="Nyala"/>
          <w:sz w:val="28"/>
          <w:szCs w:val="28"/>
        </w:rPr>
        <w:t>በ፲ወ፩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52895">
        <w:rPr>
          <w:rFonts w:ascii="Nyala" w:hAnsi="Nyala"/>
          <w:sz w:val="28"/>
          <w:szCs w:val="28"/>
        </w:rPr>
        <w:t>ዓመት፡አመ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52895">
        <w:rPr>
          <w:rFonts w:ascii="Nyala" w:hAnsi="Nyala"/>
          <w:sz w:val="28"/>
          <w:szCs w:val="28"/>
        </w:rPr>
        <w:t>አሚሩ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52895">
        <w:rPr>
          <w:rFonts w:ascii="Nyala" w:hAnsi="Nyala"/>
          <w:sz w:val="28"/>
          <w:szCs w:val="28"/>
        </w:rPr>
        <w:t>ለወርኅ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56DEB" w:rsidRPr="00752895">
        <w:rPr>
          <w:rFonts w:ascii="Nyala" w:hAnsi="Nyala"/>
          <w:sz w:val="28"/>
          <w:szCs w:val="28"/>
        </w:rPr>
        <w:t>ወዕብሬ</w:t>
      </w:r>
      <w:r w:rsidR="003D570E" w:rsidRPr="00752895">
        <w:rPr>
          <w:rFonts w:ascii="Nyala" w:hAnsi="Nyala"/>
          <w:sz w:val="28"/>
          <w:szCs w:val="28"/>
        </w:rPr>
        <w:t>ቱሰ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52895">
        <w:rPr>
          <w:rFonts w:ascii="Nyala" w:hAnsi="Nyala"/>
          <w:sz w:val="28"/>
          <w:szCs w:val="28"/>
        </w:rPr>
        <w:t>ምዕራፍ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5810BC" w:rsidRPr="00752895">
        <w:rPr>
          <w:rFonts w:ascii="Nyala" w:hAnsi="Nyala"/>
          <w:sz w:val="28"/>
          <w:szCs w:val="28"/>
        </w:rPr>
        <w:t>፳ወ፱</w:t>
      </w:r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752895">
        <w:rPr>
          <w:rFonts w:ascii="Nyala" w:hAnsi="Nyala"/>
          <w:sz w:val="28"/>
          <w:szCs w:val="28"/>
        </w:rPr>
        <w:t>ዘአጽሐፎ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52895">
        <w:rPr>
          <w:rFonts w:ascii="Nyala" w:hAnsi="Nyala"/>
          <w:sz w:val="28"/>
          <w:szCs w:val="28"/>
        </w:rPr>
        <w:t>ኃደለ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52895">
        <w:rPr>
          <w:rFonts w:ascii="Nyala" w:hAnsi="Nyala"/>
          <w:sz w:val="28"/>
          <w:szCs w:val="28"/>
        </w:rPr>
        <w:t>ሥላሴ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52895">
        <w:rPr>
          <w:rFonts w:ascii="Nyala" w:hAnsi="Nyala"/>
          <w:sz w:val="28"/>
          <w:szCs w:val="28"/>
        </w:rPr>
        <w:t>ወልዱ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52895">
        <w:rPr>
          <w:rFonts w:ascii="Nyala" w:hAnsi="Nyala"/>
          <w:sz w:val="28"/>
          <w:szCs w:val="28"/>
        </w:rPr>
        <w:t>ለራስ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52895">
        <w:rPr>
          <w:rFonts w:ascii="Nyala" w:hAnsi="Nyala"/>
          <w:sz w:val="28"/>
          <w:szCs w:val="28"/>
        </w:rPr>
        <w:t>መኰንን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52895">
        <w:rPr>
          <w:rFonts w:ascii="Nyala" w:hAnsi="Nyala"/>
          <w:sz w:val="28"/>
          <w:szCs w:val="28"/>
        </w:rPr>
        <w:t>ዘውእቱ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52895">
        <w:rPr>
          <w:rFonts w:ascii="Nyala" w:hAnsi="Nyala"/>
          <w:sz w:val="28"/>
          <w:szCs w:val="28"/>
        </w:rPr>
        <w:t>ወልደ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752895">
        <w:rPr>
          <w:rFonts w:ascii="Nyala" w:hAnsi="Nyala"/>
          <w:sz w:val="28"/>
          <w:szCs w:val="28"/>
        </w:rPr>
        <w:t>አምላክ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</w:p>
    <w:p w14:paraId="38D45D3B" w14:textId="7F6AF139" w:rsidR="006E2C34" w:rsidRDefault="00443DB9" w:rsidP="00D2489F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p. </w:t>
      </w:r>
      <w:r w:rsidR="00CE4290">
        <w:rPr>
          <w:rFonts w:ascii="Nyala" w:hAnsi="Nyala"/>
          <w:sz w:val="28"/>
          <w:szCs w:val="28"/>
        </w:rPr>
        <w:t>264</w:t>
      </w:r>
    </w:p>
    <w:p w14:paraId="1A12A3B0" w14:textId="1D598F11" w:rsidR="006E2C34" w:rsidRDefault="00D2489F" w:rsidP="00D2489F">
      <w:pPr>
        <w:jc w:val="both"/>
        <w:rPr>
          <w:rFonts w:ascii="Nyala" w:hAnsi="Nyala"/>
          <w:sz w:val="28"/>
          <w:szCs w:val="28"/>
          <w:highlight w:val="lightGray"/>
        </w:rPr>
      </w:pPr>
      <w:r w:rsidRPr="00445B17">
        <w:rPr>
          <w:rFonts w:ascii="Nyala" w:hAnsi="Nyala"/>
          <w:sz w:val="28"/>
          <w:szCs w:val="28"/>
        </w:rPr>
        <w:t>በ፶ወ፮፻፹ወ</w:t>
      </w:r>
      <w:proofErr w:type="gramStart"/>
      <w:r w:rsidRPr="00445B17">
        <w:rPr>
          <w:rFonts w:ascii="Nyala" w:hAnsi="Nyala"/>
          <w:sz w:val="28"/>
          <w:szCs w:val="28"/>
        </w:rPr>
        <w:t>፪{</w:t>
      </w:r>
      <w:proofErr w:type="gramEnd"/>
      <w:r w:rsidRPr="00445B17">
        <w:rPr>
          <w:rFonts w:ascii="Nyala" w:hAnsi="Nyala"/>
          <w:sz w:val="28"/>
          <w:szCs w:val="28"/>
        </w:rPr>
        <w:t>…}(</w:t>
      </w:r>
      <w:proofErr w:type="spellStart"/>
      <w:r w:rsidR="003D570E" w:rsidRPr="00445B17">
        <w:rPr>
          <w:rFonts w:ascii="Nyala" w:hAnsi="Nyala"/>
          <w:sz w:val="28"/>
          <w:szCs w:val="28"/>
        </w:rPr>
        <w:t>ዓመተ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445B17">
        <w:rPr>
          <w:rFonts w:ascii="Nyala" w:hAnsi="Nyala"/>
          <w:sz w:val="28"/>
          <w:szCs w:val="28"/>
        </w:rPr>
        <w:t>ዓለም</w:t>
      </w:r>
      <w:proofErr w:type="spellEnd"/>
      <w:r w:rsidR="003D570E" w:rsidRPr="00445B17">
        <w:rPr>
          <w:rFonts w:ascii="Nyala" w:hAnsi="Nyala"/>
          <w:sz w:val="28"/>
          <w:szCs w:val="28"/>
        </w:rPr>
        <w:t>፡</w:t>
      </w:r>
      <w:r w:rsidRPr="00445B17">
        <w:rPr>
          <w:rFonts w:ascii="Nyala" w:hAnsi="Nyala"/>
          <w:sz w:val="28"/>
          <w:szCs w:val="28"/>
        </w:rPr>
        <w:t>)</w:t>
      </w:r>
      <w:proofErr w:type="spellStart"/>
      <w:r w:rsidR="003D570E" w:rsidRPr="00445B17">
        <w:rPr>
          <w:rFonts w:ascii="Nyala" w:hAnsi="Nyala"/>
          <w:sz w:val="28"/>
          <w:szCs w:val="28"/>
        </w:rPr>
        <w:t>በኊልቈ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445B17">
        <w:rPr>
          <w:rFonts w:ascii="Nyala" w:hAnsi="Nyala"/>
          <w:sz w:val="28"/>
          <w:szCs w:val="28"/>
        </w:rPr>
        <w:t>ዕብራውያን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r w:rsidR="00477A03" w:rsidRPr="00445B17">
        <w:rPr>
          <w:rFonts w:ascii="Nyala" w:hAnsi="Nyala"/>
          <w:sz w:val="28"/>
          <w:szCs w:val="28"/>
        </w:rPr>
        <w:t>በ፲ወ</w:t>
      </w:r>
      <w:r w:rsidR="001D3E3D" w:rsidRPr="00445B17">
        <w:rPr>
          <w:rFonts w:ascii="Nyala" w:hAnsi="Nyala"/>
          <w:sz w:val="28"/>
          <w:szCs w:val="28"/>
        </w:rPr>
        <w:t>፱፻፲ወ፬</w:t>
      </w:r>
      <w:r w:rsidR="003D570E" w:rsidRPr="00445B17">
        <w:rPr>
          <w:rFonts w:ascii="Nyala" w:hAnsi="Nyala"/>
          <w:sz w:val="28"/>
          <w:szCs w:val="28"/>
        </w:rPr>
        <w:t>ዓመተ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445B17">
        <w:rPr>
          <w:rFonts w:ascii="Nyala" w:hAnsi="Nyala"/>
          <w:sz w:val="28"/>
          <w:szCs w:val="28"/>
        </w:rPr>
        <w:t>ሥጋ</w:t>
      </w:r>
      <w:r w:rsidR="001D3E3D" w:rsidRPr="00445B17">
        <w:rPr>
          <w:rFonts w:ascii="Nyala" w:hAnsi="Nyala"/>
          <w:sz w:val="28"/>
          <w:szCs w:val="28"/>
        </w:rPr>
        <w:t>ዊ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3D570E" w:rsidRPr="00445B17">
        <w:rPr>
          <w:rFonts w:ascii="Nyala" w:hAnsi="Nyala"/>
          <w:sz w:val="28"/>
          <w:szCs w:val="28"/>
        </w:rPr>
        <w:t>በዘመነ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D3E3D" w:rsidRPr="00445B17">
        <w:rPr>
          <w:rFonts w:ascii="Nyala" w:hAnsi="Nyala"/>
          <w:sz w:val="28"/>
          <w:szCs w:val="28"/>
        </w:rPr>
        <w:t>ማርቆ</w:t>
      </w:r>
      <w:r w:rsidR="003D570E" w:rsidRPr="00445B17">
        <w:rPr>
          <w:rFonts w:ascii="Nyala" w:hAnsi="Nyala"/>
          <w:sz w:val="28"/>
          <w:szCs w:val="28"/>
        </w:rPr>
        <w:t>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445B17">
        <w:rPr>
          <w:rFonts w:ascii="Nyala" w:hAnsi="Nyala"/>
          <w:sz w:val="28"/>
          <w:szCs w:val="28"/>
        </w:rPr>
        <w:t>ወንጌላዊ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445B17">
        <w:rPr>
          <w:rFonts w:ascii="Nyala" w:hAnsi="Nyala"/>
          <w:sz w:val="28"/>
          <w:szCs w:val="28"/>
        </w:rPr>
        <w:t>በሳ</w:t>
      </w:r>
      <w:r w:rsidR="001D3E3D" w:rsidRPr="00445B17">
        <w:rPr>
          <w:rFonts w:ascii="Nyala" w:hAnsi="Nyala"/>
          <w:sz w:val="28"/>
          <w:szCs w:val="28"/>
        </w:rPr>
        <w:t>ድስ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445B17">
        <w:rPr>
          <w:rFonts w:ascii="Nyala" w:hAnsi="Nyala"/>
          <w:sz w:val="28"/>
          <w:szCs w:val="28"/>
        </w:rPr>
        <w:t>ዓመተ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445B17">
        <w:rPr>
          <w:rFonts w:ascii="Nyala" w:hAnsi="Nyala"/>
          <w:sz w:val="28"/>
          <w:szCs w:val="28"/>
        </w:rPr>
        <w:t>መንግሥታ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445B17">
        <w:rPr>
          <w:rFonts w:ascii="Nyala" w:hAnsi="Nyala"/>
          <w:sz w:val="28"/>
          <w:szCs w:val="28"/>
        </w:rPr>
        <w:t>ለዘውዲቱ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1D3E3D" w:rsidRPr="00445B17">
        <w:rPr>
          <w:rFonts w:ascii="Nyala" w:hAnsi="Nyala"/>
          <w:sz w:val="28"/>
          <w:szCs w:val="28"/>
        </w:rPr>
        <w:t>ንግሥት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፨ </w:t>
      </w:r>
      <w:proofErr w:type="spellStart"/>
      <w:r w:rsidR="003D570E" w:rsidRPr="00445B17">
        <w:rPr>
          <w:rFonts w:ascii="Nyala" w:hAnsi="Nyala"/>
          <w:sz w:val="28"/>
          <w:szCs w:val="28"/>
        </w:rPr>
        <w:t>ወተሰምዮቱ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445B17">
        <w:rPr>
          <w:rFonts w:ascii="Nyala" w:hAnsi="Nyala"/>
          <w:sz w:val="28"/>
          <w:szCs w:val="28"/>
        </w:rPr>
        <w:t>ለልዑል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445B17">
        <w:rPr>
          <w:rFonts w:ascii="Nyala" w:hAnsi="Nyala"/>
          <w:sz w:val="28"/>
          <w:szCs w:val="28"/>
        </w:rPr>
        <w:t>ራስ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445B17">
        <w:rPr>
          <w:rFonts w:ascii="Nyala" w:hAnsi="Nyala"/>
          <w:sz w:val="28"/>
          <w:szCs w:val="28"/>
        </w:rPr>
        <w:t>ተፈሪ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445B17">
        <w:rPr>
          <w:rFonts w:ascii="Nyala" w:hAnsi="Nyala"/>
          <w:sz w:val="28"/>
          <w:szCs w:val="28"/>
        </w:rPr>
        <w:t>ወራሴ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16B64">
        <w:rPr>
          <w:rFonts w:ascii="Nyala" w:hAnsi="Nyala"/>
          <w:sz w:val="28"/>
          <w:szCs w:val="28"/>
        </w:rPr>
        <w:t>መንግሥት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D16B64">
        <w:rPr>
          <w:rFonts w:ascii="Nyala" w:hAnsi="Nyala"/>
          <w:sz w:val="28"/>
          <w:szCs w:val="28"/>
        </w:rPr>
        <w:t>ተ</w:t>
      </w:r>
      <w:r w:rsidR="00440E3D" w:rsidRPr="00D16B64">
        <w:rPr>
          <w:rFonts w:ascii="Nyala" w:hAnsi="Nyala"/>
          <w:sz w:val="28"/>
          <w:szCs w:val="28"/>
        </w:rPr>
        <w:t>ጽሕ</w:t>
      </w:r>
      <w:r w:rsidR="003D570E" w:rsidRPr="00D16B64">
        <w:rPr>
          <w:rFonts w:ascii="Nyala" w:hAnsi="Nyala"/>
          <w:sz w:val="28"/>
          <w:szCs w:val="28"/>
        </w:rPr>
        <w:t>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16B64">
        <w:rPr>
          <w:rFonts w:ascii="Nyala" w:hAnsi="Nyala"/>
          <w:sz w:val="28"/>
          <w:szCs w:val="28"/>
        </w:rPr>
        <w:t>ዝንቱ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16B64">
        <w:rPr>
          <w:rFonts w:ascii="Nyala" w:hAnsi="Nyala"/>
          <w:sz w:val="28"/>
          <w:szCs w:val="28"/>
        </w:rPr>
        <w:t>መጽሐፍ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16B64">
        <w:rPr>
          <w:rFonts w:ascii="Nyala" w:hAnsi="Nyala"/>
          <w:sz w:val="28"/>
          <w:szCs w:val="28"/>
        </w:rPr>
        <w:t>ዘሞተሂ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16B64">
        <w:rPr>
          <w:rFonts w:ascii="Nyala" w:hAnsi="Nyala"/>
          <w:sz w:val="28"/>
          <w:szCs w:val="28"/>
        </w:rPr>
        <w:t>ወኃይወ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16B64">
        <w:rPr>
          <w:rFonts w:ascii="Nyala" w:hAnsi="Nyala"/>
          <w:sz w:val="28"/>
          <w:szCs w:val="28"/>
        </w:rPr>
        <w:t>ተሀጕለሂ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445B17" w:rsidRPr="00D16B64">
        <w:rPr>
          <w:rFonts w:ascii="Nyala" w:hAnsi="Nyala"/>
          <w:sz w:val="28"/>
          <w:szCs w:val="28"/>
        </w:rPr>
        <w:t>ወተረክ</w:t>
      </w:r>
      <w:r w:rsidR="003D570E" w:rsidRPr="00D16B64">
        <w:rPr>
          <w:rFonts w:ascii="Nyala" w:hAnsi="Nyala"/>
          <w:sz w:val="28"/>
          <w:szCs w:val="28"/>
        </w:rPr>
        <w:t>በ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16B64">
        <w:rPr>
          <w:rFonts w:ascii="Nyala" w:hAnsi="Nyala"/>
          <w:sz w:val="28"/>
          <w:szCs w:val="28"/>
        </w:rPr>
        <w:t>እምኢየሩሳሌም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16B64">
        <w:rPr>
          <w:rFonts w:ascii="Nyala" w:hAnsi="Nyala"/>
          <w:sz w:val="28"/>
          <w:szCs w:val="28"/>
        </w:rPr>
        <w:t>ቅድስት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D16B64">
        <w:rPr>
          <w:rFonts w:ascii="Nyala" w:hAnsi="Nyala"/>
          <w:sz w:val="28"/>
          <w:szCs w:val="28"/>
        </w:rPr>
        <w:t>ዘጸሐፎሂ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16B64">
        <w:rPr>
          <w:rFonts w:ascii="Nyala" w:hAnsi="Nyala"/>
          <w:sz w:val="28"/>
          <w:szCs w:val="28"/>
        </w:rPr>
        <w:t>ገብረ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16B64">
        <w:rPr>
          <w:rFonts w:ascii="Nyala" w:hAnsi="Nyala"/>
          <w:sz w:val="28"/>
          <w:szCs w:val="28"/>
        </w:rPr>
        <w:t>መድኅን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D16B64">
        <w:rPr>
          <w:rFonts w:ascii="Nyala" w:hAnsi="Nyala"/>
          <w:sz w:val="28"/>
          <w:szCs w:val="28"/>
        </w:rPr>
        <w:t>ወ</w:t>
      </w:r>
      <w:r w:rsidR="00511144" w:rsidRPr="00D16B64">
        <w:rPr>
          <w:rFonts w:ascii="Nyala" w:hAnsi="Nyala"/>
          <w:sz w:val="28"/>
          <w:szCs w:val="28"/>
        </w:rPr>
        <w:t>ዘአ</w:t>
      </w:r>
      <w:r w:rsidR="003D570E" w:rsidRPr="00D16B64">
        <w:rPr>
          <w:rFonts w:ascii="Nyala" w:hAnsi="Nyala"/>
          <w:sz w:val="28"/>
          <w:szCs w:val="28"/>
        </w:rPr>
        <w:t>ኅበረ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16B64">
        <w:rPr>
          <w:rFonts w:ascii="Nyala" w:hAnsi="Nyala"/>
          <w:sz w:val="28"/>
          <w:szCs w:val="28"/>
        </w:rPr>
        <w:t>ተሰናዕዎተ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16B64">
        <w:rPr>
          <w:rFonts w:ascii="Nyala" w:hAnsi="Nyala"/>
          <w:sz w:val="28"/>
          <w:szCs w:val="28"/>
        </w:rPr>
        <w:t>ኵሉ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511144" w:rsidRPr="00D16B64">
        <w:rPr>
          <w:rFonts w:ascii="Nyala" w:hAnsi="Nyala"/>
          <w:sz w:val="28"/>
          <w:szCs w:val="28"/>
        </w:rPr>
        <w:t>ንባ</w:t>
      </w:r>
      <w:r w:rsidR="003D570E" w:rsidRPr="00D16B64">
        <w:rPr>
          <w:rFonts w:ascii="Nyala" w:hAnsi="Nyala"/>
          <w:sz w:val="28"/>
          <w:szCs w:val="28"/>
        </w:rPr>
        <w:t>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16B64">
        <w:rPr>
          <w:rFonts w:ascii="Nyala" w:hAnsi="Nyala"/>
          <w:sz w:val="28"/>
          <w:szCs w:val="28"/>
        </w:rPr>
        <w:t>ምስለ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16B64">
        <w:rPr>
          <w:rFonts w:ascii="Nyala" w:hAnsi="Nyala"/>
          <w:sz w:val="28"/>
          <w:szCs w:val="28"/>
        </w:rPr>
        <w:t>እብራይስ</w:t>
      </w:r>
      <w:proofErr w:type="spellEnd"/>
      <w:r w:rsidR="00102244" w:rsidRPr="00D16B64">
        <w:rPr>
          <w:rFonts w:ascii="Nyala" w:hAnsi="Nyala"/>
          <w:sz w:val="28"/>
          <w:szCs w:val="28"/>
        </w:rPr>
        <w:t>(</w:t>
      </w:r>
      <w:r w:rsidR="00511144" w:rsidRPr="00D16B64">
        <w:rPr>
          <w:rFonts w:ascii="Nyala" w:hAnsi="Nyala"/>
          <w:sz w:val="28"/>
          <w:szCs w:val="28"/>
        </w:rPr>
        <w:t>ጥ</w:t>
      </w:r>
      <w:r w:rsidR="00102244" w:rsidRPr="00D16B64">
        <w:rPr>
          <w:rFonts w:ascii="Nyala" w:hAnsi="Nyala"/>
          <w:sz w:val="28"/>
          <w:szCs w:val="28"/>
        </w:rPr>
        <w:t>)</w:t>
      </w:r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511144" w:rsidRPr="00D16B64">
        <w:rPr>
          <w:rFonts w:ascii="Nyala" w:hAnsi="Nyala"/>
          <w:sz w:val="28"/>
          <w:szCs w:val="28"/>
        </w:rPr>
        <w:t>ዖ</w:t>
      </w:r>
      <w:r w:rsidR="003D570E" w:rsidRPr="00D16B64">
        <w:rPr>
          <w:rFonts w:ascii="Nyala" w:hAnsi="Nyala"/>
          <w:sz w:val="28"/>
          <w:szCs w:val="28"/>
        </w:rPr>
        <w:t>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16B64">
        <w:rPr>
          <w:rFonts w:ascii="Nyala" w:hAnsi="Nyala"/>
          <w:sz w:val="28"/>
          <w:szCs w:val="28"/>
        </w:rPr>
        <w:t>ዘኢየሩሳሌም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16B64">
        <w:rPr>
          <w:rFonts w:ascii="Nyala" w:hAnsi="Nyala"/>
          <w:sz w:val="28"/>
          <w:szCs w:val="28"/>
        </w:rPr>
        <w:t>ዘነበረ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B0105E" w:rsidRPr="00D16B64">
        <w:rPr>
          <w:rFonts w:ascii="Nyala" w:hAnsi="Nyala"/>
          <w:sz w:val="28"/>
          <w:szCs w:val="28"/>
        </w:rPr>
        <w:t>ህየ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r w:rsidR="00D16B64" w:rsidRPr="00D16B64">
        <w:rPr>
          <w:rFonts w:ascii="Nyala" w:hAnsi="Nyala"/>
          <w:sz w:val="28"/>
          <w:szCs w:val="28"/>
        </w:rPr>
        <w:t>{</w:t>
      </w:r>
      <w:proofErr w:type="gramStart"/>
      <w:r w:rsidR="00D16B64" w:rsidRPr="00D16B64">
        <w:rPr>
          <w:rFonts w:ascii="Nyala" w:hAnsi="Nyala"/>
          <w:sz w:val="28"/>
          <w:szCs w:val="28"/>
        </w:rPr>
        <w:t>…}</w:t>
      </w:r>
      <w:r w:rsidR="00B0105E" w:rsidRPr="00D16B64">
        <w:rPr>
          <w:rFonts w:ascii="Nyala" w:hAnsi="Nyala"/>
          <w:sz w:val="28"/>
          <w:szCs w:val="28"/>
        </w:rPr>
        <w:t>፳</w:t>
      </w:r>
      <w:proofErr w:type="gramEnd"/>
      <w:r w:rsidR="003D570E" w:rsidRPr="00D16B64">
        <w:rPr>
          <w:rFonts w:ascii="Nyala" w:hAnsi="Nyala"/>
          <w:sz w:val="28"/>
          <w:szCs w:val="28"/>
        </w:rPr>
        <w:t>ወ፪ተ</w:t>
      </w:r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D16B64">
        <w:rPr>
          <w:rFonts w:ascii="Nyala" w:hAnsi="Nyala"/>
          <w:sz w:val="28"/>
          <w:szCs w:val="28"/>
        </w:rPr>
        <w:t>ዓመተ</w:t>
      </w:r>
      <w:proofErr w:type="spellEnd"/>
      <w:r w:rsidR="00443DB9">
        <w:rPr>
          <w:rFonts w:ascii="Nyala" w:hAnsi="Nyala"/>
          <w:sz w:val="28"/>
          <w:szCs w:val="28"/>
        </w:rPr>
        <w:t xml:space="preserve">፤ </w:t>
      </w:r>
      <w:proofErr w:type="spellStart"/>
      <w:r w:rsidR="00D16B64" w:rsidRPr="00936F73">
        <w:rPr>
          <w:rFonts w:ascii="Nyala" w:hAnsi="Nyala"/>
          <w:sz w:val="28"/>
          <w:szCs w:val="28"/>
        </w:rPr>
        <w:t>ዖ</w:t>
      </w:r>
      <w:r w:rsidR="003D570E" w:rsidRPr="00936F73">
        <w:rPr>
          <w:rFonts w:ascii="Nyala" w:hAnsi="Nyala"/>
          <w:sz w:val="28"/>
          <w:szCs w:val="28"/>
        </w:rPr>
        <w:t>ፍሰ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36F73">
        <w:rPr>
          <w:rFonts w:ascii="Nyala" w:hAnsi="Nyala"/>
          <w:sz w:val="28"/>
          <w:szCs w:val="28"/>
        </w:rPr>
        <w:t>ኪዳነ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36F73">
        <w:rPr>
          <w:rFonts w:ascii="Nyala" w:hAnsi="Nyala"/>
          <w:sz w:val="28"/>
          <w:szCs w:val="28"/>
        </w:rPr>
        <w:t>ወልድ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36F73">
        <w:rPr>
          <w:rFonts w:ascii="Nyala" w:hAnsi="Nyala"/>
          <w:sz w:val="28"/>
          <w:szCs w:val="28"/>
        </w:rPr>
        <w:t>ረድኡ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36F73">
        <w:rPr>
          <w:rFonts w:ascii="Nyala" w:hAnsi="Nyala"/>
          <w:sz w:val="28"/>
          <w:szCs w:val="28"/>
        </w:rPr>
        <w:t>ለክፍለ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36F73">
        <w:rPr>
          <w:rFonts w:ascii="Nyala" w:hAnsi="Nyala"/>
          <w:sz w:val="28"/>
          <w:szCs w:val="28"/>
        </w:rPr>
        <w:t>ጊዮርጊስ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36F73">
        <w:rPr>
          <w:rFonts w:ascii="Nyala" w:hAnsi="Nyala"/>
          <w:sz w:val="28"/>
          <w:szCs w:val="28"/>
        </w:rPr>
        <w:t>መፈክረ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36F73">
        <w:rPr>
          <w:rFonts w:ascii="Nyala" w:hAnsi="Nyala"/>
          <w:sz w:val="28"/>
          <w:szCs w:val="28"/>
        </w:rPr>
        <w:t>ዝንቱ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3D570E" w:rsidRPr="00936F73">
        <w:rPr>
          <w:rFonts w:ascii="Nyala" w:hAnsi="Nyala"/>
          <w:sz w:val="28"/>
          <w:szCs w:val="28"/>
        </w:rPr>
        <w:t>መጽሐፍ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። </w:t>
      </w:r>
      <w:proofErr w:type="spellStart"/>
      <w:r w:rsidR="003D570E" w:rsidRPr="00936F73">
        <w:rPr>
          <w:rFonts w:ascii="Nyala" w:hAnsi="Nyala"/>
          <w:sz w:val="28"/>
          <w:szCs w:val="28"/>
        </w:rPr>
        <w:t>አመ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r w:rsidR="00AE71FB" w:rsidRPr="00936F73">
        <w:rPr>
          <w:rFonts w:ascii="Nyala" w:hAnsi="Nyala"/>
          <w:sz w:val="28"/>
          <w:szCs w:val="28"/>
        </w:rPr>
        <w:t>፴</w:t>
      </w:r>
      <w:proofErr w:type="spellStart"/>
      <w:r w:rsidR="003D570E" w:rsidRPr="00936F73">
        <w:rPr>
          <w:rFonts w:ascii="Nyala" w:hAnsi="Nyala"/>
          <w:sz w:val="28"/>
          <w:szCs w:val="28"/>
        </w:rPr>
        <w:t>ሁ</w:t>
      </w:r>
      <w:r w:rsidR="00AE71FB" w:rsidRPr="00936F73">
        <w:rPr>
          <w:rFonts w:ascii="Nyala" w:hAnsi="Nyala"/>
          <w:sz w:val="28"/>
          <w:szCs w:val="28"/>
        </w:rPr>
        <w:t>ለጥር</w:t>
      </w:r>
      <w:proofErr w:type="spellEnd"/>
      <w:r w:rsidR="00443DB9" w:rsidRPr="00443DB9">
        <w:rPr>
          <w:rFonts w:ascii="Nyala" w:hAnsi="Nyala"/>
          <w:sz w:val="28"/>
          <w:szCs w:val="28"/>
        </w:rPr>
        <w:t xml:space="preserve">፡ </w:t>
      </w:r>
      <w:proofErr w:type="spellStart"/>
      <w:r w:rsidR="00A61730" w:rsidRPr="00936F73">
        <w:rPr>
          <w:rFonts w:ascii="Nyala" w:hAnsi="Nyala"/>
          <w:sz w:val="28"/>
          <w:szCs w:val="28"/>
        </w:rPr>
        <w:t>በትዕይንተ</w:t>
      </w:r>
      <w:r w:rsidR="00441132" w:rsidRPr="00936F73">
        <w:rPr>
          <w:rFonts w:ascii="Nyala" w:hAnsi="Nyala"/>
          <w:sz w:val="28"/>
          <w:szCs w:val="28"/>
        </w:rPr>
        <w:t>ኀ</w:t>
      </w:r>
      <w:r w:rsidR="00A61730" w:rsidRPr="00936F73">
        <w:rPr>
          <w:rFonts w:ascii="Nyala" w:hAnsi="Nyala"/>
          <w:sz w:val="28"/>
          <w:szCs w:val="28"/>
        </w:rPr>
        <w:t>ረር</w:t>
      </w:r>
      <w:proofErr w:type="spellEnd"/>
      <w:r w:rsidR="00D31F91">
        <w:rPr>
          <w:rFonts w:ascii="Nyala" w:hAnsi="Nyala"/>
          <w:sz w:val="28"/>
          <w:szCs w:val="28"/>
        </w:rPr>
        <w:t>።</w:t>
      </w:r>
      <w:r w:rsidR="00443DB9" w:rsidRPr="00443DB9">
        <w:rPr>
          <w:rFonts w:ascii="Nyala" w:hAnsi="Nyala"/>
          <w:sz w:val="28"/>
          <w:szCs w:val="28"/>
        </w:rPr>
        <w:t xml:space="preserve"> </w:t>
      </w:r>
    </w:p>
    <w:sectPr w:rsidR="006E2C34" w:rsidSect="00B42F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6DA75" w14:textId="77777777" w:rsidR="009306AA" w:rsidRDefault="009306AA" w:rsidP="00B42FFC">
      <w:pPr>
        <w:spacing w:after="0" w:line="240" w:lineRule="auto"/>
      </w:pPr>
      <w:r>
        <w:separator/>
      </w:r>
    </w:p>
  </w:endnote>
  <w:endnote w:type="continuationSeparator" w:id="0">
    <w:p w14:paraId="6C4AC9AA" w14:textId="77777777" w:rsidR="009306AA" w:rsidRDefault="009306AA" w:rsidP="00B42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9E78F" w14:textId="77777777" w:rsidR="00B42FFC" w:rsidRDefault="00B42F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7725063"/>
      <w:docPartObj>
        <w:docPartGallery w:val="Page Numbers (Bottom of Page)"/>
        <w:docPartUnique/>
      </w:docPartObj>
    </w:sdtPr>
    <w:sdtContent>
      <w:p w14:paraId="3130CA00" w14:textId="3050A65C" w:rsidR="00B42FFC" w:rsidRDefault="00B42FF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4061C0BA" w14:textId="77777777" w:rsidR="00B42FFC" w:rsidRDefault="00B42F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35C54" w14:textId="77777777" w:rsidR="00B42FFC" w:rsidRDefault="00B42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DEAE6" w14:textId="77777777" w:rsidR="009306AA" w:rsidRDefault="009306AA" w:rsidP="00B42FFC">
      <w:pPr>
        <w:spacing w:after="0" w:line="240" w:lineRule="auto"/>
      </w:pPr>
      <w:r>
        <w:separator/>
      </w:r>
    </w:p>
  </w:footnote>
  <w:footnote w:type="continuationSeparator" w:id="0">
    <w:p w14:paraId="0DF4779E" w14:textId="77777777" w:rsidR="009306AA" w:rsidRDefault="009306AA" w:rsidP="00B42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6AFFF" w14:textId="77777777" w:rsidR="00B42FFC" w:rsidRDefault="00B42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7074F" w14:textId="2CC441AF" w:rsidR="00B42FFC" w:rsidRDefault="00B42FFC" w:rsidP="00B42FFC">
    <w:pPr>
      <w:pStyle w:val="NoSpacing"/>
      <w:tabs>
        <w:tab w:val="right" w:pos="9214"/>
      </w:tabs>
      <w:spacing w:line="360" w:lineRule="auto"/>
      <w:ind w:left="1168" w:hanging="1168"/>
    </w:pPr>
    <w:r w:rsidRPr="00B11279">
      <w:rPr>
        <w:rFonts w:ascii="Brill" w:hAnsi="Brill"/>
        <w:i/>
        <w:iCs/>
        <w:lang w:val="en-GB"/>
      </w:rPr>
      <w:t xml:space="preserve">THEOT </w:t>
    </w:r>
    <w:r w:rsidR="00AD48A5" w:rsidRPr="00AD48A5">
      <w:rPr>
        <w:rFonts w:ascii="Brill" w:hAnsi="Brill"/>
        <w:i/>
        <w:iCs/>
        <w:lang w:val="en-GB"/>
      </w:rPr>
      <w:t>Ezekiel in UNESCO 2.8</w:t>
    </w:r>
    <w:r>
      <w:rPr>
        <w:rFonts w:ascii="Brill" w:hAnsi="Brill"/>
        <w:i/>
        <w:iCs/>
        <w:lang w:val="en-GB"/>
      </w:rPr>
      <w:tab/>
    </w:r>
    <w:r>
      <w:rPr>
        <w:noProof/>
      </w:rPr>
      <w:drawing>
        <wp:inline distT="0" distB="0" distL="0" distR="0" wp14:anchorId="29C88500" wp14:editId="0CA31902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D7869" w14:textId="77777777" w:rsidR="00B42FFC" w:rsidRDefault="00B42F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A76"/>
    <w:rsid w:val="0000065F"/>
    <w:rsid w:val="00000A87"/>
    <w:rsid w:val="00000CFF"/>
    <w:rsid w:val="00000F35"/>
    <w:rsid w:val="00001182"/>
    <w:rsid w:val="00001421"/>
    <w:rsid w:val="0000151D"/>
    <w:rsid w:val="0000228F"/>
    <w:rsid w:val="00002396"/>
    <w:rsid w:val="00002B02"/>
    <w:rsid w:val="00002EE4"/>
    <w:rsid w:val="00003475"/>
    <w:rsid w:val="000051B0"/>
    <w:rsid w:val="00005BD2"/>
    <w:rsid w:val="00006507"/>
    <w:rsid w:val="00006ACA"/>
    <w:rsid w:val="00006EAB"/>
    <w:rsid w:val="00007217"/>
    <w:rsid w:val="00007699"/>
    <w:rsid w:val="00007757"/>
    <w:rsid w:val="00007CE0"/>
    <w:rsid w:val="000110F2"/>
    <w:rsid w:val="000116AE"/>
    <w:rsid w:val="00012A11"/>
    <w:rsid w:val="00012BBC"/>
    <w:rsid w:val="00012F37"/>
    <w:rsid w:val="00013366"/>
    <w:rsid w:val="00014431"/>
    <w:rsid w:val="000145EE"/>
    <w:rsid w:val="00014C9D"/>
    <w:rsid w:val="0001515F"/>
    <w:rsid w:val="00015803"/>
    <w:rsid w:val="00015E8E"/>
    <w:rsid w:val="00016906"/>
    <w:rsid w:val="000171AF"/>
    <w:rsid w:val="00017A91"/>
    <w:rsid w:val="00017B24"/>
    <w:rsid w:val="000204B9"/>
    <w:rsid w:val="000206AA"/>
    <w:rsid w:val="00022D42"/>
    <w:rsid w:val="000234E0"/>
    <w:rsid w:val="000235AA"/>
    <w:rsid w:val="000235BD"/>
    <w:rsid w:val="00023929"/>
    <w:rsid w:val="000239B3"/>
    <w:rsid w:val="00024094"/>
    <w:rsid w:val="00024994"/>
    <w:rsid w:val="00024AE6"/>
    <w:rsid w:val="00024CA7"/>
    <w:rsid w:val="00025125"/>
    <w:rsid w:val="00025344"/>
    <w:rsid w:val="0002565D"/>
    <w:rsid w:val="00025798"/>
    <w:rsid w:val="00026A42"/>
    <w:rsid w:val="00026D22"/>
    <w:rsid w:val="00026E4E"/>
    <w:rsid w:val="0002743F"/>
    <w:rsid w:val="00027901"/>
    <w:rsid w:val="000308AA"/>
    <w:rsid w:val="00031297"/>
    <w:rsid w:val="00031FC0"/>
    <w:rsid w:val="00032007"/>
    <w:rsid w:val="000327A2"/>
    <w:rsid w:val="000328CD"/>
    <w:rsid w:val="00032D3A"/>
    <w:rsid w:val="00033051"/>
    <w:rsid w:val="0003357F"/>
    <w:rsid w:val="0003478D"/>
    <w:rsid w:val="00034FB1"/>
    <w:rsid w:val="00035826"/>
    <w:rsid w:val="00035959"/>
    <w:rsid w:val="00035B03"/>
    <w:rsid w:val="0003613D"/>
    <w:rsid w:val="00036354"/>
    <w:rsid w:val="00037276"/>
    <w:rsid w:val="0004098B"/>
    <w:rsid w:val="00041647"/>
    <w:rsid w:val="0004209D"/>
    <w:rsid w:val="00042996"/>
    <w:rsid w:val="00042A6E"/>
    <w:rsid w:val="00043CFF"/>
    <w:rsid w:val="0004446D"/>
    <w:rsid w:val="000444D8"/>
    <w:rsid w:val="00044518"/>
    <w:rsid w:val="00045F4D"/>
    <w:rsid w:val="00046F4D"/>
    <w:rsid w:val="000477BA"/>
    <w:rsid w:val="00047B89"/>
    <w:rsid w:val="00047D04"/>
    <w:rsid w:val="00047E63"/>
    <w:rsid w:val="00047FCF"/>
    <w:rsid w:val="000501FC"/>
    <w:rsid w:val="00050900"/>
    <w:rsid w:val="000509BD"/>
    <w:rsid w:val="00051DB7"/>
    <w:rsid w:val="00051FED"/>
    <w:rsid w:val="000521E6"/>
    <w:rsid w:val="0005272D"/>
    <w:rsid w:val="00052A52"/>
    <w:rsid w:val="00052D8C"/>
    <w:rsid w:val="00053849"/>
    <w:rsid w:val="00053853"/>
    <w:rsid w:val="00053B97"/>
    <w:rsid w:val="00053EA8"/>
    <w:rsid w:val="00053F06"/>
    <w:rsid w:val="00054F40"/>
    <w:rsid w:val="0005560F"/>
    <w:rsid w:val="000556B1"/>
    <w:rsid w:val="00056BF0"/>
    <w:rsid w:val="000571B9"/>
    <w:rsid w:val="000579B0"/>
    <w:rsid w:val="000604B5"/>
    <w:rsid w:val="00060695"/>
    <w:rsid w:val="0006087E"/>
    <w:rsid w:val="000613B2"/>
    <w:rsid w:val="000623EA"/>
    <w:rsid w:val="000627E7"/>
    <w:rsid w:val="0006293E"/>
    <w:rsid w:val="00063048"/>
    <w:rsid w:val="00063B30"/>
    <w:rsid w:val="00064352"/>
    <w:rsid w:val="00064811"/>
    <w:rsid w:val="00065492"/>
    <w:rsid w:val="00065C20"/>
    <w:rsid w:val="00065ED8"/>
    <w:rsid w:val="00066193"/>
    <w:rsid w:val="000663FF"/>
    <w:rsid w:val="0006764E"/>
    <w:rsid w:val="0006765B"/>
    <w:rsid w:val="0006789A"/>
    <w:rsid w:val="00070085"/>
    <w:rsid w:val="0007179B"/>
    <w:rsid w:val="000725FA"/>
    <w:rsid w:val="00072D5B"/>
    <w:rsid w:val="00073C13"/>
    <w:rsid w:val="00073CD5"/>
    <w:rsid w:val="0007515D"/>
    <w:rsid w:val="000753DB"/>
    <w:rsid w:val="00075868"/>
    <w:rsid w:val="000758F3"/>
    <w:rsid w:val="00075B2C"/>
    <w:rsid w:val="000762A1"/>
    <w:rsid w:val="00076397"/>
    <w:rsid w:val="00076530"/>
    <w:rsid w:val="00077355"/>
    <w:rsid w:val="00077561"/>
    <w:rsid w:val="0007781C"/>
    <w:rsid w:val="000800DD"/>
    <w:rsid w:val="00080599"/>
    <w:rsid w:val="00081365"/>
    <w:rsid w:val="0008136E"/>
    <w:rsid w:val="0008194B"/>
    <w:rsid w:val="00083270"/>
    <w:rsid w:val="000840BA"/>
    <w:rsid w:val="00084119"/>
    <w:rsid w:val="000844E7"/>
    <w:rsid w:val="000844FC"/>
    <w:rsid w:val="00084A10"/>
    <w:rsid w:val="000872E3"/>
    <w:rsid w:val="00091C46"/>
    <w:rsid w:val="000927DF"/>
    <w:rsid w:val="00093647"/>
    <w:rsid w:val="00093914"/>
    <w:rsid w:val="00093BCF"/>
    <w:rsid w:val="000942A1"/>
    <w:rsid w:val="00095B68"/>
    <w:rsid w:val="000961E6"/>
    <w:rsid w:val="00096CBC"/>
    <w:rsid w:val="00096E49"/>
    <w:rsid w:val="00096F60"/>
    <w:rsid w:val="000A05B9"/>
    <w:rsid w:val="000A08ED"/>
    <w:rsid w:val="000A0D07"/>
    <w:rsid w:val="000A0E49"/>
    <w:rsid w:val="000A0EE6"/>
    <w:rsid w:val="000A148B"/>
    <w:rsid w:val="000A225A"/>
    <w:rsid w:val="000A2273"/>
    <w:rsid w:val="000A240E"/>
    <w:rsid w:val="000A297F"/>
    <w:rsid w:val="000A2EC8"/>
    <w:rsid w:val="000A3404"/>
    <w:rsid w:val="000A3DB4"/>
    <w:rsid w:val="000A3E94"/>
    <w:rsid w:val="000A4209"/>
    <w:rsid w:val="000A466A"/>
    <w:rsid w:val="000A4AE1"/>
    <w:rsid w:val="000A4B49"/>
    <w:rsid w:val="000A4C94"/>
    <w:rsid w:val="000A4F14"/>
    <w:rsid w:val="000A5785"/>
    <w:rsid w:val="000A7120"/>
    <w:rsid w:val="000A71EE"/>
    <w:rsid w:val="000A72DD"/>
    <w:rsid w:val="000A7825"/>
    <w:rsid w:val="000A7C97"/>
    <w:rsid w:val="000B01FD"/>
    <w:rsid w:val="000B07DB"/>
    <w:rsid w:val="000B0D29"/>
    <w:rsid w:val="000B11F3"/>
    <w:rsid w:val="000B1694"/>
    <w:rsid w:val="000B186C"/>
    <w:rsid w:val="000B2001"/>
    <w:rsid w:val="000B2709"/>
    <w:rsid w:val="000B297D"/>
    <w:rsid w:val="000B2BDD"/>
    <w:rsid w:val="000B2F92"/>
    <w:rsid w:val="000B3BB8"/>
    <w:rsid w:val="000B3E8D"/>
    <w:rsid w:val="000B3F83"/>
    <w:rsid w:val="000B44D2"/>
    <w:rsid w:val="000B65CC"/>
    <w:rsid w:val="000B7919"/>
    <w:rsid w:val="000C05C2"/>
    <w:rsid w:val="000C1559"/>
    <w:rsid w:val="000C166B"/>
    <w:rsid w:val="000C212B"/>
    <w:rsid w:val="000C2272"/>
    <w:rsid w:val="000C2B12"/>
    <w:rsid w:val="000C2E89"/>
    <w:rsid w:val="000C36DF"/>
    <w:rsid w:val="000C3898"/>
    <w:rsid w:val="000C3C5C"/>
    <w:rsid w:val="000C42BE"/>
    <w:rsid w:val="000C4339"/>
    <w:rsid w:val="000C44CB"/>
    <w:rsid w:val="000C4D80"/>
    <w:rsid w:val="000C4F00"/>
    <w:rsid w:val="000C5A12"/>
    <w:rsid w:val="000C617E"/>
    <w:rsid w:val="000C6B51"/>
    <w:rsid w:val="000C6D09"/>
    <w:rsid w:val="000C6D28"/>
    <w:rsid w:val="000C7485"/>
    <w:rsid w:val="000C76CF"/>
    <w:rsid w:val="000C7C96"/>
    <w:rsid w:val="000C7C98"/>
    <w:rsid w:val="000C7CF7"/>
    <w:rsid w:val="000C7E37"/>
    <w:rsid w:val="000D0F2F"/>
    <w:rsid w:val="000D1158"/>
    <w:rsid w:val="000D1B1F"/>
    <w:rsid w:val="000D206D"/>
    <w:rsid w:val="000D2274"/>
    <w:rsid w:val="000D26C2"/>
    <w:rsid w:val="000D290B"/>
    <w:rsid w:val="000D3900"/>
    <w:rsid w:val="000D4280"/>
    <w:rsid w:val="000D5915"/>
    <w:rsid w:val="000D7048"/>
    <w:rsid w:val="000D7394"/>
    <w:rsid w:val="000D797B"/>
    <w:rsid w:val="000E066B"/>
    <w:rsid w:val="000E07BD"/>
    <w:rsid w:val="000E088E"/>
    <w:rsid w:val="000E0D2B"/>
    <w:rsid w:val="000E2048"/>
    <w:rsid w:val="000E27EE"/>
    <w:rsid w:val="000E3BA8"/>
    <w:rsid w:val="000E3DF4"/>
    <w:rsid w:val="000E41D2"/>
    <w:rsid w:val="000E4683"/>
    <w:rsid w:val="000E5159"/>
    <w:rsid w:val="000E5937"/>
    <w:rsid w:val="000E5E90"/>
    <w:rsid w:val="000E6819"/>
    <w:rsid w:val="000E71CC"/>
    <w:rsid w:val="000E7215"/>
    <w:rsid w:val="000E75BE"/>
    <w:rsid w:val="000F01E6"/>
    <w:rsid w:val="000F06D4"/>
    <w:rsid w:val="000F187B"/>
    <w:rsid w:val="000F207A"/>
    <w:rsid w:val="000F2816"/>
    <w:rsid w:val="000F2D18"/>
    <w:rsid w:val="000F3653"/>
    <w:rsid w:val="000F370A"/>
    <w:rsid w:val="000F3E74"/>
    <w:rsid w:val="000F507A"/>
    <w:rsid w:val="000F5122"/>
    <w:rsid w:val="000F63E2"/>
    <w:rsid w:val="00100456"/>
    <w:rsid w:val="00100773"/>
    <w:rsid w:val="00101462"/>
    <w:rsid w:val="00102244"/>
    <w:rsid w:val="0010296A"/>
    <w:rsid w:val="00102B18"/>
    <w:rsid w:val="00102F62"/>
    <w:rsid w:val="00103CBD"/>
    <w:rsid w:val="00103DD5"/>
    <w:rsid w:val="001043D5"/>
    <w:rsid w:val="00104955"/>
    <w:rsid w:val="00104A4D"/>
    <w:rsid w:val="00104FB1"/>
    <w:rsid w:val="00105028"/>
    <w:rsid w:val="001050DE"/>
    <w:rsid w:val="0010534E"/>
    <w:rsid w:val="001062E9"/>
    <w:rsid w:val="00106468"/>
    <w:rsid w:val="00106552"/>
    <w:rsid w:val="0010730A"/>
    <w:rsid w:val="00107B89"/>
    <w:rsid w:val="00107C57"/>
    <w:rsid w:val="00110164"/>
    <w:rsid w:val="001105A7"/>
    <w:rsid w:val="00110A5D"/>
    <w:rsid w:val="00110CB7"/>
    <w:rsid w:val="00110F35"/>
    <w:rsid w:val="00111CD7"/>
    <w:rsid w:val="00112048"/>
    <w:rsid w:val="00112381"/>
    <w:rsid w:val="0011303A"/>
    <w:rsid w:val="001132B3"/>
    <w:rsid w:val="00113D2B"/>
    <w:rsid w:val="00114870"/>
    <w:rsid w:val="00114A05"/>
    <w:rsid w:val="0011544A"/>
    <w:rsid w:val="00115648"/>
    <w:rsid w:val="001157DF"/>
    <w:rsid w:val="00115974"/>
    <w:rsid w:val="00115B67"/>
    <w:rsid w:val="00115F00"/>
    <w:rsid w:val="001161D4"/>
    <w:rsid w:val="00116D4B"/>
    <w:rsid w:val="001174B7"/>
    <w:rsid w:val="00121557"/>
    <w:rsid w:val="00121701"/>
    <w:rsid w:val="0012184B"/>
    <w:rsid w:val="00121F6B"/>
    <w:rsid w:val="00122186"/>
    <w:rsid w:val="00122A51"/>
    <w:rsid w:val="00122C5A"/>
    <w:rsid w:val="001249E9"/>
    <w:rsid w:val="001253CF"/>
    <w:rsid w:val="00125698"/>
    <w:rsid w:val="00125D1B"/>
    <w:rsid w:val="00125D63"/>
    <w:rsid w:val="00125DAF"/>
    <w:rsid w:val="00126189"/>
    <w:rsid w:val="001272E4"/>
    <w:rsid w:val="00127EF5"/>
    <w:rsid w:val="00130281"/>
    <w:rsid w:val="0013060C"/>
    <w:rsid w:val="001310E4"/>
    <w:rsid w:val="00131CEE"/>
    <w:rsid w:val="00132637"/>
    <w:rsid w:val="00132F71"/>
    <w:rsid w:val="001366CA"/>
    <w:rsid w:val="001370E0"/>
    <w:rsid w:val="00137CA2"/>
    <w:rsid w:val="00137CB8"/>
    <w:rsid w:val="00137F6F"/>
    <w:rsid w:val="0014008C"/>
    <w:rsid w:val="00140DC0"/>
    <w:rsid w:val="00141577"/>
    <w:rsid w:val="001418A1"/>
    <w:rsid w:val="00141AC8"/>
    <w:rsid w:val="001423E7"/>
    <w:rsid w:val="00142D7A"/>
    <w:rsid w:val="00143586"/>
    <w:rsid w:val="0014363B"/>
    <w:rsid w:val="00143FBB"/>
    <w:rsid w:val="001441F6"/>
    <w:rsid w:val="0014427D"/>
    <w:rsid w:val="0014472F"/>
    <w:rsid w:val="00144F73"/>
    <w:rsid w:val="00147026"/>
    <w:rsid w:val="00150B40"/>
    <w:rsid w:val="00151B3D"/>
    <w:rsid w:val="00151D4E"/>
    <w:rsid w:val="001526A0"/>
    <w:rsid w:val="00152CCF"/>
    <w:rsid w:val="00153333"/>
    <w:rsid w:val="0015464D"/>
    <w:rsid w:val="001546BB"/>
    <w:rsid w:val="00155094"/>
    <w:rsid w:val="0015569C"/>
    <w:rsid w:val="00155AA6"/>
    <w:rsid w:val="001563BE"/>
    <w:rsid w:val="001566AE"/>
    <w:rsid w:val="00156D6C"/>
    <w:rsid w:val="00156F22"/>
    <w:rsid w:val="00160C0C"/>
    <w:rsid w:val="00160C11"/>
    <w:rsid w:val="001614F2"/>
    <w:rsid w:val="0016196E"/>
    <w:rsid w:val="0016237A"/>
    <w:rsid w:val="00162F04"/>
    <w:rsid w:val="001637B3"/>
    <w:rsid w:val="00163CD9"/>
    <w:rsid w:val="00164064"/>
    <w:rsid w:val="0016549D"/>
    <w:rsid w:val="00165688"/>
    <w:rsid w:val="00165982"/>
    <w:rsid w:val="00166760"/>
    <w:rsid w:val="00167950"/>
    <w:rsid w:val="001706DD"/>
    <w:rsid w:val="001707E0"/>
    <w:rsid w:val="00170DB6"/>
    <w:rsid w:val="00170FC1"/>
    <w:rsid w:val="00171532"/>
    <w:rsid w:val="00171572"/>
    <w:rsid w:val="0017278E"/>
    <w:rsid w:val="00173661"/>
    <w:rsid w:val="00173C50"/>
    <w:rsid w:val="001751EE"/>
    <w:rsid w:val="001759C1"/>
    <w:rsid w:val="00176C20"/>
    <w:rsid w:val="001771DE"/>
    <w:rsid w:val="001774EB"/>
    <w:rsid w:val="00177505"/>
    <w:rsid w:val="001807AF"/>
    <w:rsid w:val="001819D2"/>
    <w:rsid w:val="001820EA"/>
    <w:rsid w:val="001823E6"/>
    <w:rsid w:val="00182662"/>
    <w:rsid w:val="00183460"/>
    <w:rsid w:val="00183720"/>
    <w:rsid w:val="00183A1C"/>
    <w:rsid w:val="00184293"/>
    <w:rsid w:val="00185BCE"/>
    <w:rsid w:val="00185BEF"/>
    <w:rsid w:val="00185D2C"/>
    <w:rsid w:val="001861E2"/>
    <w:rsid w:val="001864EE"/>
    <w:rsid w:val="0018657F"/>
    <w:rsid w:val="0018759B"/>
    <w:rsid w:val="0018775D"/>
    <w:rsid w:val="001910D2"/>
    <w:rsid w:val="00191AC6"/>
    <w:rsid w:val="00191F40"/>
    <w:rsid w:val="0019201D"/>
    <w:rsid w:val="0019297A"/>
    <w:rsid w:val="00192DA3"/>
    <w:rsid w:val="0019380F"/>
    <w:rsid w:val="001938B8"/>
    <w:rsid w:val="00193E17"/>
    <w:rsid w:val="00194B1B"/>
    <w:rsid w:val="00194B7F"/>
    <w:rsid w:val="001955EB"/>
    <w:rsid w:val="00195985"/>
    <w:rsid w:val="00195A07"/>
    <w:rsid w:val="00195CB9"/>
    <w:rsid w:val="00196107"/>
    <w:rsid w:val="001961BF"/>
    <w:rsid w:val="00196324"/>
    <w:rsid w:val="00196518"/>
    <w:rsid w:val="00196F9D"/>
    <w:rsid w:val="00197264"/>
    <w:rsid w:val="001A012A"/>
    <w:rsid w:val="001A13CE"/>
    <w:rsid w:val="001A2207"/>
    <w:rsid w:val="001A2F29"/>
    <w:rsid w:val="001A32B6"/>
    <w:rsid w:val="001A332A"/>
    <w:rsid w:val="001A33DF"/>
    <w:rsid w:val="001A404A"/>
    <w:rsid w:val="001A4589"/>
    <w:rsid w:val="001A5019"/>
    <w:rsid w:val="001A5100"/>
    <w:rsid w:val="001A5548"/>
    <w:rsid w:val="001A5B6F"/>
    <w:rsid w:val="001A5E20"/>
    <w:rsid w:val="001A6343"/>
    <w:rsid w:val="001A6A7F"/>
    <w:rsid w:val="001A6F56"/>
    <w:rsid w:val="001A72F8"/>
    <w:rsid w:val="001B025A"/>
    <w:rsid w:val="001B147E"/>
    <w:rsid w:val="001B1956"/>
    <w:rsid w:val="001B1DCE"/>
    <w:rsid w:val="001B2BC4"/>
    <w:rsid w:val="001B2EAF"/>
    <w:rsid w:val="001B3377"/>
    <w:rsid w:val="001B3559"/>
    <w:rsid w:val="001B47D1"/>
    <w:rsid w:val="001B55A4"/>
    <w:rsid w:val="001B58D7"/>
    <w:rsid w:val="001B5D82"/>
    <w:rsid w:val="001B6A6E"/>
    <w:rsid w:val="001B74E8"/>
    <w:rsid w:val="001B7621"/>
    <w:rsid w:val="001B768A"/>
    <w:rsid w:val="001B78AA"/>
    <w:rsid w:val="001B79F4"/>
    <w:rsid w:val="001C0732"/>
    <w:rsid w:val="001C1A66"/>
    <w:rsid w:val="001C25BB"/>
    <w:rsid w:val="001C28D2"/>
    <w:rsid w:val="001C29F1"/>
    <w:rsid w:val="001C4C69"/>
    <w:rsid w:val="001C51A8"/>
    <w:rsid w:val="001C5607"/>
    <w:rsid w:val="001C5A24"/>
    <w:rsid w:val="001C5DE0"/>
    <w:rsid w:val="001C6481"/>
    <w:rsid w:val="001C6E6A"/>
    <w:rsid w:val="001C6EAC"/>
    <w:rsid w:val="001C7232"/>
    <w:rsid w:val="001C730D"/>
    <w:rsid w:val="001C7B71"/>
    <w:rsid w:val="001C7C56"/>
    <w:rsid w:val="001D0A2F"/>
    <w:rsid w:val="001D0BB8"/>
    <w:rsid w:val="001D101B"/>
    <w:rsid w:val="001D1445"/>
    <w:rsid w:val="001D2075"/>
    <w:rsid w:val="001D25D5"/>
    <w:rsid w:val="001D3E3D"/>
    <w:rsid w:val="001D4451"/>
    <w:rsid w:val="001D4E70"/>
    <w:rsid w:val="001D5432"/>
    <w:rsid w:val="001D5DB1"/>
    <w:rsid w:val="001D6069"/>
    <w:rsid w:val="001D7564"/>
    <w:rsid w:val="001D771C"/>
    <w:rsid w:val="001D7CC8"/>
    <w:rsid w:val="001E0C6B"/>
    <w:rsid w:val="001E0F7F"/>
    <w:rsid w:val="001E1257"/>
    <w:rsid w:val="001E1310"/>
    <w:rsid w:val="001E1499"/>
    <w:rsid w:val="001E343A"/>
    <w:rsid w:val="001E369F"/>
    <w:rsid w:val="001E39D6"/>
    <w:rsid w:val="001E4D3F"/>
    <w:rsid w:val="001E53D3"/>
    <w:rsid w:val="001E5CB2"/>
    <w:rsid w:val="001E60B0"/>
    <w:rsid w:val="001E61B4"/>
    <w:rsid w:val="001E6667"/>
    <w:rsid w:val="001E6E07"/>
    <w:rsid w:val="001E7AE5"/>
    <w:rsid w:val="001E7E05"/>
    <w:rsid w:val="001E7EF0"/>
    <w:rsid w:val="001F0495"/>
    <w:rsid w:val="001F0A62"/>
    <w:rsid w:val="001F0F16"/>
    <w:rsid w:val="001F159B"/>
    <w:rsid w:val="001F1A7A"/>
    <w:rsid w:val="001F1A86"/>
    <w:rsid w:val="001F2585"/>
    <w:rsid w:val="001F2839"/>
    <w:rsid w:val="001F2994"/>
    <w:rsid w:val="001F4949"/>
    <w:rsid w:val="001F56BB"/>
    <w:rsid w:val="001F64EC"/>
    <w:rsid w:val="001F6576"/>
    <w:rsid w:val="001F6EE8"/>
    <w:rsid w:val="001F7B35"/>
    <w:rsid w:val="00201291"/>
    <w:rsid w:val="002022B4"/>
    <w:rsid w:val="00203048"/>
    <w:rsid w:val="002035ED"/>
    <w:rsid w:val="00203F1C"/>
    <w:rsid w:val="002041D4"/>
    <w:rsid w:val="00204682"/>
    <w:rsid w:val="00204A4F"/>
    <w:rsid w:val="00205B0B"/>
    <w:rsid w:val="00207984"/>
    <w:rsid w:val="00207A0A"/>
    <w:rsid w:val="00210344"/>
    <w:rsid w:val="002107EA"/>
    <w:rsid w:val="00210983"/>
    <w:rsid w:val="00211419"/>
    <w:rsid w:val="002114F9"/>
    <w:rsid w:val="00211B8D"/>
    <w:rsid w:val="0021288E"/>
    <w:rsid w:val="00212C2C"/>
    <w:rsid w:val="00213032"/>
    <w:rsid w:val="00213D02"/>
    <w:rsid w:val="00213DF5"/>
    <w:rsid w:val="00214051"/>
    <w:rsid w:val="002148A1"/>
    <w:rsid w:val="00215A1C"/>
    <w:rsid w:val="00215D18"/>
    <w:rsid w:val="00215E4A"/>
    <w:rsid w:val="002163B5"/>
    <w:rsid w:val="00216FFE"/>
    <w:rsid w:val="00217529"/>
    <w:rsid w:val="00217E3B"/>
    <w:rsid w:val="0022026A"/>
    <w:rsid w:val="00220418"/>
    <w:rsid w:val="00221E38"/>
    <w:rsid w:val="002225B0"/>
    <w:rsid w:val="00223A89"/>
    <w:rsid w:val="00223F00"/>
    <w:rsid w:val="0022461B"/>
    <w:rsid w:val="00224F34"/>
    <w:rsid w:val="0022614B"/>
    <w:rsid w:val="002266F0"/>
    <w:rsid w:val="00227953"/>
    <w:rsid w:val="0022796F"/>
    <w:rsid w:val="00227CE3"/>
    <w:rsid w:val="002305A0"/>
    <w:rsid w:val="0023080A"/>
    <w:rsid w:val="00230BC0"/>
    <w:rsid w:val="0023102C"/>
    <w:rsid w:val="00231338"/>
    <w:rsid w:val="00231C9A"/>
    <w:rsid w:val="00231FAE"/>
    <w:rsid w:val="002322AA"/>
    <w:rsid w:val="0023279C"/>
    <w:rsid w:val="00233FE9"/>
    <w:rsid w:val="00234047"/>
    <w:rsid w:val="00234374"/>
    <w:rsid w:val="002348D1"/>
    <w:rsid w:val="002349B5"/>
    <w:rsid w:val="00234FB6"/>
    <w:rsid w:val="00235305"/>
    <w:rsid w:val="00235404"/>
    <w:rsid w:val="00236AF8"/>
    <w:rsid w:val="0023752B"/>
    <w:rsid w:val="00237621"/>
    <w:rsid w:val="00237972"/>
    <w:rsid w:val="002379A1"/>
    <w:rsid w:val="00240128"/>
    <w:rsid w:val="002404E2"/>
    <w:rsid w:val="002407A7"/>
    <w:rsid w:val="00240C42"/>
    <w:rsid w:val="00240E91"/>
    <w:rsid w:val="0024368D"/>
    <w:rsid w:val="002439AB"/>
    <w:rsid w:val="002443C0"/>
    <w:rsid w:val="0024479B"/>
    <w:rsid w:val="00244C8F"/>
    <w:rsid w:val="00245787"/>
    <w:rsid w:val="00245BAE"/>
    <w:rsid w:val="00247412"/>
    <w:rsid w:val="00250F66"/>
    <w:rsid w:val="0025248D"/>
    <w:rsid w:val="002525F3"/>
    <w:rsid w:val="00252C4F"/>
    <w:rsid w:val="002549C8"/>
    <w:rsid w:val="002556C6"/>
    <w:rsid w:val="00255C3B"/>
    <w:rsid w:val="002572C8"/>
    <w:rsid w:val="0025795A"/>
    <w:rsid w:val="00257ACB"/>
    <w:rsid w:val="00260650"/>
    <w:rsid w:val="00260B95"/>
    <w:rsid w:val="00260C38"/>
    <w:rsid w:val="0026100F"/>
    <w:rsid w:val="00261572"/>
    <w:rsid w:val="00261581"/>
    <w:rsid w:val="00261751"/>
    <w:rsid w:val="00262E33"/>
    <w:rsid w:val="00263622"/>
    <w:rsid w:val="00264952"/>
    <w:rsid w:val="00264E97"/>
    <w:rsid w:val="002655A2"/>
    <w:rsid w:val="00266C3B"/>
    <w:rsid w:val="00267DA4"/>
    <w:rsid w:val="00267E37"/>
    <w:rsid w:val="00270031"/>
    <w:rsid w:val="00270560"/>
    <w:rsid w:val="002705F3"/>
    <w:rsid w:val="00270CE7"/>
    <w:rsid w:val="002722BE"/>
    <w:rsid w:val="002731E4"/>
    <w:rsid w:val="00273BBB"/>
    <w:rsid w:val="00274FBA"/>
    <w:rsid w:val="0027542F"/>
    <w:rsid w:val="002757B3"/>
    <w:rsid w:val="00276058"/>
    <w:rsid w:val="0027662D"/>
    <w:rsid w:val="00276BE3"/>
    <w:rsid w:val="00277316"/>
    <w:rsid w:val="00280371"/>
    <w:rsid w:val="002821B2"/>
    <w:rsid w:val="0028224F"/>
    <w:rsid w:val="002822D5"/>
    <w:rsid w:val="0028277B"/>
    <w:rsid w:val="00283224"/>
    <w:rsid w:val="00283BFC"/>
    <w:rsid w:val="00283CEE"/>
    <w:rsid w:val="002848E1"/>
    <w:rsid w:val="00284A72"/>
    <w:rsid w:val="00284CE7"/>
    <w:rsid w:val="00284D53"/>
    <w:rsid w:val="002850C1"/>
    <w:rsid w:val="0028678C"/>
    <w:rsid w:val="00287692"/>
    <w:rsid w:val="002878E3"/>
    <w:rsid w:val="00291383"/>
    <w:rsid w:val="00292123"/>
    <w:rsid w:val="00292DB6"/>
    <w:rsid w:val="00293EF6"/>
    <w:rsid w:val="00293FF8"/>
    <w:rsid w:val="00294396"/>
    <w:rsid w:val="00294CDB"/>
    <w:rsid w:val="002952B7"/>
    <w:rsid w:val="00295502"/>
    <w:rsid w:val="00295573"/>
    <w:rsid w:val="002966B0"/>
    <w:rsid w:val="002972CF"/>
    <w:rsid w:val="00297AC7"/>
    <w:rsid w:val="00297D36"/>
    <w:rsid w:val="002A0570"/>
    <w:rsid w:val="002A128B"/>
    <w:rsid w:val="002A2403"/>
    <w:rsid w:val="002A3801"/>
    <w:rsid w:val="002A3A6B"/>
    <w:rsid w:val="002A40B8"/>
    <w:rsid w:val="002A4571"/>
    <w:rsid w:val="002A4D12"/>
    <w:rsid w:val="002A5A46"/>
    <w:rsid w:val="002A6068"/>
    <w:rsid w:val="002A60F8"/>
    <w:rsid w:val="002A6597"/>
    <w:rsid w:val="002A78A0"/>
    <w:rsid w:val="002A7D51"/>
    <w:rsid w:val="002B047A"/>
    <w:rsid w:val="002B0783"/>
    <w:rsid w:val="002B0EC2"/>
    <w:rsid w:val="002B142C"/>
    <w:rsid w:val="002B1930"/>
    <w:rsid w:val="002B1C6D"/>
    <w:rsid w:val="002B1FB8"/>
    <w:rsid w:val="002B3CD4"/>
    <w:rsid w:val="002B56A8"/>
    <w:rsid w:val="002B5BCE"/>
    <w:rsid w:val="002B6776"/>
    <w:rsid w:val="002B68AD"/>
    <w:rsid w:val="002B69FC"/>
    <w:rsid w:val="002B70D6"/>
    <w:rsid w:val="002B7458"/>
    <w:rsid w:val="002B7A8F"/>
    <w:rsid w:val="002B7D67"/>
    <w:rsid w:val="002C106B"/>
    <w:rsid w:val="002C118C"/>
    <w:rsid w:val="002C19B0"/>
    <w:rsid w:val="002C29B1"/>
    <w:rsid w:val="002C2A76"/>
    <w:rsid w:val="002C578E"/>
    <w:rsid w:val="002C5CDB"/>
    <w:rsid w:val="002C613F"/>
    <w:rsid w:val="002C6C37"/>
    <w:rsid w:val="002C6E17"/>
    <w:rsid w:val="002C6E76"/>
    <w:rsid w:val="002D043A"/>
    <w:rsid w:val="002D08EC"/>
    <w:rsid w:val="002D0E71"/>
    <w:rsid w:val="002D1625"/>
    <w:rsid w:val="002D1C4F"/>
    <w:rsid w:val="002D21F1"/>
    <w:rsid w:val="002D22BF"/>
    <w:rsid w:val="002D24D6"/>
    <w:rsid w:val="002D29BA"/>
    <w:rsid w:val="002D317D"/>
    <w:rsid w:val="002D367A"/>
    <w:rsid w:val="002D3C3D"/>
    <w:rsid w:val="002D4B98"/>
    <w:rsid w:val="002D612B"/>
    <w:rsid w:val="002D6A0C"/>
    <w:rsid w:val="002D6F97"/>
    <w:rsid w:val="002D7E8B"/>
    <w:rsid w:val="002D7F3C"/>
    <w:rsid w:val="002E0A48"/>
    <w:rsid w:val="002E0EAB"/>
    <w:rsid w:val="002E1580"/>
    <w:rsid w:val="002E2348"/>
    <w:rsid w:val="002E26A8"/>
    <w:rsid w:val="002E2D1B"/>
    <w:rsid w:val="002E2F7B"/>
    <w:rsid w:val="002E2F89"/>
    <w:rsid w:val="002E4932"/>
    <w:rsid w:val="002E50B6"/>
    <w:rsid w:val="002E56E7"/>
    <w:rsid w:val="002E5C5A"/>
    <w:rsid w:val="002E66FF"/>
    <w:rsid w:val="002E7FAB"/>
    <w:rsid w:val="002F08BB"/>
    <w:rsid w:val="002F0FC1"/>
    <w:rsid w:val="002F1847"/>
    <w:rsid w:val="002F1F01"/>
    <w:rsid w:val="002F25A5"/>
    <w:rsid w:val="002F2BF2"/>
    <w:rsid w:val="002F39C4"/>
    <w:rsid w:val="002F3BFB"/>
    <w:rsid w:val="002F4121"/>
    <w:rsid w:val="002F493B"/>
    <w:rsid w:val="002F4E9F"/>
    <w:rsid w:val="002F5008"/>
    <w:rsid w:val="002F5EB3"/>
    <w:rsid w:val="002F66C1"/>
    <w:rsid w:val="002F6785"/>
    <w:rsid w:val="002F6DB8"/>
    <w:rsid w:val="002F722D"/>
    <w:rsid w:val="002F7677"/>
    <w:rsid w:val="002F7ACE"/>
    <w:rsid w:val="002F7FD2"/>
    <w:rsid w:val="00300103"/>
    <w:rsid w:val="003004A6"/>
    <w:rsid w:val="0030539A"/>
    <w:rsid w:val="00305BDB"/>
    <w:rsid w:val="00305D45"/>
    <w:rsid w:val="00306C7D"/>
    <w:rsid w:val="00307020"/>
    <w:rsid w:val="0030707A"/>
    <w:rsid w:val="00307DC0"/>
    <w:rsid w:val="003119C3"/>
    <w:rsid w:val="00312444"/>
    <w:rsid w:val="0031254E"/>
    <w:rsid w:val="00312633"/>
    <w:rsid w:val="00312B9C"/>
    <w:rsid w:val="0031314B"/>
    <w:rsid w:val="003138A7"/>
    <w:rsid w:val="0031425B"/>
    <w:rsid w:val="003151AB"/>
    <w:rsid w:val="00316FF3"/>
    <w:rsid w:val="00320732"/>
    <w:rsid w:val="00321124"/>
    <w:rsid w:val="00321199"/>
    <w:rsid w:val="0032129A"/>
    <w:rsid w:val="003218C7"/>
    <w:rsid w:val="00322F97"/>
    <w:rsid w:val="00322FB8"/>
    <w:rsid w:val="00323095"/>
    <w:rsid w:val="00323593"/>
    <w:rsid w:val="003237AC"/>
    <w:rsid w:val="00323A6B"/>
    <w:rsid w:val="00323AFF"/>
    <w:rsid w:val="00324C33"/>
    <w:rsid w:val="00324F8F"/>
    <w:rsid w:val="0032560F"/>
    <w:rsid w:val="00325D2C"/>
    <w:rsid w:val="0032707D"/>
    <w:rsid w:val="003276FC"/>
    <w:rsid w:val="00327C0A"/>
    <w:rsid w:val="00330342"/>
    <w:rsid w:val="00330910"/>
    <w:rsid w:val="00330B8C"/>
    <w:rsid w:val="0033122C"/>
    <w:rsid w:val="00331FF2"/>
    <w:rsid w:val="00332470"/>
    <w:rsid w:val="0033251E"/>
    <w:rsid w:val="00333C7E"/>
    <w:rsid w:val="00333D42"/>
    <w:rsid w:val="003347BD"/>
    <w:rsid w:val="00334B17"/>
    <w:rsid w:val="00336AAC"/>
    <w:rsid w:val="00337603"/>
    <w:rsid w:val="00337B3C"/>
    <w:rsid w:val="003419BF"/>
    <w:rsid w:val="00341CFC"/>
    <w:rsid w:val="00341D3E"/>
    <w:rsid w:val="00342F3D"/>
    <w:rsid w:val="00343118"/>
    <w:rsid w:val="003435E2"/>
    <w:rsid w:val="003441DF"/>
    <w:rsid w:val="0034441F"/>
    <w:rsid w:val="0034469B"/>
    <w:rsid w:val="003447B9"/>
    <w:rsid w:val="00344C4D"/>
    <w:rsid w:val="00346AAA"/>
    <w:rsid w:val="00346F8B"/>
    <w:rsid w:val="00346FD5"/>
    <w:rsid w:val="00347C2C"/>
    <w:rsid w:val="00347EC7"/>
    <w:rsid w:val="003511DC"/>
    <w:rsid w:val="003514A7"/>
    <w:rsid w:val="003516E7"/>
    <w:rsid w:val="00351EA4"/>
    <w:rsid w:val="003523F2"/>
    <w:rsid w:val="0035390C"/>
    <w:rsid w:val="003539AB"/>
    <w:rsid w:val="0035424E"/>
    <w:rsid w:val="00355163"/>
    <w:rsid w:val="00355BF0"/>
    <w:rsid w:val="00355BFA"/>
    <w:rsid w:val="003566FC"/>
    <w:rsid w:val="00356DEB"/>
    <w:rsid w:val="0035729E"/>
    <w:rsid w:val="003616E9"/>
    <w:rsid w:val="003617C8"/>
    <w:rsid w:val="00361B79"/>
    <w:rsid w:val="00362B13"/>
    <w:rsid w:val="00363489"/>
    <w:rsid w:val="003636C0"/>
    <w:rsid w:val="00363987"/>
    <w:rsid w:val="00364E20"/>
    <w:rsid w:val="00365CAF"/>
    <w:rsid w:val="0036749E"/>
    <w:rsid w:val="003676BB"/>
    <w:rsid w:val="0036776D"/>
    <w:rsid w:val="003677F1"/>
    <w:rsid w:val="00367B33"/>
    <w:rsid w:val="00370317"/>
    <w:rsid w:val="003708DD"/>
    <w:rsid w:val="0037117B"/>
    <w:rsid w:val="00371E9D"/>
    <w:rsid w:val="0037214D"/>
    <w:rsid w:val="003728BE"/>
    <w:rsid w:val="003742AC"/>
    <w:rsid w:val="00374DE0"/>
    <w:rsid w:val="00374E79"/>
    <w:rsid w:val="00375D88"/>
    <w:rsid w:val="00377EC0"/>
    <w:rsid w:val="00380A0B"/>
    <w:rsid w:val="00380B54"/>
    <w:rsid w:val="00381873"/>
    <w:rsid w:val="00381D45"/>
    <w:rsid w:val="0038278D"/>
    <w:rsid w:val="00382ED5"/>
    <w:rsid w:val="003830B4"/>
    <w:rsid w:val="0038744E"/>
    <w:rsid w:val="00387C21"/>
    <w:rsid w:val="0039002F"/>
    <w:rsid w:val="0039032A"/>
    <w:rsid w:val="0039067C"/>
    <w:rsid w:val="00390E65"/>
    <w:rsid w:val="00390E99"/>
    <w:rsid w:val="00391556"/>
    <w:rsid w:val="00392A9E"/>
    <w:rsid w:val="00394187"/>
    <w:rsid w:val="00394E87"/>
    <w:rsid w:val="00394FFB"/>
    <w:rsid w:val="00395079"/>
    <w:rsid w:val="0039647B"/>
    <w:rsid w:val="00396E51"/>
    <w:rsid w:val="003973F8"/>
    <w:rsid w:val="003A093E"/>
    <w:rsid w:val="003A09F1"/>
    <w:rsid w:val="003A0DCE"/>
    <w:rsid w:val="003A1D65"/>
    <w:rsid w:val="003A22CD"/>
    <w:rsid w:val="003A37A9"/>
    <w:rsid w:val="003A3E64"/>
    <w:rsid w:val="003A43B6"/>
    <w:rsid w:val="003A45E1"/>
    <w:rsid w:val="003A4908"/>
    <w:rsid w:val="003A58F2"/>
    <w:rsid w:val="003A5F58"/>
    <w:rsid w:val="003A5FB0"/>
    <w:rsid w:val="003A6896"/>
    <w:rsid w:val="003A6F7E"/>
    <w:rsid w:val="003A7153"/>
    <w:rsid w:val="003A7205"/>
    <w:rsid w:val="003A77FD"/>
    <w:rsid w:val="003A7F67"/>
    <w:rsid w:val="003A7FC6"/>
    <w:rsid w:val="003A7FD2"/>
    <w:rsid w:val="003B0B2B"/>
    <w:rsid w:val="003B0D52"/>
    <w:rsid w:val="003B1077"/>
    <w:rsid w:val="003B1D83"/>
    <w:rsid w:val="003B3149"/>
    <w:rsid w:val="003B3466"/>
    <w:rsid w:val="003B3478"/>
    <w:rsid w:val="003B3C67"/>
    <w:rsid w:val="003B3E02"/>
    <w:rsid w:val="003B3F0B"/>
    <w:rsid w:val="003B4053"/>
    <w:rsid w:val="003B4564"/>
    <w:rsid w:val="003B4E3F"/>
    <w:rsid w:val="003B4EAB"/>
    <w:rsid w:val="003B5190"/>
    <w:rsid w:val="003B554C"/>
    <w:rsid w:val="003B5E92"/>
    <w:rsid w:val="003B7171"/>
    <w:rsid w:val="003B7C2B"/>
    <w:rsid w:val="003C0320"/>
    <w:rsid w:val="003C0AE4"/>
    <w:rsid w:val="003C0D02"/>
    <w:rsid w:val="003C0D6C"/>
    <w:rsid w:val="003C122A"/>
    <w:rsid w:val="003C1653"/>
    <w:rsid w:val="003C1E69"/>
    <w:rsid w:val="003C1F29"/>
    <w:rsid w:val="003C2171"/>
    <w:rsid w:val="003C252F"/>
    <w:rsid w:val="003C26B0"/>
    <w:rsid w:val="003C2A89"/>
    <w:rsid w:val="003C2AF6"/>
    <w:rsid w:val="003C481F"/>
    <w:rsid w:val="003C5308"/>
    <w:rsid w:val="003C5978"/>
    <w:rsid w:val="003C5C63"/>
    <w:rsid w:val="003C5CEE"/>
    <w:rsid w:val="003C74A5"/>
    <w:rsid w:val="003D0ADB"/>
    <w:rsid w:val="003D107E"/>
    <w:rsid w:val="003D1520"/>
    <w:rsid w:val="003D155A"/>
    <w:rsid w:val="003D1560"/>
    <w:rsid w:val="003D2666"/>
    <w:rsid w:val="003D294B"/>
    <w:rsid w:val="003D2B95"/>
    <w:rsid w:val="003D3357"/>
    <w:rsid w:val="003D36F6"/>
    <w:rsid w:val="003D37A6"/>
    <w:rsid w:val="003D37B8"/>
    <w:rsid w:val="003D40DF"/>
    <w:rsid w:val="003D4176"/>
    <w:rsid w:val="003D49B2"/>
    <w:rsid w:val="003D49EC"/>
    <w:rsid w:val="003D4B8B"/>
    <w:rsid w:val="003D4CCF"/>
    <w:rsid w:val="003D570E"/>
    <w:rsid w:val="003D59F6"/>
    <w:rsid w:val="003D5EAC"/>
    <w:rsid w:val="003D6220"/>
    <w:rsid w:val="003D67A4"/>
    <w:rsid w:val="003D6B62"/>
    <w:rsid w:val="003D6DDB"/>
    <w:rsid w:val="003D6FCC"/>
    <w:rsid w:val="003D74DC"/>
    <w:rsid w:val="003D7B8A"/>
    <w:rsid w:val="003D7C77"/>
    <w:rsid w:val="003E06DD"/>
    <w:rsid w:val="003E0EEF"/>
    <w:rsid w:val="003E16A3"/>
    <w:rsid w:val="003E2A66"/>
    <w:rsid w:val="003E2C21"/>
    <w:rsid w:val="003E42CA"/>
    <w:rsid w:val="003E4360"/>
    <w:rsid w:val="003E49DE"/>
    <w:rsid w:val="003E533F"/>
    <w:rsid w:val="003E5F5B"/>
    <w:rsid w:val="003E6B6A"/>
    <w:rsid w:val="003E7C50"/>
    <w:rsid w:val="003E7EC8"/>
    <w:rsid w:val="003F29D6"/>
    <w:rsid w:val="003F3D68"/>
    <w:rsid w:val="003F441F"/>
    <w:rsid w:val="003F4ADC"/>
    <w:rsid w:val="003F4C2C"/>
    <w:rsid w:val="003F4CB2"/>
    <w:rsid w:val="003F5052"/>
    <w:rsid w:val="003F5063"/>
    <w:rsid w:val="003F5C4F"/>
    <w:rsid w:val="003F6455"/>
    <w:rsid w:val="003F6FA8"/>
    <w:rsid w:val="003F70EB"/>
    <w:rsid w:val="00400434"/>
    <w:rsid w:val="004035A5"/>
    <w:rsid w:val="00403B5D"/>
    <w:rsid w:val="00404350"/>
    <w:rsid w:val="00404599"/>
    <w:rsid w:val="00404672"/>
    <w:rsid w:val="00404BFF"/>
    <w:rsid w:val="004100BD"/>
    <w:rsid w:val="004103F6"/>
    <w:rsid w:val="004106C5"/>
    <w:rsid w:val="00410DF9"/>
    <w:rsid w:val="0041156D"/>
    <w:rsid w:val="00412444"/>
    <w:rsid w:val="004128D0"/>
    <w:rsid w:val="00412E4F"/>
    <w:rsid w:val="0041303A"/>
    <w:rsid w:val="00413983"/>
    <w:rsid w:val="00414867"/>
    <w:rsid w:val="00414CB7"/>
    <w:rsid w:val="00414D74"/>
    <w:rsid w:val="004150DE"/>
    <w:rsid w:val="00415782"/>
    <w:rsid w:val="00415982"/>
    <w:rsid w:val="004204E9"/>
    <w:rsid w:val="004205CB"/>
    <w:rsid w:val="004208BE"/>
    <w:rsid w:val="0042099D"/>
    <w:rsid w:val="0042184B"/>
    <w:rsid w:val="004231FB"/>
    <w:rsid w:val="0042352E"/>
    <w:rsid w:val="00423C63"/>
    <w:rsid w:val="00423DD5"/>
    <w:rsid w:val="00423E56"/>
    <w:rsid w:val="00424111"/>
    <w:rsid w:val="00424262"/>
    <w:rsid w:val="00424A76"/>
    <w:rsid w:val="00425651"/>
    <w:rsid w:val="0042594A"/>
    <w:rsid w:val="00425E95"/>
    <w:rsid w:val="00426039"/>
    <w:rsid w:val="00426640"/>
    <w:rsid w:val="00426B8A"/>
    <w:rsid w:val="00427AD5"/>
    <w:rsid w:val="00430090"/>
    <w:rsid w:val="0043094B"/>
    <w:rsid w:val="004309ED"/>
    <w:rsid w:val="0043104C"/>
    <w:rsid w:val="00431107"/>
    <w:rsid w:val="0043161B"/>
    <w:rsid w:val="00431BE5"/>
    <w:rsid w:val="00431C33"/>
    <w:rsid w:val="004338B3"/>
    <w:rsid w:val="00433DA4"/>
    <w:rsid w:val="0043456D"/>
    <w:rsid w:val="00437A8A"/>
    <w:rsid w:val="00437DD0"/>
    <w:rsid w:val="00440561"/>
    <w:rsid w:val="00440729"/>
    <w:rsid w:val="00440AF2"/>
    <w:rsid w:val="00440E3D"/>
    <w:rsid w:val="00441132"/>
    <w:rsid w:val="00441318"/>
    <w:rsid w:val="00442DFA"/>
    <w:rsid w:val="0044305F"/>
    <w:rsid w:val="00443A93"/>
    <w:rsid w:val="00443D8C"/>
    <w:rsid w:val="00443DB9"/>
    <w:rsid w:val="00444242"/>
    <w:rsid w:val="004448EF"/>
    <w:rsid w:val="004449DE"/>
    <w:rsid w:val="00445A0F"/>
    <w:rsid w:val="00445B17"/>
    <w:rsid w:val="00446715"/>
    <w:rsid w:val="0045010B"/>
    <w:rsid w:val="00451150"/>
    <w:rsid w:val="004517E6"/>
    <w:rsid w:val="004523E6"/>
    <w:rsid w:val="0045251C"/>
    <w:rsid w:val="004526DB"/>
    <w:rsid w:val="00452D0C"/>
    <w:rsid w:val="0045340A"/>
    <w:rsid w:val="0045343E"/>
    <w:rsid w:val="00453D21"/>
    <w:rsid w:val="0045417B"/>
    <w:rsid w:val="00454C0A"/>
    <w:rsid w:val="00454EB3"/>
    <w:rsid w:val="004555DC"/>
    <w:rsid w:val="00455AF6"/>
    <w:rsid w:val="004578BD"/>
    <w:rsid w:val="00457B12"/>
    <w:rsid w:val="00457B9F"/>
    <w:rsid w:val="00457E67"/>
    <w:rsid w:val="004610D1"/>
    <w:rsid w:val="00461829"/>
    <w:rsid w:val="00461CB4"/>
    <w:rsid w:val="0046205A"/>
    <w:rsid w:val="00462301"/>
    <w:rsid w:val="00462415"/>
    <w:rsid w:val="004625C4"/>
    <w:rsid w:val="00462818"/>
    <w:rsid w:val="0046291E"/>
    <w:rsid w:val="004635C1"/>
    <w:rsid w:val="00464910"/>
    <w:rsid w:val="00464E47"/>
    <w:rsid w:val="004655EB"/>
    <w:rsid w:val="00465ABC"/>
    <w:rsid w:val="00465B44"/>
    <w:rsid w:val="00465D4F"/>
    <w:rsid w:val="00466108"/>
    <w:rsid w:val="0046660D"/>
    <w:rsid w:val="00466798"/>
    <w:rsid w:val="00466A86"/>
    <w:rsid w:val="0046797E"/>
    <w:rsid w:val="00467ED0"/>
    <w:rsid w:val="00470451"/>
    <w:rsid w:val="00470CB3"/>
    <w:rsid w:val="00470F0E"/>
    <w:rsid w:val="00473577"/>
    <w:rsid w:val="0047496E"/>
    <w:rsid w:val="00474A32"/>
    <w:rsid w:val="00475AD4"/>
    <w:rsid w:val="004778D4"/>
    <w:rsid w:val="00477974"/>
    <w:rsid w:val="00477A03"/>
    <w:rsid w:val="00477B94"/>
    <w:rsid w:val="00480424"/>
    <w:rsid w:val="00480592"/>
    <w:rsid w:val="00480BF5"/>
    <w:rsid w:val="004813D2"/>
    <w:rsid w:val="004818AD"/>
    <w:rsid w:val="00481C82"/>
    <w:rsid w:val="00481EB9"/>
    <w:rsid w:val="00481FE1"/>
    <w:rsid w:val="004823C7"/>
    <w:rsid w:val="004828EA"/>
    <w:rsid w:val="00483070"/>
    <w:rsid w:val="0048391E"/>
    <w:rsid w:val="004846D0"/>
    <w:rsid w:val="0048491D"/>
    <w:rsid w:val="00484C13"/>
    <w:rsid w:val="00485471"/>
    <w:rsid w:val="0048591C"/>
    <w:rsid w:val="00486F37"/>
    <w:rsid w:val="00487E1F"/>
    <w:rsid w:val="004908CD"/>
    <w:rsid w:val="00491039"/>
    <w:rsid w:val="004912DE"/>
    <w:rsid w:val="0049157A"/>
    <w:rsid w:val="0049223B"/>
    <w:rsid w:val="004924E1"/>
    <w:rsid w:val="00492CDA"/>
    <w:rsid w:val="00493EA6"/>
    <w:rsid w:val="004945AE"/>
    <w:rsid w:val="00495FAE"/>
    <w:rsid w:val="00496284"/>
    <w:rsid w:val="00496AB6"/>
    <w:rsid w:val="00496F01"/>
    <w:rsid w:val="00496FB5"/>
    <w:rsid w:val="00497454"/>
    <w:rsid w:val="00497593"/>
    <w:rsid w:val="004979E1"/>
    <w:rsid w:val="004A0654"/>
    <w:rsid w:val="004A09BA"/>
    <w:rsid w:val="004A10BF"/>
    <w:rsid w:val="004A17FD"/>
    <w:rsid w:val="004A2576"/>
    <w:rsid w:val="004A27CF"/>
    <w:rsid w:val="004A2E35"/>
    <w:rsid w:val="004A2EA8"/>
    <w:rsid w:val="004A3A26"/>
    <w:rsid w:val="004A3B9A"/>
    <w:rsid w:val="004A3EE9"/>
    <w:rsid w:val="004A443C"/>
    <w:rsid w:val="004A4773"/>
    <w:rsid w:val="004A5752"/>
    <w:rsid w:val="004A5A31"/>
    <w:rsid w:val="004A5B10"/>
    <w:rsid w:val="004A66DE"/>
    <w:rsid w:val="004A6DD8"/>
    <w:rsid w:val="004A6E64"/>
    <w:rsid w:val="004A71A7"/>
    <w:rsid w:val="004A79CD"/>
    <w:rsid w:val="004A7ECF"/>
    <w:rsid w:val="004B16F4"/>
    <w:rsid w:val="004B174A"/>
    <w:rsid w:val="004B1C10"/>
    <w:rsid w:val="004B3372"/>
    <w:rsid w:val="004B36AA"/>
    <w:rsid w:val="004B40ED"/>
    <w:rsid w:val="004B443A"/>
    <w:rsid w:val="004B44AA"/>
    <w:rsid w:val="004B46C8"/>
    <w:rsid w:val="004B4F57"/>
    <w:rsid w:val="004B5941"/>
    <w:rsid w:val="004B604F"/>
    <w:rsid w:val="004B628B"/>
    <w:rsid w:val="004B64A5"/>
    <w:rsid w:val="004B6F75"/>
    <w:rsid w:val="004B7038"/>
    <w:rsid w:val="004B7393"/>
    <w:rsid w:val="004B7CE0"/>
    <w:rsid w:val="004C072B"/>
    <w:rsid w:val="004C0A6C"/>
    <w:rsid w:val="004C0B9C"/>
    <w:rsid w:val="004C211C"/>
    <w:rsid w:val="004C230A"/>
    <w:rsid w:val="004C28D7"/>
    <w:rsid w:val="004C2D04"/>
    <w:rsid w:val="004C2D0F"/>
    <w:rsid w:val="004C2E37"/>
    <w:rsid w:val="004C2FCF"/>
    <w:rsid w:val="004C33E3"/>
    <w:rsid w:val="004C49C0"/>
    <w:rsid w:val="004C5047"/>
    <w:rsid w:val="004C5B5A"/>
    <w:rsid w:val="004C5BEE"/>
    <w:rsid w:val="004C7439"/>
    <w:rsid w:val="004C7559"/>
    <w:rsid w:val="004C7C39"/>
    <w:rsid w:val="004D042D"/>
    <w:rsid w:val="004D0A49"/>
    <w:rsid w:val="004D1143"/>
    <w:rsid w:val="004D1172"/>
    <w:rsid w:val="004D1729"/>
    <w:rsid w:val="004D1840"/>
    <w:rsid w:val="004D19C4"/>
    <w:rsid w:val="004D1ADE"/>
    <w:rsid w:val="004D1D87"/>
    <w:rsid w:val="004D4660"/>
    <w:rsid w:val="004D4B19"/>
    <w:rsid w:val="004D4C1D"/>
    <w:rsid w:val="004D4EE2"/>
    <w:rsid w:val="004D534D"/>
    <w:rsid w:val="004D5385"/>
    <w:rsid w:val="004D58E4"/>
    <w:rsid w:val="004D643F"/>
    <w:rsid w:val="004D6E02"/>
    <w:rsid w:val="004D7092"/>
    <w:rsid w:val="004D7A90"/>
    <w:rsid w:val="004D7E11"/>
    <w:rsid w:val="004E1568"/>
    <w:rsid w:val="004E200A"/>
    <w:rsid w:val="004E28EF"/>
    <w:rsid w:val="004E29DA"/>
    <w:rsid w:val="004E2B57"/>
    <w:rsid w:val="004E2EF0"/>
    <w:rsid w:val="004E3EF2"/>
    <w:rsid w:val="004E4799"/>
    <w:rsid w:val="004E4DB8"/>
    <w:rsid w:val="004E6003"/>
    <w:rsid w:val="004E6338"/>
    <w:rsid w:val="004E6AD6"/>
    <w:rsid w:val="004E7282"/>
    <w:rsid w:val="004E7387"/>
    <w:rsid w:val="004E7AD4"/>
    <w:rsid w:val="004E7F97"/>
    <w:rsid w:val="004F05E6"/>
    <w:rsid w:val="004F089F"/>
    <w:rsid w:val="004F1704"/>
    <w:rsid w:val="004F246F"/>
    <w:rsid w:val="004F24FE"/>
    <w:rsid w:val="004F26A6"/>
    <w:rsid w:val="004F2F85"/>
    <w:rsid w:val="004F302F"/>
    <w:rsid w:val="004F318D"/>
    <w:rsid w:val="004F414D"/>
    <w:rsid w:val="004F5FCA"/>
    <w:rsid w:val="004F6B89"/>
    <w:rsid w:val="004F7392"/>
    <w:rsid w:val="004F740F"/>
    <w:rsid w:val="004F74FE"/>
    <w:rsid w:val="004F77DA"/>
    <w:rsid w:val="0050061D"/>
    <w:rsid w:val="005007CF"/>
    <w:rsid w:val="00500B52"/>
    <w:rsid w:val="00501D85"/>
    <w:rsid w:val="00502420"/>
    <w:rsid w:val="00502DF4"/>
    <w:rsid w:val="00503262"/>
    <w:rsid w:val="00503B88"/>
    <w:rsid w:val="00504726"/>
    <w:rsid w:val="00504A50"/>
    <w:rsid w:val="00504B95"/>
    <w:rsid w:val="00504BC1"/>
    <w:rsid w:val="00505020"/>
    <w:rsid w:val="00506233"/>
    <w:rsid w:val="005065FC"/>
    <w:rsid w:val="00506B4C"/>
    <w:rsid w:val="00507A53"/>
    <w:rsid w:val="00511035"/>
    <w:rsid w:val="00511144"/>
    <w:rsid w:val="005119D7"/>
    <w:rsid w:val="00511C0D"/>
    <w:rsid w:val="00511E41"/>
    <w:rsid w:val="005129A3"/>
    <w:rsid w:val="00512D1F"/>
    <w:rsid w:val="00513461"/>
    <w:rsid w:val="0051358B"/>
    <w:rsid w:val="005159EC"/>
    <w:rsid w:val="00516C97"/>
    <w:rsid w:val="00517225"/>
    <w:rsid w:val="00517BC1"/>
    <w:rsid w:val="005201A6"/>
    <w:rsid w:val="00520449"/>
    <w:rsid w:val="00520830"/>
    <w:rsid w:val="005226FF"/>
    <w:rsid w:val="00522EDA"/>
    <w:rsid w:val="00522EFF"/>
    <w:rsid w:val="005233F8"/>
    <w:rsid w:val="00523425"/>
    <w:rsid w:val="005235AE"/>
    <w:rsid w:val="00523CAD"/>
    <w:rsid w:val="00523DCC"/>
    <w:rsid w:val="00523DF5"/>
    <w:rsid w:val="00524089"/>
    <w:rsid w:val="0052417A"/>
    <w:rsid w:val="005244D5"/>
    <w:rsid w:val="005265B1"/>
    <w:rsid w:val="00526C6E"/>
    <w:rsid w:val="00527DFA"/>
    <w:rsid w:val="00530B24"/>
    <w:rsid w:val="005311A9"/>
    <w:rsid w:val="00531341"/>
    <w:rsid w:val="00531A4A"/>
    <w:rsid w:val="00532AD8"/>
    <w:rsid w:val="00532DCB"/>
    <w:rsid w:val="0053361E"/>
    <w:rsid w:val="005340B2"/>
    <w:rsid w:val="0053529B"/>
    <w:rsid w:val="005355A0"/>
    <w:rsid w:val="00535CD4"/>
    <w:rsid w:val="00535E02"/>
    <w:rsid w:val="005365E6"/>
    <w:rsid w:val="00537D52"/>
    <w:rsid w:val="0054048C"/>
    <w:rsid w:val="00541577"/>
    <w:rsid w:val="00541ACC"/>
    <w:rsid w:val="00541D96"/>
    <w:rsid w:val="00542097"/>
    <w:rsid w:val="005420FF"/>
    <w:rsid w:val="005425DE"/>
    <w:rsid w:val="00542A36"/>
    <w:rsid w:val="00545643"/>
    <w:rsid w:val="005468FE"/>
    <w:rsid w:val="00546D9B"/>
    <w:rsid w:val="00547C93"/>
    <w:rsid w:val="005505B2"/>
    <w:rsid w:val="00551A16"/>
    <w:rsid w:val="00551EDF"/>
    <w:rsid w:val="00552422"/>
    <w:rsid w:val="005525C3"/>
    <w:rsid w:val="00553A8F"/>
    <w:rsid w:val="00553DCF"/>
    <w:rsid w:val="005556C9"/>
    <w:rsid w:val="00555DA6"/>
    <w:rsid w:val="005561D9"/>
    <w:rsid w:val="0055621D"/>
    <w:rsid w:val="00556842"/>
    <w:rsid w:val="00556FDB"/>
    <w:rsid w:val="00557224"/>
    <w:rsid w:val="00560048"/>
    <w:rsid w:val="00560291"/>
    <w:rsid w:val="00561ADC"/>
    <w:rsid w:val="00561B34"/>
    <w:rsid w:val="005634FF"/>
    <w:rsid w:val="00564116"/>
    <w:rsid w:val="00565D04"/>
    <w:rsid w:val="00566106"/>
    <w:rsid w:val="0056619B"/>
    <w:rsid w:val="0056688F"/>
    <w:rsid w:val="00566959"/>
    <w:rsid w:val="005677D2"/>
    <w:rsid w:val="00567991"/>
    <w:rsid w:val="0057020D"/>
    <w:rsid w:val="00570B1B"/>
    <w:rsid w:val="00571402"/>
    <w:rsid w:val="00571559"/>
    <w:rsid w:val="00571FCD"/>
    <w:rsid w:val="0057259C"/>
    <w:rsid w:val="00572EDE"/>
    <w:rsid w:val="00573CF5"/>
    <w:rsid w:val="00573F2B"/>
    <w:rsid w:val="0057424C"/>
    <w:rsid w:val="00575046"/>
    <w:rsid w:val="005751E9"/>
    <w:rsid w:val="0057608F"/>
    <w:rsid w:val="00576848"/>
    <w:rsid w:val="00577204"/>
    <w:rsid w:val="00577697"/>
    <w:rsid w:val="0058097F"/>
    <w:rsid w:val="00580AF8"/>
    <w:rsid w:val="005810BC"/>
    <w:rsid w:val="00581E31"/>
    <w:rsid w:val="00582D1E"/>
    <w:rsid w:val="00583473"/>
    <w:rsid w:val="00583AEE"/>
    <w:rsid w:val="0058414F"/>
    <w:rsid w:val="00584581"/>
    <w:rsid w:val="00584A9C"/>
    <w:rsid w:val="00584C1F"/>
    <w:rsid w:val="00584FC5"/>
    <w:rsid w:val="00584FE1"/>
    <w:rsid w:val="00585EC6"/>
    <w:rsid w:val="005864D6"/>
    <w:rsid w:val="005870DA"/>
    <w:rsid w:val="0058751A"/>
    <w:rsid w:val="00587D34"/>
    <w:rsid w:val="00587DDD"/>
    <w:rsid w:val="00587E7D"/>
    <w:rsid w:val="00587F31"/>
    <w:rsid w:val="00591986"/>
    <w:rsid w:val="00591D3F"/>
    <w:rsid w:val="00592B31"/>
    <w:rsid w:val="005940F1"/>
    <w:rsid w:val="005958C5"/>
    <w:rsid w:val="00596CFF"/>
    <w:rsid w:val="00596F36"/>
    <w:rsid w:val="005971A4"/>
    <w:rsid w:val="005A0C20"/>
    <w:rsid w:val="005A1631"/>
    <w:rsid w:val="005A17AC"/>
    <w:rsid w:val="005A2052"/>
    <w:rsid w:val="005A2462"/>
    <w:rsid w:val="005A268A"/>
    <w:rsid w:val="005A27D2"/>
    <w:rsid w:val="005A2B03"/>
    <w:rsid w:val="005A2D1E"/>
    <w:rsid w:val="005A2D30"/>
    <w:rsid w:val="005A2DDE"/>
    <w:rsid w:val="005A33EF"/>
    <w:rsid w:val="005A3D7A"/>
    <w:rsid w:val="005A4617"/>
    <w:rsid w:val="005A4F9B"/>
    <w:rsid w:val="005A5C91"/>
    <w:rsid w:val="005A5EA0"/>
    <w:rsid w:val="005A60B3"/>
    <w:rsid w:val="005A616E"/>
    <w:rsid w:val="005A628D"/>
    <w:rsid w:val="005A686A"/>
    <w:rsid w:val="005A690A"/>
    <w:rsid w:val="005B0C5E"/>
    <w:rsid w:val="005B0D5A"/>
    <w:rsid w:val="005B24B1"/>
    <w:rsid w:val="005B250C"/>
    <w:rsid w:val="005B30B6"/>
    <w:rsid w:val="005B3285"/>
    <w:rsid w:val="005B35FE"/>
    <w:rsid w:val="005B385F"/>
    <w:rsid w:val="005B3A4E"/>
    <w:rsid w:val="005B49E5"/>
    <w:rsid w:val="005B531B"/>
    <w:rsid w:val="005B5AB9"/>
    <w:rsid w:val="005B6215"/>
    <w:rsid w:val="005B6887"/>
    <w:rsid w:val="005B69C8"/>
    <w:rsid w:val="005B6F2D"/>
    <w:rsid w:val="005B702E"/>
    <w:rsid w:val="005B7114"/>
    <w:rsid w:val="005B7AD7"/>
    <w:rsid w:val="005C096E"/>
    <w:rsid w:val="005C1090"/>
    <w:rsid w:val="005C1111"/>
    <w:rsid w:val="005C116C"/>
    <w:rsid w:val="005C14D8"/>
    <w:rsid w:val="005C194B"/>
    <w:rsid w:val="005C3745"/>
    <w:rsid w:val="005C40DD"/>
    <w:rsid w:val="005C43F6"/>
    <w:rsid w:val="005C45C0"/>
    <w:rsid w:val="005C48F2"/>
    <w:rsid w:val="005C4EE0"/>
    <w:rsid w:val="005C64C7"/>
    <w:rsid w:val="005C6C11"/>
    <w:rsid w:val="005C7467"/>
    <w:rsid w:val="005C747B"/>
    <w:rsid w:val="005C748A"/>
    <w:rsid w:val="005D0DD4"/>
    <w:rsid w:val="005D0EF1"/>
    <w:rsid w:val="005D1399"/>
    <w:rsid w:val="005D1BC4"/>
    <w:rsid w:val="005D2C83"/>
    <w:rsid w:val="005D2CF4"/>
    <w:rsid w:val="005D2FDE"/>
    <w:rsid w:val="005D3A7D"/>
    <w:rsid w:val="005D457A"/>
    <w:rsid w:val="005D493F"/>
    <w:rsid w:val="005D54CD"/>
    <w:rsid w:val="005D58EA"/>
    <w:rsid w:val="005D6312"/>
    <w:rsid w:val="005D68B1"/>
    <w:rsid w:val="005D75A7"/>
    <w:rsid w:val="005E00E7"/>
    <w:rsid w:val="005E0F4B"/>
    <w:rsid w:val="005E1C0A"/>
    <w:rsid w:val="005E1CF9"/>
    <w:rsid w:val="005E2625"/>
    <w:rsid w:val="005E2803"/>
    <w:rsid w:val="005E3E8A"/>
    <w:rsid w:val="005E3ED2"/>
    <w:rsid w:val="005E470B"/>
    <w:rsid w:val="005E4F64"/>
    <w:rsid w:val="005E4F92"/>
    <w:rsid w:val="005E5191"/>
    <w:rsid w:val="005E5F61"/>
    <w:rsid w:val="005E6863"/>
    <w:rsid w:val="005E6D3B"/>
    <w:rsid w:val="005E6EBF"/>
    <w:rsid w:val="005E7160"/>
    <w:rsid w:val="005F012E"/>
    <w:rsid w:val="005F09EE"/>
    <w:rsid w:val="005F0A62"/>
    <w:rsid w:val="005F0CDD"/>
    <w:rsid w:val="005F13F5"/>
    <w:rsid w:val="005F25D1"/>
    <w:rsid w:val="005F264D"/>
    <w:rsid w:val="005F292F"/>
    <w:rsid w:val="005F3987"/>
    <w:rsid w:val="005F46DB"/>
    <w:rsid w:val="005F5C45"/>
    <w:rsid w:val="005F72CB"/>
    <w:rsid w:val="005F7673"/>
    <w:rsid w:val="005F76F5"/>
    <w:rsid w:val="005F772F"/>
    <w:rsid w:val="005F78B0"/>
    <w:rsid w:val="006003FA"/>
    <w:rsid w:val="00602038"/>
    <w:rsid w:val="00602B79"/>
    <w:rsid w:val="00602FAC"/>
    <w:rsid w:val="006035F1"/>
    <w:rsid w:val="006036A6"/>
    <w:rsid w:val="00603E6C"/>
    <w:rsid w:val="0060401A"/>
    <w:rsid w:val="00604260"/>
    <w:rsid w:val="006047BE"/>
    <w:rsid w:val="00604A3D"/>
    <w:rsid w:val="006051DE"/>
    <w:rsid w:val="006052D5"/>
    <w:rsid w:val="006053E7"/>
    <w:rsid w:val="00605685"/>
    <w:rsid w:val="00605F05"/>
    <w:rsid w:val="00606742"/>
    <w:rsid w:val="00606E9C"/>
    <w:rsid w:val="006073E0"/>
    <w:rsid w:val="00607A8F"/>
    <w:rsid w:val="00607F37"/>
    <w:rsid w:val="006109B6"/>
    <w:rsid w:val="006117BE"/>
    <w:rsid w:val="0061220B"/>
    <w:rsid w:val="006126DE"/>
    <w:rsid w:val="00612934"/>
    <w:rsid w:val="00612F6A"/>
    <w:rsid w:val="00613E48"/>
    <w:rsid w:val="006147F0"/>
    <w:rsid w:val="006147F1"/>
    <w:rsid w:val="00614841"/>
    <w:rsid w:val="00615D3C"/>
    <w:rsid w:val="006162E5"/>
    <w:rsid w:val="006178AC"/>
    <w:rsid w:val="00620E27"/>
    <w:rsid w:val="00621294"/>
    <w:rsid w:val="00621659"/>
    <w:rsid w:val="006219D7"/>
    <w:rsid w:val="006221D5"/>
    <w:rsid w:val="00622D1C"/>
    <w:rsid w:val="00623831"/>
    <w:rsid w:val="00624726"/>
    <w:rsid w:val="00625107"/>
    <w:rsid w:val="0062586C"/>
    <w:rsid w:val="006259DC"/>
    <w:rsid w:val="00625C75"/>
    <w:rsid w:val="00625EAE"/>
    <w:rsid w:val="006267D7"/>
    <w:rsid w:val="0062695D"/>
    <w:rsid w:val="0062755D"/>
    <w:rsid w:val="006275F5"/>
    <w:rsid w:val="00627942"/>
    <w:rsid w:val="00627FA5"/>
    <w:rsid w:val="0063063D"/>
    <w:rsid w:val="0063103E"/>
    <w:rsid w:val="00631726"/>
    <w:rsid w:val="00632782"/>
    <w:rsid w:val="00632CC3"/>
    <w:rsid w:val="00633010"/>
    <w:rsid w:val="00633C0E"/>
    <w:rsid w:val="00633F0C"/>
    <w:rsid w:val="0063401A"/>
    <w:rsid w:val="006345E8"/>
    <w:rsid w:val="006349AD"/>
    <w:rsid w:val="00635019"/>
    <w:rsid w:val="0063544B"/>
    <w:rsid w:val="006355A3"/>
    <w:rsid w:val="00635908"/>
    <w:rsid w:val="00635D56"/>
    <w:rsid w:val="00635FE2"/>
    <w:rsid w:val="0063735A"/>
    <w:rsid w:val="006376FE"/>
    <w:rsid w:val="00637941"/>
    <w:rsid w:val="00637B86"/>
    <w:rsid w:val="006402B8"/>
    <w:rsid w:val="00640589"/>
    <w:rsid w:val="00640CDE"/>
    <w:rsid w:val="006411E4"/>
    <w:rsid w:val="006413AA"/>
    <w:rsid w:val="00641703"/>
    <w:rsid w:val="006426C0"/>
    <w:rsid w:val="00642C39"/>
    <w:rsid w:val="00644367"/>
    <w:rsid w:val="0064460D"/>
    <w:rsid w:val="0064462A"/>
    <w:rsid w:val="00644EB6"/>
    <w:rsid w:val="006457E1"/>
    <w:rsid w:val="00645A08"/>
    <w:rsid w:val="00645E4B"/>
    <w:rsid w:val="00646393"/>
    <w:rsid w:val="00646A8C"/>
    <w:rsid w:val="0064773F"/>
    <w:rsid w:val="006478FB"/>
    <w:rsid w:val="00647900"/>
    <w:rsid w:val="00647C61"/>
    <w:rsid w:val="00647FE5"/>
    <w:rsid w:val="006504B6"/>
    <w:rsid w:val="00650B1A"/>
    <w:rsid w:val="00650EA3"/>
    <w:rsid w:val="006515EC"/>
    <w:rsid w:val="0065261D"/>
    <w:rsid w:val="006534B0"/>
    <w:rsid w:val="00653663"/>
    <w:rsid w:val="00653D8C"/>
    <w:rsid w:val="0065465D"/>
    <w:rsid w:val="00654D84"/>
    <w:rsid w:val="006566B4"/>
    <w:rsid w:val="00656998"/>
    <w:rsid w:val="00656A86"/>
    <w:rsid w:val="006572DB"/>
    <w:rsid w:val="00657CE7"/>
    <w:rsid w:val="006601BC"/>
    <w:rsid w:val="00660B32"/>
    <w:rsid w:val="006614B3"/>
    <w:rsid w:val="00661BA4"/>
    <w:rsid w:val="0066273A"/>
    <w:rsid w:val="00662762"/>
    <w:rsid w:val="006630D7"/>
    <w:rsid w:val="00663652"/>
    <w:rsid w:val="0066441B"/>
    <w:rsid w:val="00664663"/>
    <w:rsid w:val="0066512D"/>
    <w:rsid w:val="00665CB5"/>
    <w:rsid w:val="00665F3B"/>
    <w:rsid w:val="006662E0"/>
    <w:rsid w:val="00666CFD"/>
    <w:rsid w:val="0066712C"/>
    <w:rsid w:val="0066789A"/>
    <w:rsid w:val="006679C8"/>
    <w:rsid w:val="006707A2"/>
    <w:rsid w:val="00672593"/>
    <w:rsid w:val="00672EC8"/>
    <w:rsid w:val="0067396A"/>
    <w:rsid w:val="00673E5C"/>
    <w:rsid w:val="006743FA"/>
    <w:rsid w:val="00674AE3"/>
    <w:rsid w:val="00674E02"/>
    <w:rsid w:val="006752E0"/>
    <w:rsid w:val="0067543F"/>
    <w:rsid w:val="00675842"/>
    <w:rsid w:val="00675D71"/>
    <w:rsid w:val="006777C7"/>
    <w:rsid w:val="006802AB"/>
    <w:rsid w:val="00680809"/>
    <w:rsid w:val="00682843"/>
    <w:rsid w:val="00682C05"/>
    <w:rsid w:val="006839F0"/>
    <w:rsid w:val="006849D3"/>
    <w:rsid w:val="00684EE7"/>
    <w:rsid w:val="006858FC"/>
    <w:rsid w:val="006859A1"/>
    <w:rsid w:val="00685E05"/>
    <w:rsid w:val="0068683C"/>
    <w:rsid w:val="00686861"/>
    <w:rsid w:val="00690300"/>
    <w:rsid w:val="0069085D"/>
    <w:rsid w:val="00690A49"/>
    <w:rsid w:val="006920A1"/>
    <w:rsid w:val="00692CC7"/>
    <w:rsid w:val="006934B4"/>
    <w:rsid w:val="00693FE3"/>
    <w:rsid w:val="0069516F"/>
    <w:rsid w:val="00695823"/>
    <w:rsid w:val="006961CF"/>
    <w:rsid w:val="006962FD"/>
    <w:rsid w:val="00696344"/>
    <w:rsid w:val="006968CD"/>
    <w:rsid w:val="00696CC1"/>
    <w:rsid w:val="0069704C"/>
    <w:rsid w:val="00697E59"/>
    <w:rsid w:val="006A01F4"/>
    <w:rsid w:val="006A049E"/>
    <w:rsid w:val="006A0B4E"/>
    <w:rsid w:val="006A0EBE"/>
    <w:rsid w:val="006A15FD"/>
    <w:rsid w:val="006A16BE"/>
    <w:rsid w:val="006A1DA2"/>
    <w:rsid w:val="006A2E83"/>
    <w:rsid w:val="006A4664"/>
    <w:rsid w:val="006A4803"/>
    <w:rsid w:val="006A4871"/>
    <w:rsid w:val="006A4FAD"/>
    <w:rsid w:val="006A526E"/>
    <w:rsid w:val="006B0728"/>
    <w:rsid w:val="006B1B1D"/>
    <w:rsid w:val="006B24AF"/>
    <w:rsid w:val="006B258B"/>
    <w:rsid w:val="006B2C25"/>
    <w:rsid w:val="006B3B2B"/>
    <w:rsid w:val="006B40D0"/>
    <w:rsid w:val="006B4319"/>
    <w:rsid w:val="006B45C4"/>
    <w:rsid w:val="006B4671"/>
    <w:rsid w:val="006B624E"/>
    <w:rsid w:val="006B6B5B"/>
    <w:rsid w:val="006B6B81"/>
    <w:rsid w:val="006B75C5"/>
    <w:rsid w:val="006B7E1D"/>
    <w:rsid w:val="006C04B6"/>
    <w:rsid w:val="006C1061"/>
    <w:rsid w:val="006C1108"/>
    <w:rsid w:val="006C1AD5"/>
    <w:rsid w:val="006C1F88"/>
    <w:rsid w:val="006C2414"/>
    <w:rsid w:val="006C26BB"/>
    <w:rsid w:val="006C376A"/>
    <w:rsid w:val="006C3DAE"/>
    <w:rsid w:val="006C4144"/>
    <w:rsid w:val="006C518C"/>
    <w:rsid w:val="006C53C1"/>
    <w:rsid w:val="006C5FB2"/>
    <w:rsid w:val="006C62C5"/>
    <w:rsid w:val="006C6811"/>
    <w:rsid w:val="006C6BF9"/>
    <w:rsid w:val="006C6D05"/>
    <w:rsid w:val="006D0616"/>
    <w:rsid w:val="006D1471"/>
    <w:rsid w:val="006D2AA2"/>
    <w:rsid w:val="006D2D5A"/>
    <w:rsid w:val="006D31F5"/>
    <w:rsid w:val="006D3D23"/>
    <w:rsid w:val="006D5A12"/>
    <w:rsid w:val="006D6DD6"/>
    <w:rsid w:val="006E13D5"/>
    <w:rsid w:val="006E1C0D"/>
    <w:rsid w:val="006E2C34"/>
    <w:rsid w:val="006E4332"/>
    <w:rsid w:val="006E516D"/>
    <w:rsid w:val="006E5395"/>
    <w:rsid w:val="006E728D"/>
    <w:rsid w:val="006F06CD"/>
    <w:rsid w:val="006F1B40"/>
    <w:rsid w:val="006F1F2D"/>
    <w:rsid w:val="006F25A0"/>
    <w:rsid w:val="006F2DED"/>
    <w:rsid w:val="006F33F3"/>
    <w:rsid w:val="006F35FC"/>
    <w:rsid w:val="006F378F"/>
    <w:rsid w:val="006F385B"/>
    <w:rsid w:val="006F3BF8"/>
    <w:rsid w:val="006F40F1"/>
    <w:rsid w:val="006F4424"/>
    <w:rsid w:val="006F4D01"/>
    <w:rsid w:val="006F4F01"/>
    <w:rsid w:val="006F5B02"/>
    <w:rsid w:val="006F5B6F"/>
    <w:rsid w:val="006F6442"/>
    <w:rsid w:val="006F648D"/>
    <w:rsid w:val="006F682B"/>
    <w:rsid w:val="006F70DA"/>
    <w:rsid w:val="006F7482"/>
    <w:rsid w:val="006F75B5"/>
    <w:rsid w:val="00700733"/>
    <w:rsid w:val="00701864"/>
    <w:rsid w:val="0070199B"/>
    <w:rsid w:val="00701BE4"/>
    <w:rsid w:val="0070204E"/>
    <w:rsid w:val="00702732"/>
    <w:rsid w:val="007037B9"/>
    <w:rsid w:val="00703811"/>
    <w:rsid w:val="0070401A"/>
    <w:rsid w:val="0070429B"/>
    <w:rsid w:val="007042FD"/>
    <w:rsid w:val="007046AE"/>
    <w:rsid w:val="00704C6A"/>
    <w:rsid w:val="0070523A"/>
    <w:rsid w:val="007052EF"/>
    <w:rsid w:val="007054E3"/>
    <w:rsid w:val="007060A0"/>
    <w:rsid w:val="007068CF"/>
    <w:rsid w:val="00707B0F"/>
    <w:rsid w:val="007104B7"/>
    <w:rsid w:val="007106C9"/>
    <w:rsid w:val="0071084E"/>
    <w:rsid w:val="0071181E"/>
    <w:rsid w:val="00711EF3"/>
    <w:rsid w:val="00711FCE"/>
    <w:rsid w:val="00712126"/>
    <w:rsid w:val="00712484"/>
    <w:rsid w:val="00712683"/>
    <w:rsid w:val="00712F22"/>
    <w:rsid w:val="00715472"/>
    <w:rsid w:val="007158A6"/>
    <w:rsid w:val="00715BFE"/>
    <w:rsid w:val="00716144"/>
    <w:rsid w:val="00716854"/>
    <w:rsid w:val="00717A61"/>
    <w:rsid w:val="00717C05"/>
    <w:rsid w:val="00721C6F"/>
    <w:rsid w:val="00721ED3"/>
    <w:rsid w:val="00721F5C"/>
    <w:rsid w:val="00722F03"/>
    <w:rsid w:val="00722F88"/>
    <w:rsid w:val="00722FE7"/>
    <w:rsid w:val="0072377E"/>
    <w:rsid w:val="00723A3F"/>
    <w:rsid w:val="00723D7D"/>
    <w:rsid w:val="00724129"/>
    <w:rsid w:val="00724877"/>
    <w:rsid w:val="00725373"/>
    <w:rsid w:val="00725C6C"/>
    <w:rsid w:val="00726133"/>
    <w:rsid w:val="00726193"/>
    <w:rsid w:val="007263D0"/>
    <w:rsid w:val="0072642C"/>
    <w:rsid w:val="00727B42"/>
    <w:rsid w:val="00727B76"/>
    <w:rsid w:val="0073003D"/>
    <w:rsid w:val="00730435"/>
    <w:rsid w:val="00730568"/>
    <w:rsid w:val="007310B1"/>
    <w:rsid w:val="0073148C"/>
    <w:rsid w:val="00732270"/>
    <w:rsid w:val="00732A21"/>
    <w:rsid w:val="00733239"/>
    <w:rsid w:val="0073338E"/>
    <w:rsid w:val="0073351F"/>
    <w:rsid w:val="00734DA5"/>
    <w:rsid w:val="00734DB3"/>
    <w:rsid w:val="0073550E"/>
    <w:rsid w:val="00735673"/>
    <w:rsid w:val="00735DE6"/>
    <w:rsid w:val="00735FBD"/>
    <w:rsid w:val="0073642C"/>
    <w:rsid w:val="00736782"/>
    <w:rsid w:val="007372D9"/>
    <w:rsid w:val="007377F8"/>
    <w:rsid w:val="00737A47"/>
    <w:rsid w:val="007402DE"/>
    <w:rsid w:val="007412D7"/>
    <w:rsid w:val="00741A0F"/>
    <w:rsid w:val="00741D01"/>
    <w:rsid w:val="00741EDC"/>
    <w:rsid w:val="00742BB0"/>
    <w:rsid w:val="00742D26"/>
    <w:rsid w:val="00742FA3"/>
    <w:rsid w:val="00744206"/>
    <w:rsid w:val="00744549"/>
    <w:rsid w:val="00744768"/>
    <w:rsid w:val="0074594C"/>
    <w:rsid w:val="0074647C"/>
    <w:rsid w:val="007468C5"/>
    <w:rsid w:val="00746C82"/>
    <w:rsid w:val="00747300"/>
    <w:rsid w:val="007507A5"/>
    <w:rsid w:val="00752431"/>
    <w:rsid w:val="00752895"/>
    <w:rsid w:val="00752ECB"/>
    <w:rsid w:val="00752F8B"/>
    <w:rsid w:val="00753082"/>
    <w:rsid w:val="00753C8D"/>
    <w:rsid w:val="00753EC0"/>
    <w:rsid w:val="007541D3"/>
    <w:rsid w:val="00754997"/>
    <w:rsid w:val="00754FCE"/>
    <w:rsid w:val="00755023"/>
    <w:rsid w:val="0075524C"/>
    <w:rsid w:val="00756573"/>
    <w:rsid w:val="00756D8A"/>
    <w:rsid w:val="00757C0E"/>
    <w:rsid w:val="00760127"/>
    <w:rsid w:val="007602DB"/>
    <w:rsid w:val="00760572"/>
    <w:rsid w:val="00760FF9"/>
    <w:rsid w:val="00761A8D"/>
    <w:rsid w:val="00762CCA"/>
    <w:rsid w:val="00762F30"/>
    <w:rsid w:val="007641F3"/>
    <w:rsid w:val="0076489D"/>
    <w:rsid w:val="007649F2"/>
    <w:rsid w:val="007651C8"/>
    <w:rsid w:val="00765580"/>
    <w:rsid w:val="007656DF"/>
    <w:rsid w:val="007666D9"/>
    <w:rsid w:val="00766EC8"/>
    <w:rsid w:val="0076761E"/>
    <w:rsid w:val="00767DD3"/>
    <w:rsid w:val="007719B0"/>
    <w:rsid w:val="00771F61"/>
    <w:rsid w:val="0077243B"/>
    <w:rsid w:val="00772E3D"/>
    <w:rsid w:val="00773006"/>
    <w:rsid w:val="00773602"/>
    <w:rsid w:val="00775778"/>
    <w:rsid w:val="00775779"/>
    <w:rsid w:val="00775E99"/>
    <w:rsid w:val="00776003"/>
    <w:rsid w:val="00776256"/>
    <w:rsid w:val="00777EBB"/>
    <w:rsid w:val="007805E2"/>
    <w:rsid w:val="00780706"/>
    <w:rsid w:val="00780CC2"/>
    <w:rsid w:val="0078167F"/>
    <w:rsid w:val="00781A53"/>
    <w:rsid w:val="00781FF5"/>
    <w:rsid w:val="007824A3"/>
    <w:rsid w:val="00782932"/>
    <w:rsid w:val="00782B86"/>
    <w:rsid w:val="00783054"/>
    <w:rsid w:val="00783A9F"/>
    <w:rsid w:val="00786303"/>
    <w:rsid w:val="00786619"/>
    <w:rsid w:val="00787524"/>
    <w:rsid w:val="00787B45"/>
    <w:rsid w:val="00790959"/>
    <w:rsid w:val="00790E71"/>
    <w:rsid w:val="0079131E"/>
    <w:rsid w:val="007916F7"/>
    <w:rsid w:val="00792355"/>
    <w:rsid w:val="007927F1"/>
    <w:rsid w:val="00792B34"/>
    <w:rsid w:val="00792D19"/>
    <w:rsid w:val="00793179"/>
    <w:rsid w:val="007932F5"/>
    <w:rsid w:val="007949D6"/>
    <w:rsid w:val="007964FA"/>
    <w:rsid w:val="0079721F"/>
    <w:rsid w:val="007A02D2"/>
    <w:rsid w:val="007A0967"/>
    <w:rsid w:val="007A0B16"/>
    <w:rsid w:val="007A123B"/>
    <w:rsid w:val="007A1FB2"/>
    <w:rsid w:val="007A2DF8"/>
    <w:rsid w:val="007A300D"/>
    <w:rsid w:val="007A3434"/>
    <w:rsid w:val="007A369B"/>
    <w:rsid w:val="007A4E46"/>
    <w:rsid w:val="007A5BFF"/>
    <w:rsid w:val="007A6651"/>
    <w:rsid w:val="007A6EE0"/>
    <w:rsid w:val="007A779C"/>
    <w:rsid w:val="007A7F68"/>
    <w:rsid w:val="007B11AA"/>
    <w:rsid w:val="007B2857"/>
    <w:rsid w:val="007B31F0"/>
    <w:rsid w:val="007B3242"/>
    <w:rsid w:val="007B3366"/>
    <w:rsid w:val="007B3649"/>
    <w:rsid w:val="007B43D9"/>
    <w:rsid w:val="007B4C74"/>
    <w:rsid w:val="007B4DC0"/>
    <w:rsid w:val="007B57C5"/>
    <w:rsid w:val="007B5F61"/>
    <w:rsid w:val="007B73EA"/>
    <w:rsid w:val="007B7C84"/>
    <w:rsid w:val="007C001F"/>
    <w:rsid w:val="007C0D63"/>
    <w:rsid w:val="007C130D"/>
    <w:rsid w:val="007C133C"/>
    <w:rsid w:val="007C18C0"/>
    <w:rsid w:val="007C1FAB"/>
    <w:rsid w:val="007C1FF3"/>
    <w:rsid w:val="007C3445"/>
    <w:rsid w:val="007C3AE8"/>
    <w:rsid w:val="007C41F3"/>
    <w:rsid w:val="007C48BD"/>
    <w:rsid w:val="007C4B8D"/>
    <w:rsid w:val="007C5B25"/>
    <w:rsid w:val="007C5D3B"/>
    <w:rsid w:val="007C5FC7"/>
    <w:rsid w:val="007C6475"/>
    <w:rsid w:val="007C7224"/>
    <w:rsid w:val="007C7935"/>
    <w:rsid w:val="007D04F2"/>
    <w:rsid w:val="007D0999"/>
    <w:rsid w:val="007D0CC3"/>
    <w:rsid w:val="007D1189"/>
    <w:rsid w:val="007D2860"/>
    <w:rsid w:val="007D295E"/>
    <w:rsid w:val="007D4162"/>
    <w:rsid w:val="007D4DD6"/>
    <w:rsid w:val="007D5339"/>
    <w:rsid w:val="007D567E"/>
    <w:rsid w:val="007D5CD9"/>
    <w:rsid w:val="007D6066"/>
    <w:rsid w:val="007D6F7D"/>
    <w:rsid w:val="007D7232"/>
    <w:rsid w:val="007D75B3"/>
    <w:rsid w:val="007E0380"/>
    <w:rsid w:val="007E0C9C"/>
    <w:rsid w:val="007E1E15"/>
    <w:rsid w:val="007E3868"/>
    <w:rsid w:val="007E3E1C"/>
    <w:rsid w:val="007E4567"/>
    <w:rsid w:val="007E46C0"/>
    <w:rsid w:val="007E51DF"/>
    <w:rsid w:val="007E5A3C"/>
    <w:rsid w:val="007E7F1D"/>
    <w:rsid w:val="007E7F6E"/>
    <w:rsid w:val="007F02A8"/>
    <w:rsid w:val="007F03B5"/>
    <w:rsid w:val="007F075C"/>
    <w:rsid w:val="007F0BA4"/>
    <w:rsid w:val="007F0BD4"/>
    <w:rsid w:val="007F0C7A"/>
    <w:rsid w:val="007F14B0"/>
    <w:rsid w:val="007F172D"/>
    <w:rsid w:val="007F1BAB"/>
    <w:rsid w:val="007F1FA5"/>
    <w:rsid w:val="007F27F2"/>
    <w:rsid w:val="007F2800"/>
    <w:rsid w:val="007F295C"/>
    <w:rsid w:val="007F2DFB"/>
    <w:rsid w:val="007F4C6E"/>
    <w:rsid w:val="007F53C9"/>
    <w:rsid w:val="007F5630"/>
    <w:rsid w:val="007F5802"/>
    <w:rsid w:val="007F5CBC"/>
    <w:rsid w:val="007F63FC"/>
    <w:rsid w:val="007F7BA5"/>
    <w:rsid w:val="00800CE3"/>
    <w:rsid w:val="00800CE8"/>
    <w:rsid w:val="00800CED"/>
    <w:rsid w:val="008013B4"/>
    <w:rsid w:val="00801E9B"/>
    <w:rsid w:val="00802F75"/>
    <w:rsid w:val="0080321B"/>
    <w:rsid w:val="008039BF"/>
    <w:rsid w:val="00803C4B"/>
    <w:rsid w:val="008041F0"/>
    <w:rsid w:val="00805003"/>
    <w:rsid w:val="00805AF6"/>
    <w:rsid w:val="00805E83"/>
    <w:rsid w:val="00806BB4"/>
    <w:rsid w:val="00806F53"/>
    <w:rsid w:val="00807394"/>
    <w:rsid w:val="00810613"/>
    <w:rsid w:val="008107A3"/>
    <w:rsid w:val="008108A1"/>
    <w:rsid w:val="00811D45"/>
    <w:rsid w:val="00812786"/>
    <w:rsid w:val="008133D6"/>
    <w:rsid w:val="00813810"/>
    <w:rsid w:val="00813FD4"/>
    <w:rsid w:val="00814C78"/>
    <w:rsid w:val="00814DB4"/>
    <w:rsid w:val="00815770"/>
    <w:rsid w:val="00815D11"/>
    <w:rsid w:val="008166F9"/>
    <w:rsid w:val="00816777"/>
    <w:rsid w:val="00816833"/>
    <w:rsid w:val="008173C4"/>
    <w:rsid w:val="008174F6"/>
    <w:rsid w:val="00817500"/>
    <w:rsid w:val="0082019E"/>
    <w:rsid w:val="0082024C"/>
    <w:rsid w:val="008208C2"/>
    <w:rsid w:val="00820CE6"/>
    <w:rsid w:val="00822B51"/>
    <w:rsid w:val="00822E69"/>
    <w:rsid w:val="00824E93"/>
    <w:rsid w:val="00825094"/>
    <w:rsid w:val="0082529D"/>
    <w:rsid w:val="00825703"/>
    <w:rsid w:val="00825C1C"/>
    <w:rsid w:val="00826B8C"/>
    <w:rsid w:val="00826C8C"/>
    <w:rsid w:val="0082712D"/>
    <w:rsid w:val="008271F0"/>
    <w:rsid w:val="008303BF"/>
    <w:rsid w:val="00830637"/>
    <w:rsid w:val="00830D31"/>
    <w:rsid w:val="00830E50"/>
    <w:rsid w:val="0083165D"/>
    <w:rsid w:val="00831E82"/>
    <w:rsid w:val="00832861"/>
    <w:rsid w:val="00833243"/>
    <w:rsid w:val="0083354C"/>
    <w:rsid w:val="00833D1B"/>
    <w:rsid w:val="008347DB"/>
    <w:rsid w:val="00835804"/>
    <w:rsid w:val="00835B9D"/>
    <w:rsid w:val="00836BC7"/>
    <w:rsid w:val="00837CDD"/>
    <w:rsid w:val="00837CF3"/>
    <w:rsid w:val="00840499"/>
    <w:rsid w:val="008415AB"/>
    <w:rsid w:val="00841C24"/>
    <w:rsid w:val="00843C97"/>
    <w:rsid w:val="0084405D"/>
    <w:rsid w:val="008446FD"/>
    <w:rsid w:val="00844C24"/>
    <w:rsid w:val="00845DB1"/>
    <w:rsid w:val="00847367"/>
    <w:rsid w:val="00847558"/>
    <w:rsid w:val="008503BF"/>
    <w:rsid w:val="00850A27"/>
    <w:rsid w:val="00851718"/>
    <w:rsid w:val="008519B1"/>
    <w:rsid w:val="00851BD7"/>
    <w:rsid w:val="00851DD1"/>
    <w:rsid w:val="00853699"/>
    <w:rsid w:val="00853D8E"/>
    <w:rsid w:val="00854168"/>
    <w:rsid w:val="008549B5"/>
    <w:rsid w:val="00854C5B"/>
    <w:rsid w:val="008550C8"/>
    <w:rsid w:val="00855704"/>
    <w:rsid w:val="00855C4F"/>
    <w:rsid w:val="00855E05"/>
    <w:rsid w:val="00855EC1"/>
    <w:rsid w:val="00856240"/>
    <w:rsid w:val="00860570"/>
    <w:rsid w:val="0086079B"/>
    <w:rsid w:val="008607EA"/>
    <w:rsid w:val="008608F2"/>
    <w:rsid w:val="008609C4"/>
    <w:rsid w:val="00860BF0"/>
    <w:rsid w:val="00862382"/>
    <w:rsid w:val="00863693"/>
    <w:rsid w:val="00863C78"/>
    <w:rsid w:val="008647CF"/>
    <w:rsid w:val="008647D0"/>
    <w:rsid w:val="00864B60"/>
    <w:rsid w:val="00864E6E"/>
    <w:rsid w:val="00864F53"/>
    <w:rsid w:val="008653E3"/>
    <w:rsid w:val="00865F63"/>
    <w:rsid w:val="0086609F"/>
    <w:rsid w:val="00866299"/>
    <w:rsid w:val="00866949"/>
    <w:rsid w:val="00866E91"/>
    <w:rsid w:val="00867405"/>
    <w:rsid w:val="008679B3"/>
    <w:rsid w:val="0087012A"/>
    <w:rsid w:val="0087087F"/>
    <w:rsid w:val="00870A69"/>
    <w:rsid w:val="00872469"/>
    <w:rsid w:val="008727FF"/>
    <w:rsid w:val="0087289E"/>
    <w:rsid w:val="008733F1"/>
    <w:rsid w:val="00873DE8"/>
    <w:rsid w:val="00873F2D"/>
    <w:rsid w:val="008747CB"/>
    <w:rsid w:val="00874D53"/>
    <w:rsid w:val="00874F73"/>
    <w:rsid w:val="008753DA"/>
    <w:rsid w:val="008758BD"/>
    <w:rsid w:val="008765AB"/>
    <w:rsid w:val="00876D5F"/>
    <w:rsid w:val="00877ECD"/>
    <w:rsid w:val="0088041D"/>
    <w:rsid w:val="00880834"/>
    <w:rsid w:val="0088114A"/>
    <w:rsid w:val="00881B4B"/>
    <w:rsid w:val="00881D43"/>
    <w:rsid w:val="00882A7E"/>
    <w:rsid w:val="00882FAD"/>
    <w:rsid w:val="0088360B"/>
    <w:rsid w:val="00883DEE"/>
    <w:rsid w:val="00884DF7"/>
    <w:rsid w:val="00885F62"/>
    <w:rsid w:val="00886749"/>
    <w:rsid w:val="008868A1"/>
    <w:rsid w:val="00886C7C"/>
    <w:rsid w:val="008912C3"/>
    <w:rsid w:val="00892C77"/>
    <w:rsid w:val="00892E88"/>
    <w:rsid w:val="00892FBC"/>
    <w:rsid w:val="00893512"/>
    <w:rsid w:val="00893871"/>
    <w:rsid w:val="00893B89"/>
    <w:rsid w:val="00893E64"/>
    <w:rsid w:val="00894057"/>
    <w:rsid w:val="00894750"/>
    <w:rsid w:val="00894A13"/>
    <w:rsid w:val="00895747"/>
    <w:rsid w:val="00896496"/>
    <w:rsid w:val="0089704D"/>
    <w:rsid w:val="00897192"/>
    <w:rsid w:val="00897974"/>
    <w:rsid w:val="008A008F"/>
    <w:rsid w:val="008A1C96"/>
    <w:rsid w:val="008A3F82"/>
    <w:rsid w:val="008A42C5"/>
    <w:rsid w:val="008A4E39"/>
    <w:rsid w:val="008A6673"/>
    <w:rsid w:val="008A6B2D"/>
    <w:rsid w:val="008A7034"/>
    <w:rsid w:val="008B1212"/>
    <w:rsid w:val="008B1887"/>
    <w:rsid w:val="008B20B4"/>
    <w:rsid w:val="008B2107"/>
    <w:rsid w:val="008B29D5"/>
    <w:rsid w:val="008B2D3B"/>
    <w:rsid w:val="008B3452"/>
    <w:rsid w:val="008B3DCA"/>
    <w:rsid w:val="008B50CE"/>
    <w:rsid w:val="008B5CFE"/>
    <w:rsid w:val="008B5DD9"/>
    <w:rsid w:val="008B65F8"/>
    <w:rsid w:val="008C04D6"/>
    <w:rsid w:val="008C0AD1"/>
    <w:rsid w:val="008C0DDB"/>
    <w:rsid w:val="008C0EC8"/>
    <w:rsid w:val="008C13E9"/>
    <w:rsid w:val="008C1CF3"/>
    <w:rsid w:val="008C2005"/>
    <w:rsid w:val="008C2337"/>
    <w:rsid w:val="008C26E2"/>
    <w:rsid w:val="008C3C34"/>
    <w:rsid w:val="008C413C"/>
    <w:rsid w:val="008C42DD"/>
    <w:rsid w:val="008C4344"/>
    <w:rsid w:val="008C4DC4"/>
    <w:rsid w:val="008C65DE"/>
    <w:rsid w:val="008C6733"/>
    <w:rsid w:val="008C6965"/>
    <w:rsid w:val="008D0111"/>
    <w:rsid w:val="008D0577"/>
    <w:rsid w:val="008D134E"/>
    <w:rsid w:val="008D21D8"/>
    <w:rsid w:val="008D33F0"/>
    <w:rsid w:val="008D4051"/>
    <w:rsid w:val="008D4E9F"/>
    <w:rsid w:val="008D4EB5"/>
    <w:rsid w:val="008D5693"/>
    <w:rsid w:val="008D5C35"/>
    <w:rsid w:val="008D68D2"/>
    <w:rsid w:val="008D6A72"/>
    <w:rsid w:val="008D6A7A"/>
    <w:rsid w:val="008D7A83"/>
    <w:rsid w:val="008E0035"/>
    <w:rsid w:val="008E003A"/>
    <w:rsid w:val="008E1044"/>
    <w:rsid w:val="008E1307"/>
    <w:rsid w:val="008E1D26"/>
    <w:rsid w:val="008E2074"/>
    <w:rsid w:val="008E3677"/>
    <w:rsid w:val="008E3AD4"/>
    <w:rsid w:val="008E3D64"/>
    <w:rsid w:val="008E3FA9"/>
    <w:rsid w:val="008E4543"/>
    <w:rsid w:val="008E462A"/>
    <w:rsid w:val="008E49F7"/>
    <w:rsid w:val="008E4D75"/>
    <w:rsid w:val="008E4D76"/>
    <w:rsid w:val="008E50A4"/>
    <w:rsid w:val="008E59FB"/>
    <w:rsid w:val="008E5D73"/>
    <w:rsid w:val="008E67CF"/>
    <w:rsid w:val="008E698D"/>
    <w:rsid w:val="008E6C0A"/>
    <w:rsid w:val="008E6DDE"/>
    <w:rsid w:val="008E74EF"/>
    <w:rsid w:val="008E7733"/>
    <w:rsid w:val="008E7CAF"/>
    <w:rsid w:val="008F2174"/>
    <w:rsid w:val="008F2838"/>
    <w:rsid w:val="008F2954"/>
    <w:rsid w:val="008F478E"/>
    <w:rsid w:val="008F47B2"/>
    <w:rsid w:val="008F498C"/>
    <w:rsid w:val="008F6356"/>
    <w:rsid w:val="008F6B54"/>
    <w:rsid w:val="008F7503"/>
    <w:rsid w:val="008F75AE"/>
    <w:rsid w:val="00900067"/>
    <w:rsid w:val="009028F5"/>
    <w:rsid w:val="00904AF9"/>
    <w:rsid w:val="00905989"/>
    <w:rsid w:val="0090703D"/>
    <w:rsid w:val="009107B7"/>
    <w:rsid w:val="009115FF"/>
    <w:rsid w:val="00911E7D"/>
    <w:rsid w:val="009135CB"/>
    <w:rsid w:val="009137CE"/>
    <w:rsid w:val="00915A4F"/>
    <w:rsid w:val="00915ED2"/>
    <w:rsid w:val="009165C9"/>
    <w:rsid w:val="009167E9"/>
    <w:rsid w:val="00917628"/>
    <w:rsid w:val="00917FC7"/>
    <w:rsid w:val="00920780"/>
    <w:rsid w:val="00922783"/>
    <w:rsid w:val="00922D1D"/>
    <w:rsid w:val="009232C3"/>
    <w:rsid w:val="00923534"/>
    <w:rsid w:val="00923BB4"/>
    <w:rsid w:val="00924327"/>
    <w:rsid w:val="00924543"/>
    <w:rsid w:val="009269CC"/>
    <w:rsid w:val="00926ABF"/>
    <w:rsid w:val="009274BC"/>
    <w:rsid w:val="009276BD"/>
    <w:rsid w:val="0092785B"/>
    <w:rsid w:val="00927BF7"/>
    <w:rsid w:val="00927EDF"/>
    <w:rsid w:val="00927FD7"/>
    <w:rsid w:val="009306AA"/>
    <w:rsid w:val="009310FC"/>
    <w:rsid w:val="00932ECD"/>
    <w:rsid w:val="00933901"/>
    <w:rsid w:val="00933BB6"/>
    <w:rsid w:val="0093438C"/>
    <w:rsid w:val="00934AF4"/>
    <w:rsid w:val="00934DD3"/>
    <w:rsid w:val="009355E1"/>
    <w:rsid w:val="0093561C"/>
    <w:rsid w:val="009363D0"/>
    <w:rsid w:val="00936555"/>
    <w:rsid w:val="009368A6"/>
    <w:rsid w:val="00936BD7"/>
    <w:rsid w:val="00936F73"/>
    <w:rsid w:val="009405AF"/>
    <w:rsid w:val="009420F9"/>
    <w:rsid w:val="009429CB"/>
    <w:rsid w:val="00943513"/>
    <w:rsid w:val="00944E80"/>
    <w:rsid w:val="009468C0"/>
    <w:rsid w:val="00946D88"/>
    <w:rsid w:val="0094707D"/>
    <w:rsid w:val="00947957"/>
    <w:rsid w:val="00951072"/>
    <w:rsid w:val="009511AE"/>
    <w:rsid w:val="0095166E"/>
    <w:rsid w:val="009516B1"/>
    <w:rsid w:val="009539F0"/>
    <w:rsid w:val="00953AD5"/>
    <w:rsid w:val="00953B5D"/>
    <w:rsid w:val="00953EEC"/>
    <w:rsid w:val="00954FF0"/>
    <w:rsid w:val="00955DCB"/>
    <w:rsid w:val="0095609E"/>
    <w:rsid w:val="00956616"/>
    <w:rsid w:val="0095745E"/>
    <w:rsid w:val="0096074A"/>
    <w:rsid w:val="00960A18"/>
    <w:rsid w:val="00960D77"/>
    <w:rsid w:val="009615BA"/>
    <w:rsid w:val="00961713"/>
    <w:rsid w:val="00961C62"/>
    <w:rsid w:val="00961CFC"/>
    <w:rsid w:val="00961E30"/>
    <w:rsid w:val="0096273C"/>
    <w:rsid w:val="00962A1E"/>
    <w:rsid w:val="00962AED"/>
    <w:rsid w:val="00962EF8"/>
    <w:rsid w:val="00963A92"/>
    <w:rsid w:val="00964476"/>
    <w:rsid w:val="0096626F"/>
    <w:rsid w:val="00966A7E"/>
    <w:rsid w:val="00966B00"/>
    <w:rsid w:val="00970594"/>
    <w:rsid w:val="009709C3"/>
    <w:rsid w:val="00970AA9"/>
    <w:rsid w:val="00970F8B"/>
    <w:rsid w:val="0097161E"/>
    <w:rsid w:val="00971DBE"/>
    <w:rsid w:val="00971FAB"/>
    <w:rsid w:val="009720CB"/>
    <w:rsid w:val="009728A9"/>
    <w:rsid w:val="00972FD4"/>
    <w:rsid w:val="0097360A"/>
    <w:rsid w:val="0097431F"/>
    <w:rsid w:val="009745B7"/>
    <w:rsid w:val="00974C96"/>
    <w:rsid w:val="009757F6"/>
    <w:rsid w:val="009761CA"/>
    <w:rsid w:val="00981414"/>
    <w:rsid w:val="009817F1"/>
    <w:rsid w:val="00981D23"/>
    <w:rsid w:val="0098203A"/>
    <w:rsid w:val="00982095"/>
    <w:rsid w:val="00982277"/>
    <w:rsid w:val="009824C8"/>
    <w:rsid w:val="009837B8"/>
    <w:rsid w:val="00983D28"/>
    <w:rsid w:val="009840F6"/>
    <w:rsid w:val="00984D11"/>
    <w:rsid w:val="009863EF"/>
    <w:rsid w:val="00986415"/>
    <w:rsid w:val="00986461"/>
    <w:rsid w:val="00986F38"/>
    <w:rsid w:val="0098772B"/>
    <w:rsid w:val="00990D5C"/>
    <w:rsid w:val="00991120"/>
    <w:rsid w:val="009920C2"/>
    <w:rsid w:val="00992B9B"/>
    <w:rsid w:val="00992F60"/>
    <w:rsid w:val="00993DCC"/>
    <w:rsid w:val="009941D0"/>
    <w:rsid w:val="00994AAC"/>
    <w:rsid w:val="00994D91"/>
    <w:rsid w:val="0099520A"/>
    <w:rsid w:val="009953F4"/>
    <w:rsid w:val="009954C4"/>
    <w:rsid w:val="00995A75"/>
    <w:rsid w:val="009960EC"/>
    <w:rsid w:val="00996198"/>
    <w:rsid w:val="009A0071"/>
    <w:rsid w:val="009A06DF"/>
    <w:rsid w:val="009A089B"/>
    <w:rsid w:val="009A0ACB"/>
    <w:rsid w:val="009A1148"/>
    <w:rsid w:val="009A172A"/>
    <w:rsid w:val="009A2902"/>
    <w:rsid w:val="009A2C12"/>
    <w:rsid w:val="009A31E2"/>
    <w:rsid w:val="009A3A97"/>
    <w:rsid w:val="009A4646"/>
    <w:rsid w:val="009A4C61"/>
    <w:rsid w:val="009A502F"/>
    <w:rsid w:val="009A5206"/>
    <w:rsid w:val="009A5349"/>
    <w:rsid w:val="009A74FD"/>
    <w:rsid w:val="009A7F0C"/>
    <w:rsid w:val="009B03B1"/>
    <w:rsid w:val="009B0C17"/>
    <w:rsid w:val="009B1213"/>
    <w:rsid w:val="009B16CA"/>
    <w:rsid w:val="009B16FB"/>
    <w:rsid w:val="009B27D8"/>
    <w:rsid w:val="009B28F7"/>
    <w:rsid w:val="009B2A26"/>
    <w:rsid w:val="009B3615"/>
    <w:rsid w:val="009B38AB"/>
    <w:rsid w:val="009B3BE2"/>
    <w:rsid w:val="009B3FF2"/>
    <w:rsid w:val="009B48EA"/>
    <w:rsid w:val="009B524E"/>
    <w:rsid w:val="009B59B1"/>
    <w:rsid w:val="009B5B6B"/>
    <w:rsid w:val="009B611A"/>
    <w:rsid w:val="009B6575"/>
    <w:rsid w:val="009B6AF7"/>
    <w:rsid w:val="009B7B54"/>
    <w:rsid w:val="009C00C0"/>
    <w:rsid w:val="009C023C"/>
    <w:rsid w:val="009C1085"/>
    <w:rsid w:val="009C2E04"/>
    <w:rsid w:val="009C36EA"/>
    <w:rsid w:val="009C4667"/>
    <w:rsid w:val="009C5271"/>
    <w:rsid w:val="009C596A"/>
    <w:rsid w:val="009C71D2"/>
    <w:rsid w:val="009D0A4B"/>
    <w:rsid w:val="009D0F9E"/>
    <w:rsid w:val="009D12B2"/>
    <w:rsid w:val="009D19E6"/>
    <w:rsid w:val="009D1A2B"/>
    <w:rsid w:val="009D1ADA"/>
    <w:rsid w:val="009D1DB1"/>
    <w:rsid w:val="009D1EEA"/>
    <w:rsid w:val="009D1FBE"/>
    <w:rsid w:val="009D2750"/>
    <w:rsid w:val="009D2BB1"/>
    <w:rsid w:val="009D2D9C"/>
    <w:rsid w:val="009D3622"/>
    <w:rsid w:val="009D3A11"/>
    <w:rsid w:val="009D41D7"/>
    <w:rsid w:val="009D4765"/>
    <w:rsid w:val="009D53C0"/>
    <w:rsid w:val="009D54DD"/>
    <w:rsid w:val="009D5800"/>
    <w:rsid w:val="009D5B0F"/>
    <w:rsid w:val="009D5BBC"/>
    <w:rsid w:val="009D770C"/>
    <w:rsid w:val="009E029A"/>
    <w:rsid w:val="009E0435"/>
    <w:rsid w:val="009E059A"/>
    <w:rsid w:val="009E0613"/>
    <w:rsid w:val="009E0EDE"/>
    <w:rsid w:val="009E11DF"/>
    <w:rsid w:val="009E19D5"/>
    <w:rsid w:val="009E1CFA"/>
    <w:rsid w:val="009E1EC7"/>
    <w:rsid w:val="009E2560"/>
    <w:rsid w:val="009E293A"/>
    <w:rsid w:val="009E2C5B"/>
    <w:rsid w:val="009E3301"/>
    <w:rsid w:val="009E3939"/>
    <w:rsid w:val="009E3D4D"/>
    <w:rsid w:val="009E3DA7"/>
    <w:rsid w:val="009E5030"/>
    <w:rsid w:val="009E63B6"/>
    <w:rsid w:val="009E7224"/>
    <w:rsid w:val="009E7B82"/>
    <w:rsid w:val="009F03EA"/>
    <w:rsid w:val="009F0F14"/>
    <w:rsid w:val="009F1F31"/>
    <w:rsid w:val="009F2668"/>
    <w:rsid w:val="009F2AD7"/>
    <w:rsid w:val="009F2EA7"/>
    <w:rsid w:val="009F3F70"/>
    <w:rsid w:val="009F4879"/>
    <w:rsid w:val="009F4A5D"/>
    <w:rsid w:val="009F4E0A"/>
    <w:rsid w:val="009F552F"/>
    <w:rsid w:val="009F65A1"/>
    <w:rsid w:val="009F71A8"/>
    <w:rsid w:val="009F745F"/>
    <w:rsid w:val="009F77CB"/>
    <w:rsid w:val="009F7F44"/>
    <w:rsid w:val="009F7FF9"/>
    <w:rsid w:val="00A002BF"/>
    <w:rsid w:val="00A00927"/>
    <w:rsid w:val="00A01126"/>
    <w:rsid w:val="00A01659"/>
    <w:rsid w:val="00A027E1"/>
    <w:rsid w:val="00A027E2"/>
    <w:rsid w:val="00A029D9"/>
    <w:rsid w:val="00A02B1B"/>
    <w:rsid w:val="00A0369C"/>
    <w:rsid w:val="00A04AF8"/>
    <w:rsid w:val="00A051A9"/>
    <w:rsid w:val="00A05664"/>
    <w:rsid w:val="00A06F06"/>
    <w:rsid w:val="00A06F0A"/>
    <w:rsid w:val="00A06FC3"/>
    <w:rsid w:val="00A07321"/>
    <w:rsid w:val="00A07A38"/>
    <w:rsid w:val="00A10222"/>
    <w:rsid w:val="00A10566"/>
    <w:rsid w:val="00A1092E"/>
    <w:rsid w:val="00A10A6E"/>
    <w:rsid w:val="00A119D4"/>
    <w:rsid w:val="00A130E1"/>
    <w:rsid w:val="00A1354B"/>
    <w:rsid w:val="00A138A1"/>
    <w:rsid w:val="00A138DB"/>
    <w:rsid w:val="00A13C04"/>
    <w:rsid w:val="00A1471E"/>
    <w:rsid w:val="00A15A49"/>
    <w:rsid w:val="00A15A91"/>
    <w:rsid w:val="00A1605A"/>
    <w:rsid w:val="00A1693F"/>
    <w:rsid w:val="00A17AC0"/>
    <w:rsid w:val="00A17EBE"/>
    <w:rsid w:val="00A20601"/>
    <w:rsid w:val="00A216FF"/>
    <w:rsid w:val="00A218D6"/>
    <w:rsid w:val="00A22A4B"/>
    <w:rsid w:val="00A234EA"/>
    <w:rsid w:val="00A25031"/>
    <w:rsid w:val="00A2606D"/>
    <w:rsid w:val="00A26175"/>
    <w:rsid w:val="00A26B29"/>
    <w:rsid w:val="00A26D8B"/>
    <w:rsid w:val="00A26EA3"/>
    <w:rsid w:val="00A2709C"/>
    <w:rsid w:val="00A27FE1"/>
    <w:rsid w:val="00A300DF"/>
    <w:rsid w:val="00A310B0"/>
    <w:rsid w:val="00A314B9"/>
    <w:rsid w:val="00A31FBF"/>
    <w:rsid w:val="00A324C6"/>
    <w:rsid w:val="00A32DAC"/>
    <w:rsid w:val="00A33743"/>
    <w:rsid w:val="00A33794"/>
    <w:rsid w:val="00A34135"/>
    <w:rsid w:val="00A350A1"/>
    <w:rsid w:val="00A3551E"/>
    <w:rsid w:val="00A35538"/>
    <w:rsid w:val="00A355C3"/>
    <w:rsid w:val="00A36530"/>
    <w:rsid w:val="00A3655A"/>
    <w:rsid w:val="00A3687A"/>
    <w:rsid w:val="00A370D4"/>
    <w:rsid w:val="00A37340"/>
    <w:rsid w:val="00A400CB"/>
    <w:rsid w:val="00A40169"/>
    <w:rsid w:val="00A407C7"/>
    <w:rsid w:val="00A411B4"/>
    <w:rsid w:val="00A42B67"/>
    <w:rsid w:val="00A4393B"/>
    <w:rsid w:val="00A43960"/>
    <w:rsid w:val="00A43A04"/>
    <w:rsid w:val="00A44C8A"/>
    <w:rsid w:val="00A45062"/>
    <w:rsid w:val="00A46399"/>
    <w:rsid w:val="00A47673"/>
    <w:rsid w:val="00A50AD2"/>
    <w:rsid w:val="00A50AE3"/>
    <w:rsid w:val="00A515F7"/>
    <w:rsid w:val="00A53F25"/>
    <w:rsid w:val="00A540CA"/>
    <w:rsid w:val="00A54A9E"/>
    <w:rsid w:val="00A5513B"/>
    <w:rsid w:val="00A55436"/>
    <w:rsid w:val="00A55E60"/>
    <w:rsid w:val="00A56CF5"/>
    <w:rsid w:val="00A577EA"/>
    <w:rsid w:val="00A57966"/>
    <w:rsid w:val="00A613CC"/>
    <w:rsid w:val="00A61730"/>
    <w:rsid w:val="00A619D9"/>
    <w:rsid w:val="00A61D3B"/>
    <w:rsid w:val="00A62F97"/>
    <w:rsid w:val="00A63B63"/>
    <w:rsid w:val="00A63D65"/>
    <w:rsid w:val="00A6431F"/>
    <w:rsid w:val="00A6600A"/>
    <w:rsid w:val="00A66ED5"/>
    <w:rsid w:val="00A67F44"/>
    <w:rsid w:val="00A70ECF"/>
    <w:rsid w:val="00A72531"/>
    <w:rsid w:val="00A726AF"/>
    <w:rsid w:val="00A72D09"/>
    <w:rsid w:val="00A72FFF"/>
    <w:rsid w:val="00A74749"/>
    <w:rsid w:val="00A74C39"/>
    <w:rsid w:val="00A74EAE"/>
    <w:rsid w:val="00A75261"/>
    <w:rsid w:val="00A75D2A"/>
    <w:rsid w:val="00A76345"/>
    <w:rsid w:val="00A766CF"/>
    <w:rsid w:val="00A76930"/>
    <w:rsid w:val="00A77437"/>
    <w:rsid w:val="00A77B7D"/>
    <w:rsid w:val="00A77E7D"/>
    <w:rsid w:val="00A8034F"/>
    <w:rsid w:val="00A807B2"/>
    <w:rsid w:val="00A819AF"/>
    <w:rsid w:val="00A822CE"/>
    <w:rsid w:val="00A82C92"/>
    <w:rsid w:val="00A82E66"/>
    <w:rsid w:val="00A837EB"/>
    <w:rsid w:val="00A83B91"/>
    <w:rsid w:val="00A83F0E"/>
    <w:rsid w:val="00A84467"/>
    <w:rsid w:val="00A84FD7"/>
    <w:rsid w:val="00A85374"/>
    <w:rsid w:val="00A85618"/>
    <w:rsid w:val="00A85E6B"/>
    <w:rsid w:val="00A87855"/>
    <w:rsid w:val="00A87BD9"/>
    <w:rsid w:val="00A911E1"/>
    <w:rsid w:val="00A91498"/>
    <w:rsid w:val="00A91CCC"/>
    <w:rsid w:val="00A923E5"/>
    <w:rsid w:val="00A92BB8"/>
    <w:rsid w:val="00A93C0F"/>
    <w:rsid w:val="00A94045"/>
    <w:rsid w:val="00A94A42"/>
    <w:rsid w:val="00A94C46"/>
    <w:rsid w:val="00A94CBA"/>
    <w:rsid w:val="00A9566C"/>
    <w:rsid w:val="00A960F2"/>
    <w:rsid w:val="00A9699C"/>
    <w:rsid w:val="00A96D08"/>
    <w:rsid w:val="00A973C0"/>
    <w:rsid w:val="00A979D8"/>
    <w:rsid w:val="00AA017C"/>
    <w:rsid w:val="00AA0313"/>
    <w:rsid w:val="00AA074E"/>
    <w:rsid w:val="00AA120E"/>
    <w:rsid w:val="00AA1497"/>
    <w:rsid w:val="00AA1B72"/>
    <w:rsid w:val="00AA1D43"/>
    <w:rsid w:val="00AA202F"/>
    <w:rsid w:val="00AA2168"/>
    <w:rsid w:val="00AA2184"/>
    <w:rsid w:val="00AA2DDA"/>
    <w:rsid w:val="00AA4522"/>
    <w:rsid w:val="00AA452B"/>
    <w:rsid w:val="00AA49B7"/>
    <w:rsid w:val="00AA517A"/>
    <w:rsid w:val="00AA53BC"/>
    <w:rsid w:val="00AA5E6C"/>
    <w:rsid w:val="00AA6B5F"/>
    <w:rsid w:val="00AA7762"/>
    <w:rsid w:val="00AA791A"/>
    <w:rsid w:val="00AB0248"/>
    <w:rsid w:val="00AB02F9"/>
    <w:rsid w:val="00AB1098"/>
    <w:rsid w:val="00AB1123"/>
    <w:rsid w:val="00AB1AB4"/>
    <w:rsid w:val="00AB2CA4"/>
    <w:rsid w:val="00AB452C"/>
    <w:rsid w:val="00AB4537"/>
    <w:rsid w:val="00AB46B9"/>
    <w:rsid w:val="00AB49C2"/>
    <w:rsid w:val="00AB5255"/>
    <w:rsid w:val="00AB5C49"/>
    <w:rsid w:val="00AB6A62"/>
    <w:rsid w:val="00AB6CCE"/>
    <w:rsid w:val="00AB7F47"/>
    <w:rsid w:val="00AC0571"/>
    <w:rsid w:val="00AC12C4"/>
    <w:rsid w:val="00AC183A"/>
    <w:rsid w:val="00AC2542"/>
    <w:rsid w:val="00AC2CD0"/>
    <w:rsid w:val="00AC31D8"/>
    <w:rsid w:val="00AC3C74"/>
    <w:rsid w:val="00AC5559"/>
    <w:rsid w:val="00AC5A58"/>
    <w:rsid w:val="00AC5FA8"/>
    <w:rsid w:val="00AC627D"/>
    <w:rsid w:val="00AC6439"/>
    <w:rsid w:val="00AD0068"/>
    <w:rsid w:val="00AD016A"/>
    <w:rsid w:val="00AD05E4"/>
    <w:rsid w:val="00AD0852"/>
    <w:rsid w:val="00AD0B7C"/>
    <w:rsid w:val="00AD0E0D"/>
    <w:rsid w:val="00AD0ED3"/>
    <w:rsid w:val="00AD1008"/>
    <w:rsid w:val="00AD1925"/>
    <w:rsid w:val="00AD25A4"/>
    <w:rsid w:val="00AD262A"/>
    <w:rsid w:val="00AD2E5E"/>
    <w:rsid w:val="00AD3848"/>
    <w:rsid w:val="00AD3BDB"/>
    <w:rsid w:val="00AD44E8"/>
    <w:rsid w:val="00AD48A5"/>
    <w:rsid w:val="00AD4F55"/>
    <w:rsid w:val="00AD53CC"/>
    <w:rsid w:val="00AD5641"/>
    <w:rsid w:val="00AD5FCB"/>
    <w:rsid w:val="00AD6674"/>
    <w:rsid w:val="00AD7284"/>
    <w:rsid w:val="00AD7BFD"/>
    <w:rsid w:val="00AD7D5B"/>
    <w:rsid w:val="00AE02BD"/>
    <w:rsid w:val="00AE0F14"/>
    <w:rsid w:val="00AE1563"/>
    <w:rsid w:val="00AE1EE7"/>
    <w:rsid w:val="00AE1F94"/>
    <w:rsid w:val="00AE3226"/>
    <w:rsid w:val="00AE376E"/>
    <w:rsid w:val="00AE38B7"/>
    <w:rsid w:val="00AE38B9"/>
    <w:rsid w:val="00AE3D22"/>
    <w:rsid w:val="00AE4B10"/>
    <w:rsid w:val="00AE4F83"/>
    <w:rsid w:val="00AE4F9E"/>
    <w:rsid w:val="00AE5705"/>
    <w:rsid w:val="00AE68C3"/>
    <w:rsid w:val="00AE6AF5"/>
    <w:rsid w:val="00AE6FDE"/>
    <w:rsid w:val="00AE70F3"/>
    <w:rsid w:val="00AE71FB"/>
    <w:rsid w:val="00AE72FA"/>
    <w:rsid w:val="00AE79EF"/>
    <w:rsid w:val="00AF05D5"/>
    <w:rsid w:val="00AF0ADF"/>
    <w:rsid w:val="00AF0F43"/>
    <w:rsid w:val="00AF1E31"/>
    <w:rsid w:val="00AF2681"/>
    <w:rsid w:val="00AF2726"/>
    <w:rsid w:val="00AF3121"/>
    <w:rsid w:val="00AF3479"/>
    <w:rsid w:val="00AF410E"/>
    <w:rsid w:val="00AF5C9C"/>
    <w:rsid w:val="00AF605B"/>
    <w:rsid w:val="00AF60E2"/>
    <w:rsid w:val="00AF6D64"/>
    <w:rsid w:val="00AF6EDE"/>
    <w:rsid w:val="00B00C7A"/>
    <w:rsid w:val="00B0105E"/>
    <w:rsid w:val="00B0118B"/>
    <w:rsid w:val="00B016B7"/>
    <w:rsid w:val="00B03AC9"/>
    <w:rsid w:val="00B03C13"/>
    <w:rsid w:val="00B03D0E"/>
    <w:rsid w:val="00B03F88"/>
    <w:rsid w:val="00B041D6"/>
    <w:rsid w:val="00B04803"/>
    <w:rsid w:val="00B05173"/>
    <w:rsid w:val="00B05541"/>
    <w:rsid w:val="00B055B7"/>
    <w:rsid w:val="00B055E4"/>
    <w:rsid w:val="00B059CB"/>
    <w:rsid w:val="00B05B9F"/>
    <w:rsid w:val="00B062FD"/>
    <w:rsid w:val="00B06468"/>
    <w:rsid w:val="00B0680D"/>
    <w:rsid w:val="00B071B7"/>
    <w:rsid w:val="00B07209"/>
    <w:rsid w:val="00B072EE"/>
    <w:rsid w:val="00B076B6"/>
    <w:rsid w:val="00B10064"/>
    <w:rsid w:val="00B1106E"/>
    <w:rsid w:val="00B11C96"/>
    <w:rsid w:val="00B12CD4"/>
    <w:rsid w:val="00B149B5"/>
    <w:rsid w:val="00B14CAA"/>
    <w:rsid w:val="00B15428"/>
    <w:rsid w:val="00B15869"/>
    <w:rsid w:val="00B168DE"/>
    <w:rsid w:val="00B16AFC"/>
    <w:rsid w:val="00B17ABF"/>
    <w:rsid w:val="00B17B1B"/>
    <w:rsid w:val="00B20540"/>
    <w:rsid w:val="00B2054A"/>
    <w:rsid w:val="00B2068F"/>
    <w:rsid w:val="00B211B7"/>
    <w:rsid w:val="00B21EBE"/>
    <w:rsid w:val="00B2222C"/>
    <w:rsid w:val="00B2302B"/>
    <w:rsid w:val="00B23889"/>
    <w:rsid w:val="00B23A65"/>
    <w:rsid w:val="00B23BAA"/>
    <w:rsid w:val="00B23E00"/>
    <w:rsid w:val="00B23E21"/>
    <w:rsid w:val="00B240B3"/>
    <w:rsid w:val="00B242F3"/>
    <w:rsid w:val="00B247B0"/>
    <w:rsid w:val="00B24B95"/>
    <w:rsid w:val="00B24C18"/>
    <w:rsid w:val="00B258A2"/>
    <w:rsid w:val="00B264BF"/>
    <w:rsid w:val="00B3064A"/>
    <w:rsid w:val="00B313ED"/>
    <w:rsid w:val="00B31BE6"/>
    <w:rsid w:val="00B31FFF"/>
    <w:rsid w:val="00B328CB"/>
    <w:rsid w:val="00B32945"/>
    <w:rsid w:val="00B32BED"/>
    <w:rsid w:val="00B3400A"/>
    <w:rsid w:val="00B342FF"/>
    <w:rsid w:val="00B3436D"/>
    <w:rsid w:val="00B34E07"/>
    <w:rsid w:val="00B35257"/>
    <w:rsid w:val="00B35627"/>
    <w:rsid w:val="00B37687"/>
    <w:rsid w:val="00B37767"/>
    <w:rsid w:val="00B37F51"/>
    <w:rsid w:val="00B401C4"/>
    <w:rsid w:val="00B402EB"/>
    <w:rsid w:val="00B40630"/>
    <w:rsid w:val="00B407F8"/>
    <w:rsid w:val="00B409B6"/>
    <w:rsid w:val="00B4162A"/>
    <w:rsid w:val="00B4196B"/>
    <w:rsid w:val="00B41BEA"/>
    <w:rsid w:val="00B42845"/>
    <w:rsid w:val="00B42FFC"/>
    <w:rsid w:val="00B442E1"/>
    <w:rsid w:val="00B446F5"/>
    <w:rsid w:val="00B44A07"/>
    <w:rsid w:val="00B450CD"/>
    <w:rsid w:val="00B451BB"/>
    <w:rsid w:val="00B452E8"/>
    <w:rsid w:val="00B45CD5"/>
    <w:rsid w:val="00B4630E"/>
    <w:rsid w:val="00B463C7"/>
    <w:rsid w:val="00B468A4"/>
    <w:rsid w:val="00B46D51"/>
    <w:rsid w:val="00B472E5"/>
    <w:rsid w:val="00B473D2"/>
    <w:rsid w:val="00B47813"/>
    <w:rsid w:val="00B501A5"/>
    <w:rsid w:val="00B50817"/>
    <w:rsid w:val="00B50BC2"/>
    <w:rsid w:val="00B50E37"/>
    <w:rsid w:val="00B5161E"/>
    <w:rsid w:val="00B5249A"/>
    <w:rsid w:val="00B52B85"/>
    <w:rsid w:val="00B52F4C"/>
    <w:rsid w:val="00B5360A"/>
    <w:rsid w:val="00B53A20"/>
    <w:rsid w:val="00B53D5E"/>
    <w:rsid w:val="00B559CF"/>
    <w:rsid w:val="00B567A1"/>
    <w:rsid w:val="00B57D23"/>
    <w:rsid w:val="00B602C9"/>
    <w:rsid w:val="00B60825"/>
    <w:rsid w:val="00B60CF7"/>
    <w:rsid w:val="00B61053"/>
    <w:rsid w:val="00B61A57"/>
    <w:rsid w:val="00B61CD3"/>
    <w:rsid w:val="00B61D09"/>
    <w:rsid w:val="00B63183"/>
    <w:rsid w:val="00B6320A"/>
    <w:rsid w:val="00B634C7"/>
    <w:rsid w:val="00B65506"/>
    <w:rsid w:val="00B66668"/>
    <w:rsid w:val="00B7015F"/>
    <w:rsid w:val="00B7111B"/>
    <w:rsid w:val="00B727FC"/>
    <w:rsid w:val="00B72E25"/>
    <w:rsid w:val="00B730A0"/>
    <w:rsid w:val="00B740D5"/>
    <w:rsid w:val="00B74317"/>
    <w:rsid w:val="00B74DAB"/>
    <w:rsid w:val="00B751EB"/>
    <w:rsid w:val="00B7541F"/>
    <w:rsid w:val="00B757B1"/>
    <w:rsid w:val="00B75B4B"/>
    <w:rsid w:val="00B7761B"/>
    <w:rsid w:val="00B81171"/>
    <w:rsid w:val="00B813EC"/>
    <w:rsid w:val="00B82F63"/>
    <w:rsid w:val="00B830DF"/>
    <w:rsid w:val="00B839D0"/>
    <w:rsid w:val="00B83A66"/>
    <w:rsid w:val="00B84632"/>
    <w:rsid w:val="00B84BF5"/>
    <w:rsid w:val="00B84DBA"/>
    <w:rsid w:val="00B85499"/>
    <w:rsid w:val="00B86164"/>
    <w:rsid w:val="00B863C7"/>
    <w:rsid w:val="00B86E9D"/>
    <w:rsid w:val="00B875A4"/>
    <w:rsid w:val="00B906A6"/>
    <w:rsid w:val="00B92199"/>
    <w:rsid w:val="00B92669"/>
    <w:rsid w:val="00B92C75"/>
    <w:rsid w:val="00B93A4A"/>
    <w:rsid w:val="00B93C0A"/>
    <w:rsid w:val="00B9531C"/>
    <w:rsid w:val="00B956CF"/>
    <w:rsid w:val="00B976FF"/>
    <w:rsid w:val="00B978CD"/>
    <w:rsid w:val="00BA1554"/>
    <w:rsid w:val="00BA286F"/>
    <w:rsid w:val="00BA2E89"/>
    <w:rsid w:val="00BA2F6E"/>
    <w:rsid w:val="00BA2FF7"/>
    <w:rsid w:val="00BA40FD"/>
    <w:rsid w:val="00BA4177"/>
    <w:rsid w:val="00BA41CC"/>
    <w:rsid w:val="00BA50A0"/>
    <w:rsid w:val="00BA5490"/>
    <w:rsid w:val="00BA552C"/>
    <w:rsid w:val="00BA5A24"/>
    <w:rsid w:val="00BA6E7F"/>
    <w:rsid w:val="00BA721D"/>
    <w:rsid w:val="00BA73AF"/>
    <w:rsid w:val="00BA7F5E"/>
    <w:rsid w:val="00BB0D2C"/>
    <w:rsid w:val="00BB0D4B"/>
    <w:rsid w:val="00BB1F38"/>
    <w:rsid w:val="00BB2054"/>
    <w:rsid w:val="00BB21F9"/>
    <w:rsid w:val="00BB29BE"/>
    <w:rsid w:val="00BB2CAE"/>
    <w:rsid w:val="00BB3659"/>
    <w:rsid w:val="00BB3E1C"/>
    <w:rsid w:val="00BB44ED"/>
    <w:rsid w:val="00BB4919"/>
    <w:rsid w:val="00BB4A90"/>
    <w:rsid w:val="00BB6980"/>
    <w:rsid w:val="00BB7216"/>
    <w:rsid w:val="00BB7584"/>
    <w:rsid w:val="00BB75AE"/>
    <w:rsid w:val="00BC0A9D"/>
    <w:rsid w:val="00BC0D59"/>
    <w:rsid w:val="00BC1A62"/>
    <w:rsid w:val="00BC3B2E"/>
    <w:rsid w:val="00BC45C4"/>
    <w:rsid w:val="00BC4844"/>
    <w:rsid w:val="00BC5722"/>
    <w:rsid w:val="00BC6142"/>
    <w:rsid w:val="00BC650E"/>
    <w:rsid w:val="00BC6BF3"/>
    <w:rsid w:val="00BC719C"/>
    <w:rsid w:val="00BC7655"/>
    <w:rsid w:val="00BC7F4C"/>
    <w:rsid w:val="00BD069C"/>
    <w:rsid w:val="00BD18AA"/>
    <w:rsid w:val="00BD1A47"/>
    <w:rsid w:val="00BD3C33"/>
    <w:rsid w:val="00BD3E12"/>
    <w:rsid w:val="00BD4596"/>
    <w:rsid w:val="00BD4916"/>
    <w:rsid w:val="00BD4B89"/>
    <w:rsid w:val="00BD549B"/>
    <w:rsid w:val="00BD59E5"/>
    <w:rsid w:val="00BD5BEC"/>
    <w:rsid w:val="00BD61D5"/>
    <w:rsid w:val="00BD67C3"/>
    <w:rsid w:val="00BD6A5D"/>
    <w:rsid w:val="00BD6D58"/>
    <w:rsid w:val="00BD776F"/>
    <w:rsid w:val="00BE020E"/>
    <w:rsid w:val="00BE07BD"/>
    <w:rsid w:val="00BE0F90"/>
    <w:rsid w:val="00BE118E"/>
    <w:rsid w:val="00BE12A4"/>
    <w:rsid w:val="00BE1530"/>
    <w:rsid w:val="00BE2105"/>
    <w:rsid w:val="00BE3467"/>
    <w:rsid w:val="00BE406A"/>
    <w:rsid w:val="00BE42D9"/>
    <w:rsid w:val="00BE4BA2"/>
    <w:rsid w:val="00BE4BD5"/>
    <w:rsid w:val="00BE550C"/>
    <w:rsid w:val="00BE5A9C"/>
    <w:rsid w:val="00BE6163"/>
    <w:rsid w:val="00BE65EF"/>
    <w:rsid w:val="00BE6BD1"/>
    <w:rsid w:val="00BE6D0A"/>
    <w:rsid w:val="00BE7124"/>
    <w:rsid w:val="00BE74D5"/>
    <w:rsid w:val="00BE7CDF"/>
    <w:rsid w:val="00BF0D3C"/>
    <w:rsid w:val="00BF0E6C"/>
    <w:rsid w:val="00BF13AA"/>
    <w:rsid w:val="00BF197C"/>
    <w:rsid w:val="00BF1AF8"/>
    <w:rsid w:val="00BF21D2"/>
    <w:rsid w:val="00BF4772"/>
    <w:rsid w:val="00BF47D4"/>
    <w:rsid w:val="00BF4CEE"/>
    <w:rsid w:val="00BF52CA"/>
    <w:rsid w:val="00BF56BF"/>
    <w:rsid w:val="00BF59E0"/>
    <w:rsid w:val="00BF5A52"/>
    <w:rsid w:val="00BF6DDC"/>
    <w:rsid w:val="00BF7EEE"/>
    <w:rsid w:val="00C00D3A"/>
    <w:rsid w:val="00C00D70"/>
    <w:rsid w:val="00C00DD1"/>
    <w:rsid w:val="00C01A81"/>
    <w:rsid w:val="00C020A5"/>
    <w:rsid w:val="00C02D18"/>
    <w:rsid w:val="00C03FD1"/>
    <w:rsid w:val="00C050DD"/>
    <w:rsid w:val="00C052EA"/>
    <w:rsid w:val="00C06899"/>
    <w:rsid w:val="00C0705C"/>
    <w:rsid w:val="00C07486"/>
    <w:rsid w:val="00C075B1"/>
    <w:rsid w:val="00C075F4"/>
    <w:rsid w:val="00C10F10"/>
    <w:rsid w:val="00C11410"/>
    <w:rsid w:val="00C1169B"/>
    <w:rsid w:val="00C11C91"/>
    <w:rsid w:val="00C12497"/>
    <w:rsid w:val="00C128F9"/>
    <w:rsid w:val="00C135CA"/>
    <w:rsid w:val="00C13C84"/>
    <w:rsid w:val="00C145A1"/>
    <w:rsid w:val="00C14BD3"/>
    <w:rsid w:val="00C14D1C"/>
    <w:rsid w:val="00C158BC"/>
    <w:rsid w:val="00C16130"/>
    <w:rsid w:val="00C16479"/>
    <w:rsid w:val="00C16DBE"/>
    <w:rsid w:val="00C170FA"/>
    <w:rsid w:val="00C205E2"/>
    <w:rsid w:val="00C20780"/>
    <w:rsid w:val="00C2081B"/>
    <w:rsid w:val="00C20CC7"/>
    <w:rsid w:val="00C210A5"/>
    <w:rsid w:val="00C213AB"/>
    <w:rsid w:val="00C22A79"/>
    <w:rsid w:val="00C23E6C"/>
    <w:rsid w:val="00C23F51"/>
    <w:rsid w:val="00C252A0"/>
    <w:rsid w:val="00C26614"/>
    <w:rsid w:val="00C2742E"/>
    <w:rsid w:val="00C303A8"/>
    <w:rsid w:val="00C314F0"/>
    <w:rsid w:val="00C31F01"/>
    <w:rsid w:val="00C320F2"/>
    <w:rsid w:val="00C32BAB"/>
    <w:rsid w:val="00C33224"/>
    <w:rsid w:val="00C33256"/>
    <w:rsid w:val="00C33F0C"/>
    <w:rsid w:val="00C35140"/>
    <w:rsid w:val="00C35CAD"/>
    <w:rsid w:val="00C360CC"/>
    <w:rsid w:val="00C37790"/>
    <w:rsid w:val="00C403FB"/>
    <w:rsid w:val="00C41096"/>
    <w:rsid w:val="00C416D7"/>
    <w:rsid w:val="00C42E33"/>
    <w:rsid w:val="00C430A1"/>
    <w:rsid w:val="00C43DA2"/>
    <w:rsid w:val="00C4400F"/>
    <w:rsid w:val="00C44308"/>
    <w:rsid w:val="00C44643"/>
    <w:rsid w:val="00C4491F"/>
    <w:rsid w:val="00C45012"/>
    <w:rsid w:val="00C45DD6"/>
    <w:rsid w:val="00C464A3"/>
    <w:rsid w:val="00C46C83"/>
    <w:rsid w:val="00C46EAD"/>
    <w:rsid w:val="00C47C48"/>
    <w:rsid w:val="00C502E0"/>
    <w:rsid w:val="00C50F21"/>
    <w:rsid w:val="00C523EB"/>
    <w:rsid w:val="00C53226"/>
    <w:rsid w:val="00C536DF"/>
    <w:rsid w:val="00C543D4"/>
    <w:rsid w:val="00C5487F"/>
    <w:rsid w:val="00C54DD4"/>
    <w:rsid w:val="00C55180"/>
    <w:rsid w:val="00C55234"/>
    <w:rsid w:val="00C560DF"/>
    <w:rsid w:val="00C56891"/>
    <w:rsid w:val="00C57FD9"/>
    <w:rsid w:val="00C60A04"/>
    <w:rsid w:val="00C60B65"/>
    <w:rsid w:val="00C60D0B"/>
    <w:rsid w:val="00C61550"/>
    <w:rsid w:val="00C61AAD"/>
    <w:rsid w:val="00C61F75"/>
    <w:rsid w:val="00C62EFB"/>
    <w:rsid w:val="00C6377A"/>
    <w:rsid w:val="00C63DEE"/>
    <w:rsid w:val="00C64905"/>
    <w:rsid w:val="00C65314"/>
    <w:rsid w:val="00C67029"/>
    <w:rsid w:val="00C673B5"/>
    <w:rsid w:val="00C70547"/>
    <w:rsid w:val="00C7299B"/>
    <w:rsid w:val="00C72C27"/>
    <w:rsid w:val="00C72D6B"/>
    <w:rsid w:val="00C73126"/>
    <w:rsid w:val="00C73C77"/>
    <w:rsid w:val="00C740C9"/>
    <w:rsid w:val="00C74DD9"/>
    <w:rsid w:val="00C75260"/>
    <w:rsid w:val="00C7620E"/>
    <w:rsid w:val="00C7641F"/>
    <w:rsid w:val="00C77197"/>
    <w:rsid w:val="00C778FC"/>
    <w:rsid w:val="00C77D2F"/>
    <w:rsid w:val="00C808A5"/>
    <w:rsid w:val="00C808CC"/>
    <w:rsid w:val="00C8163E"/>
    <w:rsid w:val="00C817F4"/>
    <w:rsid w:val="00C81EB3"/>
    <w:rsid w:val="00C82083"/>
    <w:rsid w:val="00C8213D"/>
    <w:rsid w:val="00C82693"/>
    <w:rsid w:val="00C82860"/>
    <w:rsid w:val="00C82B2D"/>
    <w:rsid w:val="00C82E49"/>
    <w:rsid w:val="00C8310B"/>
    <w:rsid w:val="00C8365B"/>
    <w:rsid w:val="00C83D3C"/>
    <w:rsid w:val="00C84949"/>
    <w:rsid w:val="00C853F4"/>
    <w:rsid w:val="00C86261"/>
    <w:rsid w:val="00C864F1"/>
    <w:rsid w:val="00C867EB"/>
    <w:rsid w:val="00C86909"/>
    <w:rsid w:val="00C879BB"/>
    <w:rsid w:val="00C87C90"/>
    <w:rsid w:val="00C900F4"/>
    <w:rsid w:val="00C90B7A"/>
    <w:rsid w:val="00C913A1"/>
    <w:rsid w:val="00C915C3"/>
    <w:rsid w:val="00C91DFB"/>
    <w:rsid w:val="00C93198"/>
    <w:rsid w:val="00C93BF1"/>
    <w:rsid w:val="00C93C46"/>
    <w:rsid w:val="00C94038"/>
    <w:rsid w:val="00C9537F"/>
    <w:rsid w:val="00C95534"/>
    <w:rsid w:val="00C95540"/>
    <w:rsid w:val="00C95ECD"/>
    <w:rsid w:val="00C96DE3"/>
    <w:rsid w:val="00CA0120"/>
    <w:rsid w:val="00CA0157"/>
    <w:rsid w:val="00CA0580"/>
    <w:rsid w:val="00CA0B9D"/>
    <w:rsid w:val="00CA16B3"/>
    <w:rsid w:val="00CA1FFD"/>
    <w:rsid w:val="00CA2BA1"/>
    <w:rsid w:val="00CA2E9B"/>
    <w:rsid w:val="00CA3D29"/>
    <w:rsid w:val="00CA432B"/>
    <w:rsid w:val="00CA44BF"/>
    <w:rsid w:val="00CA4593"/>
    <w:rsid w:val="00CA4EF2"/>
    <w:rsid w:val="00CA4F5D"/>
    <w:rsid w:val="00CA5855"/>
    <w:rsid w:val="00CA5983"/>
    <w:rsid w:val="00CA5E26"/>
    <w:rsid w:val="00CA6352"/>
    <w:rsid w:val="00CA6641"/>
    <w:rsid w:val="00CA6675"/>
    <w:rsid w:val="00CA6FBA"/>
    <w:rsid w:val="00CA7A9F"/>
    <w:rsid w:val="00CA7C0F"/>
    <w:rsid w:val="00CA7F9D"/>
    <w:rsid w:val="00CB1CC9"/>
    <w:rsid w:val="00CB1FFA"/>
    <w:rsid w:val="00CB2FA4"/>
    <w:rsid w:val="00CB41FD"/>
    <w:rsid w:val="00CB45FE"/>
    <w:rsid w:val="00CB4934"/>
    <w:rsid w:val="00CB4D9B"/>
    <w:rsid w:val="00CB5326"/>
    <w:rsid w:val="00CB65CD"/>
    <w:rsid w:val="00CB7156"/>
    <w:rsid w:val="00CB7826"/>
    <w:rsid w:val="00CB7C48"/>
    <w:rsid w:val="00CC08C5"/>
    <w:rsid w:val="00CC2C13"/>
    <w:rsid w:val="00CC3574"/>
    <w:rsid w:val="00CC41C1"/>
    <w:rsid w:val="00CC453F"/>
    <w:rsid w:val="00CC4EB9"/>
    <w:rsid w:val="00CC592D"/>
    <w:rsid w:val="00CC6237"/>
    <w:rsid w:val="00CC6637"/>
    <w:rsid w:val="00CC6D56"/>
    <w:rsid w:val="00CC73AE"/>
    <w:rsid w:val="00CD0680"/>
    <w:rsid w:val="00CD188F"/>
    <w:rsid w:val="00CD196E"/>
    <w:rsid w:val="00CD2102"/>
    <w:rsid w:val="00CD258B"/>
    <w:rsid w:val="00CD4717"/>
    <w:rsid w:val="00CD51E8"/>
    <w:rsid w:val="00CD71CF"/>
    <w:rsid w:val="00CD7923"/>
    <w:rsid w:val="00CD79A2"/>
    <w:rsid w:val="00CD7C83"/>
    <w:rsid w:val="00CE168E"/>
    <w:rsid w:val="00CE1A71"/>
    <w:rsid w:val="00CE2F77"/>
    <w:rsid w:val="00CE31FE"/>
    <w:rsid w:val="00CE3489"/>
    <w:rsid w:val="00CE375E"/>
    <w:rsid w:val="00CE3EA9"/>
    <w:rsid w:val="00CE3F75"/>
    <w:rsid w:val="00CE3FC2"/>
    <w:rsid w:val="00CE41CF"/>
    <w:rsid w:val="00CE4290"/>
    <w:rsid w:val="00CE4BB5"/>
    <w:rsid w:val="00CE4DC3"/>
    <w:rsid w:val="00CE53C7"/>
    <w:rsid w:val="00CE5485"/>
    <w:rsid w:val="00CE587A"/>
    <w:rsid w:val="00CE590B"/>
    <w:rsid w:val="00CE69F9"/>
    <w:rsid w:val="00CE6D11"/>
    <w:rsid w:val="00CE7D0B"/>
    <w:rsid w:val="00CE7DEE"/>
    <w:rsid w:val="00CF0F51"/>
    <w:rsid w:val="00CF10DD"/>
    <w:rsid w:val="00CF1690"/>
    <w:rsid w:val="00CF1AE1"/>
    <w:rsid w:val="00CF263B"/>
    <w:rsid w:val="00CF2D75"/>
    <w:rsid w:val="00CF337A"/>
    <w:rsid w:val="00CF66DA"/>
    <w:rsid w:val="00CF7640"/>
    <w:rsid w:val="00D006CE"/>
    <w:rsid w:val="00D008C6"/>
    <w:rsid w:val="00D017A5"/>
    <w:rsid w:val="00D01C8C"/>
    <w:rsid w:val="00D03205"/>
    <w:rsid w:val="00D0333B"/>
    <w:rsid w:val="00D035D0"/>
    <w:rsid w:val="00D04421"/>
    <w:rsid w:val="00D04449"/>
    <w:rsid w:val="00D04917"/>
    <w:rsid w:val="00D0513A"/>
    <w:rsid w:val="00D055BA"/>
    <w:rsid w:val="00D05B4A"/>
    <w:rsid w:val="00D05DAA"/>
    <w:rsid w:val="00D05FF6"/>
    <w:rsid w:val="00D06112"/>
    <w:rsid w:val="00D06397"/>
    <w:rsid w:val="00D06593"/>
    <w:rsid w:val="00D06AC8"/>
    <w:rsid w:val="00D06DD4"/>
    <w:rsid w:val="00D11D42"/>
    <w:rsid w:val="00D11F05"/>
    <w:rsid w:val="00D127AD"/>
    <w:rsid w:val="00D12D92"/>
    <w:rsid w:val="00D1344C"/>
    <w:rsid w:val="00D134ED"/>
    <w:rsid w:val="00D13D8C"/>
    <w:rsid w:val="00D143D1"/>
    <w:rsid w:val="00D146E1"/>
    <w:rsid w:val="00D15640"/>
    <w:rsid w:val="00D15673"/>
    <w:rsid w:val="00D1592E"/>
    <w:rsid w:val="00D15CBC"/>
    <w:rsid w:val="00D169B2"/>
    <w:rsid w:val="00D16A6C"/>
    <w:rsid w:val="00D16B64"/>
    <w:rsid w:val="00D17695"/>
    <w:rsid w:val="00D17B3B"/>
    <w:rsid w:val="00D212C1"/>
    <w:rsid w:val="00D214E4"/>
    <w:rsid w:val="00D21626"/>
    <w:rsid w:val="00D22251"/>
    <w:rsid w:val="00D24111"/>
    <w:rsid w:val="00D2489F"/>
    <w:rsid w:val="00D24A61"/>
    <w:rsid w:val="00D250BA"/>
    <w:rsid w:val="00D269AA"/>
    <w:rsid w:val="00D275C5"/>
    <w:rsid w:val="00D27EF8"/>
    <w:rsid w:val="00D31374"/>
    <w:rsid w:val="00D31E37"/>
    <w:rsid w:val="00D31F91"/>
    <w:rsid w:val="00D32005"/>
    <w:rsid w:val="00D33A51"/>
    <w:rsid w:val="00D34ACA"/>
    <w:rsid w:val="00D34D60"/>
    <w:rsid w:val="00D34E8B"/>
    <w:rsid w:val="00D3534C"/>
    <w:rsid w:val="00D3582E"/>
    <w:rsid w:val="00D37501"/>
    <w:rsid w:val="00D378E0"/>
    <w:rsid w:val="00D37EF6"/>
    <w:rsid w:val="00D412BC"/>
    <w:rsid w:val="00D413C2"/>
    <w:rsid w:val="00D416F8"/>
    <w:rsid w:val="00D41927"/>
    <w:rsid w:val="00D44457"/>
    <w:rsid w:val="00D44C81"/>
    <w:rsid w:val="00D45073"/>
    <w:rsid w:val="00D452C1"/>
    <w:rsid w:val="00D45626"/>
    <w:rsid w:val="00D45D4A"/>
    <w:rsid w:val="00D45E90"/>
    <w:rsid w:val="00D46829"/>
    <w:rsid w:val="00D469AC"/>
    <w:rsid w:val="00D46DDF"/>
    <w:rsid w:val="00D50FC2"/>
    <w:rsid w:val="00D52587"/>
    <w:rsid w:val="00D52CBD"/>
    <w:rsid w:val="00D52F18"/>
    <w:rsid w:val="00D55374"/>
    <w:rsid w:val="00D55DA4"/>
    <w:rsid w:val="00D56C8D"/>
    <w:rsid w:val="00D56CA3"/>
    <w:rsid w:val="00D570A0"/>
    <w:rsid w:val="00D571D9"/>
    <w:rsid w:val="00D5761D"/>
    <w:rsid w:val="00D579E1"/>
    <w:rsid w:val="00D612D4"/>
    <w:rsid w:val="00D61897"/>
    <w:rsid w:val="00D62266"/>
    <w:rsid w:val="00D62D75"/>
    <w:rsid w:val="00D62E17"/>
    <w:rsid w:val="00D62FA8"/>
    <w:rsid w:val="00D6317A"/>
    <w:rsid w:val="00D63A47"/>
    <w:rsid w:val="00D649C4"/>
    <w:rsid w:val="00D654F5"/>
    <w:rsid w:val="00D655FA"/>
    <w:rsid w:val="00D65E67"/>
    <w:rsid w:val="00D65F66"/>
    <w:rsid w:val="00D6649A"/>
    <w:rsid w:val="00D6739F"/>
    <w:rsid w:val="00D67618"/>
    <w:rsid w:val="00D67980"/>
    <w:rsid w:val="00D70273"/>
    <w:rsid w:val="00D712A2"/>
    <w:rsid w:val="00D7227B"/>
    <w:rsid w:val="00D72353"/>
    <w:rsid w:val="00D72C29"/>
    <w:rsid w:val="00D7407B"/>
    <w:rsid w:val="00D7459D"/>
    <w:rsid w:val="00D7516A"/>
    <w:rsid w:val="00D75B40"/>
    <w:rsid w:val="00D76910"/>
    <w:rsid w:val="00D7756E"/>
    <w:rsid w:val="00D80388"/>
    <w:rsid w:val="00D8069B"/>
    <w:rsid w:val="00D80B8E"/>
    <w:rsid w:val="00D81C6C"/>
    <w:rsid w:val="00D825AB"/>
    <w:rsid w:val="00D834BE"/>
    <w:rsid w:val="00D83ABD"/>
    <w:rsid w:val="00D83C8A"/>
    <w:rsid w:val="00D84369"/>
    <w:rsid w:val="00D84C6E"/>
    <w:rsid w:val="00D8597E"/>
    <w:rsid w:val="00D86170"/>
    <w:rsid w:val="00D865D5"/>
    <w:rsid w:val="00D90A66"/>
    <w:rsid w:val="00D91886"/>
    <w:rsid w:val="00D92764"/>
    <w:rsid w:val="00D93BC0"/>
    <w:rsid w:val="00D950A0"/>
    <w:rsid w:val="00D9511C"/>
    <w:rsid w:val="00D9522C"/>
    <w:rsid w:val="00D96651"/>
    <w:rsid w:val="00D96919"/>
    <w:rsid w:val="00D96D75"/>
    <w:rsid w:val="00D9703F"/>
    <w:rsid w:val="00D97A32"/>
    <w:rsid w:val="00D97B63"/>
    <w:rsid w:val="00D97BCB"/>
    <w:rsid w:val="00D97D7F"/>
    <w:rsid w:val="00DA0729"/>
    <w:rsid w:val="00DA0EB4"/>
    <w:rsid w:val="00DA17B6"/>
    <w:rsid w:val="00DA269C"/>
    <w:rsid w:val="00DA336A"/>
    <w:rsid w:val="00DA4585"/>
    <w:rsid w:val="00DA4941"/>
    <w:rsid w:val="00DA4969"/>
    <w:rsid w:val="00DA4B15"/>
    <w:rsid w:val="00DA4CD4"/>
    <w:rsid w:val="00DA4D22"/>
    <w:rsid w:val="00DA56C0"/>
    <w:rsid w:val="00DA58C4"/>
    <w:rsid w:val="00DA6BED"/>
    <w:rsid w:val="00DB03ED"/>
    <w:rsid w:val="00DB1B9E"/>
    <w:rsid w:val="00DB1E93"/>
    <w:rsid w:val="00DB26C9"/>
    <w:rsid w:val="00DB2D14"/>
    <w:rsid w:val="00DB2F19"/>
    <w:rsid w:val="00DB312B"/>
    <w:rsid w:val="00DB3316"/>
    <w:rsid w:val="00DB3ABB"/>
    <w:rsid w:val="00DB3DD2"/>
    <w:rsid w:val="00DB3EF5"/>
    <w:rsid w:val="00DB4EF6"/>
    <w:rsid w:val="00DB6A17"/>
    <w:rsid w:val="00DB73EE"/>
    <w:rsid w:val="00DB7B28"/>
    <w:rsid w:val="00DB7D0C"/>
    <w:rsid w:val="00DC259A"/>
    <w:rsid w:val="00DC28CA"/>
    <w:rsid w:val="00DC3A05"/>
    <w:rsid w:val="00DC3CD2"/>
    <w:rsid w:val="00DC6AA0"/>
    <w:rsid w:val="00DC6C65"/>
    <w:rsid w:val="00DC70EA"/>
    <w:rsid w:val="00DC7397"/>
    <w:rsid w:val="00DC75A8"/>
    <w:rsid w:val="00DC7B00"/>
    <w:rsid w:val="00DC7CA4"/>
    <w:rsid w:val="00DD18BC"/>
    <w:rsid w:val="00DD1BF0"/>
    <w:rsid w:val="00DD2038"/>
    <w:rsid w:val="00DD311B"/>
    <w:rsid w:val="00DD3D1C"/>
    <w:rsid w:val="00DD47FD"/>
    <w:rsid w:val="00DD496A"/>
    <w:rsid w:val="00DD4D50"/>
    <w:rsid w:val="00DD4EB1"/>
    <w:rsid w:val="00DD5F74"/>
    <w:rsid w:val="00DD68F8"/>
    <w:rsid w:val="00DD6A45"/>
    <w:rsid w:val="00DD6D5D"/>
    <w:rsid w:val="00DD6D73"/>
    <w:rsid w:val="00DD74D0"/>
    <w:rsid w:val="00DD77CB"/>
    <w:rsid w:val="00DD7810"/>
    <w:rsid w:val="00DE09FB"/>
    <w:rsid w:val="00DE1968"/>
    <w:rsid w:val="00DE2126"/>
    <w:rsid w:val="00DE3D99"/>
    <w:rsid w:val="00DE499E"/>
    <w:rsid w:val="00DE5698"/>
    <w:rsid w:val="00DE74E0"/>
    <w:rsid w:val="00DE791F"/>
    <w:rsid w:val="00DE7BBF"/>
    <w:rsid w:val="00DE7BE9"/>
    <w:rsid w:val="00DF0038"/>
    <w:rsid w:val="00DF051B"/>
    <w:rsid w:val="00DF082E"/>
    <w:rsid w:val="00DF100E"/>
    <w:rsid w:val="00DF3564"/>
    <w:rsid w:val="00DF4C40"/>
    <w:rsid w:val="00DF5ED5"/>
    <w:rsid w:val="00DF623F"/>
    <w:rsid w:val="00DF66C3"/>
    <w:rsid w:val="00E00FDF"/>
    <w:rsid w:val="00E01455"/>
    <w:rsid w:val="00E01B32"/>
    <w:rsid w:val="00E01CFD"/>
    <w:rsid w:val="00E01F26"/>
    <w:rsid w:val="00E02661"/>
    <w:rsid w:val="00E02785"/>
    <w:rsid w:val="00E02A96"/>
    <w:rsid w:val="00E03400"/>
    <w:rsid w:val="00E034E8"/>
    <w:rsid w:val="00E03DD8"/>
    <w:rsid w:val="00E0492C"/>
    <w:rsid w:val="00E04E97"/>
    <w:rsid w:val="00E05145"/>
    <w:rsid w:val="00E0605B"/>
    <w:rsid w:val="00E0678E"/>
    <w:rsid w:val="00E06BFB"/>
    <w:rsid w:val="00E102E1"/>
    <w:rsid w:val="00E103A9"/>
    <w:rsid w:val="00E1144A"/>
    <w:rsid w:val="00E11AB5"/>
    <w:rsid w:val="00E11B4F"/>
    <w:rsid w:val="00E11F90"/>
    <w:rsid w:val="00E12201"/>
    <w:rsid w:val="00E12F7F"/>
    <w:rsid w:val="00E1356C"/>
    <w:rsid w:val="00E14D1A"/>
    <w:rsid w:val="00E16222"/>
    <w:rsid w:val="00E16386"/>
    <w:rsid w:val="00E1647C"/>
    <w:rsid w:val="00E17375"/>
    <w:rsid w:val="00E17BA4"/>
    <w:rsid w:val="00E2052B"/>
    <w:rsid w:val="00E208A6"/>
    <w:rsid w:val="00E20BEB"/>
    <w:rsid w:val="00E222A8"/>
    <w:rsid w:val="00E228B8"/>
    <w:rsid w:val="00E22B3A"/>
    <w:rsid w:val="00E22E97"/>
    <w:rsid w:val="00E233EE"/>
    <w:rsid w:val="00E23C62"/>
    <w:rsid w:val="00E23DFC"/>
    <w:rsid w:val="00E24DA8"/>
    <w:rsid w:val="00E25594"/>
    <w:rsid w:val="00E25EA3"/>
    <w:rsid w:val="00E25F55"/>
    <w:rsid w:val="00E262FD"/>
    <w:rsid w:val="00E263CC"/>
    <w:rsid w:val="00E26A80"/>
    <w:rsid w:val="00E26F5A"/>
    <w:rsid w:val="00E2741D"/>
    <w:rsid w:val="00E309E9"/>
    <w:rsid w:val="00E30B78"/>
    <w:rsid w:val="00E30D1E"/>
    <w:rsid w:val="00E3120A"/>
    <w:rsid w:val="00E3340B"/>
    <w:rsid w:val="00E3602F"/>
    <w:rsid w:val="00E365DF"/>
    <w:rsid w:val="00E375E8"/>
    <w:rsid w:val="00E376D2"/>
    <w:rsid w:val="00E4035F"/>
    <w:rsid w:val="00E4084E"/>
    <w:rsid w:val="00E40E9D"/>
    <w:rsid w:val="00E41332"/>
    <w:rsid w:val="00E4146E"/>
    <w:rsid w:val="00E428AD"/>
    <w:rsid w:val="00E435B7"/>
    <w:rsid w:val="00E439AD"/>
    <w:rsid w:val="00E44326"/>
    <w:rsid w:val="00E44E71"/>
    <w:rsid w:val="00E456F1"/>
    <w:rsid w:val="00E45786"/>
    <w:rsid w:val="00E45ACF"/>
    <w:rsid w:val="00E45CD8"/>
    <w:rsid w:val="00E47415"/>
    <w:rsid w:val="00E4753E"/>
    <w:rsid w:val="00E476D6"/>
    <w:rsid w:val="00E47847"/>
    <w:rsid w:val="00E50C56"/>
    <w:rsid w:val="00E527E4"/>
    <w:rsid w:val="00E53391"/>
    <w:rsid w:val="00E5367B"/>
    <w:rsid w:val="00E539EF"/>
    <w:rsid w:val="00E54BAE"/>
    <w:rsid w:val="00E54DB9"/>
    <w:rsid w:val="00E54F30"/>
    <w:rsid w:val="00E550C7"/>
    <w:rsid w:val="00E55302"/>
    <w:rsid w:val="00E56388"/>
    <w:rsid w:val="00E564EF"/>
    <w:rsid w:val="00E56983"/>
    <w:rsid w:val="00E56CA6"/>
    <w:rsid w:val="00E57520"/>
    <w:rsid w:val="00E57D1A"/>
    <w:rsid w:val="00E57F19"/>
    <w:rsid w:val="00E602DF"/>
    <w:rsid w:val="00E6069F"/>
    <w:rsid w:val="00E6080A"/>
    <w:rsid w:val="00E60AC0"/>
    <w:rsid w:val="00E611AB"/>
    <w:rsid w:val="00E63EE6"/>
    <w:rsid w:val="00E6506C"/>
    <w:rsid w:val="00E65444"/>
    <w:rsid w:val="00E66CB5"/>
    <w:rsid w:val="00E66CD7"/>
    <w:rsid w:val="00E66D31"/>
    <w:rsid w:val="00E66F38"/>
    <w:rsid w:val="00E6770F"/>
    <w:rsid w:val="00E7066A"/>
    <w:rsid w:val="00E71733"/>
    <w:rsid w:val="00E718D9"/>
    <w:rsid w:val="00E71BF4"/>
    <w:rsid w:val="00E72801"/>
    <w:rsid w:val="00E728F7"/>
    <w:rsid w:val="00E73C78"/>
    <w:rsid w:val="00E7446A"/>
    <w:rsid w:val="00E7488C"/>
    <w:rsid w:val="00E753D7"/>
    <w:rsid w:val="00E7547D"/>
    <w:rsid w:val="00E755C7"/>
    <w:rsid w:val="00E755F1"/>
    <w:rsid w:val="00E7567D"/>
    <w:rsid w:val="00E75888"/>
    <w:rsid w:val="00E75E33"/>
    <w:rsid w:val="00E762FA"/>
    <w:rsid w:val="00E767B6"/>
    <w:rsid w:val="00E76F61"/>
    <w:rsid w:val="00E77016"/>
    <w:rsid w:val="00E7784D"/>
    <w:rsid w:val="00E77DB6"/>
    <w:rsid w:val="00E77DF2"/>
    <w:rsid w:val="00E801CF"/>
    <w:rsid w:val="00E80201"/>
    <w:rsid w:val="00E80586"/>
    <w:rsid w:val="00E81805"/>
    <w:rsid w:val="00E8221C"/>
    <w:rsid w:val="00E8225F"/>
    <w:rsid w:val="00E834EC"/>
    <w:rsid w:val="00E8411A"/>
    <w:rsid w:val="00E8458F"/>
    <w:rsid w:val="00E84F78"/>
    <w:rsid w:val="00E852CC"/>
    <w:rsid w:val="00E86461"/>
    <w:rsid w:val="00E86A8E"/>
    <w:rsid w:val="00E87A90"/>
    <w:rsid w:val="00E87CFA"/>
    <w:rsid w:val="00E87FC2"/>
    <w:rsid w:val="00E904EB"/>
    <w:rsid w:val="00E90A5B"/>
    <w:rsid w:val="00E90FC3"/>
    <w:rsid w:val="00E917F8"/>
    <w:rsid w:val="00E9286F"/>
    <w:rsid w:val="00E93FE2"/>
    <w:rsid w:val="00E948AF"/>
    <w:rsid w:val="00E950BC"/>
    <w:rsid w:val="00E95763"/>
    <w:rsid w:val="00E95BF2"/>
    <w:rsid w:val="00E96118"/>
    <w:rsid w:val="00E9651D"/>
    <w:rsid w:val="00E966E3"/>
    <w:rsid w:val="00E978AA"/>
    <w:rsid w:val="00E979F7"/>
    <w:rsid w:val="00EA01F5"/>
    <w:rsid w:val="00EA1CB2"/>
    <w:rsid w:val="00EA22A4"/>
    <w:rsid w:val="00EA3114"/>
    <w:rsid w:val="00EA3589"/>
    <w:rsid w:val="00EA446B"/>
    <w:rsid w:val="00EA6264"/>
    <w:rsid w:val="00EA62A1"/>
    <w:rsid w:val="00EA66E8"/>
    <w:rsid w:val="00EB0464"/>
    <w:rsid w:val="00EB0DAE"/>
    <w:rsid w:val="00EB196D"/>
    <w:rsid w:val="00EB1CA5"/>
    <w:rsid w:val="00EB2295"/>
    <w:rsid w:val="00EB2CAB"/>
    <w:rsid w:val="00EB2DEB"/>
    <w:rsid w:val="00EB3C20"/>
    <w:rsid w:val="00EB3D18"/>
    <w:rsid w:val="00EB423F"/>
    <w:rsid w:val="00EB537E"/>
    <w:rsid w:val="00EB5FB0"/>
    <w:rsid w:val="00EB60A5"/>
    <w:rsid w:val="00EB73D8"/>
    <w:rsid w:val="00EB7CA9"/>
    <w:rsid w:val="00EC0087"/>
    <w:rsid w:val="00EC0303"/>
    <w:rsid w:val="00EC0734"/>
    <w:rsid w:val="00EC09A2"/>
    <w:rsid w:val="00EC2276"/>
    <w:rsid w:val="00EC30B7"/>
    <w:rsid w:val="00EC3348"/>
    <w:rsid w:val="00EC3743"/>
    <w:rsid w:val="00EC3951"/>
    <w:rsid w:val="00EC3CFE"/>
    <w:rsid w:val="00EC40A9"/>
    <w:rsid w:val="00EC4265"/>
    <w:rsid w:val="00EC43A2"/>
    <w:rsid w:val="00EC43AC"/>
    <w:rsid w:val="00EC4429"/>
    <w:rsid w:val="00EC4F3B"/>
    <w:rsid w:val="00EC6A19"/>
    <w:rsid w:val="00EC6D24"/>
    <w:rsid w:val="00EC7AFB"/>
    <w:rsid w:val="00EC7F97"/>
    <w:rsid w:val="00ED03F3"/>
    <w:rsid w:val="00ED0D6A"/>
    <w:rsid w:val="00ED0F5D"/>
    <w:rsid w:val="00ED2481"/>
    <w:rsid w:val="00ED2888"/>
    <w:rsid w:val="00ED2B1F"/>
    <w:rsid w:val="00ED3263"/>
    <w:rsid w:val="00ED35A5"/>
    <w:rsid w:val="00ED38D7"/>
    <w:rsid w:val="00ED4457"/>
    <w:rsid w:val="00ED52D9"/>
    <w:rsid w:val="00ED5769"/>
    <w:rsid w:val="00ED576D"/>
    <w:rsid w:val="00ED625A"/>
    <w:rsid w:val="00ED625C"/>
    <w:rsid w:val="00ED6658"/>
    <w:rsid w:val="00ED6D1E"/>
    <w:rsid w:val="00ED742E"/>
    <w:rsid w:val="00EE37B8"/>
    <w:rsid w:val="00EE397B"/>
    <w:rsid w:val="00EE3DB4"/>
    <w:rsid w:val="00EE43AC"/>
    <w:rsid w:val="00EE4829"/>
    <w:rsid w:val="00EE547A"/>
    <w:rsid w:val="00EE691D"/>
    <w:rsid w:val="00EE6CAE"/>
    <w:rsid w:val="00EE76E3"/>
    <w:rsid w:val="00EE784A"/>
    <w:rsid w:val="00EF012B"/>
    <w:rsid w:val="00EF057D"/>
    <w:rsid w:val="00EF05A8"/>
    <w:rsid w:val="00EF0B06"/>
    <w:rsid w:val="00EF0DAB"/>
    <w:rsid w:val="00EF0FD2"/>
    <w:rsid w:val="00EF10D0"/>
    <w:rsid w:val="00EF1230"/>
    <w:rsid w:val="00EF1803"/>
    <w:rsid w:val="00EF23C9"/>
    <w:rsid w:val="00EF2608"/>
    <w:rsid w:val="00EF2EFE"/>
    <w:rsid w:val="00EF33AA"/>
    <w:rsid w:val="00EF351B"/>
    <w:rsid w:val="00EF3AF8"/>
    <w:rsid w:val="00EF4431"/>
    <w:rsid w:val="00EF4925"/>
    <w:rsid w:val="00EF4CB7"/>
    <w:rsid w:val="00EF5451"/>
    <w:rsid w:val="00EF58FF"/>
    <w:rsid w:val="00EF599E"/>
    <w:rsid w:val="00EF5BB3"/>
    <w:rsid w:val="00EF5F10"/>
    <w:rsid w:val="00EF68F3"/>
    <w:rsid w:val="00EF6FA6"/>
    <w:rsid w:val="00EF7724"/>
    <w:rsid w:val="00F00814"/>
    <w:rsid w:val="00F00AC2"/>
    <w:rsid w:val="00F00E2A"/>
    <w:rsid w:val="00F01853"/>
    <w:rsid w:val="00F0230F"/>
    <w:rsid w:val="00F02362"/>
    <w:rsid w:val="00F027AB"/>
    <w:rsid w:val="00F03D3C"/>
    <w:rsid w:val="00F04D9E"/>
    <w:rsid w:val="00F04DA5"/>
    <w:rsid w:val="00F05131"/>
    <w:rsid w:val="00F06309"/>
    <w:rsid w:val="00F109BF"/>
    <w:rsid w:val="00F109F2"/>
    <w:rsid w:val="00F119A5"/>
    <w:rsid w:val="00F11A51"/>
    <w:rsid w:val="00F1207D"/>
    <w:rsid w:val="00F12478"/>
    <w:rsid w:val="00F139DF"/>
    <w:rsid w:val="00F13D38"/>
    <w:rsid w:val="00F1490D"/>
    <w:rsid w:val="00F16391"/>
    <w:rsid w:val="00F16C38"/>
    <w:rsid w:val="00F17945"/>
    <w:rsid w:val="00F17B32"/>
    <w:rsid w:val="00F17BEC"/>
    <w:rsid w:val="00F202B8"/>
    <w:rsid w:val="00F20602"/>
    <w:rsid w:val="00F213A6"/>
    <w:rsid w:val="00F216CE"/>
    <w:rsid w:val="00F219BE"/>
    <w:rsid w:val="00F21A44"/>
    <w:rsid w:val="00F22267"/>
    <w:rsid w:val="00F2301F"/>
    <w:rsid w:val="00F24539"/>
    <w:rsid w:val="00F245CD"/>
    <w:rsid w:val="00F246F6"/>
    <w:rsid w:val="00F24923"/>
    <w:rsid w:val="00F24FC4"/>
    <w:rsid w:val="00F25814"/>
    <w:rsid w:val="00F25A3F"/>
    <w:rsid w:val="00F26276"/>
    <w:rsid w:val="00F26423"/>
    <w:rsid w:val="00F26C09"/>
    <w:rsid w:val="00F27B82"/>
    <w:rsid w:val="00F27BD9"/>
    <w:rsid w:val="00F30AD2"/>
    <w:rsid w:val="00F31197"/>
    <w:rsid w:val="00F31CD8"/>
    <w:rsid w:val="00F320BE"/>
    <w:rsid w:val="00F326C2"/>
    <w:rsid w:val="00F32F0F"/>
    <w:rsid w:val="00F3360C"/>
    <w:rsid w:val="00F33BB2"/>
    <w:rsid w:val="00F34220"/>
    <w:rsid w:val="00F34359"/>
    <w:rsid w:val="00F34638"/>
    <w:rsid w:val="00F34B76"/>
    <w:rsid w:val="00F34E0A"/>
    <w:rsid w:val="00F353A3"/>
    <w:rsid w:val="00F353A5"/>
    <w:rsid w:val="00F355EE"/>
    <w:rsid w:val="00F3638B"/>
    <w:rsid w:val="00F36D87"/>
    <w:rsid w:val="00F373BB"/>
    <w:rsid w:val="00F37479"/>
    <w:rsid w:val="00F37B65"/>
    <w:rsid w:val="00F37D54"/>
    <w:rsid w:val="00F4090F"/>
    <w:rsid w:val="00F412E7"/>
    <w:rsid w:val="00F416CA"/>
    <w:rsid w:val="00F41888"/>
    <w:rsid w:val="00F418A3"/>
    <w:rsid w:val="00F41CA6"/>
    <w:rsid w:val="00F427AD"/>
    <w:rsid w:val="00F42922"/>
    <w:rsid w:val="00F43130"/>
    <w:rsid w:val="00F436F4"/>
    <w:rsid w:val="00F43CB9"/>
    <w:rsid w:val="00F43CE7"/>
    <w:rsid w:val="00F44F3C"/>
    <w:rsid w:val="00F46441"/>
    <w:rsid w:val="00F466B7"/>
    <w:rsid w:val="00F46CA7"/>
    <w:rsid w:val="00F50436"/>
    <w:rsid w:val="00F51D2E"/>
    <w:rsid w:val="00F52A5A"/>
    <w:rsid w:val="00F53224"/>
    <w:rsid w:val="00F538FC"/>
    <w:rsid w:val="00F53B3E"/>
    <w:rsid w:val="00F5423D"/>
    <w:rsid w:val="00F546E3"/>
    <w:rsid w:val="00F54962"/>
    <w:rsid w:val="00F54CC8"/>
    <w:rsid w:val="00F54F8E"/>
    <w:rsid w:val="00F55726"/>
    <w:rsid w:val="00F559B1"/>
    <w:rsid w:val="00F55D9A"/>
    <w:rsid w:val="00F575C1"/>
    <w:rsid w:val="00F57ADE"/>
    <w:rsid w:val="00F57F0C"/>
    <w:rsid w:val="00F60193"/>
    <w:rsid w:val="00F619CF"/>
    <w:rsid w:val="00F629C4"/>
    <w:rsid w:val="00F62BD3"/>
    <w:rsid w:val="00F62C38"/>
    <w:rsid w:val="00F633B5"/>
    <w:rsid w:val="00F6356E"/>
    <w:rsid w:val="00F63574"/>
    <w:rsid w:val="00F63644"/>
    <w:rsid w:val="00F638E9"/>
    <w:rsid w:val="00F65010"/>
    <w:rsid w:val="00F6515B"/>
    <w:rsid w:val="00F6567D"/>
    <w:rsid w:val="00F662D7"/>
    <w:rsid w:val="00F66841"/>
    <w:rsid w:val="00F677AF"/>
    <w:rsid w:val="00F67F5D"/>
    <w:rsid w:val="00F7015C"/>
    <w:rsid w:val="00F7061F"/>
    <w:rsid w:val="00F718CA"/>
    <w:rsid w:val="00F71A49"/>
    <w:rsid w:val="00F73156"/>
    <w:rsid w:val="00F74204"/>
    <w:rsid w:val="00F74FF4"/>
    <w:rsid w:val="00F7531D"/>
    <w:rsid w:val="00F7542E"/>
    <w:rsid w:val="00F75438"/>
    <w:rsid w:val="00F7551E"/>
    <w:rsid w:val="00F76AD2"/>
    <w:rsid w:val="00F77B5E"/>
    <w:rsid w:val="00F77ED4"/>
    <w:rsid w:val="00F80910"/>
    <w:rsid w:val="00F80C10"/>
    <w:rsid w:val="00F819A0"/>
    <w:rsid w:val="00F81D18"/>
    <w:rsid w:val="00F81DA6"/>
    <w:rsid w:val="00F825E8"/>
    <w:rsid w:val="00F83035"/>
    <w:rsid w:val="00F83DC9"/>
    <w:rsid w:val="00F83EDA"/>
    <w:rsid w:val="00F841DC"/>
    <w:rsid w:val="00F84B07"/>
    <w:rsid w:val="00F85624"/>
    <w:rsid w:val="00F85FB2"/>
    <w:rsid w:val="00F862E2"/>
    <w:rsid w:val="00F8637D"/>
    <w:rsid w:val="00F8681B"/>
    <w:rsid w:val="00F86A96"/>
    <w:rsid w:val="00F87037"/>
    <w:rsid w:val="00F87225"/>
    <w:rsid w:val="00F87989"/>
    <w:rsid w:val="00F87D0D"/>
    <w:rsid w:val="00F90846"/>
    <w:rsid w:val="00F90949"/>
    <w:rsid w:val="00F91319"/>
    <w:rsid w:val="00F9159E"/>
    <w:rsid w:val="00F9167B"/>
    <w:rsid w:val="00F9245C"/>
    <w:rsid w:val="00F929FA"/>
    <w:rsid w:val="00F92DAD"/>
    <w:rsid w:val="00F931F5"/>
    <w:rsid w:val="00F93A01"/>
    <w:rsid w:val="00F94514"/>
    <w:rsid w:val="00F94F37"/>
    <w:rsid w:val="00F954DA"/>
    <w:rsid w:val="00F960D6"/>
    <w:rsid w:val="00F9630A"/>
    <w:rsid w:val="00F9685E"/>
    <w:rsid w:val="00FA0548"/>
    <w:rsid w:val="00FA0B5D"/>
    <w:rsid w:val="00FA1284"/>
    <w:rsid w:val="00FA131B"/>
    <w:rsid w:val="00FA1505"/>
    <w:rsid w:val="00FA1D75"/>
    <w:rsid w:val="00FA217E"/>
    <w:rsid w:val="00FA2297"/>
    <w:rsid w:val="00FA340D"/>
    <w:rsid w:val="00FA415C"/>
    <w:rsid w:val="00FA461F"/>
    <w:rsid w:val="00FA4CB3"/>
    <w:rsid w:val="00FA54FB"/>
    <w:rsid w:val="00FA6449"/>
    <w:rsid w:val="00FB015C"/>
    <w:rsid w:val="00FB0393"/>
    <w:rsid w:val="00FB03B3"/>
    <w:rsid w:val="00FB0668"/>
    <w:rsid w:val="00FB07D8"/>
    <w:rsid w:val="00FB0E30"/>
    <w:rsid w:val="00FB16B1"/>
    <w:rsid w:val="00FB1EE5"/>
    <w:rsid w:val="00FB2663"/>
    <w:rsid w:val="00FB2CC7"/>
    <w:rsid w:val="00FB3D9A"/>
    <w:rsid w:val="00FB413E"/>
    <w:rsid w:val="00FB44A2"/>
    <w:rsid w:val="00FB4BA1"/>
    <w:rsid w:val="00FB4D00"/>
    <w:rsid w:val="00FB5202"/>
    <w:rsid w:val="00FB5656"/>
    <w:rsid w:val="00FB5A8E"/>
    <w:rsid w:val="00FB6191"/>
    <w:rsid w:val="00FB6A24"/>
    <w:rsid w:val="00FB6F35"/>
    <w:rsid w:val="00FB785D"/>
    <w:rsid w:val="00FC0A61"/>
    <w:rsid w:val="00FC1816"/>
    <w:rsid w:val="00FC1CCB"/>
    <w:rsid w:val="00FC212C"/>
    <w:rsid w:val="00FC2527"/>
    <w:rsid w:val="00FC253B"/>
    <w:rsid w:val="00FC2773"/>
    <w:rsid w:val="00FC3441"/>
    <w:rsid w:val="00FC375F"/>
    <w:rsid w:val="00FC387F"/>
    <w:rsid w:val="00FC38C0"/>
    <w:rsid w:val="00FC4009"/>
    <w:rsid w:val="00FC435F"/>
    <w:rsid w:val="00FC4399"/>
    <w:rsid w:val="00FC5D22"/>
    <w:rsid w:val="00FC5DAD"/>
    <w:rsid w:val="00FC61F3"/>
    <w:rsid w:val="00FC628E"/>
    <w:rsid w:val="00FC797A"/>
    <w:rsid w:val="00FC7C1B"/>
    <w:rsid w:val="00FD13F0"/>
    <w:rsid w:val="00FD20E1"/>
    <w:rsid w:val="00FD22D1"/>
    <w:rsid w:val="00FD2706"/>
    <w:rsid w:val="00FD49C8"/>
    <w:rsid w:val="00FD5266"/>
    <w:rsid w:val="00FD5303"/>
    <w:rsid w:val="00FD576F"/>
    <w:rsid w:val="00FD6982"/>
    <w:rsid w:val="00FD6FDA"/>
    <w:rsid w:val="00FD705B"/>
    <w:rsid w:val="00FE091D"/>
    <w:rsid w:val="00FE0AE8"/>
    <w:rsid w:val="00FE0FA6"/>
    <w:rsid w:val="00FE1275"/>
    <w:rsid w:val="00FE12EA"/>
    <w:rsid w:val="00FE166D"/>
    <w:rsid w:val="00FE1B5A"/>
    <w:rsid w:val="00FE289A"/>
    <w:rsid w:val="00FE2F67"/>
    <w:rsid w:val="00FE3086"/>
    <w:rsid w:val="00FE3C8C"/>
    <w:rsid w:val="00FE5111"/>
    <w:rsid w:val="00FE69D3"/>
    <w:rsid w:val="00FE7311"/>
    <w:rsid w:val="00FE744C"/>
    <w:rsid w:val="00FE776C"/>
    <w:rsid w:val="00FF04B4"/>
    <w:rsid w:val="00FF0743"/>
    <w:rsid w:val="00FF0AF4"/>
    <w:rsid w:val="00FF10EC"/>
    <w:rsid w:val="00FF1732"/>
    <w:rsid w:val="00FF27BF"/>
    <w:rsid w:val="00FF27E8"/>
    <w:rsid w:val="00FF31A5"/>
    <w:rsid w:val="00FF4E6F"/>
    <w:rsid w:val="00FF530A"/>
    <w:rsid w:val="00FF562C"/>
    <w:rsid w:val="00FF5C6A"/>
    <w:rsid w:val="00FF6128"/>
    <w:rsid w:val="00FF635A"/>
    <w:rsid w:val="00FF6A12"/>
    <w:rsid w:val="00FF7088"/>
    <w:rsid w:val="00FF73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29908"/>
  <w15:docId w15:val="{0F331F32-C532-48A1-9DD4-3FA2E12A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  <w:style w:type="character" w:styleId="PlaceholderText">
    <w:name w:val="Placeholder Text"/>
    <w:basedOn w:val="DefaultParagraphFont"/>
    <w:uiPriority w:val="99"/>
    <w:unhideWhenUsed/>
    <w:rsid w:val="00C360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0CC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B42FFC"/>
    <w:pPr>
      <w:spacing w:after="0" w:line="240" w:lineRule="auto"/>
    </w:pPr>
    <w:rPr>
      <w:rFonts w:ascii="Times New Roman" w:eastAsia="Calibri" w:hAnsi="Times New Roman" w:cs="Arial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B42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FFC"/>
  </w:style>
  <w:style w:type="character" w:styleId="UnresolvedMention">
    <w:name w:val="Unresolved Mention"/>
    <w:basedOn w:val="DefaultParagraphFont"/>
    <w:uiPriority w:val="99"/>
    <w:semiHidden/>
    <w:unhideWhenUsed/>
    <w:rsid w:val="00AD4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3id.org/vhmml/readingRoom/view/62304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4920F-77CD-44F4-91A5-EC613004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61</Pages>
  <Words>16295</Words>
  <Characters>92882</Characters>
  <Application>Microsoft Office Word</Application>
  <DocSecurity>0</DocSecurity>
  <Lines>774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Ralph Lee</cp:lastModifiedBy>
  <cp:revision>7</cp:revision>
  <dcterms:created xsi:type="dcterms:W3CDTF">2025-03-20T17:59:00Z</dcterms:created>
  <dcterms:modified xsi:type="dcterms:W3CDTF">2025-03-21T17:33:00Z</dcterms:modified>
</cp:coreProperties>
</file>